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2DFF" w14:textId="7E859A6A" w:rsidR="00B44D50" w:rsidRDefault="005B6EB6" w:rsidP="005B6EB6">
      <w:r w:rsidRPr="005B6EB6">
        <w:rPr>
          <w:rFonts w:hint="eastAsia"/>
        </w:rPr>
        <w:t>Юрченко</w:t>
      </w:r>
      <w:r w:rsidRPr="005B6EB6">
        <w:t xml:space="preserve"> </w:t>
      </w:r>
      <w:r w:rsidRPr="005B6EB6">
        <w:rPr>
          <w:rFonts w:hint="eastAsia"/>
        </w:rPr>
        <w:t>Ксения</w:t>
      </w:r>
      <w:r w:rsidRPr="005B6EB6">
        <w:t xml:space="preserve"> </w:t>
      </w:r>
      <w:r w:rsidRPr="005B6EB6">
        <w:rPr>
          <w:rFonts w:hint="eastAsia"/>
        </w:rPr>
        <w:t>Александровна</w:t>
      </w:r>
      <w:r>
        <w:t xml:space="preserve"> </w:t>
      </w:r>
      <w:r w:rsidRPr="005B6EB6">
        <w:rPr>
          <w:rFonts w:hint="eastAsia"/>
        </w:rPr>
        <w:t>Регулирование</w:t>
      </w:r>
      <w:r w:rsidRPr="005B6EB6">
        <w:t xml:space="preserve"> </w:t>
      </w:r>
      <w:r w:rsidRPr="005B6EB6">
        <w:rPr>
          <w:rFonts w:hint="eastAsia"/>
        </w:rPr>
        <w:t>земельных</w:t>
      </w:r>
      <w:r w:rsidRPr="005B6EB6">
        <w:t xml:space="preserve"> </w:t>
      </w:r>
      <w:r w:rsidRPr="005B6EB6">
        <w:rPr>
          <w:rFonts w:hint="eastAsia"/>
        </w:rPr>
        <w:t>отношений</w:t>
      </w:r>
      <w:r w:rsidRPr="005B6EB6">
        <w:t xml:space="preserve"> </w:t>
      </w:r>
      <w:r w:rsidRPr="005B6EB6">
        <w:rPr>
          <w:rFonts w:hint="eastAsia"/>
        </w:rPr>
        <w:t>при</w:t>
      </w:r>
      <w:r w:rsidRPr="005B6EB6">
        <w:t xml:space="preserve"> </w:t>
      </w:r>
      <w:r w:rsidRPr="005B6EB6">
        <w:rPr>
          <w:rFonts w:hint="eastAsia"/>
        </w:rPr>
        <w:t>упорядочении</w:t>
      </w:r>
      <w:r w:rsidRPr="005B6EB6">
        <w:t xml:space="preserve"> </w:t>
      </w:r>
      <w:r w:rsidRPr="005B6EB6">
        <w:rPr>
          <w:rFonts w:hint="eastAsia"/>
        </w:rPr>
        <w:t>земель</w:t>
      </w:r>
      <w:r w:rsidRPr="005B6EB6">
        <w:t xml:space="preserve">, </w:t>
      </w:r>
      <w:r w:rsidRPr="005B6EB6">
        <w:rPr>
          <w:rFonts w:hint="eastAsia"/>
        </w:rPr>
        <w:t>находящихся</w:t>
      </w:r>
      <w:r w:rsidRPr="005B6EB6">
        <w:t xml:space="preserve"> </w:t>
      </w:r>
      <w:r w:rsidRPr="005B6EB6">
        <w:rPr>
          <w:rFonts w:hint="eastAsia"/>
        </w:rPr>
        <w:t>в</w:t>
      </w:r>
      <w:r w:rsidRPr="005B6EB6">
        <w:t xml:space="preserve"> </w:t>
      </w:r>
      <w:r w:rsidRPr="005B6EB6">
        <w:rPr>
          <w:rFonts w:hint="eastAsia"/>
        </w:rPr>
        <w:t>долевой</w:t>
      </w:r>
      <w:r w:rsidRPr="005B6EB6">
        <w:t xml:space="preserve"> </w:t>
      </w:r>
      <w:r w:rsidRPr="005B6EB6">
        <w:rPr>
          <w:rFonts w:hint="eastAsia"/>
        </w:rPr>
        <w:t>собственности</w:t>
      </w:r>
      <w:r w:rsidRPr="005B6EB6">
        <w:t xml:space="preserve"> (</w:t>
      </w:r>
      <w:r w:rsidRPr="005B6EB6">
        <w:rPr>
          <w:rFonts w:hint="eastAsia"/>
        </w:rPr>
        <w:t>на</w:t>
      </w:r>
      <w:r w:rsidRPr="005B6EB6">
        <w:t xml:space="preserve"> </w:t>
      </w:r>
      <w:r w:rsidRPr="005B6EB6">
        <w:rPr>
          <w:rFonts w:hint="eastAsia"/>
        </w:rPr>
        <w:t>примере</w:t>
      </w:r>
      <w:r w:rsidRPr="005B6EB6">
        <w:t xml:space="preserve"> </w:t>
      </w:r>
      <w:r w:rsidRPr="005B6EB6">
        <w:rPr>
          <w:rFonts w:hint="eastAsia"/>
        </w:rPr>
        <w:t>Краснодарского</w:t>
      </w:r>
      <w:r w:rsidRPr="005B6EB6">
        <w:t xml:space="preserve"> </w:t>
      </w:r>
      <w:r w:rsidRPr="005B6EB6">
        <w:rPr>
          <w:rFonts w:hint="eastAsia"/>
        </w:rPr>
        <w:t>края</w:t>
      </w:r>
      <w:r w:rsidRPr="005B6EB6">
        <w:t>)</w:t>
      </w:r>
    </w:p>
    <w:p w14:paraId="6293A308" w14:textId="77777777" w:rsidR="005B6EB6" w:rsidRDefault="005B6EB6" w:rsidP="005B6EB6">
      <w:r>
        <w:rPr>
          <w:rFonts w:hint="eastAsia"/>
        </w:rPr>
        <w:t>ОГЛАВЛЕНИЕ</w:t>
      </w:r>
      <w:r>
        <w:t xml:space="preserve"> </w:t>
      </w:r>
      <w:r>
        <w:rPr>
          <w:rFonts w:hint="eastAsia"/>
        </w:rPr>
        <w:t>ДИССЕРТАЦИИ</w:t>
      </w:r>
    </w:p>
    <w:p w14:paraId="54E26709" w14:textId="77777777" w:rsidR="005B6EB6" w:rsidRDefault="005B6EB6" w:rsidP="005B6EB6">
      <w:r>
        <w:rPr>
          <w:rFonts w:hint="eastAsia"/>
        </w:rPr>
        <w:t>кандидат</w:t>
      </w:r>
      <w:r>
        <w:t xml:space="preserve"> </w:t>
      </w:r>
      <w:r>
        <w:rPr>
          <w:rFonts w:hint="eastAsia"/>
        </w:rPr>
        <w:t>наук</w:t>
      </w:r>
      <w:r>
        <w:t xml:space="preserve"> </w:t>
      </w:r>
      <w:r>
        <w:rPr>
          <w:rFonts w:hint="eastAsia"/>
        </w:rPr>
        <w:t>Юрченко</w:t>
      </w:r>
      <w:r>
        <w:t xml:space="preserve"> </w:t>
      </w:r>
      <w:r>
        <w:rPr>
          <w:rFonts w:hint="eastAsia"/>
        </w:rPr>
        <w:t>Ксения</w:t>
      </w:r>
      <w:r>
        <w:t xml:space="preserve"> </w:t>
      </w:r>
      <w:r>
        <w:rPr>
          <w:rFonts w:hint="eastAsia"/>
        </w:rPr>
        <w:t>Александровна</w:t>
      </w:r>
    </w:p>
    <w:p w14:paraId="0C97AB26" w14:textId="77777777" w:rsidR="005B6EB6" w:rsidRDefault="005B6EB6" w:rsidP="005B6EB6">
      <w:r>
        <w:rPr>
          <w:rFonts w:hint="eastAsia"/>
        </w:rPr>
        <w:t>Введение</w:t>
      </w:r>
    </w:p>
    <w:p w14:paraId="318D9358" w14:textId="77777777" w:rsidR="005B6EB6" w:rsidRDefault="005B6EB6" w:rsidP="005B6EB6"/>
    <w:p w14:paraId="1F5A55D6" w14:textId="77777777" w:rsidR="005B6EB6" w:rsidRDefault="005B6EB6" w:rsidP="005B6EB6">
      <w:r>
        <w:t xml:space="preserve">1 </w:t>
      </w:r>
      <w:r>
        <w:rPr>
          <w:rFonts w:hint="eastAsia"/>
        </w:rPr>
        <w:t>Теоретические</w:t>
      </w:r>
      <w:r>
        <w:t xml:space="preserve"> </w:t>
      </w:r>
      <w:r>
        <w:rPr>
          <w:rFonts w:hint="eastAsia"/>
        </w:rPr>
        <w:t>положения</w:t>
      </w:r>
      <w:r>
        <w:t xml:space="preserve"> </w:t>
      </w:r>
      <w:r>
        <w:rPr>
          <w:rFonts w:hint="eastAsia"/>
        </w:rPr>
        <w:t>регулирования</w:t>
      </w:r>
      <w:r>
        <w:t xml:space="preserve"> </w:t>
      </w:r>
      <w:r>
        <w:rPr>
          <w:rFonts w:hint="eastAsia"/>
        </w:rPr>
        <w:t>земельных</w:t>
      </w:r>
      <w:r>
        <w:t xml:space="preserve"> </w:t>
      </w:r>
      <w:r>
        <w:rPr>
          <w:rFonts w:hint="eastAsia"/>
        </w:rPr>
        <w:t>отношений</w:t>
      </w:r>
    </w:p>
    <w:p w14:paraId="679BB56D" w14:textId="77777777" w:rsidR="005B6EB6" w:rsidRDefault="005B6EB6" w:rsidP="005B6EB6"/>
    <w:p w14:paraId="5B8C09C3" w14:textId="77777777" w:rsidR="005B6EB6" w:rsidRDefault="005B6EB6" w:rsidP="005B6EB6">
      <w:r>
        <w:t xml:space="preserve">1.1 </w:t>
      </w:r>
      <w:r>
        <w:rPr>
          <w:rFonts w:hint="eastAsia"/>
        </w:rPr>
        <w:t>Содержание</w:t>
      </w:r>
      <w:r>
        <w:t xml:space="preserve"> </w:t>
      </w:r>
      <w:r>
        <w:rPr>
          <w:rFonts w:hint="eastAsia"/>
        </w:rPr>
        <w:t>земельных</w:t>
      </w:r>
      <w:r>
        <w:t xml:space="preserve"> </w:t>
      </w:r>
      <w:r>
        <w:rPr>
          <w:rFonts w:hint="eastAsia"/>
        </w:rPr>
        <w:t>отношений</w:t>
      </w:r>
      <w:r>
        <w:t xml:space="preserve"> </w:t>
      </w:r>
      <w:r>
        <w:rPr>
          <w:rFonts w:hint="eastAsia"/>
        </w:rPr>
        <w:t>и</w:t>
      </w:r>
      <w:r>
        <w:t xml:space="preserve"> </w:t>
      </w:r>
      <w:r>
        <w:rPr>
          <w:rFonts w:hint="eastAsia"/>
        </w:rPr>
        <w:t>механизма</w:t>
      </w:r>
      <w:r>
        <w:t xml:space="preserve"> </w:t>
      </w:r>
      <w:r>
        <w:rPr>
          <w:rFonts w:hint="eastAsia"/>
        </w:rPr>
        <w:t>их</w:t>
      </w:r>
      <w:r>
        <w:t xml:space="preserve"> </w:t>
      </w:r>
      <w:r>
        <w:rPr>
          <w:rFonts w:hint="eastAsia"/>
        </w:rPr>
        <w:t>регулирования</w:t>
      </w:r>
    </w:p>
    <w:p w14:paraId="265F5EA6" w14:textId="77777777" w:rsidR="005B6EB6" w:rsidRDefault="005B6EB6" w:rsidP="005B6EB6"/>
    <w:p w14:paraId="33BED3DB" w14:textId="77777777" w:rsidR="005B6EB6" w:rsidRDefault="005B6EB6" w:rsidP="005B6EB6">
      <w:r>
        <w:t xml:space="preserve">1.2 </w:t>
      </w:r>
      <w:r>
        <w:rPr>
          <w:rFonts w:hint="eastAsia"/>
        </w:rPr>
        <w:t>Экономические</w:t>
      </w:r>
      <w:r>
        <w:t xml:space="preserve"> </w:t>
      </w:r>
      <w:r>
        <w:rPr>
          <w:rFonts w:hint="eastAsia"/>
        </w:rPr>
        <w:t>условия</w:t>
      </w:r>
      <w:r>
        <w:t xml:space="preserve">, </w:t>
      </w:r>
      <w:r>
        <w:rPr>
          <w:rFonts w:hint="eastAsia"/>
        </w:rPr>
        <w:t>этапы</w:t>
      </w:r>
      <w:r>
        <w:t xml:space="preserve"> </w:t>
      </w:r>
      <w:r>
        <w:rPr>
          <w:rFonts w:hint="eastAsia"/>
        </w:rPr>
        <w:t>формирования</w:t>
      </w:r>
      <w:r>
        <w:t xml:space="preserve"> </w:t>
      </w:r>
      <w:r>
        <w:rPr>
          <w:rFonts w:hint="eastAsia"/>
        </w:rPr>
        <w:t>и</w:t>
      </w:r>
      <w:r>
        <w:t xml:space="preserve"> </w:t>
      </w:r>
      <w:r>
        <w:rPr>
          <w:rFonts w:hint="eastAsia"/>
        </w:rPr>
        <w:t>трансформации</w:t>
      </w:r>
      <w:r>
        <w:t xml:space="preserve"> </w:t>
      </w:r>
      <w:r>
        <w:rPr>
          <w:rFonts w:hint="eastAsia"/>
        </w:rPr>
        <w:t>земельной</w:t>
      </w:r>
      <w:r>
        <w:t xml:space="preserve"> </w:t>
      </w:r>
      <w:r>
        <w:rPr>
          <w:rFonts w:hint="eastAsia"/>
        </w:rPr>
        <w:t>долевой</w:t>
      </w:r>
      <w:r>
        <w:t xml:space="preserve"> </w:t>
      </w:r>
      <w:r>
        <w:rPr>
          <w:rFonts w:hint="eastAsia"/>
        </w:rPr>
        <w:t>собственности</w:t>
      </w:r>
    </w:p>
    <w:p w14:paraId="3AD25253" w14:textId="77777777" w:rsidR="005B6EB6" w:rsidRDefault="005B6EB6" w:rsidP="005B6EB6"/>
    <w:p w14:paraId="31AD04DB" w14:textId="77777777" w:rsidR="005B6EB6" w:rsidRDefault="005B6EB6" w:rsidP="005B6EB6">
      <w:r>
        <w:t xml:space="preserve">1.3 </w:t>
      </w:r>
      <w:r>
        <w:rPr>
          <w:rFonts w:hint="eastAsia"/>
        </w:rPr>
        <w:t>Организационные</w:t>
      </w:r>
      <w:r>
        <w:t xml:space="preserve"> </w:t>
      </w:r>
      <w:r>
        <w:rPr>
          <w:rFonts w:hint="eastAsia"/>
        </w:rPr>
        <w:t>и</w:t>
      </w:r>
      <w:r>
        <w:t xml:space="preserve"> </w:t>
      </w:r>
      <w:r>
        <w:rPr>
          <w:rFonts w:hint="eastAsia"/>
        </w:rPr>
        <w:t>методические</w:t>
      </w:r>
      <w:r>
        <w:t xml:space="preserve"> </w:t>
      </w:r>
      <w:r>
        <w:rPr>
          <w:rFonts w:hint="eastAsia"/>
        </w:rPr>
        <w:t>положения</w:t>
      </w:r>
      <w:r>
        <w:t xml:space="preserve"> </w:t>
      </w:r>
      <w:r>
        <w:rPr>
          <w:rFonts w:hint="eastAsia"/>
        </w:rPr>
        <w:t>упорядочения</w:t>
      </w:r>
    </w:p>
    <w:p w14:paraId="55A02311" w14:textId="77777777" w:rsidR="005B6EB6" w:rsidRDefault="005B6EB6" w:rsidP="005B6EB6"/>
    <w:p w14:paraId="7B6E3763" w14:textId="77777777" w:rsidR="005B6EB6" w:rsidRDefault="005B6EB6" w:rsidP="005B6EB6">
      <w:r>
        <w:rPr>
          <w:rFonts w:hint="eastAsia"/>
        </w:rPr>
        <w:t>использования</w:t>
      </w:r>
      <w:r>
        <w:t xml:space="preserve"> </w:t>
      </w:r>
      <w:r>
        <w:rPr>
          <w:rFonts w:hint="eastAsia"/>
        </w:rPr>
        <w:t>земель</w:t>
      </w:r>
      <w:r>
        <w:t xml:space="preserve">, </w:t>
      </w:r>
      <w:r>
        <w:rPr>
          <w:rFonts w:hint="eastAsia"/>
        </w:rPr>
        <w:t>находящихся</w:t>
      </w:r>
      <w:r>
        <w:t xml:space="preserve"> </w:t>
      </w:r>
      <w:r>
        <w:rPr>
          <w:rFonts w:hint="eastAsia"/>
        </w:rPr>
        <w:t>в</w:t>
      </w:r>
      <w:r>
        <w:t xml:space="preserve"> </w:t>
      </w:r>
      <w:r>
        <w:rPr>
          <w:rFonts w:hint="eastAsia"/>
        </w:rPr>
        <w:t>долевой</w:t>
      </w:r>
      <w:r>
        <w:t xml:space="preserve"> </w:t>
      </w:r>
      <w:r>
        <w:rPr>
          <w:rFonts w:hint="eastAsia"/>
        </w:rPr>
        <w:t>собственности</w:t>
      </w:r>
    </w:p>
    <w:p w14:paraId="4E4FC69A" w14:textId="77777777" w:rsidR="005B6EB6" w:rsidRDefault="005B6EB6" w:rsidP="005B6EB6"/>
    <w:p w14:paraId="6582E2AD" w14:textId="77777777" w:rsidR="005B6EB6" w:rsidRDefault="005B6EB6" w:rsidP="005B6EB6">
      <w:r>
        <w:rPr>
          <w:rFonts w:hint="eastAsia"/>
        </w:rPr>
        <w:t>Выводы</w:t>
      </w:r>
      <w:r>
        <w:t xml:space="preserve"> </w:t>
      </w:r>
      <w:r>
        <w:rPr>
          <w:rFonts w:hint="eastAsia"/>
        </w:rPr>
        <w:t>по</w:t>
      </w:r>
      <w:r>
        <w:t xml:space="preserve"> </w:t>
      </w:r>
      <w:r>
        <w:rPr>
          <w:rFonts w:hint="eastAsia"/>
        </w:rPr>
        <w:t>главе</w:t>
      </w:r>
    </w:p>
    <w:p w14:paraId="693EF3CB" w14:textId="77777777" w:rsidR="005B6EB6" w:rsidRDefault="005B6EB6" w:rsidP="005B6EB6"/>
    <w:p w14:paraId="2F1B90A2" w14:textId="77777777" w:rsidR="005B6EB6" w:rsidRDefault="005B6EB6" w:rsidP="005B6EB6">
      <w:r>
        <w:t xml:space="preserve">2 </w:t>
      </w:r>
      <w:r>
        <w:rPr>
          <w:rFonts w:hint="eastAsia"/>
        </w:rPr>
        <w:t>Состояние</w:t>
      </w:r>
      <w:r>
        <w:t xml:space="preserve"> </w:t>
      </w:r>
      <w:r>
        <w:rPr>
          <w:rFonts w:hint="eastAsia"/>
        </w:rPr>
        <w:t>и</w:t>
      </w:r>
      <w:r>
        <w:t xml:space="preserve"> </w:t>
      </w:r>
      <w:r>
        <w:rPr>
          <w:rFonts w:hint="eastAsia"/>
        </w:rPr>
        <w:t>использование</w:t>
      </w:r>
      <w:r>
        <w:t xml:space="preserve"> </w:t>
      </w:r>
      <w:r>
        <w:rPr>
          <w:rFonts w:hint="eastAsia"/>
        </w:rPr>
        <w:t>сельскохозяйственных</w:t>
      </w:r>
      <w:r>
        <w:t xml:space="preserve"> </w:t>
      </w:r>
      <w:r>
        <w:rPr>
          <w:rFonts w:hint="eastAsia"/>
        </w:rPr>
        <w:t>угодий</w:t>
      </w:r>
      <w:r>
        <w:t xml:space="preserve"> </w:t>
      </w:r>
      <w:r>
        <w:rPr>
          <w:rFonts w:hint="eastAsia"/>
        </w:rPr>
        <w:t>в</w:t>
      </w:r>
      <w:r>
        <w:t xml:space="preserve"> </w:t>
      </w:r>
      <w:r>
        <w:rPr>
          <w:rFonts w:hint="eastAsia"/>
        </w:rPr>
        <w:t>системе</w:t>
      </w:r>
      <w:r>
        <w:t xml:space="preserve"> </w:t>
      </w:r>
      <w:r>
        <w:rPr>
          <w:rFonts w:hint="eastAsia"/>
        </w:rPr>
        <w:t>современных</w:t>
      </w:r>
      <w:r>
        <w:t xml:space="preserve"> </w:t>
      </w:r>
      <w:r>
        <w:rPr>
          <w:rFonts w:hint="eastAsia"/>
        </w:rPr>
        <w:t>земельных</w:t>
      </w:r>
      <w:r>
        <w:t xml:space="preserve"> </w:t>
      </w:r>
      <w:r>
        <w:rPr>
          <w:rFonts w:hint="eastAsia"/>
        </w:rPr>
        <w:t>отношений</w:t>
      </w:r>
      <w:r>
        <w:t xml:space="preserve"> </w:t>
      </w:r>
      <w:r>
        <w:rPr>
          <w:rFonts w:hint="eastAsia"/>
        </w:rPr>
        <w:t>в</w:t>
      </w:r>
      <w:r>
        <w:t xml:space="preserve"> </w:t>
      </w:r>
      <w:r>
        <w:rPr>
          <w:rFonts w:hint="eastAsia"/>
        </w:rPr>
        <w:t>Краснодарском</w:t>
      </w:r>
      <w:r>
        <w:t xml:space="preserve"> </w:t>
      </w:r>
      <w:r>
        <w:rPr>
          <w:rFonts w:hint="eastAsia"/>
        </w:rPr>
        <w:t>крае</w:t>
      </w:r>
    </w:p>
    <w:p w14:paraId="4F88612E" w14:textId="77777777" w:rsidR="005B6EB6" w:rsidRDefault="005B6EB6" w:rsidP="005B6EB6"/>
    <w:p w14:paraId="3E0502BE" w14:textId="77777777" w:rsidR="005B6EB6" w:rsidRDefault="005B6EB6" w:rsidP="005B6EB6">
      <w:r>
        <w:t xml:space="preserve">2.1 </w:t>
      </w:r>
      <w:r>
        <w:rPr>
          <w:rFonts w:hint="eastAsia"/>
        </w:rPr>
        <w:t>Результаты</w:t>
      </w:r>
      <w:r>
        <w:t xml:space="preserve"> </w:t>
      </w:r>
      <w:r>
        <w:rPr>
          <w:rFonts w:hint="eastAsia"/>
        </w:rPr>
        <w:t>реформирования</w:t>
      </w:r>
      <w:r>
        <w:t xml:space="preserve"> </w:t>
      </w:r>
      <w:r>
        <w:rPr>
          <w:rFonts w:hint="eastAsia"/>
        </w:rPr>
        <w:t>земельных</w:t>
      </w:r>
      <w:r>
        <w:t xml:space="preserve"> </w:t>
      </w:r>
      <w:r>
        <w:rPr>
          <w:rFonts w:hint="eastAsia"/>
        </w:rPr>
        <w:t>отношений</w:t>
      </w:r>
    </w:p>
    <w:p w14:paraId="6147157A" w14:textId="77777777" w:rsidR="005B6EB6" w:rsidRDefault="005B6EB6" w:rsidP="005B6EB6"/>
    <w:p w14:paraId="7F0FDD15" w14:textId="77777777" w:rsidR="005B6EB6" w:rsidRDefault="005B6EB6" w:rsidP="005B6EB6">
      <w:r>
        <w:t xml:space="preserve">2.2 </w:t>
      </w:r>
      <w:r>
        <w:rPr>
          <w:rFonts w:hint="eastAsia"/>
        </w:rPr>
        <w:t>Использование</w:t>
      </w:r>
      <w:r>
        <w:t xml:space="preserve"> </w:t>
      </w:r>
      <w:r>
        <w:rPr>
          <w:rFonts w:hint="eastAsia"/>
        </w:rPr>
        <w:t>сельскохозяйственных</w:t>
      </w:r>
      <w:r>
        <w:t xml:space="preserve"> </w:t>
      </w:r>
      <w:r>
        <w:rPr>
          <w:rFonts w:hint="eastAsia"/>
        </w:rPr>
        <w:t>угодий</w:t>
      </w:r>
      <w:r>
        <w:t xml:space="preserve"> </w:t>
      </w:r>
      <w:r>
        <w:rPr>
          <w:rFonts w:hint="eastAsia"/>
        </w:rPr>
        <w:t>в</w:t>
      </w:r>
      <w:r>
        <w:t xml:space="preserve"> </w:t>
      </w:r>
      <w:r>
        <w:rPr>
          <w:rFonts w:hint="eastAsia"/>
        </w:rPr>
        <w:t>аграрном</w:t>
      </w:r>
      <w:r>
        <w:t xml:space="preserve"> </w:t>
      </w:r>
      <w:r>
        <w:rPr>
          <w:rFonts w:hint="eastAsia"/>
        </w:rPr>
        <w:t>производстве</w:t>
      </w:r>
    </w:p>
    <w:p w14:paraId="1EA160D2" w14:textId="77777777" w:rsidR="005B6EB6" w:rsidRDefault="005B6EB6" w:rsidP="005B6EB6"/>
    <w:p w14:paraId="300C2B3C" w14:textId="77777777" w:rsidR="005B6EB6" w:rsidRDefault="005B6EB6" w:rsidP="005B6EB6">
      <w:r>
        <w:lastRenderedPageBreak/>
        <w:t xml:space="preserve">2.3 </w:t>
      </w:r>
      <w:r>
        <w:rPr>
          <w:rFonts w:hint="eastAsia"/>
        </w:rPr>
        <w:t>Организационно</w:t>
      </w:r>
      <w:r>
        <w:t>-</w:t>
      </w:r>
      <w:r>
        <w:rPr>
          <w:rFonts w:hint="eastAsia"/>
        </w:rPr>
        <w:t>территориальные</w:t>
      </w:r>
      <w:r>
        <w:t xml:space="preserve"> </w:t>
      </w:r>
      <w:r>
        <w:rPr>
          <w:rFonts w:hint="eastAsia"/>
        </w:rPr>
        <w:t>недостатки</w:t>
      </w:r>
      <w:r>
        <w:t xml:space="preserve"> </w:t>
      </w:r>
      <w:r>
        <w:rPr>
          <w:rFonts w:hint="eastAsia"/>
        </w:rPr>
        <w:t>землевладений</w:t>
      </w:r>
    </w:p>
    <w:p w14:paraId="5DE3798E" w14:textId="77777777" w:rsidR="005B6EB6" w:rsidRDefault="005B6EB6" w:rsidP="005B6EB6"/>
    <w:p w14:paraId="7ABB37D7" w14:textId="77777777" w:rsidR="005B6EB6" w:rsidRDefault="005B6EB6" w:rsidP="005B6EB6">
      <w:r>
        <w:t>(</w:t>
      </w:r>
      <w:r>
        <w:rPr>
          <w:rFonts w:hint="eastAsia"/>
        </w:rPr>
        <w:t>землепользований</w:t>
      </w:r>
      <w:r>
        <w:t xml:space="preserve">) </w:t>
      </w:r>
      <w:r>
        <w:rPr>
          <w:rFonts w:hint="eastAsia"/>
        </w:rPr>
        <w:t>при</w:t>
      </w:r>
      <w:r>
        <w:t xml:space="preserve"> </w:t>
      </w:r>
      <w:r>
        <w:rPr>
          <w:rFonts w:hint="eastAsia"/>
        </w:rPr>
        <w:t>использовании</w:t>
      </w:r>
      <w:r>
        <w:t xml:space="preserve"> </w:t>
      </w:r>
      <w:r>
        <w:rPr>
          <w:rFonts w:hint="eastAsia"/>
        </w:rPr>
        <w:t>земель</w:t>
      </w:r>
      <w:r>
        <w:t xml:space="preserve"> </w:t>
      </w:r>
      <w:r>
        <w:rPr>
          <w:rFonts w:hint="eastAsia"/>
        </w:rPr>
        <w:t>долевой</w:t>
      </w:r>
      <w:r>
        <w:t xml:space="preserve"> </w:t>
      </w:r>
      <w:r>
        <w:rPr>
          <w:rFonts w:hint="eastAsia"/>
        </w:rPr>
        <w:t>собственности</w:t>
      </w:r>
    </w:p>
    <w:p w14:paraId="7B5A2B96" w14:textId="77777777" w:rsidR="005B6EB6" w:rsidRDefault="005B6EB6" w:rsidP="005B6EB6"/>
    <w:p w14:paraId="4D471CB1" w14:textId="77777777" w:rsidR="005B6EB6" w:rsidRDefault="005B6EB6" w:rsidP="005B6EB6">
      <w:r>
        <w:rPr>
          <w:rFonts w:hint="eastAsia"/>
        </w:rPr>
        <w:t>Выводы</w:t>
      </w:r>
      <w:r>
        <w:t xml:space="preserve"> </w:t>
      </w:r>
      <w:r>
        <w:rPr>
          <w:rFonts w:hint="eastAsia"/>
        </w:rPr>
        <w:t>по</w:t>
      </w:r>
      <w:r>
        <w:t xml:space="preserve"> </w:t>
      </w:r>
      <w:r>
        <w:rPr>
          <w:rFonts w:hint="eastAsia"/>
        </w:rPr>
        <w:t>главе</w:t>
      </w:r>
    </w:p>
    <w:p w14:paraId="3C248E3D" w14:textId="77777777" w:rsidR="005B6EB6" w:rsidRDefault="005B6EB6" w:rsidP="005B6EB6"/>
    <w:p w14:paraId="61718F21" w14:textId="77777777" w:rsidR="005B6EB6" w:rsidRDefault="005B6EB6" w:rsidP="005B6EB6">
      <w:r>
        <w:t xml:space="preserve">3 </w:t>
      </w:r>
      <w:r>
        <w:rPr>
          <w:rFonts w:hint="eastAsia"/>
        </w:rPr>
        <w:t>Основные</w:t>
      </w:r>
      <w:r>
        <w:t xml:space="preserve"> </w:t>
      </w:r>
      <w:r>
        <w:rPr>
          <w:rFonts w:hint="eastAsia"/>
        </w:rPr>
        <w:t>направления</w:t>
      </w:r>
      <w:r>
        <w:t xml:space="preserve"> </w:t>
      </w:r>
      <w:r>
        <w:rPr>
          <w:rFonts w:hint="eastAsia"/>
        </w:rPr>
        <w:t>регулирования</w:t>
      </w:r>
      <w:r>
        <w:t xml:space="preserve"> </w:t>
      </w:r>
      <w:r>
        <w:rPr>
          <w:rFonts w:hint="eastAsia"/>
        </w:rPr>
        <w:t>земельных</w:t>
      </w:r>
      <w:r>
        <w:t xml:space="preserve"> </w:t>
      </w:r>
      <w:r>
        <w:rPr>
          <w:rFonts w:hint="eastAsia"/>
        </w:rPr>
        <w:t>отношений</w:t>
      </w:r>
      <w:r>
        <w:t xml:space="preserve"> </w:t>
      </w:r>
      <w:r>
        <w:rPr>
          <w:rFonts w:hint="eastAsia"/>
        </w:rPr>
        <w:t>при</w:t>
      </w:r>
      <w:r>
        <w:t xml:space="preserve"> </w:t>
      </w:r>
      <w:r>
        <w:rPr>
          <w:rFonts w:hint="eastAsia"/>
        </w:rPr>
        <w:t>упорядочении</w:t>
      </w:r>
      <w:r>
        <w:t xml:space="preserve"> </w:t>
      </w:r>
      <w:r>
        <w:rPr>
          <w:rFonts w:hint="eastAsia"/>
        </w:rPr>
        <w:t>использования</w:t>
      </w:r>
      <w:r>
        <w:t xml:space="preserve"> </w:t>
      </w:r>
      <w:r>
        <w:rPr>
          <w:rFonts w:hint="eastAsia"/>
        </w:rPr>
        <w:t>земель</w:t>
      </w:r>
      <w:r>
        <w:t xml:space="preserve">, </w:t>
      </w:r>
      <w:r>
        <w:rPr>
          <w:rFonts w:hint="eastAsia"/>
        </w:rPr>
        <w:t>находящихся</w:t>
      </w:r>
      <w:r>
        <w:t xml:space="preserve"> </w:t>
      </w:r>
      <w:r>
        <w:rPr>
          <w:rFonts w:hint="eastAsia"/>
        </w:rPr>
        <w:t>в</w:t>
      </w:r>
      <w:r>
        <w:t xml:space="preserve"> </w:t>
      </w:r>
      <w:r>
        <w:rPr>
          <w:rFonts w:hint="eastAsia"/>
        </w:rPr>
        <w:t>долевой</w:t>
      </w:r>
      <w:r>
        <w:t xml:space="preserve"> </w:t>
      </w:r>
      <w:r>
        <w:rPr>
          <w:rFonts w:hint="eastAsia"/>
        </w:rPr>
        <w:t>собственности</w:t>
      </w:r>
      <w:r>
        <w:t xml:space="preserve"> 97 3.1</w:t>
      </w:r>
      <w:r>
        <w:rPr>
          <w:rFonts w:hint="eastAsia"/>
        </w:rPr>
        <w:t>Мероприятия</w:t>
      </w:r>
      <w:r>
        <w:t xml:space="preserve"> </w:t>
      </w:r>
      <w:r>
        <w:rPr>
          <w:rFonts w:hint="eastAsia"/>
        </w:rPr>
        <w:t>по</w:t>
      </w:r>
      <w:r>
        <w:t xml:space="preserve"> </w:t>
      </w:r>
      <w:r>
        <w:rPr>
          <w:rFonts w:hint="eastAsia"/>
        </w:rPr>
        <w:t>вовлечению</w:t>
      </w:r>
      <w:r>
        <w:t xml:space="preserve"> </w:t>
      </w:r>
      <w:r>
        <w:rPr>
          <w:rFonts w:hint="eastAsia"/>
        </w:rPr>
        <w:t>в</w:t>
      </w:r>
      <w:r>
        <w:t xml:space="preserve"> </w:t>
      </w:r>
      <w:r>
        <w:rPr>
          <w:rFonts w:hint="eastAsia"/>
        </w:rPr>
        <w:t>сельскохозяйственный</w:t>
      </w:r>
      <w:r>
        <w:t xml:space="preserve"> </w:t>
      </w:r>
      <w:r>
        <w:rPr>
          <w:rFonts w:hint="eastAsia"/>
        </w:rPr>
        <w:t>оборот</w:t>
      </w:r>
      <w:r>
        <w:t xml:space="preserve"> </w:t>
      </w:r>
      <w:r>
        <w:rPr>
          <w:rFonts w:hint="eastAsia"/>
        </w:rPr>
        <w:t>земельных</w:t>
      </w:r>
      <w:r>
        <w:t xml:space="preserve"> </w:t>
      </w:r>
      <w:r>
        <w:rPr>
          <w:rFonts w:hint="eastAsia"/>
        </w:rPr>
        <w:t>участков</w:t>
      </w:r>
      <w:r>
        <w:t xml:space="preserve">, </w:t>
      </w:r>
      <w:r>
        <w:rPr>
          <w:rFonts w:hint="eastAsia"/>
        </w:rPr>
        <w:t>выделенных</w:t>
      </w:r>
      <w:r>
        <w:t xml:space="preserve"> </w:t>
      </w:r>
      <w:r>
        <w:rPr>
          <w:rFonts w:hint="eastAsia"/>
        </w:rPr>
        <w:t>в</w:t>
      </w:r>
      <w:r>
        <w:t xml:space="preserve"> </w:t>
      </w:r>
      <w:r>
        <w:rPr>
          <w:rFonts w:hint="eastAsia"/>
        </w:rPr>
        <w:t>счет</w:t>
      </w:r>
      <w:r>
        <w:t xml:space="preserve"> </w:t>
      </w:r>
      <w:r>
        <w:rPr>
          <w:rFonts w:hint="eastAsia"/>
        </w:rPr>
        <w:t>невостребованных</w:t>
      </w:r>
      <w:r>
        <w:t xml:space="preserve"> </w:t>
      </w:r>
      <w:r>
        <w:rPr>
          <w:rFonts w:hint="eastAsia"/>
        </w:rPr>
        <w:t>земельных</w:t>
      </w:r>
      <w:r>
        <w:t xml:space="preserve"> </w:t>
      </w:r>
      <w:r>
        <w:rPr>
          <w:rFonts w:hint="eastAsia"/>
        </w:rPr>
        <w:t>долей</w:t>
      </w:r>
    </w:p>
    <w:p w14:paraId="5C8CBE14" w14:textId="77777777" w:rsidR="005B6EB6" w:rsidRDefault="005B6EB6" w:rsidP="005B6EB6"/>
    <w:p w14:paraId="1E64DDFC" w14:textId="77777777" w:rsidR="005B6EB6" w:rsidRDefault="005B6EB6" w:rsidP="005B6EB6">
      <w:r>
        <w:t xml:space="preserve">3.2 </w:t>
      </w:r>
      <w:r>
        <w:rPr>
          <w:rFonts w:hint="eastAsia"/>
        </w:rPr>
        <w:t>Упорядочение</w:t>
      </w:r>
      <w:r>
        <w:t xml:space="preserve"> </w:t>
      </w:r>
      <w:r>
        <w:rPr>
          <w:rFonts w:hint="eastAsia"/>
        </w:rPr>
        <w:t>использования</w:t>
      </w:r>
      <w:r>
        <w:t xml:space="preserve"> </w:t>
      </w:r>
      <w:r>
        <w:rPr>
          <w:rFonts w:hint="eastAsia"/>
        </w:rPr>
        <w:t>земель</w:t>
      </w:r>
      <w:r>
        <w:t xml:space="preserve"> </w:t>
      </w:r>
      <w:r>
        <w:rPr>
          <w:rFonts w:hint="eastAsia"/>
        </w:rPr>
        <w:t>на</w:t>
      </w:r>
      <w:r>
        <w:t xml:space="preserve"> </w:t>
      </w:r>
      <w:r>
        <w:rPr>
          <w:rFonts w:hint="eastAsia"/>
        </w:rPr>
        <w:t>основе</w:t>
      </w:r>
      <w:r>
        <w:t xml:space="preserve"> </w:t>
      </w:r>
      <w:r>
        <w:rPr>
          <w:rFonts w:hint="eastAsia"/>
        </w:rPr>
        <w:t>совершенствования</w:t>
      </w:r>
      <w:r>
        <w:t xml:space="preserve"> </w:t>
      </w:r>
      <w:r>
        <w:rPr>
          <w:rFonts w:hint="eastAsia"/>
        </w:rPr>
        <w:t>земельных</w:t>
      </w:r>
      <w:r>
        <w:t xml:space="preserve"> </w:t>
      </w:r>
      <w:r>
        <w:rPr>
          <w:rFonts w:hint="eastAsia"/>
        </w:rPr>
        <w:t>арендных</w:t>
      </w:r>
      <w:r>
        <w:t xml:space="preserve"> </w:t>
      </w:r>
      <w:r>
        <w:rPr>
          <w:rFonts w:hint="eastAsia"/>
        </w:rPr>
        <w:t>отношений</w:t>
      </w:r>
    </w:p>
    <w:p w14:paraId="1EA4C26C" w14:textId="77777777" w:rsidR="005B6EB6" w:rsidRDefault="005B6EB6" w:rsidP="005B6EB6"/>
    <w:p w14:paraId="31C373B7" w14:textId="77777777" w:rsidR="005B6EB6" w:rsidRDefault="005B6EB6" w:rsidP="005B6EB6">
      <w:r>
        <w:t xml:space="preserve">3.3 </w:t>
      </w:r>
      <w:r>
        <w:rPr>
          <w:rFonts w:hint="eastAsia"/>
        </w:rPr>
        <w:t>Обоснование</w:t>
      </w:r>
      <w:r>
        <w:t xml:space="preserve"> </w:t>
      </w:r>
      <w:r>
        <w:rPr>
          <w:rFonts w:hint="eastAsia"/>
        </w:rPr>
        <w:t>мероприятий</w:t>
      </w:r>
      <w:r>
        <w:t xml:space="preserve"> </w:t>
      </w:r>
      <w:r>
        <w:rPr>
          <w:rFonts w:hint="eastAsia"/>
        </w:rPr>
        <w:t>по</w:t>
      </w:r>
      <w:r>
        <w:t xml:space="preserve"> </w:t>
      </w:r>
      <w:r>
        <w:rPr>
          <w:rFonts w:hint="eastAsia"/>
        </w:rPr>
        <w:t>упорядочению</w:t>
      </w:r>
      <w:r>
        <w:t xml:space="preserve"> </w:t>
      </w:r>
      <w:r>
        <w:rPr>
          <w:rFonts w:hint="eastAsia"/>
        </w:rPr>
        <w:t>использования</w:t>
      </w:r>
      <w:r>
        <w:t xml:space="preserve"> </w:t>
      </w:r>
      <w:r>
        <w:rPr>
          <w:rFonts w:hint="eastAsia"/>
        </w:rPr>
        <w:t>земель</w:t>
      </w:r>
      <w:r>
        <w:t xml:space="preserve"> </w:t>
      </w:r>
      <w:r>
        <w:rPr>
          <w:rFonts w:hint="eastAsia"/>
        </w:rPr>
        <w:t>на</w:t>
      </w:r>
      <w:r>
        <w:t xml:space="preserve"> </w:t>
      </w:r>
      <w:r>
        <w:rPr>
          <w:rFonts w:hint="eastAsia"/>
        </w:rPr>
        <w:t>основе</w:t>
      </w:r>
      <w:r>
        <w:t xml:space="preserve"> </w:t>
      </w:r>
      <w:r>
        <w:rPr>
          <w:rFonts w:hint="eastAsia"/>
        </w:rPr>
        <w:t>комплекса</w:t>
      </w:r>
      <w:r>
        <w:t xml:space="preserve"> </w:t>
      </w:r>
      <w:r>
        <w:rPr>
          <w:rFonts w:hint="eastAsia"/>
        </w:rPr>
        <w:t>землеустроительных</w:t>
      </w:r>
      <w:r>
        <w:t xml:space="preserve"> </w:t>
      </w:r>
      <w:r>
        <w:rPr>
          <w:rFonts w:hint="eastAsia"/>
        </w:rPr>
        <w:t>работ</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эффективности</w:t>
      </w:r>
    </w:p>
    <w:p w14:paraId="323AFC16" w14:textId="77777777" w:rsidR="005B6EB6" w:rsidRDefault="005B6EB6" w:rsidP="005B6EB6"/>
    <w:p w14:paraId="1BE5B235" w14:textId="77777777" w:rsidR="005B6EB6" w:rsidRDefault="005B6EB6" w:rsidP="005B6EB6">
      <w:r>
        <w:rPr>
          <w:rFonts w:hint="eastAsia"/>
        </w:rPr>
        <w:t>на</w:t>
      </w:r>
      <w:r>
        <w:t xml:space="preserve"> </w:t>
      </w:r>
      <w:r>
        <w:rPr>
          <w:rFonts w:hint="eastAsia"/>
        </w:rPr>
        <w:t>примере</w:t>
      </w:r>
      <w:r>
        <w:t xml:space="preserve"> </w:t>
      </w:r>
      <w:r>
        <w:rPr>
          <w:rFonts w:hint="eastAsia"/>
        </w:rPr>
        <w:t>АО</w:t>
      </w:r>
      <w:r>
        <w:t xml:space="preserve"> </w:t>
      </w:r>
      <w:r>
        <w:rPr>
          <w:rFonts w:hint="eastAsia"/>
        </w:rPr>
        <w:t>«</w:t>
      </w:r>
      <w:r>
        <w:rPr>
          <w:rFonts w:hint="eastAsia"/>
        </w:rPr>
        <w:t>Воронцовское</w:t>
      </w:r>
      <w:r>
        <w:rPr>
          <w:rFonts w:hint="eastAsia"/>
        </w:rPr>
        <w:t>»</w:t>
      </w:r>
      <w:r>
        <w:t xml:space="preserve"> </w:t>
      </w:r>
      <w:r>
        <w:rPr>
          <w:rFonts w:hint="eastAsia"/>
        </w:rPr>
        <w:t>Динского</w:t>
      </w:r>
      <w:r>
        <w:t xml:space="preserve"> </w:t>
      </w:r>
      <w:r>
        <w:rPr>
          <w:rFonts w:hint="eastAsia"/>
        </w:rPr>
        <w:t>района</w:t>
      </w:r>
      <w:r>
        <w:t xml:space="preserve"> </w:t>
      </w:r>
      <w:r>
        <w:rPr>
          <w:rFonts w:hint="eastAsia"/>
        </w:rPr>
        <w:t>Краснодарского</w:t>
      </w:r>
      <w:r>
        <w:t xml:space="preserve"> </w:t>
      </w:r>
      <w:r>
        <w:rPr>
          <w:rFonts w:hint="eastAsia"/>
        </w:rPr>
        <w:t>края</w:t>
      </w:r>
    </w:p>
    <w:p w14:paraId="55F26967" w14:textId="77777777" w:rsidR="005B6EB6" w:rsidRDefault="005B6EB6" w:rsidP="005B6EB6"/>
    <w:p w14:paraId="4FC27F91" w14:textId="77777777" w:rsidR="005B6EB6" w:rsidRDefault="005B6EB6" w:rsidP="005B6EB6">
      <w:r>
        <w:rPr>
          <w:rFonts w:hint="eastAsia"/>
        </w:rPr>
        <w:t>Выводы</w:t>
      </w:r>
      <w:r>
        <w:t xml:space="preserve"> </w:t>
      </w:r>
      <w:r>
        <w:rPr>
          <w:rFonts w:hint="eastAsia"/>
        </w:rPr>
        <w:t>по</w:t>
      </w:r>
      <w:r>
        <w:t xml:space="preserve"> </w:t>
      </w:r>
      <w:r>
        <w:rPr>
          <w:rFonts w:hint="eastAsia"/>
        </w:rPr>
        <w:t>главе</w:t>
      </w:r>
    </w:p>
    <w:p w14:paraId="73A4ADC5" w14:textId="77777777" w:rsidR="005B6EB6" w:rsidRDefault="005B6EB6" w:rsidP="005B6EB6"/>
    <w:p w14:paraId="0FAB6571" w14:textId="77777777" w:rsidR="005B6EB6" w:rsidRDefault="005B6EB6" w:rsidP="005B6EB6">
      <w:r>
        <w:rPr>
          <w:rFonts w:hint="eastAsia"/>
        </w:rPr>
        <w:t>Заключение</w:t>
      </w:r>
    </w:p>
    <w:p w14:paraId="3D5F51BB" w14:textId="77777777" w:rsidR="005B6EB6" w:rsidRDefault="005B6EB6" w:rsidP="005B6EB6"/>
    <w:p w14:paraId="0CCF36D2" w14:textId="77777777" w:rsidR="005B6EB6" w:rsidRDefault="005B6EB6" w:rsidP="005B6EB6">
      <w:r>
        <w:rPr>
          <w:rFonts w:hint="eastAsia"/>
        </w:rPr>
        <w:t>Список</w:t>
      </w:r>
      <w:r>
        <w:t xml:space="preserve"> </w:t>
      </w:r>
      <w:r>
        <w:rPr>
          <w:rFonts w:hint="eastAsia"/>
        </w:rPr>
        <w:t>литературы</w:t>
      </w:r>
    </w:p>
    <w:p w14:paraId="0476DF7F" w14:textId="77777777" w:rsidR="005B6EB6" w:rsidRDefault="005B6EB6" w:rsidP="005B6EB6"/>
    <w:p w14:paraId="1AADDFC4" w14:textId="5F68D05E" w:rsidR="005B6EB6" w:rsidRPr="005B6EB6" w:rsidRDefault="005B6EB6" w:rsidP="005B6EB6">
      <w:r>
        <w:rPr>
          <w:rFonts w:hint="eastAsia"/>
        </w:rPr>
        <w:t>Приложения</w:t>
      </w:r>
    </w:p>
    <w:sectPr w:rsidR="005B6EB6" w:rsidRPr="005B6EB6" w:rsidSect="004D07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B2FA" w14:textId="77777777" w:rsidR="004D07C0" w:rsidRDefault="004D07C0">
      <w:pPr>
        <w:spacing w:after="0" w:line="240" w:lineRule="auto"/>
      </w:pPr>
      <w:r>
        <w:separator/>
      </w:r>
    </w:p>
  </w:endnote>
  <w:endnote w:type="continuationSeparator" w:id="0">
    <w:p w14:paraId="0812747C" w14:textId="77777777" w:rsidR="004D07C0" w:rsidRDefault="004D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65AE" w14:textId="77777777" w:rsidR="004D07C0" w:rsidRDefault="004D07C0"/>
    <w:p w14:paraId="2A06B880" w14:textId="77777777" w:rsidR="004D07C0" w:rsidRDefault="004D07C0"/>
    <w:p w14:paraId="5EE0DCBE" w14:textId="77777777" w:rsidR="004D07C0" w:rsidRDefault="004D07C0"/>
    <w:p w14:paraId="7381417B" w14:textId="77777777" w:rsidR="004D07C0" w:rsidRDefault="004D07C0"/>
    <w:p w14:paraId="40BA116E" w14:textId="77777777" w:rsidR="004D07C0" w:rsidRDefault="004D07C0"/>
    <w:p w14:paraId="3D3B8BA4" w14:textId="77777777" w:rsidR="004D07C0" w:rsidRDefault="004D07C0"/>
    <w:p w14:paraId="3068F4E3" w14:textId="77777777" w:rsidR="004D07C0" w:rsidRDefault="004D07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57023E" wp14:editId="05FDDF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7CAB5" w14:textId="77777777" w:rsidR="004D07C0" w:rsidRDefault="004D07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5702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97CAB5" w14:textId="77777777" w:rsidR="004D07C0" w:rsidRDefault="004D07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8767EE" w14:textId="77777777" w:rsidR="004D07C0" w:rsidRDefault="004D07C0"/>
    <w:p w14:paraId="76AAE987" w14:textId="77777777" w:rsidR="004D07C0" w:rsidRDefault="004D07C0"/>
    <w:p w14:paraId="15CDD89B" w14:textId="77777777" w:rsidR="004D07C0" w:rsidRDefault="004D07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84C4BD" wp14:editId="3B7C7C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C8076" w14:textId="77777777" w:rsidR="004D07C0" w:rsidRDefault="004D07C0"/>
                          <w:p w14:paraId="656917FD" w14:textId="77777777" w:rsidR="004D07C0" w:rsidRDefault="004D07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84C4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CC8076" w14:textId="77777777" w:rsidR="004D07C0" w:rsidRDefault="004D07C0"/>
                    <w:p w14:paraId="656917FD" w14:textId="77777777" w:rsidR="004D07C0" w:rsidRDefault="004D07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FB6FD4" w14:textId="77777777" w:rsidR="004D07C0" w:rsidRDefault="004D07C0"/>
    <w:p w14:paraId="0CFDD05D" w14:textId="77777777" w:rsidR="004D07C0" w:rsidRDefault="004D07C0">
      <w:pPr>
        <w:rPr>
          <w:sz w:val="2"/>
          <w:szCs w:val="2"/>
        </w:rPr>
      </w:pPr>
    </w:p>
    <w:p w14:paraId="002F4A0B" w14:textId="77777777" w:rsidR="004D07C0" w:rsidRDefault="004D07C0"/>
    <w:p w14:paraId="31383BB3" w14:textId="77777777" w:rsidR="004D07C0" w:rsidRDefault="004D07C0">
      <w:pPr>
        <w:spacing w:after="0" w:line="240" w:lineRule="auto"/>
      </w:pPr>
    </w:p>
  </w:footnote>
  <w:footnote w:type="continuationSeparator" w:id="0">
    <w:p w14:paraId="6665AE1D" w14:textId="77777777" w:rsidR="004D07C0" w:rsidRDefault="004D0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7C0"/>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9730</TotalTime>
  <Pages>2</Pages>
  <Words>238</Words>
  <Characters>1362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1325</cp:revision>
  <cp:lastPrinted>2009-02-06T05:36:00Z</cp:lastPrinted>
  <dcterms:created xsi:type="dcterms:W3CDTF">2024-04-09T10:20:00Z</dcterms:created>
  <dcterms:modified xsi:type="dcterms:W3CDTF">2024-04-22T09:07:00Z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