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51851" w:rsidRDefault="00151851" w:rsidP="00151851">
      <w:r w:rsidRPr="00151851">
        <w:rPr>
          <w:rFonts w:ascii="Times New Roman" w:eastAsia="Arial Narrow" w:hAnsi="Times New Roman" w:cs="Times New Roman"/>
          <w:b/>
          <w:bCs/>
          <w:color w:val="000000"/>
          <w:kern w:val="0"/>
          <w:sz w:val="24"/>
          <w:lang w:val="uk-UA" w:eastAsia="uk-UA" w:bidi="uk-UA"/>
        </w:rPr>
        <w:t xml:space="preserve">Левенець </w:t>
      </w:r>
      <w:r w:rsidRPr="00151851">
        <w:rPr>
          <w:rFonts w:ascii="Times New Roman" w:eastAsia="Arial Narrow" w:hAnsi="Times New Roman" w:cs="Times New Roman"/>
          <w:b/>
          <w:bCs/>
          <w:color w:val="000000"/>
          <w:kern w:val="0"/>
          <w:sz w:val="24"/>
          <w:lang w:eastAsia="ru-RU" w:bidi="ru-RU"/>
        </w:rPr>
        <w:t xml:space="preserve">Анжела </w:t>
      </w:r>
      <w:r w:rsidRPr="00151851">
        <w:rPr>
          <w:rFonts w:ascii="Times New Roman" w:eastAsia="Arial Narrow" w:hAnsi="Times New Roman" w:cs="Times New Roman"/>
          <w:b/>
          <w:bCs/>
          <w:color w:val="000000"/>
          <w:kern w:val="0"/>
          <w:sz w:val="24"/>
          <w:lang w:val="uk-UA" w:eastAsia="uk-UA" w:bidi="uk-UA"/>
        </w:rPr>
        <w:t>Вікторівна</w:t>
      </w:r>
      <w:r w:rsidRPr="00151851">
        <w:rPr>
          <w:rFonts w:ascii="Times New Roman" w:eastAsia="Arial Narrow" w:hAnsi="Times New Roman" w:cs="Times New Roman"/>
          <w:color w:val="000000"/>
          <w:kern w:val="0"/>
          <w:sz w:val="24"/>
          <w:lang w:val="uk-UA" w:eastAsia="uk-UA" w:bidi="uk-UA"/>
        </w:rPr>
        <w:t>, викладач кафедри кон</w:t>
      </w:r>
      <w:r w:rsidRPr="00151851">
        <w:rPr>
          <w:rFonts w:ascii="Times New Roman" w:eastAsia="Arial Narrow" w:hAnsi="Times New Roman" w:cs="Times New Roman"/>
          <w:color w:val="000000"/>
          <w:kern w:val="0"/>
          <w:sz w:val="24"/>
          <w:lang w:val="uk-UA" w:eastAsia="uk-UA" w:bidi="uk-UA"/>
        </w:rPr>
        <w:softHyphen/>
        <w:t>ституційного права та правосуддя Одеського національ</w:t>
      </w:r>
      <w:r w:rsidRPr="00151851">
        <w:rPr>
          <w:rFonts w:ascii="Times New Roman" w:eastAsia="Arial Narrow" w:hAnsi="Times New Roman" w:cs="Times New Roman"/>
          <w:color w:val="000000"/>
          <w:kern w:val="0"/>
          <w:sz w:val="24"/>
          <w:lang w:val="uk-UA" w:eastAsia="uk-UA" w:bidi="uk-UA"/>
        </w:rPr>
        <w:softHyphen/>
        <w:t xml:space="preserve">ного університету імені І. І. </w:t>
      </w:r>
      <w:r w:rsidRPr="00151851">
        <w:rPr>
          <w:rFonts w:ascii="Times New Roman" w:eastAsia="Arial Narrow" w:hAnsi="Times New Roman" w:cs="Times New Roman"/>
          <w:color w:val="000000"/>
          <w:kern w:val="0"/>
          <w:sz w:val="24"/>
          <w:lang w:eastAsia="ru-RU" w:bidi="ru-RU"/>
        </w:rPr>
        <w:t xml:space="preserve">Мечникова: </w:t>
      </w:r>
      <w:r w:rsidRPr="00151851">
        <w:rPr>
          <w:rFonts w:ascii="Times New Roman" w:eastAsia="Arial Narrow" w:hAnsi="Times New Roman" w:cs="Times New Roman"/>
          <w:color w:val="000000"/>
          <w:kern w:val="0"/>
          <w:sz w:val="24"/>
          <w:lang w:val="uk-UA" w:eastAsia="uk-UA" w:bidi="uk-UA"/>
        </w:rPr>
        <w:t>«Муніципально- правовий статус іноземців в Україні» (12.00.02 - консти</w:t>
      </w:r>
      <w:r w:rsidRPr="00151851">
        <w:rPr>
          <w:rFonts w:ascii="Times New Roman" w:eastAsia="Arial Narrow" w:hAnsi="Times New Roman" w:cs="Times New Roman"/>
          <w:color w:val="000000"/>
          <w:kern w:val="0"/>
          <w:sz w:val="24"/>
          <w:lang w:val="uk-UA" w:eastAsia="uk-UA" w:bidi="uk-UA"/>
        </w:rPr>
        <w:softHyphen/>
        <w:t xml:space="preserve">туційне право; муніципальне право). Спецрада </w:t>
      </w:r>
      <w:r w:rsidRPr="00151851">
        <w:rPr>
          <w:rFonts w:ascii="Times New Roman" w:eastAsia="Arial Narrow" w:hAnsi="Times New Roman" w:cs="Times New Roman"/>
          <w:color w:val="000000"/>
          <w:kern w:val="0"/>
          <w:sz w:val="24"/>
          <w:lang w:eastAsia="ru-RU" w:bidi="ru-RU"/>
        </w:rPr>
        <w:t xml:space="preserve">К </w:t>
      </w:r>
      <w:r w:rsidRPr="00151851">
        <w:rPr>
          <w:rFonts w:ascii="Times New Roman" w:eastAsia="Arial Narrow" w:hAnsi="Times New Roman" w:cs="Times New Roman"/>
          <w:color w:val="000000"/>
          <w:kern w:val="0"/>
          <w:sz w:val="24"/>
          <w:lang w:val="uk-UA" w:eastAsia="uk-UA" w:bidi="uk-UA"/>
        </w:rPr>
        <w:t xml:space="preserve">64.051.31 </w:t>
      </w:r>
      <w:r w:rsidRPr="00151851">
        <w:rPr>
          <w:rFonts w:ascii="Times New Roman" w:eastAsia="Arial Narrow" w:hAnsi="Times New Roman" w:cs="Times New Roman"/>
          <w:color w:val="000000"/>
          <w:kern w:val="0"/>
          <w:sz w:val="24"/>
          <w:lang w:eastAsia="ru-RU" w:bidi="ru-RU"/>
        </w:rPr>
        <w:t xml:space="preserve">у </w:t>
      </w:r>
      <w:r w:rsidRPr="00151851">
        <w:rPr>
          <w:rFonts w:ascii="Times New Roman" w:eastAsia="Arial Narrow" w:hAnsi="Times New Roman" w:cs="Times New Roman"/>
          <w:color w:val="000000"/>
          <w:kern w:val="0"/>
          <w:sz w:val="24"/>
          <w:lang w:val="uk-UA" w:eastAsia="uk-UA" w:bidi="uk-UA"/>
        </w:rPr>
        <w:t xml:space="preserve">Харківському національному університеті імені </w:t>
      </w:r>
      <w:r w:rsidRPr="00151851">
        <w:rPr>
          <w:rFonts w:ascii="Times New Roman" w:eastAsia="Arial Narrow" w:hAnsi="Times New Roman" w:cs="Times New Roman"/>
          <w:color w:val="000000"/>
          <w:kern w:val="0"/>
          <w:sz w:val="24"/>
          <w:lang w:eastAsia="ru-RU" w:bidi="ru-RU"/>
        </w:rPr>
        <w:t xml:space="preserve">В. Н. Ка- </w:t>
      </w:r>
      <w:r w:rsidRPr="00151851">
        <w:rPr>
          <w:rFonts w:ascii="Times New Roman" w:eastAsia="Arial Narrow" w:hAnsi="Times New Roman" w:cs="Times New Roman"/>
          <w:color w:val="000000"/>
          <w:kern w:val="0"/>
          <w:sz w:val="24"/>
          <w:lang w:val="uk-UA" w:eastAsia="uk-UA" w:bidi="uk-UA"/>
        </w:rPr>
        <w:t>разіна</w:t>
      </w:r>
    </w:p>
    <w:sectPr w:rsidR="007771D5" w:rsidRPr="0015185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A5E04-4C33-4C37-8C03-59DEE81C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2020-04-18T18:06:00Z</dcterms:created>
  <dcterms:modified xsi:type="dcterms:W3CDTF">2020-04-20T09:39:00Z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