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ГУБСЬКА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Олена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Анатоліївна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Назва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роботи</w:t>
      </w:r>
      <w:r w:rsidRPr="00787BCE">
        <w:rPr>
          <w:rFonts w:ascii="Times New Roman" w:eastAsia="Times New Roman" w:hAnsi="Times New Roman" w:cs="Arial"/>
          <w:kern w:val="0"/>
          <w:sz w:val="28"/>
          <w:szCs w:val="20"/>
          <w:lang w:eastAsia="ru-RU"/>
        </w:rPr>
        <w:t>: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НАВЧАЛЬНО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НАУКОВИЙ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МАЛИНОВСЬКОГО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УНІВЕРСИТЕТУ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«ОСТРОЗЬКА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АКАДЕМІЯ»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МІНІСТЕРСТВО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ОСВІТИ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КИЇВСЬКИЙ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УНІВЕРСИТЕТ</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ІМЕНІ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ТАРАСА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ШЕВЧЕНКА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Кваліфікаційна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рукопису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ГУБСЬКА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ОЛЕНА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АНАТОЛІЇВНА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____</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УДК</w:t>
      </w:r>
      <w:r w:rsidRPr="00787BCE">
        <w:rPr>
          <w:rFonts w:ascii="Times New Roman" w:eastAsia="Times New Roman" w:hAnsi="Times New Roman" w:cs="Arial"/>
          <w:kern w:val="0"/>
          <w:sz w:val="28"/>
          <w:szCs w:val="20"/>
          <w:lang w:eastAsia="ru-RU"/>
        </w:rPr>
        <w:t xml:space="preserve"> 349.2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ДИСЕРТАЦІЯ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12.00.05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соціального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(081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Подається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здобуття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ступеня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доктора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Дисертація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містить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власних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ідей</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результатів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текстів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авторів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посилання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джерело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____________________________</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підпис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ініціали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прізвище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здобувача</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Науковий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консультант</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доктор</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професор</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Іншин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Микола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Іванович</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2018</w:t>
      </w: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ЗМІСТ</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ВСТУП………………………………………………………………………</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РОЗДІЛ</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ТЕОРЕТИКО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ПРАВОВІ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.....................................18</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1.1 </w:t>
      </w:r>
      <w:r w:rsidRPr="00787BCE">
        <w:rPr>
          <w:rFonts w:ascii="Times New Roman" w:eastAsia="Times New Roman" w:hAnsi="Times New Roman" w:cs="Arial" w:hint="eastAsia"/>
          <w:kern w:val="0"/>
          <w:sz w:val="28"/>
          <w:szCs w:val="20"/>
          <w:lang w:eastAsia="ru-RU"/>
        </w:rPr>
        <w:t>Методологія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.....18</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1.2 </w:t>
      </w:r>
      <w:r w:rsidRPr="00787BCE">
        <w:rPr>
          <w:rFonts w:ascii="Times New Roman" w:eastAsia="Times New Roman" w:hAnsi="Times New Roman" w:cs="Arial" w:hint="eastAsia"/>
          <w:kern w:val="0"/>
          <w:sz w:val="28"/>
          <w:szCs w:val="20"/>
          <w:lang w:eastAsia="ru-RU"/>
        </w:rPr>
        <w:t>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сутність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ознаки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...............................................44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1.3 </w:t>
      </w:r>
      <w:r w:rsidRPr="00787BCE">
        <w:rPr>
          <w:rFonts w:ascii="Times New Roman" w:eastAsia="Times New Roman" w:hAnsi="Times New Roman" w:cs="Arial" w:hint="eastAsia"/>
          <w:kern w:val="0"/>
          <w:sz w:val="28"/>
          <w:szCs w:val="20"/>
          <w:lang w:eastAsia="ru-RU"/>
        </w:rPr>
        <w:t>Генезис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.........................51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1.4 </w:t>
      </w:r>
      <w:r w:rsidRPr="00787BCE">
        <w:rPr>
          <w:rFonts w:ascii="Times New Roman" w:eastAsia="Times New Roman" w:hAnsi="Times New Roman" w:cs="Arial" w:hint="eastAsia"/>
          <w:kern w:val="0"/>
          <w:sz w:val="28"/>
          <w:szCs w:val="20"/>
          <w:lang w:eastAsia="ru-RU"/>
        </w:rPr>
        <w:t>Види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принципів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.85</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1.5 </w:t>
      </w:r>
      <w:r w:rsidRPr="00787BCE">
        <w:rPr>
          <w:rFonts w:ascii="Times New Roman" w:eastAsia="Times New Roman" w:hAnsi="Times New Roman" w:cs="Arial" w:hint="eastAsia"/>
          <w:kern w:val="0"/>
          <w:sz w:val="28"/>
          <w:szCs w:val="20"/>
          <w:lang w:eastAsia="ru-RU"/>
        </w:rPr>
        <w:t>Система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гарантій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..99</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Розділу</w:t>
      </w:r>
      <w:r w:rsidRPr="00787BCE">
        <w:rPr>
          <w:rFonts w:ascii="Times New Roman" w:eastAsia="Times New Roman" w:hAnsi="Times New Roman" w:cs="Arial"/>
          <w:kern w:val="0"/>
          <w:sz w:val="28"/>
          <w:szCs w:val="20"/>
          <w:lang w:eastAsia="ru-RU"/>
        </w:rPr>
        <w:t xml:space="preserve"> 1</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..107</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РОЗДІЛ</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.112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2.1 </w:t>
      </w:r>
      <w:r w:rsidRPr="00787BCE">
        <w:rPr>
          <w:rFonts w:ascii="Times New Roman" w:eastAsia="Times New Roman" w:hAnsi="Times New Roman" w:cs="Arial" w:hint="eastAsia"/>
          <w:kern w:val="0"/>
          <w:sz w:val="28"/>
          <w:szCs w:val="20"/>
          <w:lang w:eastAsia="ru-RU"/>
        </w:rPr>
        <w:t>Стадії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..112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2.2 </w:t>
      </w:r>
      <w:r w:rsidRPr="00787BCE">
        <w:rPr>
          <w:rFonts w:ascii="Times New Roman" w:eastAsia="Times New Roman" w:hAnsi="Times New Roman" w:cs="Arial" w:hint="eastAsia"/>
          <w:kern w:val="0"/>
          <w:sz w:val="28"/>
          <w:szCs w:val="20"/>
          <w:lang w:eastAsia="ru-RU"/>
        </w:rPr>
        <w:t>Специфіка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сторін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136</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2.3 </w:t>
      </w:r>
      <w:r w:rsidRPr="00787BCE">
        <w:rPr>
          <w:rFonts w:ascii="Times New Roman" w:eastAsia="Times New Roman" w:hAnsi="Times New Roman" w:cs="Arial" w:hint="eastAsia"/>
          <w:kern w:val="0"/>
          <w:sz w:val="28"/>
          <w:szCs w:val="20"/>
          <w:lang w:eastAsia="ru-RU"/>
        </w:rPr>
        <w:t>Зміст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..158</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2.4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категорій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.172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Розділу</w:t>
      </w:r>
      <w:r w:rsidRPr="00787BCE">
        <w:rPr>
          <w:rFonts w:ascii="Times New Roman" w:eastAsia="Times New Roman" w:hAnsi="Times New Roman" w:cs="Arial"/>
          <w:kern w:val="0"/>
          <w:sz w:val="28"/>
          <w:szCs w:val="20"/>
          <w:lang w:eastAsia="ru-RU"/>
        </w:rPr>
        <w:t xml:space="preserve"> 2</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183</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3</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РОЗДІЛ</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ПРАВОВОВІДНОСИНИ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..189</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3.1 </w:t>
      </w:r>
      <w:r w:rsidRPr="00787BCE">
        <w:rPr>
          <w:rFonts w:ascii="Times New Roman" w:eastAsia="Times New Roman" w:hAnsi="Times New Roman" w:cs="Arial" w:hint="eastAsia"/>
          <w:kern w:val="0"/>
          <w:sz w:val="28"/>
          <w:szCs w:val="20"/>
          <w:lang w:eastAsia="ru-RU"/>
        </w:rPr>
        <w:t>Структура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.....................189</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3.2 </w:t>
      </w:r>
      <w:r w:rsidRPr="00787BCE">
        <w:rPr>
          <w:rFonts w:ascii="Times New Roman" w:eastAsia="Times New Roman" w:hAnsi="Times New Roman" w:cs="Arial" w:hint="eastAsia"/>
          <w:kern w:val="0"/>
          <w:sz w:val="28"/>
          <w:szCs w:val="20"/>
          <w:lang w:eastAsia="ru-RU"/>
        </w:rPr>
        <w:t>Виникнення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припинення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.207</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3.3 </w:t>
      </w:r>
      <w:r w:rsidRPr="00787BCE">
        <w:rPr>
          <w:rFonts w:ascii="Times New Roman" w:eastAsia="Times New Roman" w:hAnsi="Times New Roman" w:cs="Arial" w:hint="eastAsia"/>
          <w:kern w:val="0"/>
          <w:sz w:val="28"/>
          <w:szCs w:val="20"/>
          <w:lang w:eastAsia="ru-RU"/>
        </w:rPr>
        <w:t>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226</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3.4 </w:t>
      </w:r>
      <w:r w:rsidRPr="00787BCE">
        <w:rPr>
          <w:rFonts w:ascii="Times New Roman" w:eastAsia="Times New Roman" w:hAnsi="Times New Roman" w:cs="Arial" w:hint="eastAsia"/>
          <w:kern w:val="0"/>
          <w:sz w:val="28"/>
          <w:szCs w:val="20"/>
          <w:lang w:eastAsia="ru-RU"/>
        </w:rPr>
        <w:t>Суб’єкти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взаємодії……………………………………………</w:t>
      </w:r>
      <w:r w:rsidRPr="00787BCE">
        <w:rPr>
          <w:rFonts w:ascii="Times New Roman" w:eastAsia="Times New Roman" w:hAnsi="Times New Roman" w:cs="Arial"/>
          <w:kern w:val="0"/>
          <w:sz w:val="28"/>
          <w:szCs w:val="20"/>
          <w:lang w:eastAsia="ru-RU"/>
        </w:rPr>
        <w:t>..232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Розділу</w:t>
      </w:r>
      <w:r w:rsidRPr="00787BCE">
        <w:rPr>
          <w:rFonts w:ascii="Times New Roman" w:eastAsia="Times New Roman" w:hAnsi="Times New Roman" w:cs="Arial"/>
          <w:kern w:val="0"/>
          <w:sz w:val="28"/>
          <w:szCs w:val="20"/>
          <w:lang w:eastAsia="ru-RU"/>
        </w:rPr>
        <w:t xml:space="preserve"> 3</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.261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РОЗДІЛ</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УДОСКОНАЛЕННЯ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271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4.1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шляхи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вирішення………………………………</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.271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4.2 </w:t>
      </w:r>
      <w:r w:rsidRPr="00787BCE">
        <w:rPr>
          <w:rFonts w:ascii="Times New Roman" w:eastAsia="Times New Roman" w:hAnsi="Times New Roman" w:cs="Arial" w:hint="eastAsia"/>
          <w:kern w:val="0"/>
          <w:sz w:val="28"/>
          <w:szCs w:val="20"/>
          <w:lang w:eastAsia="ru-RU"/>
        </w:rPr>
        <w:t>Тенденції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.295</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4.3 </w:t>
      </w:r>
      <w:r w:rsidRPr="00787BCE">
        <w:rPr>
          <w:rFonts w:ascii="Times New Roman" w:eastAsia="Times New Roman" w:hAnsi="Times New Roman" w:cs="Arial" w:hint="eastAsia"/>
          <w:kern w:val="0"/>
          <w:sz w:val="28"/>
          <w:szCs w:val="20"/>
          <w:lang w:eastAsia="ru-RU"/>
        </w:rPr>
        <w:t>Зарубіжні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324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4.4 </w:t>
      </w:r>
      <w:r w:rsidRPr="00787BCE">
        <w:rPr>
          <w:rFonts w:ascii="Times New Roman" w:eastAsia="Times New Roman" w:hAnsi="Times New Roman" w:cs="Arial" w:hint="eastAsia"/>
          <w:kern w:val="0"/>
          <w:sz w:val="28"/>
          <w:szCs w:val="20"/>
          <w:lang w:eastAsia="ru-RU"/>
        </w:rPr>
        <w:t>Шляхи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удосконалення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законодавством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праці……………………………………</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..338</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Розділу</w:t>
      </w:r>
      <w:r w:rsidRPr="00787BCE">
        <w:rPr>
          <w:rFonts w:ascii="Times New Roman" w:eastAsia="Times New Roman" w:hAnsi="Times New Roman" w:cs="Arial"/>
          <w:kern w:val="0"/>
          <w:sz w:val="28"/>
          <w:szCs w:val="20"/>
          <w:lang w:eastAsia="ru-RU"/>
        </w:rPr>
        <w:t xml:space="preserve"> 4</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..359</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363</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СПИСОК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ДЖЕРЕЛ………………………</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371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ДОДАТКИ…………………………………………………………………</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411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ВСТУП</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Сучасні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соціально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політичні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українському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суспільстві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існування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концептуальних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недосконалостей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проходження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спонукають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вітчизняну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здійснювати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пошук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базуються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урахуванні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чинників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сьогодення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Очевидним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фундаментальних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теоретичних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практичних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виникають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проходження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урахування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державотворенні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неможливим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видається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перехід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якісно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функціонування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Незважаючи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вітчизняний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законодавець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приділяє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суттєву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увагу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вирішенню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перманентна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векторів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нашої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спричиняє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необхідність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оновлення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нормативно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бази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Декілька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реформ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новітній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українській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історії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призвели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положення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постійно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зазнають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свідченням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поступального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даного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існування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тенденцій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продовження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даного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Водночас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існують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підстави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дозволяють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стверджувати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пов’язані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правовим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отримали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належної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повноти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розкриття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незважаючи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окремий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розділ</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Закону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присвячений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кар’єри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сьогодні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наявним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належне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підґрунтя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продовження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процесу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удосконалення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наступні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демократичні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перетворення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зумовлюють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необхідність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розробки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Чинна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все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повній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задовольняє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потреби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суспільства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виконання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поставлених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завдань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Саме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порядку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денному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перебувають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5</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питання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пов’язані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створенням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належних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умов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проходження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оскільки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завдань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неможливим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без</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вирішення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усіх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потреб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осіб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виконують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завдання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Наразі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очевидним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потребує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сучасної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ефективної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кадрової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політики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управління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буде</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спрямована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залучення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закріплення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адекватне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висококваліфікованих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фахівців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створення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умов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реалізації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потенціалу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сприятиме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успішному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виконанню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обов’язків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забезпеченню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ефективного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функціонування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місцевого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самоврядування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Даний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неможливий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розуміння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кадрової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політики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закладається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етапі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безпосередньо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впливає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подальше</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функціонування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досліджуваного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кваліфікації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прийнятих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працівників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Виділення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даному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етапі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дозволить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підвищити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загальний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кадрового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потенціалу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оперативно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ліквідувати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недосконалості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були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враховані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законодавцем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10.12.2015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889-VIII. </w:t>
      </w:r>
      <w:r w:rsidRPr="00787BCE">
        <w:rPr>
          <w:rFonts w:ascii="Times New Roman" w:eastAsia="Times New Roman" w:hAnsi="Times New Roman" w:cs="Arial" w:hint="eastAsia"/>
          <w:kern w:val="0"/>
          <w:sz w:val="28"/>
          <w:szCs w:val="20"/>
          <w:lang w:eastAsia="ru-RU"/>
        </w:rPr>
        <w:t>Отже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нещодавнє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прийняття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даного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нормативноправового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низький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уваги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роль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функціонування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зумовлюють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необхідність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пошуку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шляхів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Реалізація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дозволить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удосконалити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кадрову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політику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позитивно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вплине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ефективність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роботи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місцевого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самоврядування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дозволить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задачі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належного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функціонування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досліджуваного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інституту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6</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Дослідженням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своїх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займалися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вчені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Андріїв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Ф</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Артеменко</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Вавженчук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Венедіктов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Венедіктов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Вишновецька</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Вишняков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Воронько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Гришина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Дрозд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Дубенко</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Занфірова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Заржицький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Кагановська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Клемпарський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Л</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Костюк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Кутоманов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Левенець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Литвин</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Мельник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Мельничук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Міщук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Могілевський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Б</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Мудрик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Нестеренко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Нинюк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Обушенко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Окіс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Попов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Прилипко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Ситницька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Скіпенко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Смірнов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Тищенко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Хаджирадєва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Чанишева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Шабанов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Щербина</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Ярошенко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Яцкевич</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Однак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незважаючи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значну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кількість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робіт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опублікованих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останніми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роками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враховуючи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нещодавні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чинного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можна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стверджувати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відсутність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вітчизняній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науці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комплексного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Зв’язок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програмами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планами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темами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Дисертаційна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виконана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кафедрі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муніципального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адміністративно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правових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дисциплін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наукового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Малиновського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університету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«Острозька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академія»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відповідно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напрямів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найважливіших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фундаментальних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галузі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природничих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технічних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гуманітарних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2014</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2018 </w:t>
      </w:r>
      <w:r w:rsidRPr="00787BCE">
        <w:rPr>
          <w:rFonts w:ascii="Times New Roman" w:eastAsia="Times New Roman" w:hAnsi="Times New Roman" w:cs="Arial" w:hint="eastAsia"/>
          <w:kern w:val="0"/>
          <w:sz w:val="28"/>
          <w:szCs w:val="20"/>
          <w:lang w:eastAsia="ru-RU"/>
        </w:rPr>
        <w:t>рр</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затверджених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постановою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Президії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20.12.2013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179 (</w:t>
      </w:r>
      <w:r w:rsidRPr="00787BCE">
        <w:rPr>
          <w:rFonts w:ascii="Times New Roman" w:eastAsia="Times New Roman" w:hAnsi="Times New Roman" w:cs="Arial" w:hint="eastAsia"/>
          <w:kern w:val="0"/>
          <w:sz w:val="28"/>
          <w:szCs w:val="20"/>
          <w:lang w:eastAsia="ru-RU"/>
        </w:rPr>
        <w:t>пункт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.4.2.9.), </w:t>
      </w:r>
      <w:r w:rsidRPr="00787BCE">
        <w:rPr>
          <w:rFonts w:ascii="Times New Roman" w:eastAsia="Times New Roman" w:hAnsi="Times New Roman" w:cs="Arial" w:hint="eastAsia"/>
          <w:kern w:val="0"/>
          <w:sz w:val="28"/>
          <w:szCs w:val="20"/>
          <w:lang w:eastAsia="ru-RU"/>
        </w:rPr>
        <w:t>Пріоритетних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напрямів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2011</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2015 </w:t>
      </w:r>
      <w:r w:rsidRPr="00787BCE">
        <w:rPr>
          <w:rFonts w:ascii="Times New Roman" w:eastAsia="Times New Roman" w:hAnsi="Times New Roman" w:cs="Arial" w:hint="eastAsia"/>
          <w:kern w:val="0"/>
          <w:sz w:val="28"/>
          <w:szCs w:val="20"/>
          <w:lang w:eastAsia="ru-RU"/>
        </w:rPr>
        <w:t>рр</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затверджених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постановою</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загальних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зборів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академії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24.09.2010</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14-10,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межах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кафедри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«Адміністративний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7</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фінансових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адміністративних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відносинах»</w:t>
      </w:r>
      <w:r w:rsidRPr="00787BCE">
        <w:rPr>
          <w:rFonts w:ascii="Times New Roman" w:eastAsia="Times New Roman" w:hAnsi="Times New Roman" w:cs="Arial"/>
          <w:kern w:val="0"/>
          <w:sz w:val="28"/>
          <w:szCs w:val="20"/>
          <w:lang w:eastAsia="ru-RU"/>
        </w:rPr>
        <w:t>, (</w:t>
      </w:r>
      <w:r w:rsidRPr="00787BCE">
        <w:rPr>
          <w:rFonts w:ascii="Times New Roman" w:eastAsia="Times New Roman" w:hAnsi="Times New Roman" w:cs="Arial" w:hint="eastAsia"/>
          <w:kern w:val="0"/>
          <w:sz w:val="28"/>
          <w:szCs w:val="20"/>
          <w:lang w:eastAsia="ru-RU"/>
        </w:rPr>
        <w:t>державний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реєстраційний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номер</w:t>
      </w:r>
      <w:r w:rsidRPr="00787BCE">
        <w:rPr>
          <w:rFonts w:ascii="Times New Roman" w:eastAsia="Times New Roman" w:hAnsi="Times New Roman" w:cs="Arial"/>
          <w:kern w:val="0"/>
          <w:sz w:val="28"/>
          <w:szCs w:val="20"/>
          <w:lang w:eastAsia="ru-RU"/>
        </w:rPr>
        <w:t xml:space="preserve"> 0113</w:t>
      </w:r>
      <w:r w:rsidRPr="00787BCE">
        <w:rPr>
          <w:rFonts w:ascii="Times New Roman" w:eastAsia="Times New Roman" w:hAnsi="Times New Roman" w:cs="Arial" w:hint="eastAsia"/>
          <w:kern w:val="0"/>
          <w:sz w:val="28"/>
          <w:szCs w:val="20"/>
          <w:lang w:eastAsia="ru-RU"/>
        </w:rPr>
        <w:t>Ш</w:t>
      </w:r>
      <w:r w:rsidRPr="00787BCE">
        <w:rPr>
          <w:rFonts w:ascii="Times New Roman" w:eastAsia="Times New Roman" w:hAnsi="Times New Roman" w:cs="Arial"/>
          <w:kern w:val="0"/>
          <w:sz w:val="28"/>
          <w:szCs w:val="20"/>
          <w:lang w:eastAsia="ru-RU"/>
        </w:rPr>
        <w:t>01049).</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Мета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завдання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розробка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теоретикопрактичних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рекомендацій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досягнення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поставленої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необхідно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насамперед</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виконати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завдання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охарактеризувати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методологічні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ознаки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структурувати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етапи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становлення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охарактеризувати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принципи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розкрити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гарантій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здійснити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аналіз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стадій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окреслити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класифікацію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конкретизувати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зміст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уточнити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категорій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з’ясувати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структуру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виокремити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виникнення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припинення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8</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виділити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перелік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взаємодії</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згрупувати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сформулювати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тенденції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зарубіжних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розробити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конкретні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запозичення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досвіду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європейських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країн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Об’єктом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суспільних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здійснення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трудової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службовцями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Предметом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Методи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сформовано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застосування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загального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структурного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елементи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якого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забезпечили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високий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ефект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побудови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розв’язання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поставлених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завдань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Методологічною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слугувала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низка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загальнонаукових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спеціальних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пізнання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вибір</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обумовлений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особливостями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об’єкта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предмета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завдань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Історичний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застосовувався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зокрема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визначенні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специфіки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становлення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тому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числі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території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сучасної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 xml:space="preserve">. 1.3). </w:t>
      </w:r>
      <w:r w:rsidRPr="00787BCE">
        <w:rPr>
          <w:rFonts w:ascii="Times New Roman" w:eastAsia="Times New Roman" w:hAnsi="Times New Roman" w:cs="Arial" w:hint="eastAsia"/>
          <w:kern w:val="0"/>
          <w:sz w:val="28"/>
          <w:szCs w:val="20"/>
          <w:lang w:eastAsia="ru-RU"/>
        </w:rPr>
        <w:t>Формально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логічний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безпосередньо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складові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класифікації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індукції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дедукції</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застосовувався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наданні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загальноправової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характеристики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9</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 1.2, 1.4, 1.5, 2.1</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2.4, 3.1</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3.3).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допомогою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логікосемантичного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виведено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понятійно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категоріальний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апарат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систематизації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поєднанні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функціональним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методом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застосовувався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опрацювання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сутності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принципів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гарантій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взаємодії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розділ</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3).</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Системно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структурний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синтезу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емпіричного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пізнання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спостереження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застосовувалися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 xml:space="preserve">. 4.1), </w:t>
      </w:r>
      <w:r w:rsidRPr="00787BCE">
        <w:rPr>
          <w:rFonts w:ascii="Times New Roman" w:eastAsia="Times New Roman" w:hAnsi="Times New Roman" w:cs="Arial" w:hint="eastAsia"/>
          <w:kern w:val="0"/>
          <w:sz w:val="28"/>
          <w:szCs w:val="20"/>
          <w:lang w:eastAsia="ru-RU"/>
        </w:rPr>
        <w:t>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результаті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було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створено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можливість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врахування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існуючої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практики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окресленій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царині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теоретичних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розробок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провідних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представників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доктрини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Формально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догматичний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дозволили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виявити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недоліки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досліджуваній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сформулювати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чіткі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усунення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з’ясувати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механізм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втілення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тенденцій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подальшого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 xml:space="preserve">. 4.1, 4.2). </w:t>
      </w:r>
      <w:r w:rsidRPr="00787BCE">
        <w:rPr>
          <w:rFonts w:ascii="Times New Roman" w:eastAsia="Times New Roman" w:hAnsi="Times New Roman" w:cs="Arial" w:hint="eastAsia"/>
          <w:kern w:val="0"/>
          <w:sz w:val="28"/>
          <w:szCs w:val="20"/>
          <w:lang w:eastAsia="ru-RU"/>
        </w:rPr>
        <w:t>Методи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узагальнення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класифікації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надали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можливість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розробити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характеристику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зарубіжних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моделей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4.3). </w:t>
      </w:r>
      <w:r w:rsidRPr="00787BCE">
        <w:rPr>
          <w:rFonts w:ascii="Times New Roman" w:eastAsia="Times New Roman" w:hAnsi="Times New Roman" w:cs="Arial" w:hint="eastAsia"/>
          <w:kern w:val="0"/>
          <w:sz w:val="28"/>
          <w:szCs w:val="20"/>
          <w:lang w:eastAsia="ru-RU"/>
        </w:rPr>
        <w:t>Порівняльно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правовий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застосовувався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співставленні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норм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положень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розвинених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країн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Франції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Німеччини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Великобританії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Північної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Ірландії</w:t>
      </w:r>
      <w:r w:rsidRPr="00787BCE">
        <w:rPr>
          <w:rFonts w:ascii="Times New Roman" w:eastAsia="Times New Roman" w:hAnsi="Times New Roman" w:cs="Arial"/>
          <w:kern w:val="0"/>
          <w:sz w:val="28"/>
          <w:szCs w:val="20"/>
          <w:lang w:eastAsia="ru-RU"/>
        </w:rPr>
        <w:t>) (</w:t>
      </w:r>
      <w:r w:rsidRPr="00787BCE">
        <w:rPr>
          <w:rFonts w:ascii="Times New Roman" w:eastAsia="Times New Roman" w:hAnsi="Times New Roman" w:cs="Arial" w:hint="eastAsia"/>
          <w:kern w:val="0"/>
          <w:sz w:val="28"/>
          <w:szCs w:val="20"/>
          <w:lang w:eastAsia="ru-RU"/>
        </w:rPr>
        <w:t>п</w:t>
      </w:r>
      <w:r w:rsidRPr="00787BCE">
        <w:rPr>
          <w:rFonts w:ascii="Times New Roman" w:eastAsia="Times New Roman" w:hAnsi="Times New Roman" w:cs="Arial"/>
          <w:kern w:val="0"/>
          <w:sz w:val="28"/>
          <w:szCs w:val="20"/>
          <w:lang w:eastAsia="ru-RU"/>
        </w:rPr>
        <w:t>. 4.4).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Наукова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новизна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одержаних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полягає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дисертація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першою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спробою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комплексно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сучасних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методів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пізнання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урахуванням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новітніх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досягнень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дослідити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10</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результатами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дисертаційного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сформульовано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авторські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положення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виносяться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захист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містять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елементи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новизни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Основними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вперше</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надано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тлумачення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категорії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запропоновано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розуміти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коло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комплексних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змістом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суспільних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регулюються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першу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чергу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спеціальним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субсидіарно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виникають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реалізовує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своє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шляхом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зайняття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посадовою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уповноважений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брати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здійсненні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надано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авторську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дефініцію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об’єкта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запропоновано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розуміти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поведінку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фізичних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осіб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бажають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взяти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зайнятті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вакантних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займають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компетентних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публічного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покладено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проведення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пов’язані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реалізацією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конституційного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управлінні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беруть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об’єктом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поведінка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фізичних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осіб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бажають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взяти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зайнятті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вакантних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компетентних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суб’єктів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публічного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покладено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проведення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пов’язані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реалізацією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конституційного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управлінні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сформульовано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комплексний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перелік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тенденцій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тенденція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розширення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персональної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відповідальності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тенденція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створення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спеціальної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атестаційної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комісії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вирішення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широкого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спектра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числі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просування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службі</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тенденція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проведення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відбору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працівників</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тенденція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регламентації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адаптації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обґрунтовано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наступні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проходження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Сполученому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Королівстві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Великої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Британії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Північної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Ірландії</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 </w:t>
      </w:r>
      <w:r w:rsidRPr="00787BCE">
        <w:rPr>
          <w:rFonts w:ascii="Times New Roman" w:eastAsia="Times New Roman" w:hAnsi="Times New Roman" w:cs="Arial" w:hint="eastAsia"/>
          <w:kern w:val="0"/>
          <w:sz w:val="28"/>
          <w:szCs w:val="20"/>
          <w:lang w:eastAsia="ru-RU"/>
        </w:rPr>
        <w:t>поєднання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процедур</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проходження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збереження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існуючих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традицій</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державна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загальноприйнятому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розумінні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відсутня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замість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функціонує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цивільна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державна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значною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мірою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політизована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дозвіл</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політичній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отримувати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лише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нижчих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ступенів</w:t>
      </w:r>
      <w:r w:rsidRPr="00787BCE">
        <w:rPr>
          <w:rFonts w:ascii="Times New Roman" w:eastAsia="Times New Roman" w:hAnsi="Times New Roman" w:cs="Arial"/>
          <w:kern w:val="0"/>
          <w:sz w:val="28"/>
          <w:szCs w:val="20"/>
          <w:lang w:eastAsia="ru-RU"/>
        </w:rPr>
        <w:t>; 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покладено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близьку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американської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менеджеральну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модель</w:t>
      </w:r>
      <w:r w:rsidRPr="00787BCE">
        <w:rPr>
          <w:rFonts w:ascii="Times New Roman" w:eastAsia="Times New Roman" w:hAnsi="Times New Roman" w:cs="Arial"/>
          <w:kern w:val="0"/>
          <w:sz w:val="28"/>
          <w:szCs w:val="20"/>
          <w:lang w:eastAsia="ru-RU"/>
        </w:rPr>
        <w:t xml:space="preserve">; 5) </w:t>
      </w:r>
      <w:r w:rsidRPr="00787BCE">
        <w:rPr>
          <w:rFonts w:ascii="Times New Roman" w:eastAsia="Times New Roman" w:hAnsi="Times New Roman" w:cs="Arial" w:hint="eastAsia"/>
          <w:kern w:val="0"/>
          <w:sz w:val="28"/>
          <w:szCs w:val="20"/>
          <w:lang w:eastAsia="ru-RU"/>
        </w:rPr>
        <w:t>система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жорсткою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усіх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рівнях</w:t>
      </w:r>
      <w:r w:rsidRPr="00787BCE">
        <w:rPr>
          <w:rFonts w:ascii="Times New Roman" w:eastAsia="Times New Roman" w:hAnsi="Times New Roman" w:cs="Arial"/>
          <w:kern w:val="0"/>
          <w:sz w:val="28"/>
          <w:szCs w:val="20"/>
          <w:lang w:eastAsia="ru-RU"/>
        </w:rPr>
        <w:t xml:space="preserve">; 6)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структурах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часто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використовується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ієрархія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якостями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віком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статусом</w:t>
      </w:r>
      <w:r w:rsidRPr="00787BCE">
        <w:rPr>
          <w:rFonts w:ascii="Times New Roman" w:eastAsia="Times New Roman" w:hAnsi="Times New Roman" w:cs="Arial"/>
          <w:kern w:val="0"/>
          <w:sz w:val="28"/>
          <w:szCs w:val="20"/>
          <w:lang w:eastAsia="ru-RU"/>
        </w:rPr>
        <w:t xml:space="preserve">; 7) </w:t>
      </w:r>
      <w:r w:rsidRPr="00787BCE">
        <w:rPr>
          <w:rFonts w:ascii="Times New Roman" w:eastAsia="Times New Roman" w:hAnsi="Times New Roman" w:cs="Arial" w:hint="eastAsia"/>
          <w:kern w:val="0"/>
          <w:sz w:val="28"/>
          <w:szCs w:val="20"/>
          <w:lang w:eastAsia="ru-RU"/>
        </w:rPr>
        <w:t>структура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багаторівневою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заплутаною</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виділено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перелік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напрямів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європейської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інтеграції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престижність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перспективність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складна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багатоступенева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відбору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кадрів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3) </w:t>
      </w:r>
      <w:r w:rsidRPr="00787BCE">
        <w:rPr>
          <w:rFonts w:ascii="Times New Roman" w:eastAsia="Times New Roman" w:hAnsi="Times New Roman" w:cs="Arial" w:hint="eastAsia"/>
          <w:kern w:val="0"/>
          <w:sz w:val="28"/>
          <w:szCs w:val="20"/>
          <w:lang w:eastAsia="ru-RU"/>
        </w:rPr>
        <w:t>підвищена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увага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розподілу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4) </w:t>
      </w:r>
      <w:r w:rsidRPr="00787BCE">
        <w:rPr>
          <w:rFonts w:ascii="Times New Roman" w:eastAsia="Times New Roman" w:hAnsi="Times New Roman" w:cs="Arial" w:hint="eastAsia"/>
          <w:kern w:val="0"/>
          <w:sz w:val="28"/>
          <w:szCs w:val="20"/>
          <w:lang w:eastAsia="ru-RU"/>
        </w:rPr>
        <w:t>ефективність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незалежність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оцінювання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результатів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зацікавленість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просуванні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працівників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удосконалено</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поняття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необхідно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розуміти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цілеспрямований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здобуття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державними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службовцями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позитивного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управлінського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досвіду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навичок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компетенцій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доповнення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існуючих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ділових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якостей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постійний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кваліфікаційний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особистості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передбачає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підвищення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ефективності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своїх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завдань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функцій</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розуміння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працюють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судочинства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саме</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регулюється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Законом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судоустрій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статус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суддів»</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пріоритет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застосуванні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норм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чинного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належить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судоустрій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статус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суддів»</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конкурсна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процедура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відбору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кандидатів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зайняття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диференціація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суб’єктів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керівників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апаратів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судів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залежно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інстанційності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суду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варто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розуміти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комплексну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безперервну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полягає</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сприянні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становлення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професіонала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відповідним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високим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рівнем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знань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вмінь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навичок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забезпеченні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недопущення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падіння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ділової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готовності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службовотрудових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обов’язків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деталізацію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специфіки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керівника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підвищення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кваліфікації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відносинах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проявляється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наступному</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забезпеченні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організації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підвищення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кваліфікації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йому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підпорядковані</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можливості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залучення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спеціалізованих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установ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фахівців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13</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рахунок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бюджетних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коштів</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забезпеченні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вперше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визначенні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необхідності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проходження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навчання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конкретними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результатами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оцінювання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оптимізації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національного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зокрема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позитивного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зарубіжного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досвіду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дістали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подальшого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характеристика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оголошення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проведення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зайняття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вакантної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притаманні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 </w:t>
      </w:r>
      <w:r w:rsidRPr="00787BCE">
        <w:rPr>
          <w:rFonts w:ascii="Times New Roman" w:eastAsia="Times New Roman" w:hAnsi="Times New Roman" w:cs="Arial" w:hint="eastAsia"/>
          <w:kern w:val="0"/>
          <w:sz w:val="28"/>
          <w:szCs w:val="20"/>
          <w:lang w:eastAsia="ru-RU"/>
        </w:rPr>
        <w:t>ініціювання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проведення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належить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або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керівнику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перевірка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умов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проведення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здійснюється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незалежним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або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керівника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центральним</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органом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виконавчої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реалізує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політику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поєднання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обов’язкового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публічного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інформування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мережі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Інтернет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оголошення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державному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органі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проводиться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центральному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виконавчої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забезпечує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реалізує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політику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факультативним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засобах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масової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інформації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інших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сайтах</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статусу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осіб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бажають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зайняти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вакантні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сторони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саме</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можуть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лише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фізичні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відповідають</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вимогам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визначеним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закріплення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нормативному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загальних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вимог</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для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усіх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спеціальних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вимог</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зумовлені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специфікою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конкретної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3)</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диференціація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обсягу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вимог</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залежно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категорії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недосконалість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питання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володіння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іноземними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мовами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службовцями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осіб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уповноважені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оголошувати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конкурс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сторони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такі</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тільки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керівники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влади</w:t>
      </w:r>
      <w:r w:rsidRPr="00787BCE">
        <w:rPr>
          <w:rFonts w:ascii="Times New Roman" w:eastAsia="Times New Roman" w:hAnsi="Times New Roman" w:cs="Arial"/>
          <w:kern w:val="0"/>
          <w:sz w:val="28"/>
          <w:szCs w:val="20"/>
          <w:lang w:eastAsia="ru-RU"/>
        </w:rPr>
        <w:t>; 2)</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вони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беруть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обмеженому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обсязі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стадії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оголошення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проведення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обмежені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можливості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тільки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переможця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їх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добору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кандидатів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вакантні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формальний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характер</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взаємодії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беруть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підготовці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перепідготовці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підвищенні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кваліфікації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саме</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1) </w:t>
      </w:r>
      <w:r w:rsidRPr="00787BCE">
        <w:rPr>
          <w:rFonts w:ascii="Times New Roman" w:eastAsia="Times New Roman" w:hAnsi="Times New Roman" w:cs="Arial" w:hint="eastAsia"/>
          <w:kern w:val="0"/>
          <w:sz w:val="28"/>
          <w:szCs w:val="20"/>
          <w:lang w:eastAsia="ru-RU"/>
        </w:rPr>
        <w:t>нормотворча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діяльність</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кадрова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діяльність</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стажування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переліку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особливостей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участі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управління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персоналом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органу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підвищення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кваліфікації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відповідних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відносинах</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здійснення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поточного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обмеження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виключно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формами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підготовка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фахівців</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проводиться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локальному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рівні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службовцями</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практиками</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полягає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удосконаленні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знань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навичок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осіб</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потребують</w:t>
      </w:r>
      <w:r w:rsidRPr="00787BCE">
        <w:rPr>
          <w:rFonts w:ascii="Times New Roman" w:eastAsia="Times New Roman" w:hAnsi="Times New Roman" w:cs="Arial"/>
          <w:kern w:val="0"/>
          <w:sz w:val="28"/>
          <w:szCs w:val="20"/>
          <w:lang w:eastAsia="ru-RU"/>
        </w:rPr>
        <w:t xml:space="preserve">; 5) </w:t>
      </w:r>
      <w:r w:rsidRPr="00787BCE">
        <w:rPr>
          <w:rFonts w:ascii="Times New Roman" w:eastAsia="Times New Roman" w:hAnsi="Times New Roman" w:cs="Arial" w:hint="eastAsia"/>
          <w:kern w:val="0"/>
          <w:sz w:val="28"/>
          <w:szCs w:val="20"/>
          <w:lang w:eastAsia="ru-RU"/>
        </w:rPr>
        <w:t>сприяння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державному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разі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необхідності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проходженні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або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підвищенні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кваліфікації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профільних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закладах</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удосконалення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чинного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зокрема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аргументовано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потребу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доповнення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глави</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Закону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10.12.2015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889-VIII </w:t>
      </w:r>
      <w:r w:rsidRPr="00787BCE">
        <w:rPr>
          <w:rFonts w:ascii="Times New Roman" w:eastAsia="Times New Roman" w:hAnsi="Times New Roman" w:cs="Arial" w:hint="eastAsia"/>
          <w:kern w:val="0"/>
          <w:sz w:val="28"/>
          <w:szCs w:val="20"/>
          <w:lang w:eastAsia="ru-RU"/>
        </w:rPr>
        <w:t>статтею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змісту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1.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вперше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акті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встановлює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15</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перевірки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займаній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посаді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зазначенням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строку</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Підготовча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категорії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встановлюється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строком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трьох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років</w:t>
      </w:r>
      <w:r w:rsidRPr="00787BCE">
        <w:rPr>
          <w:rFonts w:ascii="Times New Roman" w:eastAsia="Times New Roman" w:hAnsi="Times New Roman" w:cs="Arial"/>
          <w:kern w:val="0"/>
          <w:sz w:val="28"/>
          <w:szCs w:val="20"/>
          <w:lang w:eastAsia="ru-RU"/>
        </w:rPr>
        <w:t xml:space="preserve">. 3. </w:t>
      </w:r>
      <w:r w:rsidRPr="00787BCE">
        <w:rPr>
          <w:rFonts w:ascii="Times New Roman" w:eastAsia="Times New Roman" w:hAnsi="Times New Roman" w:cs="Arial" w:hint="eastAsia"/>
          <w:kern w:val="0"/>
          <w:sz w:val="28"/>
          <w:szCs w:val="20"/>
          <w:lang w:eastAsia="ru-RU"/>
        </w:rPr>
        <w:t>Підготовча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всіх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категорій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встановлюється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строком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4.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разі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незгоди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особи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рішенням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встановлення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вона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вважається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відмовилася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зайняття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обставин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застосовується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відкладене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другого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результатами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конкурсу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кандидата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зайняття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вакантної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Якщо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конкурсною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комісією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кандидата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визначено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проводиться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повторний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конкурс</w:t>
      </w:r>
      <w:r w:rsidRPr="00787BCE">
        <w:rPr>
          <w:rFonts w:ascii="Times New Roman" w:eastAsia="Times New Roman" w:hAnsi="Times New Roman" w:cs="Arial"/>
          <w:kern w:val="0"/>
          <w:sz w:val="28"/>
          <w:szCs w:val="20"/>
          <w:lang w:eastAsia="ru-RU"/>
        </w:rPr>
        <w:t xml:space="preserve">. 5. </w:t>
      </w:r>
      <w:r w:rsidRPr="00787BCE">
        <w:rPr>
          <w:rFonts w:ascii="Times New Roman" w:eastAsia="Times New Roman" w:hAnsi="Times New Roman" w:cs="Arial" w:hint="eastAsia"/>
          <w:kern w:val="0"/>
          <w:sz w:val="28"/>
          <w:szCs w:val="20"/>
          <w:lang w:eastAsia="ru-RU"/>
        </w:rPr>
        <w:t>Якщо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службовець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період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відсутній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зв’язку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тимчасовою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непрацездатністю</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перебуванням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додатковій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відпустці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зв’язку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або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поважних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причин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продовжується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відповідну</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кількість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днів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протягом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фактично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виконував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посадові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обов’язки</w:t>
      </w:r>
      <w:r w:rsidRPr="00787BCE">
        <w:rPr>
          <w:rFonts w:ascii="Times New Roman" w:eastAsia="Times New Roman" w:hAnsi="Times New Roman" w:cs="Arial"/>
          <w:kern w:val="0"/>
          <w:sz w:val="28"/>
          <w:szCs w:val="20"/>
          <w:lang w:eastAsia="ru-RU"/>
        </w:rPr>
        <w:t xml:space="preserve">. 6. </w:t>
      </w:r>
      <w:r w:rsidRPr="00787BCE">
        <w:rPr>
          <w:rFonts w:ascii="Times New Roman" w:eastAsia="Times New Roman" w:hAnsi="Times New Roman" w:cs="Arial" w:hint="eastAsia"/>
          <w:kern w:val="0"/>
          <w:sz w:val="28"/>
          <w:szCs w:val="20"/>
          <w:lang w:eastAsia="ru-RU"/>
        </w:rPr>
        <w:t>Суб’єкт</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звільнити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закінчення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разі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встановлення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невідповідності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займаній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підставі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пункту</w:t>
      </w:r>
      <w:r w:rsidRPr="00787BCE">
        <w:rPr>
          <w:rFonts w:ascii="Times New Roman" w:eastAsia="Times New Roman" w:hAnsi="Times New Roman" w:cs="Arial"/>
          <w:kern w:val="0"/>
          <w:sz w:val="28"/>
          <w:szCs w:val="20"/>
          <w:lang w:eastAsia="ru-RU"/>
        </w:rPr>
        <w:t xml:space="preserve"> 2 </w:t>
      </w:r>
      <w:r w:rsidRPr="00787BCE">
        <w:rPr>
          <w:rFonts w:ascii="Times New Roman" w:eastAsia="Times New Roman" w:hAnsi="Times New Roman" w:cs="Arial" w:hint="eastAsia"/>
          <w:kern w:val="0"/>
          <w:sz w:val="28"/>
          <w:szCs w:val="20"/>
          <w:lang w:eastAsia="ru-RU"/>
        </w:rPr>
        <w:t>частини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першої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статті</w:t>
      </w:r>
      <w:r w:rsidRPr="00787BCE">
        <w:rPr>
          <w:rFonts w:ascii="Times New Roman" w:eastAsia="Times New Roman" w:hAnsi="Times New Roman" w:cs="Arial"/>
          <w:kern w:val="0"/>
          <w:sz w:val="28"/>
          <w:szCs w:val="20"/>
          <w:lang w:eastAsia="ru-RU"/>
        </w:rPr>
        <w:t xml:space="preserve"> 87 </w:t>
      </w:r>
      <w:r w:rsidRPr="00787BCE">
        <w:rPr>
          <w:rFonts w:ascii="Times New Roman" w:eastAsia="Times New Roman" w:hAnsi="Times New Roman" w:cs="Arial" w:hint="eastAsia"/>
          <w:kern w:val="0"/>
          <w:sz w:val="28"/>
          <w:szCs w:val="20"/>
          <w:lang w:eastAsia="ru-RU"/>
        </w:rPr>
        <w:t>цього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Суб’єкт</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призначення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попереджає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звільнення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письмовій</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формі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пізніш</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сім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календарних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днів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зазначенням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підстав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невідповідності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займаній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посаді</w:t>
      </w:r>
      <w:r w:rsidRPr="00787BCE">
        <w:rPr>
          <w:rFonts w:ascii="Times New Roman" w:eastAsia="Times New Roman" w:hAnsi="Times New Roman" w:cs="Arial"/>
          <w:kern w:val="0"/>
          <w:sz w:val="28"/>
          <w:szCs w:val="20"/>
          <w:lang w:eastAsia="ru-RU"/>
        </w:rPr>
        <w:t xml:space="preserve">. 7.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разі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строк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підготовчої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закінчився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ознайомлено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наказом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його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звільнення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посади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вважається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таким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пройшов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підготовчу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Практичне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значення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одержаних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полягає</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викладені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дослідній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метою</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заповнення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прогалин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науці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трудового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щодо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знань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16</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правотворчості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удосконаленні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нормативно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правового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регулювання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правозастосовній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діяльності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одержаних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результатів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дозволить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підвищити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рівень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ефективності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сфері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працевлаштування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професійного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службовців</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навчальному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тези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положення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зроблені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можуть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використані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конференцій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диспутів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час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вивчення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дисциплін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«Трудове</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трудового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«Державна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служба»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вищих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закладах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освіти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лекційних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семінарських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занять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дослідній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роботі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студентів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слухачів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курсантів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розробці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методичних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рекомендацій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процесі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підготовки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робочих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програм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планів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підручників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навчальної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прикладної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літератури</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Апробація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Підсумки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розробки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цілому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окремі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її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аспекти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одержані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узагальнення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доповідалися</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дисертантом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засіданнях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кафедри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муніципального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адміністративноправових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дисциплін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Навчально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наукового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Малиновського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також</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були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оприлюднені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всеукраїнських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міжнародних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конференціях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«Пріоритетні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сучасний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перспективи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вдосконалення»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18</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19 </w:t>
      </w:r>
      <w:r w:rsidRPr="00787BCE">
        <w:rPr>
          <w:rFonts w:ascii="Times New Roman" w:eastAsia="Times New Roman" w:hAnsi="Times New Roman" w:cs="Arial" w:hint="eastAsia"/>
          <w:kern w:val="0"/>
          <w:sz w:val="28"/>
          <w:szCs w:val="20"/>
          <w:lang w:eastAsia="ru-RU"/>
        </w:rPr>
        <w:t>червня</w:t>
      </w:r>
      <w:r w:rsidRPr="00787BCE">
        <w:rPr>
          <w:rFonts w:ascii="Times New Roman" w:eastAsia="Times New Roman" w:hAnsi="Times New Roman" w:cs="Arial"/>
          <w:kern w:val="0"/>
          <w:sz w:val="28"/>
          <w:szCs w:val="20"/>
          <w:lang w:eastAsia="ru-RU"/>
        </w:rPr>
        <w:t xml:space="preserve"> 2015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«Пріоритетні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23</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24</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липня</w:t>
      </w:r>
      <w:r w:rsidRPr="00787BCE">
        <w:rPr>
          <w:rFonts w:ascii="Times New Roman" w:eastAsia="Times New Roman" w:hAnsi="Times New Roman" w:cs="Arial"/>
          <w:kern w:val="0"/>
          <w:sz w:val="28"/>
          <w:szCs w:val="20"/>
          <w:lang w:eastAsia="ru-RU"/>
        </w:rPr>
        <w:t xml:space="preserve"> 2015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як</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регулятор</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суспільних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відносин</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історія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теорія</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практика»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18</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19 </w:t>
      </w:r>
      <w:r w:rsidRPr="00787BCE">
        <w:rPr>
          <w:rFonts w:ascii="Times New Roman" w:eastAsia="Times New Roman" w:hAnsi="Times New Roman" w:cs="Arial" w:hint="eastAsia"/>
          <w:kern w:val="0"/>
          <w:sz w:val="28"/>
          <w:szCs w:val="20"/>
          <w:lang w:eastAsia="ru-RU"/>
        </w:rPr>
        <w:t>квітня</w:t>
      </w:r>
      <w:r w:rsidRPr="00787BCE">
        <w:rPr>
          <w:rFonts w:ascii="Times New Roman" w:eastAsia="Times New Roman" w:hAnsi="Times New Roman" w:cs="Arial"/>
          <w:kern w:val="0"/>
          <w:sz w:val="28"/>
          <w:szCs w:val="20"/>
          <w:lang w:eastAsia="ru-RU"/>
        </w:rPr>
        <w:t xml:space="preserve"> 2016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«Актуальні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сучасного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правознавства»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28</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29 </w:t>
      </w:r>
      <w:r w:rsidRPr="00787BCE">
        <w:rPr>
          <w:rFonts w:ascii="Times New Roman" w:eastAsia="Times New Roman" w:hAnsi="Times New Roman" w:cs="Arial" w:hint="eastAsia"/>
          <w:kern w:val="0"/>
          <w:sz w:val="28"/>
          <w:szCs w:val="20"/>
          <w:lang w:eastAsia="ru-RU"/>
        </w:rPr>
        <w:t>січня</w:t>
      </w:r>
      <w:r w:rsidRPr="00787BCE">
        <w:rPr>
          <w:rFonts w:ascii="Times New Roman" w:eastAsia="Times New Roman" w:hAnsi="Times New Roman" w:cs="Arial"/>
          <w:kern w:val="0"/>
          <w:sz w:val="28"/>
          <w:szCs w:val="20"/>
          <w:lang w:eastAsia="ru-RU"/>
        </w:rPr>
        <w:t xml:space="preserve"> 2016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теорії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практики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правореалізації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шляху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ЄС»</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25</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26 </w:t>
      </w:r>
      <w:r w:rsidRPr="00787BCE">
        <w:rPr>
          <w:rFonts w:ascii="Times New Roman" w:eastAsia="Times New Roman" w:hAnsi="Times New Roman" w:cs="Arial" w:hint="eastAsia"/>
          <w:kern w:val="0"/>
          <w:sz w:val="28"/>
          <w:szCs w:val="20"/>
          <w:lang w:eastAsia="ru-RU"/>
        </w:rPr>
        <w:t>лютого</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2016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«Теорія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практика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інститутів»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10</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11</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17</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березня</w:t>
      </w:r>
      <w:r w:rsidRPr="00787BCE">
        <w:rPr>
          <w:rFonts w:ascii="Times New Roman" w:eastAsia="Times New Roman" w:hAnsi="Times New Roman" w:cs="Arial"/>
          <w:kern w:val="0"/>
          <w:sz w:val="28"/>
          <w:szCs w:val="20"/>
          <w:lang w:eastAsia="ru-RU"/>
        </w:rPr>
        <w:t xml:space="preserve"> 2016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«Актуальні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дослідження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сучасної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юридичної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науки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теорія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практика»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Київ</w:t>
      </w:r>
      <w:r w:rsidRPr="00787BCE">
        <w:rPr>
          <w:rFonts w:ascii="Times New Roman" w:eastAsia="Times New Roman" w:hAnsi="Times New Roman" w:cs="Arial"/>
          <w:kern w:val="0"/>
          <w:sz w:val="28"/>
          <w:szCs w:val="20"/>
          <w:lang w:eastAsia="ru-RU"/>
        </w:rPr>
        <w:t xml:space="preserve">, 17 </w:t>
      </w:r>
      <w:r w:rsidRPr="00787BCE">
        <w:rPr>
          <w:rFonts w:ascii="Times New Roman" w:eastAsia="Times New Roman" w:hAnsi="Times New Roman" w:cs="Arial" w:hint="eastAsia"/>
          <w:kern w:val="0"/>
          <w:sz w:val="28"/>
          <w:szCs w:val="20"/>
          <w:lang w:eastAsia="ru-RU"/>
        </w:rPr>
        <w:t>березня</w:t>
      </w:r>
      <w:r w:rsidRPr="00787BCE">
        <w:rPr>
          <w:rFonts w:ascii="Times New Roman" w:eastAsia="Times New Roman" w:hAnsi="Times New Roman" w:cs="Arial"/>
          <w:kern w:val="0"/>
          <w:sz w:val="28"/>
          <w:szCs w:val="20"/>
          <w:lang w:eastAsia="ru-RU"/>
        </w:rPr>
        <w:t xml:space="preserve"> 2016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«Актуальні</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проблеми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реформування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законодавства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Запоріжжя</w:t>
      </w:r>
      <w:r w:rsidRPr="00787BCE">
        <w:rPr>
          <w:rFonts w:ascii="Times New Roman" w:eastAsia="Times New Roman" w:hAnsi="Times New Roman" w:cs="Arial"/>
          <w:kern w:val="0"/>
          <w:sz w:val="28"/>
          <w:szCs w:val="20"/>
          <w:lang w:eastAsia="ru-RU"/>
        </w:rPr>
        <w:t>, 27</w:t>
      </w:r>
      <w:r w:rsidRPr="00787BCE">
        <w:rPr>
          <w:rFonts w:ascii="Times New Roman" w:eastAsia="Times New Roman" w:hAnsi="Times New Roman" w:cs="Arial" w:hint="eastAsia"/>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kern w:val="0"/>
          <w:sz w:val="28"/>
          <w:szCs w:val="20"/>
          <w:lang w:eastAsia="ru-RU"/>
        </w:rPr>
        <w:t xml:space="preserve">28 </w:t>
      </w:r>
      <w:r w:rsidRPr="00787BCE">
        <w:rPr>
          <w:rFonts w:ascii="Times New Roman" w:eastAsia="Times New Roman" w:hAnsi="Times New Roman" w:cs="Arial" w:hint="eastAsia"/>
          <w:kern w:val="0"/>
          <w:sz w:val="28"/>
          <w:szCs w:val="20"/>
          <w:lang w:eastAsia="ru-RU"/>
        </w:rPr>
        <w:t>січня</w:t>
      </w:r>
      <w:r w:rsidRPr="00787BCE">
        <w:rPr>
          <w:rFonts w:ascii="Times New Roman" w:eastAsia="Times New Roman" w:hAnsi="Times New Roman" w:cs="Arial"/>
          <w:kern w:val="0"/>
          <w:sz w:val="28"/>
          <w:szCs w:val="20"/>
          <w:lang w:eastAsia="ru-RU"/>
        </w:rPr>
        <w:t xml:space="preserve"> 2017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«Пріоритетні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напрямки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розвитку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правової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системи</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Львів</w:t>
      </w:r>
      <w:r w:rsidRPr="00787BCE">
        <w:rPr>
          <w:rFonts w:ascii="Times New Roman" w:eastAsia="Times New Roman" w:hAnsi="Times New Roman" w:cs="Arial"/>
          <w:kern w:val="0"/>
          <w:sz w:val="28"/>
          <w:szCs w:val="20"/>
          <w:lang w:eastAsia="ru-RU"/>
        </w:rPr>
        <w:t>, 27</w:t>
      </w:r>
      <w:r w:rsidRPr="00787BCE">
        <w:rPr>
          <w:rFonts w:ascii="Times New Roman" w:eastAsia="Times New Roman" w:hAnsi="Times New Roman" w:cs="Arial" w:hint="eastAsia"/>
          <w:kern w:val="0"/>
          <w:sz w:val="28"/>
          <w:szCs w:val="20"/>
          <w:lang w:eastAsia="ru-RU"/>
        </w:rPr>
        <w:t>–</w:t>
      </w:r>
      <w:r w:rsidRPr="00787BCE">
        <w:rPr>
          <w:rFonts w:ascii="Times New Roman" w:eastAsia="Times New Roman" w:hAnsi="Times New Roman" w:cs="Arial"/>
          <w:kern w:val="0"/>
          <w:sz w:val="28"/>
          <w:szCs w:val="20"/>
          <w:lang w:eastAsia="ru-RU"/>
        </w:rPr>
        <w:t xml:space="preserve">28 </w:t>
      </w:r>
      <w:r w:rsidRPr="00787BCE">
        <w:rPr>
          <w:rFonts w:ascii="Times New Roman" w:eastAsia="Times New Roman" w:hAnsi="Times New Roman" w:cs="Arial" w:hint="eastAsia"/>
          <w:kern w:val="0"/>
          <w:sz w:val="28"/>
          <w:szCs w:val="20"/>
          <w:lang w:eastAsia="ru-RU"/>
        </w:rPr>
        <w:t>січня</w:t>
      </w:r>
      <w:r w:rsidRPr="00787BCE">
        <w:rPr>
          <w:rFonts w:ascii="Times New Roman" w:eastAsia="Times New Roman" w:hAnsi="Times New Roman" w:cs="Arial"/>
          <w:kern w:val="0"/>
          <w:sz w:val="28"/>
          <w:szCs w:val="20"/>
          <w:lang w:eastAsia="ru-RU"/>
        </w:rPr>
        <w:t xml:space="preserve"> 2017 </w:t>
      </w:r>
      <w:r w:rsidRPr="00787BCE">
        <w:rPr>
          <w:rFonts w:ascii="Times New Roman" w:eastAsia="Times New Roman" w:hAnsi="Times New Roman" w:cs="Arial" w:hint="eastAsia"/>
          <w:kern w:val="0"/>
          <w:sz w:val="28"/>
          <w:szCs w:val="20"/>
          <w:lang w:eastAsia="ru-RU"/>
        </w:rPr>
        <w:t>року</w:t>
      </w:r>
      <w:r w:rsidRPr="00787BCE">
        <w:rPr>
          <w:rFonts w:ascii="Times New Roman" w:eastAsia="Times New Roman" w:hAnsi="Times New Roman" w:cs="Arial"/>
          <w:kern w:val="0"/>
          <w:sz w:val="28"/>
          <w:szCs w:val="20"/>
          <w:lang w:eastAsia="ru-RU"/>
        </w:rPr>
        <w:t>).</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Публікації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Основні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результати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дисертації</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висновки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пропозиції</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знайшли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відображення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тридцяти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двох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опублікованих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працях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з</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яких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одноосібна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монографія</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двадцять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статті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фахових</w:t>
      </w:r>
    </w:p>
    <w:p w:rsidR="00787BCE" w:rsidRPr="00787BC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виданнях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України</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у</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виданнях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інших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держав</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дев’ять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тез</w:t>
      </w:r>
    </w:p>
    <w:p w:rsidR="00A1448E" w:rsidRDefault="00787BCE" w:rsidP="00787BCE">
      <w:pPr>
        <w:rPr>
          <w:rFonts w:ascii="Times New Roman" w:eastAsia="Times New Roman" w:hAnsi="Times New Roman" w:cs="Arial"/>
          <w:kern w:val="0"/>
          <w:sz w:val="28"/>
          <w:szCs w:val="20"/>
          <w:lang w:eastAsia="ru-RU"/>
        </w:rPr>
      </w:pPr>
      <w:r w:rsidRPr="00787BCE">
        <w:rPr>
          <w:rFonts w:ascii="Times New Roman" w:eastAsia="Times New Roman" w:hAnsi="Times New Roman" w:cs="Arial" w:hint="eastAsia"/>
          <w:kern w:val="0"/>
          <w:sz w:val="28"/>
          <w:szCs w:val="20"/>
          <w:lang w:eastAsia="ru-RU"/>
        </w:rPr>
        <w:t>доповідей</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і</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повідомлень</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науково</w:t>
      </w:r>
      <w:r w:rsidRPr="00787BCE">
        <w:rPr>
          <w:rFonts w:ascii="Times New Roman" w:eastAsia="Times New Roman" w:hAnsi="Times New Roman" w:cs="Arial"/>
          <w:kern w:val="0"/>
          <w:sz w:val="28"/>
          <w:szCs w:val="20"/>
          <w:lang w:eastAsia="ru-RU"/>
        </w:rPr>
        <w:t>-</w:t>
      </w:r>
      <w:r w:rsidRPr="00787BCE">
        <w:rPr>
          <w:rFonts w:ascii="Times New Roman" w:eastAsia="Times New Roman" w:hAnsi="Times New Roman" w:cs="Arial" w:hint="eastAsia"/>
          <w:kern w:val="0"/>
          <w:sz w:val="28"/>
          <w:szCs w:val="20"/>
          <w:lang w:eastAsia="ru-RU"/>
        </w:rPr>
        <w:t>практичних</w:t>
      </w:r>
      <w:r w:rsidRPr="00787BCE">
        <w:rPr>
          <w:rFonts w:ascii="Times New Roman" w:eastAsia="Times New Roman" w:hAnsi="Times New Roman" w:cs="Arial"/>
          <w:kern w:val="0"/>
          <w:sz w:val="28"/>
          <w:szCs w:val="20"/>
          <w:lang w:eastAsia="ru-RU"/>
        </w:rPr>
        <w:t xml:space="preserve"> </w:t>
      </w:r>
      <w:r w:rsidRPr="00787BCE">
        <w:rPr>
          <w:rFonts w:ascii="Times New Roman" w:eastAsia="Times New Roman" w:hAnsi="Times New Roman" w:cs="Arial" w:hint="eastAsia"/>
          <w:kern w:val="0"/>
          <w:sz w:val="28"/>
          <w:szCs w:val="20"/>
          <w:lang w:eastAsia="ru-RU"/>
        </w:rPr>
        <w:t>конференціях</w:t>
      </w:r>
      <w:r w:rsidRPr="00787BCE">
        <w:rPr>
          <w:rFonts w:ascii="Times New Roman" w:eastAsia="Times New Roman" w:hAnsi="Times New Roman" w:cs="Arial"/>
          <w:kern w:val="0"/>
          <w:sz w:val="28"/>
          <w:szCs w:val="20"/>
          <w:lang w:eastAsia="ru-RU"/>
        </w:rPr>
        <w:t>.</w:t>
      </w:r>
    </w:p>
    <w:p w:rsidR="00787BCE" w:rsidRDefault="00787BCE" w:rsidP="00787BCE">
      <w:pPr>
        <w:rPr>
          <w:rFonts w:ascii="Times New Roman" w:eastAsia="Times New Roman" w:hAnsi="Times New Roman" w:cs="Arial"/>
          <w:kern w:val="0"/>
          <w:sz w:val="28"/>
          <w:szCs w:val="20"/>
          <w:lang w:eastAsia="ru-RU"/>
        </w:rPr>
      </w:pPr>
    </w:p>
    <w:p w:rsidR="00787BCE" w:rsidRDefault="00787BCE" w:rsidP="00787BCE">
      <w:pPr>
        <w:rPr>
          <w:rFonts w:ascii="Times New Roman" w:eastAsia="Times New Roman" w:hAnsi="Times New Roman" w:cs="Arial"/>
          <w:kern w:val="0"/>
          <w:sz w:val="28"/>
          <w:szCs w:val="20"/>
          <w:lang w:eastAsia="ru-RU"/>
        </w:rPr>
      </w:pPr>
    </w:p>
    <w:p w:rsidR="00787BCE" w:rsidRDefault="00787BCE" w:rsidP="00787BCE">
      <w:r>
        <w:rPr>
          <w:rFonts w:hint="eastAsia"/>
        </w:rPr>
        <w:t>ВИСНОВКИ</w:t>
      </w:r>
    </w:p>
    <w:p w:rsidR="00787BCE" w:rsidRDefault="00787BCE" w:rsidP="00787BCE">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787BCE" w:rsidRDefault="00787BCE" w:rsidP="00787BCE">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яка</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787BCE" w:rsidRDefault="00787BCE" w:rsidP="00787BCE">
      <w:r>
        <w:rPr>
          <w:rFonts w:hint="eastAsia"/>
        </w:rPr>
        <w:t>всеохоплюючого</w:t>
      </w:r>
      <w:r>
        <w:t></w:t>
      </w:r>
      <w:r>
        <w:rPr>
          <w:rFonts w:hint="eastAsia"/>
        </w:rPr>
        <w:t>аналізу</w:t>
      </w:r>
      <w:r>
        <w:t></w:t>
      </w:r>
      <w:r>
        <w:rPr>
          <w:rFonts w:hint="eastAsia"/>
        </w:rPr>
        <w:t>чинного</w:t>
      </w:r>
      <w:r>
        <w:t></w:t>
      </w:r>
      <w:r>
        <w:rPr>
          <w:rFonts w:hint="eastAsia"/>
        </w:rPr>
        <w:t>національного</w:t>
      </w:r>
      <w:r>
        <w:t></w:t>
      </w:r>
      <w:r>
        <w:rPr>
          <w:rFonts w:hint="eastAsia"/>
        </w:rPr>
        <w:t>й</w:t>
      </w:r>
      <w:r>
        <w:t></w:t>
      </w:r>
      <w:r>
        <w:rPr>
          <w:rFonts w:hint="eastAsia"/>
        </w:rPr>
        <w:t>зарубіжного</w:t>
      </w:r>
    </w:p>
    <w:p w:rsidR="00787BCE" w:rsidRDefault="00787BCE" w:rsidP="00787BCE">
      <w:r>
        <w:rPr>
          <w:rFonts w:hint="eastAsia"/>
        </w:rPr>
        <w:t>законодавства</w:t>
      </w:r>
      <w:r>
        <w:t></w:t>
      </w:r>
      <w:r>
        <w:rPr>
          <w:rFonts w:hint="eastAsia"/>
        </w:rPr>
        <w:t>розкрити</w:t>
      </w:r>
      <w:r>
        <w:t></w:t>
      </w:r>
      <w:r>
        <w:rPr>
          <w:rFonts w:hint="eastAsia"/>
        </w:rPr>
        <w:t>проблеми</w:t>
      </w:r>
      <w:r>
        <w:t></w:t>
      </w:r>
      <w:r>
        <w:rPr>
          <w:rFonts w:hint="eastAsia"/>
        </w:rPr>
        <w:t>правового</w:t>
      </w:r>
      <w:r>
        <w:t></w:t>
      </w:r>
      <w:r>
        <w:rPr>
          <w:rFonts w:hint="eastAsia"/>
        </w:rPr>
        <w:t>регулювання</w:t>
      </w:r>
      <w:r>
        <w:t></w:t>
      </w:r>
      <w:r>
        <w:rPr>
          <w:rFonts w:hint="eastAsia"/>
        </w:rPr>
        <w:t>працевлаштування</w:t>
      </w:r>
    </w:p>
    <w:p w:rsidR="00787BCE" w:rsidRDefault="00787BCE" w:rsidP="00787BCE">
      <w:r>
        <w:rPr>
          <w:rFonts w:hint="eastAsia"/>
        </w:rPr>
        <w:t>та</w:t>
      </w:r>
      <w:r>
        <w:t></w:t>
      </w:r>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t></w:t>
      </w:r>
      <w:r>
        <w:rPr>
          <w:rFonts w:hint="eastAsia"/>
        </w:rPr>
        <w:t>а</w:t>
      </w:r>
      <w:r>
        <w:t></w:t>
      </w:r>
      <w:r>
        <w:rPr>
          <w:rFonts w:hint="eastAsia"/>
        </w:rPr>
        <w:t>також</w:t>
      </w:r>
      <w:r>
        <w:t></w:t>
      </w:r>
      <w:r>
        <w:rPr>
          <w:rFonts w:hint="eastAsia"/>
        </w:rPr>
        <w:t>розробити</w:t>
      </w:r>
    </w:p>
    <w:p w:rsidR="00787BCE" w:rsidRDefault="00787BCE" w:rsidP="00787BCE">
      <w:r>
        <w:rPr>
          <w:rFonts w:hint="eastAsia"/>
        </w:rPr>
        <w:t>пропозиції</w:t>
      </w:r>
      <w:r>
        <w:t></w:t>
      </w:r>
      <w:r>
        <w:rPr>
          <w:rFonts w:hint="eastAsia"/>
        </w:rPr>
        <w:t>щодо</w:t>
      </w:r>
      <w:r>
        <w:t></w:t>
      </w:r>
      <w:r>
        <w:rPr>
          <w:rFonts w:hint="eastAsia"/>
        </w:rPr>
        <w:t>їх</w:t>
      </w:r>
      <w:r>
        <w:t></w:t>
      </w:r>
      <w:r>
        <w:rPr>
          <w:rFonts w:hint="eastAsia"/>
        </w:rPr>
        <w:t>вирішення</w:t>
      </w:r>
      <w:r>
        <w:t></w:t>
      </w:r>
      <w:r>
        <w:t></w:t>
      </w:r>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p>
    <w:p w:rsidR="00787BCE" w:rsidRDefault="00787BCE" w:rsidP="00787BCE">
      <w:r>
        <w:rPr>
          <w:rFonts w:hint="eastAsia"/>
        </w:rPr>
        <w:t>нижченаведені</w:t>
      </w:r>
      <w:r>
        <w:t></w:t>
      </w:r>
      <w:r>
        <w:rPr>
          <w:rFonts w:hint="eastAsia"/>
        </w:rPr>
        <w:t>основні</w:t>
      </w:r>
      <w:r>
        <w:t></w:t>
      </w:r>
      <w:r>
        <w:rPr>
          <w:rFonts w:hint="eastAsia"/>
        </w:rPr>
        <w:t>висновки</w:t>
      </w:r>
      <w:r>
        <w:t></w:t>
      </w:r>
    </w:p>
    <w:p w:rsidR="00787BCE" w:rsidRDefault="00787BCE" w:rsidP="00787BCE">
      <w:r>
        <w:t></w:t>
      </w:r>
      <w:r>
        <w:t></w:t>
      </w:r>
      <w:r>
        <w:t></w:t>
      </w:r>
      <w:r>
        <w:rPr>
          <w:rFonts w:hint="eastAsia"/>
        </w:rPr>
        <w:t>Метод</w:t>
      </w:r>
      <w:r>
        <w:t></w:t>
      </w:r>
      <w:r>
        <w:rPr>
          <w:rFonts w:hint="eastAsia"/>
        </w:rPr>
        <w:t>дослідження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rPr>
          <w:rFonts w:hint="eastAsia"/>
        </w:rPr>
        <w:t>–</w:t>
      </w:r>
      <w:r>
        <w:t></w:t>
      </w:r>
      <w:r>
        <w:rPr>
          <w:rFonts w:hint="eastAsia"/>
        </w:rPr>
        <w:t>це</w:t>
      </w:r>
    </w:p>
    <w:p w:rsidR="00787BCE" w:rsidRDefault="00787BCE" w:rsidP="00787BCE">
      <w:r>
        <w:rPr>
          <w:rFonts w:hint="eastAsia"/>
        </w:rPr>
        <w:t>базовий</w:t>
      </w:r>
      <w:r>
        <w:t></w:t>
      </w:r>
      <w:r>
        <w:rPr>
          <w:rFonts w:hint="eastAsia"/>
        </w:rPr>
        <w:t>елемент</w:t>
      </w:r>
      <w:r>
        <w:t></w:t>
      </w:r>
      <w:r>
        <w:rPr>
          <w:rFonts w:hint="eastAsia"/>
        </w:rPr>
        <w:t>наукового</w:t>
      </w:r>
      <w:r>
        <w:t></w:t>
      </w:r>
      <w:r>
        <w:rPr>
          <w:rFonts w:hint="eastAsia"/>
        </w:rPr>
        <w:t>дослідження</w:t>
      </w:r>
      <w:r>
        <w:t></w:t>
      </w:r>
      <w:r>
        <w:rPr>
          <w:rFonts w:hint="eastAsia"/>
        </w:rPr>
        <w:t>професійної</w:t>
      </w:r>
      <w:r>
        <w:t></w:t>
      </w:r>
      <w:r>
        <w:rPr>
          <w:rFonts w:hint="eastAsia"/>
        </w:rPr>
        <w:t>діяльності</w:t>
      </w:r>
      <w:r>
        <w:t></w:t>
      </w:r>
      <w:r>
        <w:rPr>
          <w:rFonts w:hint="eastAsia"/>
        </w:rPr>
        <w:t>осіб</w:t>
      </w:r>
      <w:r>
        <w:t></w:t>
      </w:r>
      <w:r>
        <w:t></w:t>
      </w:r>
      <w:r>
        <w:rPr>
          <w:rFonts w:hint="eastAsia"/>
        </w:rPr>
        <w:t>на</w:t>
      </w:r>
      <w:r>
        <w:t></w:t>
      </w:r>
      <w:r>
        <w:rPr>
          <w:rFonts w:hint="eastAsia"/>
        </w:rPr>
        <w:t>яких</w:t>
      </w:r>
    </w:p>
    <w:p w:rsidR="00787BCE" w:rsidRDefault="00787BCE" w:rsidP="00787BCE">
      <w:r>
        <w:rPr>
          <w:rFonts w:hint="eastAsia"/>
        </w:rPr>
        <w:t>покладається</w:t>
      </w:r>
      <w:r>
        <w:t></w:t>
      </w:r>
      <w:r>
        <w:rPr>
          <w:rFonts w:hint="eastAsia"/>
        </w:rPr>
        <w:t>безпосереднє</w:t>
      </w:r>
      <w:r>
        <w:t></w:t>
      </w:r>
      <w:r>
        <w:rPr>
          <w:rFonts w:hint="eastAsia"/>
        </w:rPr>
        <w:t>виконання</w:t>
      </w:r>
      <w:r>
        <w:t></w:t>
      </w:r>
      <w:r>
        <w:rPr>
          <w:rFonts w:hint="eastAsia"/>
        </w:rPr>
        <w:t>функцій</w:t>
      </w:r>
      <w:r>
        <w:t></w:t>
      </w:r>
      <w:r>
        <w:rPr>
          <w:rFonts w:hint="eastAsia"/>
        </w:rPr>
        <w:t>держави</w:t>
      </w:r>
      <w:r>
        <w:t></w:t>
      </w:r>
      <w:r>
        <w:t></w:t>
      </w:r>
      <w:r>
        <w:rPr>
          <w:rFonts w:hint="eastAsia"/>
        </w:rPr>
        <w:t>котрий</w:t>
      </w:r>
      <w:r>
        <w:t></w:t>
      </w:r>
      <w:r>
        <w:rPr>
          <w:rFonts w:hint="eastAsia"/>
        </w:rPr>
        <w:t>становить</w:t>
      </w:r>
    </w:p>
    <w:p w:rsidR="00787BCE" w:rsidRDefault="00787BCE" w:rsidP="00787BCE">
      <w:r>
        <w:rPr>
          <w:rFonts w:hint="eastAsia"/>
        </w:rPr>
        <w:t>специфічний</w:t>
      </w:r>
      <w:r>
        <w:t></w:t>
      </w:r>
      <w:r>
        <w:rPr>
          <w:rFonts w:hint="eastAsia"/>
        </w:rPr>
        <w:t>алгоритм</w:t>
      </w:r>
      <w:r>
        <w:t></w:t>
      </w:r>
      <w:r>
        <w:rPr>
          <w:rFonts w:hint="eastAsia"/>
        </w:rPr>
        <w:t>дій</w:t>
      </w:r>
      <w:r>
        <w:t></w:t>
      </w:r>
      <w:r>
        <w:rPr>
          <w:rFonts w:hint="eastAsia"/>
        </w:rPr>
        <w:t>та</w:t>
      </w:r>
      <w:r>
        <w:t></w:t>
      </w:r>
      <w:r>
        <w:rPr>
          <w:rFonts w:hint="eastAsia"/>
        </w:rPr>
        <w:t>сукупність</w:t>
      </w:r>
      <w:r>
        <w:t></w:t>
      </w:r>
      <w:r>
        <w:rPr>
          <w:rFonts w:hint="eastAsia"/>
        </w:rPr>
        <w:t>прийомів</w:t>
      </w:r>
      <w:r>
        <w:t></w:t>
      </w:r>
      <w:r>
        <w:t></w:t>
      </w:r>
      <w:r>
        <w:rPr>
          <w:rFonts w:hint="eastAsia"/>
        </w:rPr>
        <w:t>що</w:t>
      </w:r>
      <w:r>
        <w:t></w:t>
      </w:r>
      <w:r>
        <w:rPr>
          <w:rFonts w:hint="eastAsia"/>
        </w:rPr>
        <w:t>застосовуються</w:t>
      </w:r>
      <w:r>
        <w:t></w:t>
      </w:r>
      <w:r>
        <w:rPr>
          <w:rFonts w:hint="eastAsia"/>
        </w:rPr>
        <w:t>в</w:t>
      </w:r>
    </w:p>
    <w:p w:rsidR="00787BCE" w:rsidRDefault="00787BCE" w:rsidP="00787BCE">
      <w:r>
        <w:rPr>
          <w:rFonts w:hint="eastAsia"/>
        </w:rPr>
        <w:t>теорії</w:t>
      </w:r>
      <w:r>
        <w:t></w:t>
      </w:r>
      <w:r>
        <w:rPr>
          <w:rFonts w:hint="eastAsia"/>
        </w:rPr>
        <w:t>та</w:t>
      </w:r>
      <w:r>
        <w:t></w:t>
      </w:r>
      <w:r>
        <w:rPr>
          <w:rFonts w:hint="eastAsia"/>
        </w:rPr>
        <w:t>на</w:t>
      </w:r>
      <w:r>
        <w:t></w:t>
      </w:r>
      <w:r>
        <w:rPr>
          <w:rFonts w:hint="eastAsia"/>
        </w:rPr>
        <w:t>практиці</w:t>
      </w:r>
      <w:r>
        <w:t></w:t>
      </w:r>
      <w:r>
        <w:rPr>
          <w:rFonts w:hint="eastAsia"/>
        </w:rPr>
        <w:t>у</w:t>
      </w:r>
      <w:r>
        <w:t></w:t>
      </w:r>
      <w:r>
        <w:rPr>
          <w:rFonts w:hint="eastAsia"/>
        </w:rPr>
        <w:t>процесі</w:t>
      </w:r>
      <w:r>
        <w:t></w:t>
      </w:r>
      <w:r>
        <w:rPr>
          <w:rFonts w:hint="eastAsia"/>
        </w:rPr>
        <w:t>формування</w:t>
      </w:r>
      <w:r>
        <w:t></w:t>
      </w:r>
      <w:r>
        <w:rPr>
          <w:rFonts w:hint="eastAsia"/>
        </w:rPr>
        <w:t>розуміння</w:t>
      </w:r>
      <w:r>
        <w:t></w:t>
      </w:r>
      <w:r>
        <w:rPr>
          <w:rFonts w:hint="eastAsia"/>
        </w:rPr>
        <w:t>сутності</w:t>
      </w:r>
      <w:r>
        <w:t></w:t>
      </w:r>
      <w:r>
        <w:rPr>
          <w:rFonts w:hint="eastAsia"/>
        </w:rPr>
        <w:t>діяльності</w:t>
      </w:r>
    </w:p>
    <w:p w:rsidR="00787BCE" w:rsidRDefault="00787BCE" w:rsidP="00787BCE">
      <w:r>
        <w:rPr>
          <w:rFonts w:hint="eastAsia"/>
        </w:rPr>
        <w:t>таких</w:t>
      </w:r>
      <w:r>
        <w:t></w:t>
      </w:r>
      <w:r>
        <w:rPr>
          <w:rFonts w:hint="eastAsia"/>
        </w:rPr>
        <w:t>осіб</w:t>
      </w:r>
      <w:r>
        <w:t></w:t>
      </w:r>
      <w:r>
        <w:t></w:t>
      </w:r>
      <w:r>
        <w:rPr>
          <w:rFonts w:hint="eastAsia"/>
        </w:rPr>
        <w:t>нормативно</w:t>
      </w:r>
      <w:r>
        <w:t></w:t>
      </w:r>
      <w:r>
        <w:rPr>
          <w:rFonts w:hint="eastAsia"/>
        </w:rPr>
        <w:t>правової</w:t>
      </w:r>
      <w:r>
        <w:t></w:t>
      </w:r>
      <w:r>
        <w:rPr>
          <w:rFonts w:hint="eastAsia"/>
        </w:rPr>
        <w:t>бази</w:t>
      </w:r>
      <w:r>
        <w:t></w:t>
      </w:r>
      <w:r>
        <w:rPr>
          <w:rFonts w:hint="eastAsia"/>
        </w:rPr>
        <w:t>її</w:t>
      </w:r>
      <w:r>
        <w:t></w:t>
      </w:r>
      <w:r>
        <w:rPr>
          <w:rFonts w:hint="eastAsia"/>
        </w:rPr>
        <w:t>реалізації</w:t>
      </w:r>
      <w:r>
        <w:t></w:t>
      </w:r>
      <w:r>
        <w:t></w:t>
      </w:r>
      <w:r>
        <w:rPr>
          <w:rFonts w:hint="eastAsia"/>
        </w:rPr>
        <w:t>прогалин</w:t>
      </w:r>
      <w:r>
        <w:t></w:t>
      </w:r>
      <w:r>
        <w:rPr>
          <w:rFonts w:hint="eastAsia"/>
        </w:rPr>
        <w:t>і</w:t>
      </w:r>
      <w:r>
        <w:t></w:t>
      </w:r>
      <w:r>
        <w:rPr>
          <w:rFonts w:hint="eastAsia"/>
        </w:rPr>
        <w:t>проблематики</w:t>
      </w:r>
    </w:p>
    <w:p w:rsidR="00787BCE" w:rsidRDefault="00787BCE" w:rsidP="00787BCE">
      <w:r>
        <w:rPr>
          <w:rFonts w:hint="eastAsia"/>
        </w:rPr>
        <w:t>окресленої</w:t>
      </w:r>
      <w:r>
        <w:t></w:t>
      </w:r>
      <w:r>
        <w:rPr>
          <w:rFonts w:hint="eastAsia"/>
        </w:rPr>
        <w:t>сфери</w:t>
      </w:r>
      <w:r>
        <w:t></w:t>
      </w:r>
      <w:r>
        <w:rPr>
          <w:rFonts w:hint="eastAsia"/>
        </w:rPr>
        <w:t>та</w:t>
      </w:r>
      <w:r>
        <w:t></w:t>
      </w:r>
      <w:r>
        <w:rPr>
          <w:rFonts w:hint="eastAsia"/>
        </w:rPr>
        <w:t>перевірки</w:t>
      </w:r>
      <w:r>
        <w:t></w:t>
      </w:r>
      <w:r>
        <w:rPr>
          <w:rFonts w:hint="eastAsia"/>
        </w:rPr>
        <w:t>доказовості</w:t>
      </w:r>
      <w:r>
        <w:t></w:t>
      </w:r>
      <w:r>
        <w:rPr>
          <w:rFonts w:hint="eastAsia"/>
        </w:rPr>
        <w:t>зроблених</w:t>
      </w:r>
      <w:r>
        <w:t></w:t>
      </w:r>
      <w:r>
        <w:rPr>
          <w:rFonts w:hint="eastAsia"/>
        </w:rPr>
        <w:t>висновків</w:t>
      </w:r>
      <w:r>
        <w:t></w:t>
      </w:r>
    </w:p>
    <w:p w:rsidR="00787BCE" w:rsidRDefault="00787BCE" w:rsidP="00787BCE">
      <w:r>
        <w:t></w:t>
      </w:r>
      <w:r>
        <w:t></w:t>
      </w:r>
      <w:r>
        <w:t></w:t>
      </w:r>
      <w:r>
        <w:rPr>
          <w:rFonts w:hint="eastAsia"/>
        </w:rPr>
        <w:t>Ознаками</w:t>
      </w:r>
      <w:r>
        <w:t></w:t>
      </w:r>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rPr>
          <w:rFonts w:hint="eastAsia"/>
        </w:rPr>
        <w:t>є</w:t>
      </w:r>
      <w:r>
        <w:t></w:t>
      </w:r>
      <w:r>
        <w:rPr>
          <w:rFonts w:hint="eastAsia"/>
        </w:rPr>
        <w:t>такі</w:t>
      </w:r>
      <w:r>
        <w:t></w:t>
      </w:r>
    </w:p>
    <w:p w:rsidR="00787BCE" w:rsidRDefault="00787BCE" w:rsidP="00787BCE">
      <w:r>
        <w:t></w:t>
      </w:r>
      <w:r>
        <w:t></w:t>
      </w:r>
      <w:r>
        <w:t></w:t>
      </w:r>
      <w:r>
        <w:rPr>
          <w:rFonts w:hint="eastAsia"/>
        </w:rPr>
        <w:t>системно</w:t>
      </w:r>
      <w:r>
        <w:t></w:t>
      </w:r>
      <w:r>
        <w:rPr>
          <w:rFonts w:hint="eastAsia"/>
        </w:rPr>
        <w:t>організаційний</w:t>
      </w:r>
      <w:r>
        <w:t></w:t>
      </w:r>
      <w:r>
        <w:rPr>
          <w:rFonts w:hint="eastAsia"/>
        </w:rPr>
        <w:t>характер</w:t>
      </w:r>
      <w:r>
        <w:t></w:t>
      </w:r>
      <w:r>
        <w:t></w:t>
      </w:r>
      <w:r>
        <w:t></w:t>
      </w:r>
      <w:r>
        <w:t></w:t>
      </w:r>
      <w:r>
        <w:t></w:t>
      </w:r>
      <w:r>
        <w:rPr>
          <w:rFonts w:hint="eastAsia"/>
        </w:rPr>
        <w:t>поєднання</w:t>
      </w:r>
      <w:r>
        <w:t></w:t>
      </w:r>
      <w:r>
        <w:rPr>
          <w:rFonts w:hint="eastAsia"/>
        </w:rPr>
        <w:t>професійного</w:t>
      </w:r>
      <w:r>
        <w:t></w:t>
      </w:r>
      <w:r>
        <w:rPr>
          <w:rFonts w:hint="eastAsia"/>
        </w:rPr>
        <w:t>розвитку</w:t>
      </w:r>
      <w:r>
        <w:t></w:t>
      </w:r>
      <w:r>
        <w:rPr>
          <w:rFonts w:hint="eastAsia"/>
        </w:rPr>
        <w:t>з</w:t>
      </w:r>
    </w:p>
    <w:p w:rsidR="00787BCE" w:rsidRDefault="00787BCE" w:rsidP="00787BCE">
      <w:r>
        <w:rPr>
          <w:rFonts w:hint="eastAsia"/>
        </w:rPr>
        <w:t>підвищенням</w:t>
      </w:r>
      <w:r>
        <w:t></w:t>
      </w:r>
      <w:r>
        <w:rPr>
          <w:rFonts w:hint="eastAsia"/>
        </w:rPr>
        <w:t>культури</w:t>
      </w:r>
      <w:r>
        <w:t></w:t>
      </w:r>
      <w:r>
        <w:rPr>
          <w:rFonts w:hint="eastAsia"/>
        </w:rPr>
        <w:t>праці</w:t>
      </w:r>
      <w:r>
        <w:t></w:t>
      </w:r>
      <w:r>
        <w:rPr>
          <w:rFonts w:hint="eastAsia"/>
        </w:rPr>
        <w:t>державного</w:t>
      </w:r>
      <w:r>
        <w:t></w:t>
      </w:r>
      <w:r>
        <w:rPr>
          <w:rFonts w:hint="eastAsia"/>
        </w:rPr>
        <w:t>службовця</w:t>
      </w:r>
      <w:r>
        <w:t></w:t>
      </w:r>
      <w:r>
        <w:t></w:t>
      </w:r>
      <w:r>
        <w:t></w:t>
      </w:r>
      <w:r>
        <w:t></w:t>
      </w:r>
      <w:r>
        <w:t></w:t>
      </w:r>
      <w:r>
        <w:rPr>
          <w:rFonts w:hint="eastAsia"/>
        </w:rPr>
        <w:t>безпосередній</w:t>
      </w:r>
    </w:p>
    <w:p w:rsidR="00787BCE" w:rsidRDefault="00787BCE" w:rsidP="00787BCE">
      <w:r>
        <w:rPr>
          <w:rFonts w:hint="eastAsia"/>
        </w:rPr>
        <w:t>розвиток</w:t>
      </w:r>
      <w:r>
        <w:t></w:t>
      </w:r>
      <w:r>
        <w:rPr>
          <w:rFonts w:hint="eastAsia"/>
        </w:rPr>
        <w:t>їх</w:t>
      </w:r>
      <w:r>
        <w:t></w:t>
      </w:r>
      <w:r>
        <w:rPr>
          <w:rFonts w:hint="eastAsia"/>
        </w:rPr>
        <w:t>комунікативних</w:t>
      </w:r>
      <w:r>
        <w:t></w:t>
      </w:r>
      <w:r>
        <w:rPr>
          <w:rFonts w:hint="eastAsia"/>
        </w:rPr>
        <w:t>здібностей</w:t>
      </w:r>
      <w:r>
        <w:t></w:t>
      </w:r>
      <w:r>
        <w:rPr>
          <w:rFonts w:hint="eastAsia"/>
        </w:rPr>
        <w:t>у</w:t>
      </w:r>
      <w:r>
        <w:t></w:t>
      </w:r>
      <w:r>
        <w:rPr>
          <w:rFonts w:hint="eastAsia"/>
        </w:rPr>
        <w:t>процесі</w:t>
      </w:r>
      <w:r>
        <w:t></w:t>
      </w:r>
      <w:r>
        <w:rPr>
          <w:rFonts w:hint="eastAsia"/>
        </w:rPr>
        <w:t>загального</w:t>
      </w:r>
      <w:r>
        <w:t></w:t>
      </w:r>
      <w:r>
        <w:rPr>
          <w:rFonts w:hint="eastAsia"/>
        </w:rPr>
        <w:t>професійного</w:t>
      </w:r>
    </w:p>
    <w:p w:rsidR="00787BCE" w:rsidRDefault="00787BCE" w:rsidP="00787BCE">
      <w:r>
        <w:rPr>
          <w:rFonts w:hint="eastAsia"/>
        </w:rPr>
        <w:t>розвитку</w:t>
      </w:r>
      <w:r>
        <w:t></w:t>
      </w:r>
      <w:r>
        <w:t></w:t>
      </w:r>
      <w:r>
        <w:t></w:t>
      </w:r>
      <w:r>
        <w:t></w:t>
      </w:r>
      <w:r>
        <w:t></w:t>
      </w:r>
      <w:r>
        <w:rPr>
          <w:rFonts w:hint="eastAsia"/>
        </w:rPr>
        <w:t>постійний</w:t>
      </w:r>
      <w:r>
        <w:t></w:t>
      </w:r>
      <w:r>
        <w:rPr>
          <w:rFonts w:hint="eastAsia"/>
        </w:rPr>
        <w:t>розвиток</w:t>
      </w:r>
      <w:r>
        <w:t></w:t>
      </w:r>
      <w:r>
        <w:rPr>
          <w:rFonts w:hint="eastAsia"/>
        </w:rPr>
        <w:t>інституту</w:t>
      </w:r>
      <w:r>
        <w:t></w:t>
      </w:r>
      <w:r>
        <w:rPr>
          <w:rFonts w:hint="eastAsia"/>
        </w:rPr>
        <w:t>професійної</w:t>
      </w:r>
      <w:r>
        <w:t></w:t>
      </w:r>
      <w:r>
        <w:rPr>
          <w:rFonts w:hint="eastAsia"/>
        </w:rPr>
        <w:t>підготовки</w:t>
      </w:r>
      <w:r>
        <w:t></w:t>
      </w:r>
    </w:p>
    <w:p w:rsidR="00787BCE" w:rsidRDefault="00787BCE" w:rsidP="00787BCE">
      <w:r>
        <w:t></w:t>
      </w:r>
      <w:r>
        <w:t></w:t>
      </w:r>
      <w:r>
        <w:t></w:t>
      </w:r>
      <w:r>
        <w:rPr>
          <w:rFonts w:hint="eastAsia"/>
        </w:rPr>
        <w:t>Генезис</w:t>
      </w:r>
      <w:r>
        <w:t></w:t>
      </w:r>
      <w:r>
        <w:rPr>
          <w:rFonts w:hint="eastAsia"/>
        </w:rPr>
        <w:t>становлення</w:t>
      </w:r>
      <w:r>
        <w:t></w:t>
      </w:r>
      <w:r>
        <w:rPr>
          <w:rFonts w:hint="eastAsia"/>
        </w:rPr>
        <w:t>правового</w:t>
      </w:r>
      <w:r>
        <w:t></w:t>
      </w:r>
      <w:r>
        <w:rPr>
          <w:rFonts w:hint="eastAsia"/>
        </w:rPr>
        <w:t>регулювання</w:t>
      </w:r>
      <w:r>
        <w:t></w:t>
      </w:r>
      <w:r>
        <w:rPr>
          <w:rFonts w:hint="eastAsia"/>
        </w:rPr>
        <w:t>працевлаштування</w:t>
      </w:r>
      <w:r>
        <w:t></w:t>
      </w:r>
      <w:r>
        <w:rPr>
          <w:rFonts w:hint="eastAsia"/>
        </w:rPr>
        <w:t>та</w:t>
      </w:r>
    </w:p>
    <w:p w:rsidR="00787BCE" w:rsidRDefault="00787BCE" w:rsidP="00787BCE">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rPr>
          <w:rFonts w:hint="eastAsia"/>
        </w:rPr>
        <w:t>включає</w:t>
      </w:r>
      <w:r>
        <w:t></w:t>
      </w:r>
      <w:r>
        <w:rPr>
          <w:rFonts w:hint="eastAsia"/>
        </w:rPr>
        <w:t>такі</w:t>
      </w:r>
      <w:r>
        <w:t></w:t>
      </w:r>
      <w:r>
        <w:rPr>
          <w:rFonts w:hint="eastAsia"/>
        </w:rPr>
        <w:t>історичні</w:t>
      </w:r>
    </w:p>
    <w:p w:rsidR="00787BCE" w:rsidRDefault="00787BCE" w:rsidP="00787BCE">
      <w:r>
        <w:rPr>
          <w:rFonts w:hint="eastAsia"/>
        </w:rPr>
        <w:t>періоди</w:t>
      </w:r>
      <w:r>
        <w:t></w:t>
      </w:r>
      <w:r>
        <w:t></w:t>
      </w:r>
      <w:r>
        <w:t></w:t>
      </w:r>
      <w:r>
        <w:t></w:t>
      </w:r>
      <w:r>
        <w:t></w:t>
      </w:r>
      <w:r>
        <w:rPr>
          <w:rFonts w:hint="eastAsia"/>
        </w:rPr>
        <w:t>радянський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що</w:t>
      </w:r>
      <w:r>
        <w:t></w:t>
      </w:r>
      <w:r>
        <w:rPr>
          <w:rFonts w:hint="eastAsia"/>
        </w:rPr>
        <w:t>поділяється</w:t>
      </w:r>
      <w:r>
        <w:t></w:t>
      </w:r>
      <w:r>
        <w:rPr>
          <w:rFonts w:hint="eastAsia"/>
        </w:rPr>
        <w:t>на</w:t>
      </w:r>
      <w:r>
        <w:t></w:t>
      </w:r>
      <w:r>
        <w:rPr>
          <w:rFonts w:hint="eastAsia"/>
        </w:rPr>
        <w:t>етапи</w:t>
      </w:r>
      <w:r>
        <w:t></w:t>
      </w:r>
      <w:r>
        <w:t></w:t>
      </w:r>
      <w:r>
        <w:rPr>
          <w:rFonts w:hint="eastAsia"/>
        </w:rPr>
        <w:t>а</w:t>
      </w:r>
      <w:r>
        <w:t></w:t>
      </w:r>
    </w:p>
    <w:p w:rsidR="00787BCE" w:rsidRDefault="00787BCE" w:rsidP="00787BCE">
      <w:r>
        <w:rPr>
          <w:rFonts w:hint="eastAsia"/>
        </w:rPr>
        <w:t>ранній</w:t>
      </w:r>
      <w:r>
        <w:t></w:t>
      </w:r>
      <w:r>
        <w:rPr>
          <w:rFonts w:hint="eastAsia"/>
        </w:rPr>
        <w:t>етап</w:t>
      </w:r>
      <w:r>
        <w:t></w:t>
      </w:r>
      <w:r>
        <w:rPr>
          <w:rFonts w:hint="eastAsia"/>
        </w:rPr>
        <w:t>зародження</w:t>
      </w:r>
      <w:r>
        <w:t></w:t>
      </w:r>
      <w:r>
        <w:rPr>
          <w:rFonts w:hint="eastAsia"/>
        </w:rPr>
        <w:t>правового</w:t>
      </w:r>
      <w:r>
        <w:t></w:t>
      </w:r>
      <w:r>
        <w:rPr>
          <w:rFonts w:hint="eastAsia"/>
        </w:rPr>
        <w:t>регулювання</w:t>
      </w:r>
      <w:r>
        <w:t></w:t>
      </w:r>
      <w:r>
        <w:rPr>
          <w:rFonts w:hint="eastAsia"/>
        </w:rPr>
        <w:t>працевлаштування</w:t>
      </w:r>
      <w:r>
        <w:t></w:t>
      </w:r>
      <w:r>
        <w:rPr>
          <w:rFonts w:hint="eastAsia"/>
        </w:rPr>
        <w:t>та</w:t>
      </w:r>
    </w:p>
    <w:p w:rsidR="00787BCE" w:rsidRDefault="00787BCE" w:rsidP="00787BCE">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rPr>
          <w:rFonts w:hint="eastAsia"/>
        </w:rPr>
        <w:t>у</w:t>
      </w:r>
      <w:r>
        <w:t></w:t>
      </w:r>
      <w:r>
        <w:rPr>
          <w:rFonts w:hint="eastAsia"/>
        </w:rPr>
        <w:t>радянському</w:t>
      </w:r>
      <w:r>
        <w:t></w:t>
      </w:r>
      <w:r>
        <w:rPr>
          <w:rFonts w:hint="eastAsia"/>
        </w:rPr>
        <w:t>праві</w:t>
      </w:r>
      <w:r>
        <w:t></w:t>
      </w:r>
      <w:r>
        <w:t></w:t>
      </w:r>
      <w:r>
        <w:t></w:t>
      </w:r>
      <w:r>
        <w:t></w:t>
      </w:r>
      <w:r>
        <w:t></w:t>
      </w:r>
      <w:r>
        <w:t></w:t>
      </w:r>
      <w:r>
        <w:rPr>
          <w:rFonts w:hint="eastAsia"/>
        </w:rPr>
        <w:t>–</w:t>
      </w:r>
    </w:p>
    <w:p w:rsidR="00787BCE" w:rsidRDefault="00787BCE" w:rsidP="00787BCE">
      <w:r>
        <w:t></w:t>
      </w:r>
      <w:r>
        <w:t></w:t>
      </w:r>
      <w:r>
        <w:t></w:t>
      </w:r>
      <w:r>
        <w:t></w:t>
      </w:r>
      <w:r>
        <w:t></w:t>
      </w:r>
      <w:r>
        <w:rPr>
          <w:rFonts w:hint="eastAsia"/>
        </w:rPr>
        <w:t>роки</w:t>
      </w:r>
      <w:r>
        <w:t></w:t>
      </w:r>
      <w:r>
        <w:t></w:t>
      </w:r>
      <w:r>
        <w:t></w:t>
      </w:r>
      <w:r>
        <w:rPr>
          <w:rFonts w:hint="eastAsia"/>
        </w:rPr>
        <w:t>б</w:t>
      </w:r>
      <w:r>
        <w:t></w:t>
      </w:r>
      <w:r>
        <w:t></w:t>
      </w:r>
      <w:r>
        <w:rPr>
          <w:rFonts w:hint="eastAsia"/>
        </w:rPr>
        <w:t>етап</w:t>
      </w:r>
      <w:r>
        <w:t></w:t>
      </w:r>
      <w:r>
        <w:rPr>
          <w:rFonts w:hint="eastAsia"/>
        </w:rPr>
        <w:t>нормативної</w:t>
      </w:r>
      <w:r>
        <w:t></w:t>
      </w:r>
      <w:r>
        <w:rPr>
          <w:rFonts w:hint="eastAsia"/>
        </w:rPr>
        <w:t>регламентації</w:t>
      </w:r>
      <w:r>
        <w:t></w:t>
      </w:r>
      <w:r>
        <w:rPr>
          <w:rFonts w:hint="eastAsia"/>
        </w:rPr>
        <w:t>працевлаштування</w:t>
      </w:r>
      <w:r>
        <w:t></w:t>
      </w:r>
      <w:r>
        <w:rPr>
          <w:rFonts w:hint="eastAsia"/>
        </w:rPr>
        <w:t>та</w:t>
      </w:r>
    </w:p>
    <w:p w:rsidR="00787BCE" w:rsidRDefault="00787BCE" w:rsidP="00787BCE">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rPr>
          <w:rFonts w:hint="eastAsia"/>
        </w:rPr>
        <w:t>в</w:t>
      </w:r>
      <w:r>
        <w:t></w:t>
      </w:r>
      <w:r>
        <w:rPr>
          <w:rFonts w:hint="eastAsia"/>
        </w:rPr>
        <w:t>умовах</w:t>
      </w:r>
      <w:r>
        <w:t></w:t>
      </w:r>
      <w:r>
        <w:rPr>
          <w:rFonts w:hint="eastAsia"/>
        </w:rPr>
        <w:t>нової</w:t>
      </w:r>
      <w:r>
        <w:t></w:t>
      </w:r>
      <w:r>
        <w:rPr>
          <w:rFonts w:hint="eastAsia"/>
        </w:rPr>
        <w:t>економічної</w:t>
      </w:r>
    </w:p>
    <w:p w:rsidR="00787BCE" w:rsidRDefault="00787BCE" w:rsidP="00787BCE">
      <w:r>
        <w:rPr>
          <w:rFonts w:hint="eastAsia"/>
        </w:rPr>
        <w:t>політики</w:t>
      </w:r>
      <w:r>
        <w:t></w:t>
      </w:r>
      <w:r>
        <w:rPr>
          <w:rFonts w:hint="eastAsia"/>
        </w:rPr>
        <w:t>в</w:t>
      </w:r>
      <w:r>
        <w:t></w:t>
      </w:r>
      <w:r>
        <w:rPr>
          <w:rFonts w:hint="eastAsia"/>
        </w:rPr>
        <w:t>радянський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в</w:t>
      </w:r>
      <w:r>
        <w:t></w:t>
      </w:r>
      <w:r>
        <w:t></w:t>
      </w:r>
      <w:r>
        <w:rPr>
          <w:rFonts w:hint="eastAsia"/>
        </w:rPr>
        <w:t>етап</w:t>
      </w:r>
      <w:r>
        <w:t></w:t>
      </w:r>
      <w:r>
        <w:rPr>
          <w:rFonts w:hint="eastAsia"/>
        </w:rPr>
        <w:t>застою</w:t>
      </w:r>
      <w:r>
        <w:t></w:t>
      </w:r>
      <w:r>
        <w:rPr>
          <w:rFonts w:hint="eastAsia"/>
        </w:rPr>
        <w:t>правового</w:t>
      </w:r>
    </w:p>
    <w:p w:rsidR="00787BCE" w:rsidRDefault="00787BCE" w:rsidP="00787BCE">
      <w:r>
        <w:t></w:t>
      </w:r>
      <w:r>
        <w:t></w:t>
      </w:r>
      <w:r>
        <w:t></w:t>
      </w:r>
    </w:p>
    <w:p w:rsidR="00787BCE" w:rsidRDefault="00787BCE" w:rsidP="00787BCE">
      <w:r>
        <w:rPr>
          <w:rFonts w:hint="eastAsia"/>
        </w:rPr>
        <w:t>регулювання</w:t>
      </w:r>
      <w:r>
        <w:t></w:t>
      </w:r>
      <w:r>
        <w:rPr>
          <w:rFonts w:hint="eastAsia"/>
        </w:rPr>
        <w:t>працевлаштування</w:t>
      </w:r>
      <w:r>
        <w:t></w:t>
      </w:r>
      <w:r>
        <w:rPr>
          <w:rFonts w:hint="eastAsia"/>
        </w:rPr>
        <w:t>та</w:t>
      </w:r>
      <w:r>
        <w:t></w:t>
      </w:r>
      <w:r>
        <w:rPr>
          <w:rFonts w:hint="eastAsia"/>
        </w:rPr>
        <w:t>професійного</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r>
        <w:rPr>
          <w:rFonts w:hint="eastAsia"/>
        </w:rPr>
        <w:t>у</w:t>
      </w:r>
      <w:r>
        <w:t></w:t>
      </w:r>
      <w:r>
        <w:rPr>
          <w:rFonts w:hint="eastAsia"/>
        </w:rPr>
        <w:t>радянський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г</w:t>
      </w:r>
      <w:r>
        <w:t></w:t>
      </w:r>
      <w:r>
        <w:t></w:t>
      </w:r>
      <w:r>
        <w:rPr>
          <w:rFonts w:hint="eastAsia"/>
        </w:rPr>
        <w:t>завершальний</w:t>
      </w:r>
      <w:r>
        <w:t></w:t>
      </w:r>
      <w:r>
        <w:rPr>
          <w:rFonts w:hint="eastAsia"/>
        </w:rPr>
        <w:t>етап</w:t>
      </w:r>
    </w:p>
    <w:p w:rsidR="00787BCE" w:rsidRDefault="00787BCE" w:rsidP="00787BCE">
      <w:r>
        <w:rPr>
          <w:rFonts w:hint="eastAsia"/>
        </w:rPr>
        <w:t>правового</w:t>
      </w:r>
      <w:r>
        <w:t></w:t>
      </w:r>
      <w:r>
        <w:rPr>
          <w:rFonts w:hint="eastAsia"/>
        </w:rPr>
        <w:t>регулювання</w:t>
      </w:r>
      <w:r>
        <w:t></w:t>
      </w:r>
      <w:r>
        <w:rPr>
          <w:rFonts w:hint="eastAsia"/>
        </w:rPr>
        <w:t>працевлаштування</w:t>
      </w:r>
      <w:r>
        <w:t></w:t>
      </w:r>
      <w:r>
        <w:rPr>
          <w:rFonts w:hint="eastAsia"/>
        </w:rPr>
        <w:t>та</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rPr>
          <w:rFonts w:hint="eastAsia"/>
        </w:rPr>
        <w:t>у</w:t>
      </w:r>
      <w:r>
        <w:t></w:t>
      </w:r>
      <w:r>
        <w:rPr>
          <w:rFonts w:hint="eastAsia"/>
        </w:rPr>
        <w:t>радянський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роки</w:t>
      </w:r>
      <w:r>
        <w:t></w:t>
      </w:r>
      <w:r>
        <w:t></w:t>
      </w:r>
      <w:r>
        <w:t></w:t>
      </w:r>
      <w:r>
        <w:t></w:t>
      </w:r>
      <w:r>
        <w:t></w:t>
      </w:r>
      <w:r>
        <w:t></w:t>
      </w:r>
      <w:r>
        <w:rPr>
          <w:rFonts w:hint="eastAsia"/>
        </w:rPr>
        <w:t>новітній</w:t>
      </w:r>
    </w:p>
    <w:p w:rsidR="00787BCE" w:rsidRDefault="00787BCE" w:rsidP="00787BCE">
      <w:r>
        <w:rPr>
          <w:rFonts w:hint="eastAsia"/>
        </w:rPr>
        <w:t>період</w:t>
      </w:r>
      <w:r>
        <w:t></w:t>
      </w:r>
      <w:r>
        <w:t></w:t>
      </w:r>
      <w:r>
        <w:t></w:t>
      </w:r>
      <w:r>
        <w:t></w:t>
      </w:r>
      <w:r>
        <w:t></w:t>
      </w:r>
      <w:r>
        <w:t></w:t>
      </w:r>
      <w:r>
        <w:t></w:t>
      </w:r>
      <w:r>
        <w:rPr>
          <w:rFonts w:hint="eastAsia"/>
        </w:rPr>
        <w:t>рік</w:t>
      </w:r>
      <w:r>
        <w:t></w:t>
      </w:r>
      <w:r>
        <w:rPr>
          <w:rFonts w:hint="eastAsia"/>
        </w:rPr>
        <w:t>–</w:t>
      </w:r>
      <w:r>
        <w:t></w:t>
      </w:r>
      <w:r>
        <w:rPr>
          <w:rFonts w:hint="eastAsia"/>
        </w:rPr>
        <w:t>до</w:t>
      </w:r>
      <w:r>
        <w:t></w:t>
      </w:r>
      <w:r>
        <w:rPr>
          <w:rFonts w:hint="eastAsia"/>
        </w:rPr>
        <w:t>сьогодення</w:t>
      </w:r>
      <w:r>
        <w:t></w:t>
      </w:r>
      <w:r>
        <w:t></w:t>
      </w:r>
      <w:r>
        <w:t></w:t>
      </w:r>
      <w:r>
        <w:rPr>
          <w:rFonts w:hint="eastAsia"/>
        </w:rPr>
        <w:t>який</w:t>
      </w:r>
      <w:r>
        <w:t></w:t>
      </w:r>
      <w:r>
        <w:rPr>
          <w:rFonts w:hint="eastAsia"/>
        </w:rPr>
        <w:t>включає</w:t>
      </w:r>
      <w:r>
        <w:t></w:t>
      </w:r>
      <w:r>
        <w:t></w:t>
      </w:r>
      <w:r>
        <w:rPr>
          <w:rFonts w:hint="eastAsia"/>
        </w:rPr>
        <w:t>а</w:t>
      </w:r>
      <w:r>
        <w:t></w:t>
      </w:r>
      <w:r>
        <w:t></w:t>
      </w:r>
      <w:r>
        <w:rPr>
          <w:rFonts w:hint="eastAsia"/>
        </w:rPr>
        <w:t>етап</w:t>
      </w:r>
      <w:r>
        <w:t></w:t>
      </w:r>
      <w:r>
        <w:rPr>
          <w:rFonts w:hint="eastAsia"/>
        </w:rPr>
        <w:t>формування</w:t>
      </w:r>
    </w:p>
    <w:p w:rsidR="00787BCE" w:rsidRDefault="00787BCE" w:rsidP="00787BCE">
      <w:r>
        <w:rPr>
          <w:rFonts w:hint="eastAsia"/>
        </w:rPr>
        <w:t>законодавчого</w:t>
      </w:r>
      <w:r>
        <w:t></w:t>
      </w:r>
      <w:r>
        <w:rPr>
          <w:rFonts w:hint="eastAsia"/>
        </w:rPr>
        <w:t>закріплення</w:t>
      </w:r>
      <w:r>
        <w:t></w:t>
      </w:r>
      <w:r>
        <w:rPr>
          <w:rFonts w:hint="eastAsia"/>
        </w:rPr>
        <w:t>працевлаштування</w:t>
      </w:r>
      <w:r>
        <w:t></w:t>
      </w:r>
      <w:r>
        <w:rPr>
          <w:rFonts w:hint="eastAsia"/>
        </w:rPr>
        <w:t>та</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rPr>
          <w:rFonts w:hint="eastAsia"/>
        </w:rPr>
        <w:t>в</w:t>
      </w:r>
      <w:r>
        <w:t></w:t>
      </w:r>
      <w:r>
        <w:rPr>
          <w:rFonts w:hint="eastAsia"/>
        </w:rPr>
        <w:t>умовах</w:t>
      </w:r>
      <w:r>
        <w:t></w:t>
      </w:r>
      <w:r>
        <w:rPr>
          <w:rFonts w:hint="eastAsia"/>
        </w:rPr>
        <w:t>незалежності</w:t>
      </w:r>
      <w:r>
        <w:t></w:t>
      </w:r>
      <w:r>
        <w:rPr>
          <w:rFonts w:hint="eastAsia"/>
        </w:rPr>
        <w:t>України</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б</w:t>
      </w:r>
      <w:r>
        <w:t></w:t>
      </w:r>
    </w:p>
    <w:p w:rsidR="00787BCE" w:rsidRDefault="00787BCE" w:rsidP="00787BCE">
      <w:r>
        <w:rPr>
          <w:rFonts w:hint="eastAsia"/>
        </w:rPr>
        <w:t>етап</w:t>
      </w:r>
      <w:r>
        <w:t></w:t>
      </w:r>
      <w:r>
        <w:rPr>
          <w:rFonts w:hint="eastAsia"/>
        </w:rPr>
        <w:t>удосконалення</w:t>
      </w:r>
      <w:r>
        <w:t></w:t>
      </w:r>
      <w:r>
        <w:rPr>
          <w:rFonts w:hint="eastAsia"/>
        </w:rPr>
        <w:t>та</w:t>
      </w:r>
      <w:r>
        <w:t></w:t>
      </w:r>
      <w:r>
        <w:rPr>
          <w:rFonts w:hint="eastAsia"/>
        </w:rPr>
        <w:t>деталізації</w:t>
      </w:r>
      <w:r>
        <w:t></w:t>
      </w:r>
      <w:r>
        <w:rPr>
          <w:rFonts w:hint="eastAsia"/>
        </w:rPr>
        <w:t>правового</w:t>
      </w:r>
      <w:r>
        <w:t></w:t>
      </w:r>
      <w:r>
        <w:rPr>
          <w:rFonts w:hint="eastAsia"/>
        </w:rPr>
        <w:t>регулювання</w:t>
      </w:r>
      <w:r>
        <w:t></w:t>
      </w:r>
      <w:r>
        <w:rPr>
          <w:rFonts w:hint="eastAsia"/>
        </w:rPr>
        <w:t>працевлаштування</w:t>
      </w:r>
    </w:p>
    <w:p w:rsidR="00787BCE" w:rsidRDefault="00787BCE" w:rsidP="00787BCE">
      <w:r>
        <w:rPr>
          <w:rFonts w:hint="eastAsia"/>
        </w:rPr>
        <w:t>та</w:t>
      </w:r>
      <w:r>
        <w:t></w:t>
      </w:r>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rPr>
          <w:rFonts w:hint="eastAsia"/>
        </w:rPr>
        <w:t>у</w:t>
      </w:r>
      <w:r>
        <w:t></w:t>
      </w:r>
      <w:r>
        <w:rPr>
          <w:rFonts w:hint="eastAsia"/>
        </w:rPr>
        <w:t>період</w:t>
      </w:r>
      <w:r>
        <w:t></w:t>
      </w:r>
      <w:r>
        <w:rPr>
          <w:rFonts w:hint="eastAsia"/>
        </w:rPr>
        <w:t>незалежності</w:t>
      </w:r>
      <w:r>
        <w:t></w:t>
      </w:r>
      <w:r>
        <w:rPr>
          <w:rFonts w:hint="eastAsia"/>
        </w:rPr>
        <w:t>та</w:t>
      </w:r>
    </w:p>
    <w:p w:rsidR="00787BCE" w:rsidRDefault="00787BCE" w:rsidP="00787BCE">
      <w:r>
        <w:rPr>
          <w:rFonts w:hint="eastAsia"/>
        </w:rPr>
        <w:t>самостійності</w:t>
      </w:r>
      <w:r>
        <w:t></w:t>
      </w:r>
      <w:r>
        <w:rPr>
          <w:rFonts w:hint="eastAsia"/>
        </w:rPr>
        <w:t>Української</w:t>
      </w:r>
      <w:r>
        <w:t></w:t>
      </w:r>
      <w:r>
        <w:rPr>
          <w:rFonts w:hint="eastAsia"/>
        </w:rPr>
        <w:t>держави</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в</w:t>
      </w:r>
      <w:r>
        <w:t></w:t>
      </w:r>
      <w:r>
        <w:t></w:t>
      </w:r>
      <w:r>
        <w:rPr>
          <w:rFonts w:hint="eastAsia"/>
        </w:rPr>
        <w:t>сучасний</w:t>
      </w:r>
      <w:r>
        <w:t></w:t>
      </w:r>
      <w:r>
        <w:rPr>
          <w:rFonts w:hint="eastAsia"/>
        </w:rPr>
        <w:t>етап</w:t>
      </w:r>
    </w:p>
    <w:p w:rsidR="00787BCE" w:rsidRDefault="00787BCE" w:rsidP="00787BCE">
      <w:r>
        <w:rPr>
          <w:rFonts w:hint="eastAsia"/>
        </w:rPr>
        <w:t>правового</w:t>
      </w:r>
      <w:r>
        <w:t></w:t>
      </w:r>
      <w:r>
        <w:rPr>
          <w:rFonts w:hint="eastAsia"/>
        </w:rPr>
        <w:t>регулювання</w:t>
      </w:r>
      <w:r>
        <w:t></w:t>
      </w:r>
      <w:r>
        <w:rPr>
          <w:rFonts w:hint="eastAsia"/>
        </w:rPr>
        <w:t>працевлаштування</w:t>
      </w:r>
      <w:r>
        <w:t></w:t>
      </w:r>
      <w:r>
        <w:rPr>
          <w:rFonts w:hint="eastAsia"/>
        </w:rPr>
        <w:t>та</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t></w:t>
      </w:r>
      <w:r>
        <w:t></w:t>
      </w:r>
      <w:r>
        <w:t></w:t>
      </w:r>
      <w:r>
        <w:t></w:t>
      </w:r>
      <w:r>
        <w:t></w:t>
      </w:r>
      <w:r>
        <w:rPr>
          <w:rFonts w:hint="eastAsia"/>
        </w:rPr>
        <w:t>рік</w:t>
      </w:r>
      <w:r>
        <w:t></w:t>
      </w:r>
      <w:r>
        <w:rPr>
          <w:rFonts w:hint="eastAsia"/>
        </w:rPr>
        <w:t>–</w:t>
      </w:r>
      <w:r>
        <w:t></w:t>
      </w:r>
      <w:r>
        <w:rPr>
          <w:rFonts w:hint="eastAsia"/>
        </w:rPr>
        <w:t>до</w:t>
      </w:r>
      <w:r>
        <w:t></w:t>
      </w:r>
      <w:r>
        <w:rPr>
          <w:rFonts w:hint="eastAsia"/>
        </w:rPr>
        <w:t>сьогодення</w:t>
      </w:r>
      <w:r>
        <w:t></w:t>
      </w:r>
      <w:r>
        <w:t></w:t>
      </w:r>
    </w:p>
    <w:p w:rsidR="00787BCE" w:rsidRDefault="00787BCE" w:rsidP="00787BCE">
      <w:r>
        <w:t></w:t>
      </w:r>
      <w:r>
        <w:t></w:t>
      </w:r>
      <w:r>
        <w:t></w:t>
      </w:r>
      <w:r>
        <w:rPr>
          <w:rFonts w:hint="eastAsia"/>
        </w:rPr>
        <w:t>До</w:t>
      </w:r>
      <w:r>
        <w:t></w:t>
      </w:r>
      <w:r>
        <w:rPr>
          <w:rFonts w:hint="eastAsia"/>
        </w:rPr>
        <w:t>принципів</w:t>
      </w:r>
      <w:r>
        <w:t></w:t>
      </w:r>
      <w:r>
        <w:rPr>
          <w:rFonts w:hint="eastAsia"/>
        </w:rPr>
        <w:t>правового</w:t>
      </w:r>
      <w:r>
        <w:t></w:t>
      </w:r>
      <w:r>
        <w:rPr>
          <w:rFonts w:hint="eastAsia"/>
        </w:rPr>
        <w:t>регулювання</w:t>
      </w:r>
      <w:r>
        <w:t></w:t>
      </w:r>
      <w:r>
        <w:rPr>
          <w:rFonts w:hint="eastAsia"/>
        </w:rPr>
        <w:t>працевлаштування</w:t>
      </w:r>
      <w:r>
        <w:t></w:t>
      </w:r>
      <w:r>
        <w:rPr>
          <w:rFonts w:hint="eastAsia"/>
        </w:rPr>
        <w:t>та</w:t>
      </w:r>
    </w:p>
    <w:p w:rsidR="00787BCE" w:rsidRDefault="00787BCE" w:rsidP="00787BCE">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rPr>
          <w:rFonts w:hint="eastAsia"/>
        </w:rPr>
        <w:t>належать</w:t>
      </w:r>
      <w:r>
        <w:t></w:t>
      </w:r>
      <w:r>
        <w:rPr>
          <w:rFonts w:hint="eastAsia"/>
        </w:rPr>
        <w:t>наступні</w:t>
      </w:r>
      <w:r>
        <w:t></w:t>
      </w:r>
    </w:p>
    <w:p w:rsidR="00787BCE" w:rsidRDefault="00787BCE" w:rsidP="00787BCE">
      <w:r>
        <w:t></w:t>
      </w:r>
      <w:r>
        <w:t></w:t>
      </w:r>
      <w:r>
        <w:t></w:t>
      </w:r>
      <w:r>
        <w:rPr>
          <w:rFonts w:hint="eastAsia"/>
        </w:rPr>
        <w:t>добровільність</w:t>
      </w:r>
      <w:r>
        <w:t></w:t>
      </w:r>
      <w:r>
        <w:rPr>
          <w:rFonts w:hint="eastAsia"/>
        </w:rPr>
        <w:t>вступу</w:t>
      </w:r>
      <w:r>
        <w:t></w:t>
      </w:r>
      <w:r>
        <w:rPr>
          <w:rFonts w:hint="eastAsia"/>
        </w:rPr>
        <w:t>на</w:t>
      </w:r>
      <w:r>
        <w:t></w:t>
      </w:r>
      <w:r>
        <w:rPr>
          <w:rFonts w:hint="eastAsia"/>
        </w:rPr>
        <w:t>державну</w:t>
      </w:r>
      <w:r>
        <w:t></w:t>
      </w:r>
      <w:r>
        <w:rPr>
          <w:rFonts w:hint="eastAsia"/>
        </w:rPr>
        <w:t>службу</w:t>
      </w:r>
      <w:r>
        <w:t></w:t>
      </w:r>
      <w:r>
        <w:t></w:t>
      </w:r>
      <w:r>
        <w:t></w:t>
      </w:r>
      <w:r>
        <w:t></w:t>
      </w:r>
      <w:r>
        <w:t></w:t>
      </w:r>
      <w:r>
        <w:rPr>
          <w:rFonts w:hint="eastAsia"/>
        </w:rPr>
        <w:t>здійснення</w:t>
      </w:r>
    </w:p>
    <w:p w:rsidR="00787BCE" w:rsidRDefault="00787BCE" w:rsidP="00787BCE">
      <w:r>
        <w:rPr>
          <w:rFonts w:hint="eastAsia"/>
        </w:rPr>
        <w:t>працевлаштування</w:t>
      </w:r>
      <w:r>
        <w:t></w:t>
      </w:r>
      <w:r>
        <w:t></w:t>
      </w:r>
      <w:r>
        <w:rPr>
          <w:rFonts w:hint="eastAsia"/>
        </w:rPr>
        <w:t>як</w:t>
      </w:r>
      <w:r>
        <w:t></w:t>
      </w:r>
      <w:r>
        <w:rPr>
          <w:rFonts w:hint="eastAsia"/>
        </w:rPr>
        <w:t>правило</w:t>
      </w:r>
      <w:r>
        <w:t></w:t>
      </w:r>
      <w:r>
        <w:t></w:t>
      </w:r>
      <w:r>
        <w:rPr>
          <w:rFonts w:hint="eastAsia"/>
        </w:rPr>
        <w:t>спеціально</w:t>
      </w:r>
      <w:r>
        <w:t></w:t>
      </w:r>
      <w:r>
        <w:rPr>
          <w:rFonts w:hint="eastAsia"/>
        </w:rPr>
        <w:t>уповноваженими</w:t>
      </w:r>
      <w:r>
        <w:t></w:t>
      </w:r>
      <w:r>
        <w:rPr>
          <w:rFonts w:hint="eastAsia"/>
        </w:rPr>
        <w:t>органами</w:t>
      </w:r>
      <w:r>
        <w:t></w:t>
      </w:r>
    </w:p>
    <w:p w:rsidR="00787BCE" w:rsidRDefault="00787BCE" w:rsidP="00787BCE">
      <w:r>
        <w:t></w:t>
      </w:r>
      <w:r>
        <w:t></w:t>
      </w:r>
      <w:r>
        <w:t></w:t>
      </w:r>
      <w:r>
        <w:rPr>
          <w:rFonts w:hint="eastAsia"/>
        </w:rPr>
        <w:t>підтримка</w:t>
      </w:r>
      <w:r>
        <w:t></w:t>
      </w:r>
      <w:r>
        <w:rPr>
          <w:rFonts w:hint="eastAsia"/>
        </w:rPr>
        <w:t>професійної</w:t>
      </w:r>
      <w:r>
        <w:t></w:t>
      </w:r>
      <w:r>
        <w:rPr>
          <w:rFonts w:hint="eastAsia"/>
        </w:rPr>
        <w:t>компетентності</w:t>
      </w:r>
      <w:r>
        <w:t></w:t>
      </w:r>
      <w:r>
        <w:t></w:t>
      </w:r>
      <w:r>
        <w:t></w:t>
      </w:r>
      <w:r>
        <w:t></w:t>
      </w:r>
      <w:r>
        <w:t></w:t>
      </w:r>
      <w:r>
        <w:rPr>
          <w:rFonts w:hint="eastAsia"/>
        </w:rPr>
        <w:t>принцип</w:t>
      </w:r>
      <w:r>
        <w:t></w:t>
      </w:r>
      <w:r>
        <w:rPr>
          <w:rFonts w:hint="eastAsia"/>
        </w:rPr>
        <w:t>безперервності</w:t>
      </w:r>
      <w:r>
        <w:t></w:t>
      </w:r>
    </w:p>
    <w:p w:rsidR="00787BCE" w:rsidRDefault="00787BCE" w:rsidP="00787BCE">
      <w:r>
        <w:t></w:t>
      </w:r>
      <w:r>
        <w:t></w:t>
      </w:r>
      <w:r>
        <w:t></w:t>
      </w:r>
      <w:r>
        <w:rPr>
          <w:rFonts w:hint="eastAsia"/>
        </w:rPr>
        <w:t>принцип</w:t>
      </w:r>
      <w:r>
        <w:t></w:t>
      </w:r>
      <w:r>
        <w:rPr>
          <w:rFonts w:hint="eastAsia"/>
        </w:rPr>
        <w:t>єдності</w:t>
      </w:r>
      <w:r>
        <w:t></w:t>
      </w:r>
      <w:r>
        <w:rPr>
          <w:rFonts w:hint="eastAsia"/>
        </w:rPr>
        <w:t>та</w:t>
      </w:r>
      <w:r>
        <w:t></w:t>
      </w:r>
      <w:r>
        <w:rPr>
          <w:rFonts w:hint="eastAsia"/>
        </w:rPr>
        <w:t>диференціації</w:t>
      </w:r>
      <w:r>
        <w:t></w:t>
      </w:r>
    </w:p>
    <w:p w:rsidR="00787BCE" w:rsidRDefault="00787BCE" w:rsidP="00787BCE">
      <w:r>
        <w:t></w:t>
      </w:r>
      <w:r>
        <w:t></w:t>
      </w:r>
      <w:r>
        <w:t></w:t>
      </w:r>
      <w:r>
        <w:rPr>
          <w:rFonts w:hint="eastAsia"/>
        </w:rPr>
        <w:t>До</w:t>
      </w:r>
      <w:r>
        <w:t></w:t>
      </w:r>
      <w:r>
        <w:rPr>
          <w:rFonts w:hint="eastAsia"/>
        </w:rPr>
        <w:t>системи</w:t>
      </w:r>
      <w:r>
        <w:t></w:t>
      </w:r>
      <w:r>
        <w:rPr>
          <w:rFonts w:hint="eastAsia"/>
        </w:rPr>
        <w:t>гарантій</w:t>
      </w:r>
      <w:r>
        <w:t></w:t>
      </w:r>
      <w:r>
        <w:rPr>
          <w:rFonts w:hint="eastAsia"/>
        </w:rPr>
        <w:t>у</w:t>
      </w:r>
      <w:r>
        <w:t></w:t>
      </w:r>
      <w:r>
        <w:rPr>
          <w:rFonts w:hint="eastAsia"/>
        </w:rPr>
        <w:t>сфері</w:t>
      </w:r>
      <w:r>
        <w:t></w:t>
      </w:r>
      <w:r>
        <w:rPr>
          <w:rFonts w:hint="eastAsia"/>
        </w:rPr>
        <w:t>працевлаштування</w:t>
      </w:r>
      <w:r>
        <w:t></w:t>
      </w:r>
      <w:r>
        <w:rPr>
          <w:rFonts w:hint="eastAsia"/>
        </w:rPr>
        <w:t>та</w:t>
      </w:r>
      <w:r>
        <w:t></w:t>
      </w:r>
      <w:r>
        <w:rPr>
          <w:rFonts w:hint="eastAsia"/>
        </w:rPr>
        <w:t>професійного</w:t>
      </w:r>
    </w:p>
    <w:p w:rsidR="00787BCE" w:rsidRDefault="00787BCE" w:rsidP="00787BCE">
      <w:r>
        <w:rPr>
          <w:rFonts w:hint="eastAsia"/>
        </w:rPr>
        <w:t>розвитку</w:t>
      </w:r>
      <w:r>
        <w:t></w:t>
      </w:r>
      <w:r>
        <w:rPr>
          <w:rFonts w:hint="eastAsia"/>
        </w:rPr>
        <w:t>державних</w:t>
      </w:r>
      <w:r>
        <w:t></w:t>
      </w:r>
      <w:r>
        <w:rPr>
          <w:rFonts w:hint="eastAsia"/>
        </w:rPr>
        <w:t>службовців</w:t>
      </w:r>
      <w:r>
        <w:t></w:t>
      </w:r>
      <w:r>
        <w:rPr>
          <w:rFonts w:hint="eastAsia"/>
        </w:rPr>
        <w:t>входять</w:t>
      </w:r>
      <w:r>
        <w:t></w:t>
      </w:r>
      <w:r>
        <w:t></w:t>
      </w:r>
      <w:r>
        <w:t></w:t>
      </w:r>
      <w:r>
        <w:t></w:t>
      </w:r>
      <w:r>
        <w:t></w:t>
      </w:r>
      <w:r>
        <w:rPr>
          <w:rFonts w:hint="eastAsia"/>
        </w:rPr>
        <w:t>забезпечення</w:t>
      </w:r>
      <w:r>
        <w:t></w:t>
      </w:r>
      <w:r>
        <w:rPr>
          <w:rFonts w:hint="eastAsia"/>
        </w:rPr>
        <w:t>державних</w:t>
      </w:r>
    </w:p>
    <w:p w:rsidR="00787BCE" w:rsidRDefault="00787BCE" w:rsidP="00787BCE">
      <w:r>
        <w:rPr>
          <w:rFonts w:hint="eastAsia"/>
        </w:rPr>
        <w:t>службовців</w:t>
      </w:r>
      <w:r>
        <w:t></w:t>
      </w:r>
      <w:r>
        <w:rPr>
          <w:rFonts w:hint="eastAsia"/>
        </w:rPr>
        <w:t>належними</w:t>
      </w:r>
      <w:r>
        <w:t></w:t>
      </w:r>
      <w:r>
        <w:rPr>
          <w:rFonts w:hint="eastAsia"/>
        </w:rPr>
        <w:t>умовами</w:t>
      </w:r>
      <w:r>
        <w:t></w:t>
      </w:r>
      <w:r>
        <w:rPr>
          <w:rFonts w:hint="eastAsia"/>
        </w:rPr>
        <w:t>для</w:t>
      </w:r>
      <w:r>
        <w:t></w:t>
      </w:r>
      <w:r>
        <w:rPr>
          <w:rFonts w:hint="eastAsia"/>
        </w:rPr>
        <w:t>підвищення</w:t>
      </w:r>
      <w:r>
        <w:t></w:t>
      </w:r>
      <w:r>
        <w:rPr>
          <w:rFonts w:hint="eastAsia"/>
        </w:rPr>
        <w:t>рівня</w:t>
      </w:r>
      <w:r>
        <w:t></w:t>
      </w:r>
      <w:r>
        <w:rPr>
          <w:rFonts w:hint="eastAsia"/>
        </w:rPr>
        <w:t>професійного</w:t>
      </w:r>
      <w:r>
        <w:t></w:t>
      </w:r>
      <w:r>
        <w:rPr>
          <w:rFonts w:hint="eastAsia"/>
        </w:rPr>
        <w:t>розвитку</w:t>
      </w:r>
      <w:r>
        <w:t></w:t>
      </w:r>
    </w:p>
    <w:p w:rsidR="00787BCE" w:rsidRDefault="00787BCE" w:rsidP="00787BCE">
      <w:r>
        <w:t></w:t>
      </w:r>
      <w:r>
        <w:t></w:t>
      </w:r>
      <w:r>
        <w:t></w:t>
      </w:r>
      <w:r>
        <w:rPr>
          <w:rFonts w:hint="eastAsia"/>
        </w:rPr>
        <w:t>державна</w:t>
      </w:r>
      <w:r>
        <w:t></w:t>
      </w:r>
      <w:r>
        <w:rPr>
          <w:rFonts w:hint="eastAsia"/>
        </w:rPr>
        <w:t>фінансово</w:t>
      </w:r>
      <w:r>
        <w:t></w:t>
      </w:r>
      <w:r>
        <w:rPr>
          <w:rFonts w:hint="eastAsia"/>
        </w:rPr>
        <w:t>матеріальна</w:t>
      </w:r>
      <w:r>
        <w:t></w:t>
      </w:r>
      <w:r>
        <w:rPr>
          <w:rFonts w:hint="eastAsia"/>
        </w:rPr>
        <w:t>підтримка</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t></w:t>
      </w:r>
      <w:r>
        <w:t></w:t>
      </w:r>
      <w:r>
        <w:t></w:t>
      </w:r>
      <w:r>
        <w:t></w:t>
      </w:r>
      <w:r>
        <w:rPr>
          <w:rFonts w:hint="eastAsia"/>
        </w:rPr>
        <w:t>постійність</w:t>
      </w:r>
      <w:r>
        <w:t></w:t>
      </w:r>
      <w:r>
        <w:rPr>
          <w:rFonts w:hint="eastAsia"/>
        </w:rPr>
        <w:t>професійного</w:t>
      </w:r>
      <w:r>
        <w:t></w:t>
      </w:r>
      <w:r>
        <w:rPr>
          <w:rFonts w:hint="eastAsia"/>
        </w:rPr>
        <w:t>розвитку</w:t>
      </w:r>
      <w:r>
        <w:t></w:t>
      </w:r>
      <w:r>
        <w:t></w:t>
      </w:r>
      <w:r>
        <w:t></w:t>
      </w:r>
      <w:r>
        <w:t></w:t>
      </w:r>
      <w:r>
        <w:t></w:t>
      </w:r>
      <w:r>
        <w:rPr>
          <w:rFonts w:hint="eastAsia"/>
        </w:rPr>
        <w:t>збереження</w:t>
      </w:r>
      <w:r>
        <w:t></w:t>
      </w:r>
      <w:r>
        <w:rPr>
          <w:rFonts w:hint="eastAsia"/>
        </w:rPr>
        <w:t>за</w:t>
      </w:r>
    </w:p>
    <w:p w:rsidR="00787BCE" w:rsidRDefault="00787BCE" w:rsidP="00787BCE">
      <w:r>
        <w:rPr>
          <w:rFonts w:hint="eastAsia"/>
        </w:rPr>
        <w:t>державним</w:t>
      </w:r>
      <w:r>
        <w:t></w:t>
      </w:r>
      <w:r>
        <w:rPr>
          <w:rFonts w:hint="eastAsia"/>
        </w:rPr>
        <w:t>службовцем</w:t>
      </w:r>
      <w:r>
        <w:t></w:t>
      </w:r>
      <w:r>
        <w:rPr>
          <w:rFonts w:hint="eastAsia"/>
        </w:rPr>
        <w:t>його</w:t>
      </w:r>
      <w:r>
        <w:t></w:t>
      </w:r>
      <w:r>
        <w:rPr>
          <w:rFonts w:hint="eastAsia"/>
        </w:rPr>
        <w:t>місця</w:t>
      </w:r>
      <w:r>
        <w:t></w:t>
      </w:r>
      <w:r>
        <w:rPr>
          <w:rFonts w:hint="eastAsia"/>
        </w:rPr>
        <w:t>роботи</w:t>
      </w:r>
      <w:r>
        <w:t></w:t>
      </w:r>
      <w:r>
        <w:t></w:t>
      </w:r>
      <w:r>
        <w:rPr>
          <w:rFonts w:hint="eastAsia"/>
        </w:rPr>
        <w:t>а</w:t>
      </w:r>
      <w:r>
        <w:t></w:t>
      </w:r>
      <w:r>
        <w:rPr>
          <w:rFonts w:hint="eastAsia"/>
        </w:rPr>
        <w:t>також</w:t>
      </w:r>
      <w:r>
        <w:t></w:t>
      </w:r>
      <w:r>
        <w:rPr>
          <w:rFonts w:hint="eastAsia"/>
        </w:rPr>
        <w:t>рівня</w:t>
      </w:r>
      <w:r>
        <w:t></w:t>
      </w:r>
      <w:r>
        <w:rPr>
          <w:rFonts w:hint="eastAsia"/>
        </w:rPr>
        <w:t>оплати</w:t>
      </w:r>
      <w:r>
        <w:t></w:t>
      </w:r>
      <w:r>
        <w:rPr>
          <w:rFonts w:hint="eastAsia"/>
        </w:rPr>
        <w:t>праці</w:t>
      </w:r>
      <w:r>
        <w:t></w:t>
      </w:r>
    </w:p>
    <w:p w:rsidR="00787BCE" w:rsidRDefault="00787BCE" w:rsidP="00787BCE">
      <w:r>
        <w:t></w:t>
      </w:r>
      <w:r>
        <w:t></w:t>
      </w:r>
      <w:r>
        <w:t></w:t>
      </w:r>
      <w:r>
        <w:rPr>
          <w:rFonts w:hint="eastAsia"/>
        </w:rPr>
        <w:t>індивідуалізація</w:t>
      </w:r>
      <w:r>
        <w:t></w:t>
      </w:r>
      <w:r>
        <w:rPr>
          <w:rFonts w:hint="eastAsia"/>
        </w:rPr>
        <w:t>процесу</w:t>
      </w:r>
      <w:r>
        <w:t></w:t>
      </w:r>
      <w:r>
        <w:rPr>
          <w:rFonts w:hint="eastAsia"/>
        </w:rPr>
        <w:t>професійного</w:t>
      </w:r>
      <w:r>
        <w:t></w:t>
      </w:r>
      <w:r>
        <w:rPr>
          <w:rFonts w:hint="eastAsia"/>
        </w:rPr>
        <w:t>розвитку</w:t>
      </w:r>
      <w:r>
        <w:t></w:t>
      </w:r>
      <w:r>
        <w:rPr>
          <w:rFonts w:hint="eastAsia"/>
        </w:rPr>
        <w:t>кожного</w:t>
      </w:r>
      <w:r>
        <w:t></w:t>
      </w:r>
      <w:r>
        <w:rPr>
          <w:rFonts w:hint="eastAsia"/>
        </w:rPr>
        <w:t>державного</w:t>
      </w:r>
    </w:p>
    <w:p w:rsidR="00787BCE" w:rsidRDefault="00787BCE" w:rsidP="00787BCE">
      <w:r>
        <w:rPr>
          <w:rFonts w:hint="eastAsia"/>
        </w:rPr>
        <w:t>службовця</w:t>
      </w:r>
      <w:r>
        <w:t></w:t>
      </w:r>
    </w:p>
    <w:p w:rsidR="00787BCE" w:rsidRDefault="00787BCE" w:rsidP="00787BCE">
      <w:r>
        <w:t></w:t>
      </w:r>
      <w:r>
        <w:t></w:t>
      </w:r>
      <w:r>
        <w:t></w:t>
      </w:r>
      <w:r>
        <w:rPr>
          <w:rFonts w:hint="eastAsia"/>
        </w:rPr>
        <w:t>Визначено</w:t>
      </w:r>
      <w:r>
        <w:t></w:t>
      </w:r>
      <w:r>
        <w:rPr>
          <w:rFonts w:hint="eastAsia"/>
        </w:rPr>
        <w:t>такі</w:t>
      </w:r>
      <w:r>
        <w:t></w:t>
      </w:r>
      <w:r>
        <w:rPr>
          <w:rFonts w:hint="eastAsia"/>
        </w:rPr>
        <w:t>стадії</w:t>
      </w:r>
      <w:r>
        <w:t></w:t>
      </w:r>
      <w:r>
        <w:rPr>
          <w:rFonts w:hint="eastAsia"/>
        </w:rPr>
        <w:t>працевлаштування</w:t>
      </w:r>
      <w:r>
        <w:t></w:t>
      </w:r>
      <w:r>
        <w:rPr>
          <w:rFonts w:hint="eastAsia"/>
        </w:rPr>
        <w:t>державних</w:t>
      </w:r>
      <w:r>
        <w:t></w:t>
      </w:r>
      <w:r>
        <w:rPr>
          <w:rFonts w:hint="eastAsia"/>
        </w:rPr>
        <w:t>службовців</w:t>
      </w:r>
      <w:r>
        <w:t></w:t>
      </w:r>
    </w:p>
    <w:p w:rsidR="00787BCE" w:rsidRDefault="00787BCE" w:rsidP="00787BCE">
      <w:r>
        <w:t></w:t>
      </w:r>
      <w:r>
        <w:t></w:t>
      </w:r>
      <w:r>
        <w:t></w:t>
      </w:r>
      <w:r>
        <w:rPr>
          <w:rFonts w:hint="eastAsia"/>
        </w:rPr>
        <w:t>оголошення</w:t>
      </w:r>
      <w:r>
        <w:t></w:t>
      </w:r>
      <w:r>
        <w:rPr>
          <w:rFonts w:hint="eastAsia"/>
        </w:rPr>
        <w:t>про</w:t>
      </w:r>
      <w:r>
        <w:t></w:t>
      </w:r>
      <w:r>
        <w:rPr>
          <w:rFonts w:hint="eastAsia"/>
        </w:rPr>
        <w:t>проведення</w:t>
      </w:r>
      <w:r>
        <w:t></w:t>
      </w:r>
      <w:r>
        <w:rPr>
          <w:rFonts w:hint="eastAsia"/>
        </w:rPr>
        <w:t>конкурсу</w:t>
      </w:r>
      <w:r>
        <w:t></w:t>
      </w:r>
      <w:r>
        <w:rPr>
          <w:rFonts w:hint="eastAsia"/>
        </w:rPr>
        <w:t>на</w:t>
      </w:r>
      <w:r>
        <w:t></w:t>
      </w:r>
      <w:r>
        <w:rPr>
          <w:rFonts w:hint="eastAsia"/>
        </w:rPr>
        <w:t>зайняття</w:t>
      </w:r>
      <w:r>
        <w:t></w:t>
      </w:r>
      <w:r>
        <w:rPr>
          <w:rFonts w:hint="eastAsia"/>
        </w:rPr>
        <w:t>вакантної</w:t>
      </w:r>
      <w:r>
        <w:t></w:t>
      </w:r>
      <w:r>
        <w:rPr>
          <w:rFonts w:hint="eastAsia"/>
        </w:rPr>
        <w:t>посади</w:t>
      </w:r>
    </w:p>
    <w:p w:rsidR="00787BCE" w:rsidRDefault="00787BCE" w:rsidP="00787BCE">
      <w:r>
        <w:rPr>
          <w:rFonts w:hint="eastAsia"/>
        </w:rPr>
        <w:t>державної</w:t>
      </w:r>
      <w:r>
        <w:t></w:t>
      </w:r>
      <w:r>
        <w:rPr>
          <w:rFonts w:hint="eastAsia"/>
        </w:rPr>
        <w:t>служби</w:t>
      </w:r>
      <w:r>
        <w:t></w:t>
      </w:r>
      <w:r>
        <w:t></w:t>
      </w:r>
      <w:r>
        <w:t></w:t>
      </w:r>
      <w:r>
        <w:t></w:t>
      </w:r>
      <w:r>
        <w:t></w:t>
      </w:r>
      <w:r>
        <w:rPr>
          <w:rFonts w:hint="eastAsia"/>
        </w:rPr>
        <w:t>створення</w:t>
      </w:r>
      <w:r>
        <w:t></w:t>
      </w:r>
      <w:r>
        <w:rPr>
          <w:rFonts w:hint="eastAsia"/>
        </w:rPr>
        <w:t>конкурсної</w:t>
      </w:r>
      <w:r>
        <w:t></w:t>
      </w:r>
      <w:r>
        <w:rPr>
          <w:rFonts w:hint="eastAsia"/>
        </w:rPr>
        <w:t>комісії</w:t>
      </w:r>
      <w:r>
        <w:t></w:t>
      </w:r>
      <w:r>
        <w:rPr>
          <w:rFonts w:hint="eastAsia"/>
        </w:rPr>
        <w:t>на</w:t>
      </w:r>
      <w:r>
        <w:t></w:t>
      </w:r>
      <w:r>
        <w:rPr>
          <w:rFonts w:hint="eastAsia"/>
        </w:rPr>
        <w:t>зайняття</w:t>
      </w:r>
      <w:r>
        <w:t></w:t>
      </w:r>
      <w:r>
        <w:rPr>
          <w:rFonts w:hint="eastAsia"/>
        </w:rPr>
        <w:t>вакантної</w:t>
      </w:r>
    </w:p>
    <w:p w:rsidR="00787BCE" w:rsidRDefault="00787BCE" w:rsidP="00787BCE">
      <w:r>
        <w:rPr>
          <w:rFonts w:hint="eastAsia"/>
        </w:rPr>
        <w:t>посади</w:t>
      </w:r>
      <w:r>
        <w:t></w:t>
      </w:r>
      <w:r>
        <w:rPr>
          <w:rFonts w:hint="eastAsia"/>
        </w:rPr>
        <w:t>державної</w:t>
      </w:r>
      <w:r>
        <w:t></w:t>
      </w:r>
      <w:r>
        <w:rPr>
          <w:rFonts w:hint="eastAsia"/>
        </w:rPr>
        <w:t>служби</w:t>
      </w:r>
      <w:r>
        <w:t></w:t>
      </w:r>
      <w:r>
        <w:t></w:t>
      </w:r>
      <w:r>
        <w:t></w:t>
      </w:r>
      <w:r>
        <w:t></w:t>
      </w:r>
      <w:r>
        <w:t></w:t>
      </w:r>
      <w:r>
        <w:rPr>
          <w:rFonts w:hint="eastAsia"/>
        </w:rPr>
        <w:t>проведення</w:t>
      </w:r>
      <w:r>
        <w:t></w:t>
      </w:r>
      <w:r>
        <w:rPr>
          <w:rFonts w:hint="eastAsia"/>
        </w:rPr>
        <w:t>конкурсу</w:t>
      </w:r>
      <w:r>
        <w:t></w:t>
      </w:r>
      <w:r>
        <w:rPr>
          <w:rFonts w:hint="eastAsia"/>
        </w:rPr>
        <w:t>на</w:t>
      </w:r>
      <w:r>
        <w:t></w:t>
      </w:r>
      <w:r>
        <w:rPr>
          <w:rFonts w:hint="eastAsia"/>
        </w:rPr>
        <w:t>зайняття</w:t>
      </w:r>
      <w:r>
        <w:t></w:t>
      </w:r>
      <w:r>
        <w:rPr>
          <w:rFonts w:hint="eastAsia"/>
        </w:rPr>
        <w:t>вакантної</w:t>
      </w:r>
    </w:p>
    <w:p w:rsidR="00787BCE" w:rsidRDefault="00787BCE" w:rsidP="00787BCE">
      <w:r>
        <w:t></w:t>
      </w:r>
      <w:r>
        <w:t></w:t>
      </w:r>
      <w:r>
        <w:t></w:t>
      </w:r>
    </w:p>
    <w:p w:rsidR="00787BCE" w:rsidRDefault="00787BCE" w:rsidP="00787BCE">
      <w:r>
        <w:rPr>
          <w:rFonts w:hint="eastAsia"/>
        </w:rPr>
        <w:t>посади</w:t>
      </w:r>
      <w:r>
        <w:t></w:t>
      </w:r>
      <w:r>
        <w:rPr>
          <w:rFonts w:hint="eastAsia"/>
        </w:rPr>
        <w:t>державної</w:t>
      </w:r>
      <w:r>
        <w:t></w:t>
      </w:r>
      <w:r>
        <w:rPr>
          <w:rFonts w:hint="eastAsia"/>
        </w:rPr>
        <w:t>служби</w:t>
      </w:r>
      <w:r>
        <w:t></w:t>
      </w:r>
      <w:r>
        <w:t></w:t>
      </w:r>
      <w:r>
        <w:t></w:t>
      </w:r>
      <w:r>
        <w:t></w:t>
      </w:r>
      <w:r>
        <w:t></w:t>
      </w:r>
      <w:r>
        <w:rPr>
          <w:rFonts w:hint="eastAsia"/>
        </w:rPr>
        <w:t>призначення</w:t>
      </w:r>
      <w:r>
        <w:t></w:t>
      </w:r>
      <w:r>
        <w:rPr>
          <w:rFonts w:hint="eastAsia"/>
        </w:rPr>
        <w:t>на</w:t>
      </w:r>
      <w:r>
        <w:t></w:t>
      </w:r>
      <w:r>
        <w:rPr>
          <w:rFonts w:hint="eastAsia"/>
        </w:rPr>
        <w:t>посаду</w:t>
      </w:r>
      <w:r>
        <w:t></w:t>
      </w:r>
      <w:r>
        <w:rPr>
          <w:rFonts w:hint="eastAsia"/>
        </w:rPr>
        <w:t>державної</w:t>
      </w:r>
      <w:r>
        <w:t></w:t>
      </w:r>
      <w:r>
        <w:rPr>
          <w:rFonts w:hint="eastAsia"/>
        </w:rPr>
        <w:t>служби</w:t>
      </w:r>
      <w:r>
        <w:t></w:t>
      </w:r>
    </w:p>
    <w:p w:rsidR="00787BCE" w:rsidRDefault="00787BCE" w:rsidP="00787BCE">
      <w:r>
        <w:t></w:t>
      </w:r>
      <w:r>
        <w:t></w:t>
      </w:r>
      <w:r>
        <w:t></w:t>
      </w:r>
      <w:r>
        <w:rPr>
          <w:rFonts w:hint="eastAsia"/>
        </w:rPr>
        <w:t>прийняття</w:t>
      </w:r>
      <w:r>
        <w:t></w:t>
      </w:r>
      <w:r>
        <w:rPr>
          <w:rFonts w:hint="eastAsia"/>
        </w:rPr>
        <w:t>Присяги</w:t>
      </w:r>
      <w:r>
        <w:t></w:t>
      </w:r>
      <w:r>
        <w:rPr>
          <w:rFonts w:hint="eastAsia"/>
        </w:rPr>
        <w:t>державного</w:t>
      </w:r>
      <w:r>
        <w:t></w:t>
      </w:r>
      <w:r>
        <w:rPr>
          <w:rFonts w:hint="eastAsia"/>
        </w:rPr>
        <w:t>службовця</w:t>
      </w:r>
      <w:r>
        <w:t></w:t>
      </w:r>
    </w:p>
    <w:p w:rsidR="00787BCE" w:rsidRDefault="00787BCE" w:rsidP="00787BCE">
      <w:r>
        <w:t></w:t>
      </w:r>
      <w:r>
        <w:t></w:t>
      </w:r>
      <w:r>
        <w:t></w:t>
      </w:r>
      <w:r>
        <w:rPr>
          <w:rFonts w:hint="eastAsia"/>
        </w:rPr>
        <w:t>Суб’єктів</w:t>
      </w:r>
      <w:r>
        <w:t></w:t>
      </w:r>
      <w:r>
        <w:rPr>
          <w:rFonts w:hint="eastAsia"/>
        </w:rPr>
        <w:t>правовідносин</w:t>
      </w:r>
      <w:r>
        <w:t></w:t>
      </w:r>
      <w:r>
        <w:rPr>
          <w:rFonts w:hint="eastAsia"/>
        </w:rPr>
        <w:t>із</w:t>
      </w:r>
      <w:r>
        <w:t></w:t>
      </w:r>
      <w:r>
        <w:rPr>
          <w:rFonts w:hint="eastAsia"/>
        </w:rPr>
        <w:t>працевлаштування</w:t>
      </w:r>
      <w:r>
        <w:t></w:t>
      </w:r>
      <w:r>
        <w:rPr>
          <w:rFonts w:hint="eastAsia"/>
        </w:rPr>
        <w:t>державних</w:t>
      </w:r>
      <w:r>
        <w:t></w:t>
      </w:r>
      <w:r>
        <w:rPr>
          <w:rFonts w:hint="eastAsia"/>
        </w:rPr>
        <w:t>службовців</w:t>
      </w:r>
    </w:p>
    <w:p w:rsidR="00787BCE" w:rsidRDefault="00787BCE" w:rsidP="00787BCE">
      <w:r>
        <w:rPr>
          <w:rFonts w:hint="eastAsia"/>
        </w:rPr>
        <w:t>за</w:t>
      </w:r>
      <w:r>
        <w:t></w:t>
      </w:r>
      <w:r>
        <w:rPr>
          <w:rFonts w:hint="eastAsia"/>
        </w:rPr>
        <w:t>ознакою</w:t>
      </w:r>
      <w:r>
        <w:t></w:t>
      </w:r>
      <w:r>
        <w:rPr>
          <w:rFonts w:hint="eastAsia"/>
        </w:rPr>
        <w:t>мети</w:t>
      </w:r>
      <w:r>
        <w:t></w:t>
      </w:r>
      <w:r>
        <w:rPr>
          <w:rFonts w:hint="eastAsia"/>
        </w:rPr>
        <w:t>вступу</w:t>
      </w:r>
      <w:r>
        <w:t></w:t>
      </w:r>
      <w:r>
        <w:rPr>
          <w:rFonts w:hint="eastAsia"/>
        </w:rPr>
        <w:t>поділено</w:t>
      </w:r>
      <w:r>
        <w:t></w:t>
      </w:r>
      <w:r>
        <w:rPr>
          <w:rFonts w:hint="eastAsia"/>
        </w:rPr>
        <w:t>на</w:t>
      </w:r>
      <w:r>
        <w:t></w:t>
      </w:r>
      <w:r>
        <w:rPr>
          <w:rFonts w:hint="eastAsia"/>
        </w:rPr>
        <w:t>дві</w:t>
      </w:r>
      <w:r>
        <w:t></w:t>
      </w:r>
      <w:r>
        <w:rPr>
          <w:rFonts w:hint="eastAsia"/>
        </w:rPr>
        <w:t>великі</w:t>
      </w:r>
      <w:r>
        <w:t></w:t>
      </w:r>
      <w:r>
        <w:rPr>
          <w:rFonts w:hint="eastAsia"/>
        </w:rPr>
        <w:t>групи</w:t>
      </w:r>
      <w:r>
        <w:t></w:t>
      </w:r>
      <w:r>
        <w:t></w:t>
      </w:r>
      <w:r>
        <w:t></w:t>
      </w:r>
      <w:r>
        <w:t></w:t>
      </w:r>
      <w:r>
        <w:t></w:t>
      </w:r>
      <w:r>
        <w:rPr>
          <w:rFonts w:hint="eastAsia"/>
        </w:rPr>
        <w:t>фізичні</w:t>
      </w:r>
      <w:r>
        <w:t></w:t>
      </w:r>
      <w:r>
        <w:rPr>
          <w:rFonts w:hint="eastAsia"/>
        </w:rPr>
        <w:t>особи</w:t>
      </w:r>
      <w:r>
        <w:t></w:t>
      </w:r>
      <w:r>
        <w:t></w:t>
      </w:r>
      <w:r>
        <w:rPr>
          <w:rFonts w:hint="eastAsia"/>
        </w:rPr>
        <w:t>які</w:t>
      </w:r>
    </w:p>
    <w:p w:rsidR="00787BCE" w:rsidRDefault="00787BCE" w:rsidP="00787BCE">
      <w:r>
        <w:rPr>
          <w:rFonts w:hint="eastAsia"/>
        </w:rPr>
        <w:t>бажають</w:t>
      </w:r>
      <w:r>
        <w:t></w:t>
      </w:r>
      <w:r>
        <w:rPr>
          <w:rFonts w:hint="eastAsia"/>
        </w:rPr>
        <w:t>зайняти</w:t>
      </w:r>
      <w:r>
        <w:t></w:t>
      </w:r>
      <w:r>
        <w:rPr>
          <w:rFonts w:hint="eastAsia"/>
        </w:rPr>
        <w:t>вакантні</w:t>
      </w:r>
      <w:r>
        <w:t></w:t>
      </w:r>
      <w:r>
        <w:rPr>
          <w:rFonts w:hint="eastAsia"/>
        </w:rPr>
        <w:t>посади</w:t>
      </w:r>
      <w:r>
        <w:t></w:t>
      </w:r>
      <w:r>
        <w:rPr>
          <w:rFonts w:hint="eastAsia"/>
        </w:rPr>
        <w:t>державної</w:t>
      </w:r>
      <w:r>
        <w:t></w:t>
      </w:r>
      <w:r>
        <w:rPr>
          <w:rFonts w:hint="eastAsia"/>
        </w:rPr>
        <w:t>служби</w:t>
      </w:r>
      <w:r>
        <w:t></w:t>
      </w:r>
      <w:r>
        <w:t></w:t>
      </w:r>
      <w:r>
        <w:rPr>
          <w:rFonts w:hint="eastAsia"/>
        </w:rPr>
        <w:t>як</w:t>
      </w:r>
      <w:r>
        <w:t></w:t>
      </w:r>
      <w:r>
        <w:rPr>
          <w:rFonts w:hint="eastAsia"/>
        </w:rPr>
        <w:t>сторона</w:t>
      </w:r>
      <w:r>
        <w:t></w:t>
      </w:r>
      <w:r>
        <w:rPr>
          <w:rFonts w:hint="eastAsia"/>
        </w:rPr>
        <w:t>відносин</w:t>
      </w:r>
    </w:p>
    <w:p w:rsidR="00787BCE" w:rsidRDefault="00787BCE" w:rsidP="00787BCE">
      <w:r>
        <w:rPr>
          <w:rFonts w:hint="eastAsia"/>
        </w:rPr>
        <w:t>працевлаштування</w:t>
      </w:r>
      <w:r>
        <w:t></w:t>
      </w:r>
      <w:r>
        <w:rPr>
          <w:rFonts w:hint="eastAsia"/>
        </w:rPr>
        <w:t>державних</w:t>
      </w:r>
      <w:r>
        <w:t></w:t>
      </w:r>
      <w:r>
        <w:rPr>
          <w:rFonts w:hint="eastAsia"/>
        </w:rPr>
        <w:t>службовців</w:t>
      </w:r>
      <w:r>
        <w:t></w:t>
      </w:r>
      <w:r>
        <w:t></w:t>
      </w:r>
      <w:r>
        <w:t></w:t>
      </w:r>
      <w:r>
        <w:t></w:t>
      </w:r>
      <w:r>
        <w:t></w:t>
      </w:r>
      <w:r>
        <w:rPr>
          <w:rFonts w:hint="eastAsia"/>
        </w:rPr>
        <w:t>суб’єкти</w:t>
      </w:r>
      <w:r>
        <w:t></w:t>
      </w:r>
      <w:r>
        <w:rPr>
          <w:rFonts w:hint="eastAsia"/>
        </w:rPr>
        <w:t>владних</w:t>
      </w:r>
      <w:r>
        <w:t></w:t>
      </w:r>
      <w:r>
        <w:rPr>
          <w:rFonts w:hint="eastAsia"/>
        </w:rPr>
        <w:t>повноважень</w:t>
      </w:r>
      <w:r>
        <w:t></w:t>
      </w:r>
    </w:p>
    <w:p w:rsidR="00787BCE" w:rsidRDefault="00787BCE" w:rsidP="00787BCE">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працевлаштуванні</w:t>
      </w:r>
      <w:r>
        <w:t></w:t>
      </w:r>
      <w:r>
        <w:rPr>
          <w:rFonts w:hint="eastAsia"/>
        </w:rPr>
        <w:t>державних</w:t>
      </w:r>
      <w:r>
        <w:t></w:t>
      </w:r>
      <w:r>
        <w:rPr>
          <w:rFonts w:hint="eastAsia"/>
        </w:rPr>
        <w:t>службовців</w:t>
      </w:r>
      <w:r>
        <w:t></w:t>
      </w:r>
      <w:r>
        <w:rPr>
          <w:rFonts w:hint="eastAsia"/>
        </w:rPr>
        <w:t>України</w:t>
      </w:r>
      <w:r>
        <w:t></w:t>
      </w:r>
      <w:r>
        <w:t></w:t>
      </w:r>
      <w:r>
        <w:rPr>
          <w:rFonts w:hint="eastAsia"/>
        </w:rPr>
        <w:t>У</w:t>
      </w:r>
    </w:p>
    <w:p w:rsidR="00787BCE" w:rsidRDefault="00787BCE" w:rsidP="00787BCE">
      <w:r>
        <w:rPr>
          <w:rFonts w:hint="eastAsia"/>
        </w:rPr>
        <w:t>межах</w:t>
      </w:r>
      <w:r>
        <w:t></w:t>
      </w:r>
      <w:r>
        <w:rPr>
          <w:rFonts w:hint="eastAsia"/>
        </w:rPr>
        <w:t>останніх</w:t>
      </w:r>
      <w:r>
        <w:t></w:t>
      </w:r>
      <w:r>
        <w:rPr>
          <w:rFonts w:hint="eastAsia"/>
        </w:rPr>
        <w:t>доцільно</w:t>
      </w:r>
      <w:r>
        <w:t></w:t>
      </w:r>
      <w:r>
        <w:rPr>
          <w:rFonts w:hint="eastAsia"/>
        </w:rPr>
        <w:t>визначати</w:t>
      </w:r>
      <w:r>
        <w:t></w:t>
      </w:r>
      <w:r>
        <w:rPr>
          <w:rFonts w:hint="eastAsia"/>
        </w:rPr>
        <w:t>таких</w:t>
      </w:r>
      <w:r>
        <w:t></w:t>
      </w:r>
      <w:r>
        <w:rPr>
          <w:rFonts w:hint="eastAsia"/>
        </w:rPr>
        <w:t>суб’єктів</w:t>
      </w:r>
      <w:r>
        <w:t></w:t>
      </w:r>
      <w:r>
        <w:t></w:t>
      </w:r>
      <w:r>
        <w:rPr>
          <w:rFonts w:hint="eastAsia"/>
        </w:rPr>
        <w:t>а</w:t>
      </w:r>
      <w:r>
        <w:t></w:t>
      </w:r>
      <w:r>
        <w:t></w:t>
      </w:r>
      <w:r>
        <w:rPr>
          <w:rFonts w:hint="eastAsia"/>
        </w:rPr>
        <w:t>осіб</w:t>
      </w:r>
      <w:r>
        <w:t></w:t>
      </w:r>
      <w:r>
        <w:t></w:t>
      </w:r>
      <w:r>
        <w:rPr>
          <w:rFonts w:hint="eastAsia"/>
        </w:rPr>
        <w:t>які</w:t>
      </w:r>
      <w:r>
        <w:t></w:t>
      </w:r>
      <w:r>
        <w:rPr>
          <w:rFonts w:hint="eastAsia"/>
        </w:rPr>
        <w:t>уповноважені</w:t>
      </w:r>
    </w:p>
    <w:p w:rsidR="00787BCE" w:rsidRDefault="00787BCE" w:rsidP="00787BCE">
      <w:r>
        <w:rPr>
          <w:rFonts w:hint="eastAsia"/>
        </w:rPr>
        <w:t>оголошувати</w:t>
      </w:r>
      <w:r>
        <w:t></w:t>
      </w:r>
      <w:r>
        <w:rPr>
          <w:rFonts w:hint="eastAsia"/>
        </w:rPr>
        <w:t>конкурс</w:t>
      </w:r>
      <w:r>
        <w:t></w:t>
      </w:r>
      <w:r>
        <w:rPr>
          <w:rFonts w:hint="eastAsia"/>
        </w:rPr>
        <w:t>та</w:t>
      </w:r>
      <w:r>
        <w:t></w:t>
      </w:r>
      <w:r>
        <w:rPr>
          <w:rFonts w:hint="eastAsia"/>
        </w:rPr>
        <w:t>призначати</w:t>
      </w:r>
      <w:r>
        <w:t></w:t>
      </w:r>
      <w:r>
        <w:rPr>
          <w:rFonts w:hint="eastAsia"/>
        </w:rPr>
        <w:t>на</w:t>
      </w:r>
      <w:r>
        <w:t></w:t>
      </w:r>
      <w:r>
        <w:rPr>
          <w:rFonts w:hint="eastAsia"/>
        </w:rPr>
        <w:t>посаду</w:t>
      </w:r>
      <w:r>
        <w:t></w:t>
      </w:r>
      <w:r>
        <w:t></w:t>
      </w:r>
      <w:r>
        <w:rPr>
          <w:rFonts w:hint="eastAsia"/>
        </w:rPr>
        <w:t>б</w:t>
      </w:r>
      <w:r>
        <w:t></w:t>
      </w:r>
      <w:r>
        <w:t></w:t>
      </w:r>
      <w:r>
        <w:rPr>
          <w:rFonts w:hint="eastAsia"/>
        </w:rPr>
        <w:t>осіб</w:t>
      </w:r>
      <w:r>
        <w:t></w:t>
      </w:r>
      <w:r>
        <w:t></w:t>
      </w:r>
      <w:r>
        <w:rPr>
          <w:rFonts w:hint="eastAsia"/>
        </w:rPr>
        <w:t>які</w:t>
      </w:r>
      <w:r>
        <w:t></w:t>
      </w:r>
      <w:r>
        <w:rPr>
          <w:rFonts w:hint="eastAsia"/>
        </w:rPr>
        <w:t>уповноважені</w:t>
      </w:r>
    </w:p>
    <w:p w:rsidR="00787BCE" w:rsidRDefault="00787BCE" w:rsidP="00787BCE">
      <w:r>
        <w:rPr>
          <w:rFonts w:hint="eastAsia"/>
        </w:rPr>
        <w:t>організовувати</w:t>
      </w:r>
      <w:r>
        <w:t></w:t>
      </w:r>
      <w:r>
        <w:rPr>
          <w:rFonts w:hint="eastAsia"/>
        </w:rPr>
        <w:t>та</w:t>
      </w:r>
      <w:r>
        <w:t></w:t>
      </w:r>
      <w:r>
        <w:rPr>
          <w:rFonts w:hint="eastAsia"/>
        </w:rPr>
        <w:t>проводити</w:t>
      </w:r>
      <w:r>
        <w:t></w:t>
      </w:r>
      <w:r>
        <w:rPr>
          <w:rFonts w:hint="eastAsia"/>
        </w:rPr>
        <w:t>конкурс</w:t>
      </w:r>
      <w:r>
        <w:t></w:t>
      </w:r>
    </w:p>
    <w:p w:rsidR="00787BCE" w:rsidRDefault="00787BCE" w:rsidP="00787BCE">
      <w:r>
        <w:t></w:t>
      </w:r>
      <w:r>
        <w:t></w:t>
      </w:r>
      <w:r>
        <w:t></w:t>
      </w:r>
      <w:r>
        <w:rPr>
          <w:rFonts w:hint="eastAsia"/>
        </w:rPr>
        <w:t>Особа</w:t>
      </w:r>
      <w:r>
        <w:t></w:t>
      </w:r>
      <w:r>
        <w:t></w:t>
      </w:r>
      <w:r>
        <w:rPr>
          <w:rFonts w:hint="eastAsia"/>
        </w:rPr>
        <w:t>яка</w:t>
      </w:r>
      <w:r>
        <w:t></w:t>
      </w:r>
      <w:r>
        <w:rPr>
          <w:rFonts w:hint="eastAsia"/>
        </w:rPr>
        <w:t>бажає</w:t>
      </w:r>
      <w:r>
        <w:t></w:t>
      </w:r>
      <w:r>
        <w:rPr>
          <w:rFonts w:hint="eastAsia"/>
        </w:rPr>
        <w:t>вступити</w:t>
      </w:r>
      <w:r>
        <w:t></w:t>
      </w:r>
      <w:r>
        <w:rPr>
          <w:rFonts w:hint="eastAsia"/>
        </w:rPr>
        <w:t>на</w:t>
      </w:r>
      <w:r>
        <w:t></w:t>
      </w:r>
      <w:r>
        <w:rPr>
          <w:rFonts w:hint="eastAsia"/>
        </w:rPr>
        <w:t>державну</w:t>
      </w:r>
      <w:r>
        <w:t></w:t>
      </w:r>
      <w:r>
        <w:rPr>
          <w:rFonts w:hint="eastAsia"/>
        </w:rPr>
        <w:t>службу</w:t>
      </w:r>
      <w:r>
        <w:t></w:t>
      </w:r>
      <w:r>
        <w:t></w:t>
      </w:r>
      <w:r>
        <w:rPr>
          <w:rFonts w:hint="eastAsia"/>
        </w:rPr>
        <w:t>має</w:t>
      </w:r>
      <w:r>
        <w:t></w:t>
      </w:r>
      <w:r>
        <w:rPr>
          <w:rFonts w:hint="eastAsia"/>
        </w:rPr>
        <w:t>такі</w:t>
      </w:r>
      <w:r>
        <w:t></w:t>
      </w:r>
      <w:r>
        <w:rPr>
          <w:rFonts w:hint="eastAsia"/>
        </w:rPr>
        <w:t>права</w:t>
      </w:r>
      <w:r>
        <w:t></w:t>
      </w:r>
    </w:p>
    <w:p w:rsidR="00787BCE" w:rsidRDefault="00787BCE" w:rsidP="00787BCE">
      <w:r>
        <w:t></w:t>
      </w:r>
      <w:r>
        <w:t></w:t>
      </w:r>
      <w:r>
        <w:t></w:t>
      </w:r>
      <w:r>
        <w:rPr>
          <w:rFonts w:hint="eastAsia"/>
        </w:rPr>
        <w:t>право</w:t>
      </w:r>
      <w:r>
        <w:t></w:t>
      </w:r>
      <w:r>
        <w:rPr>
          <w:rFonts w:hint="eastAsia"/>
        </w:rPr>
        <w:t>на</w:t>
      </w:r>
      <w:r>
        <w:t></w:t>
      </w:r>
      <w:r>
        <w:rPr>
          <w:rFonts w:hint="eastAsia"/>
        </w:rPr>
        <w:t>працю</w:t>
      </w:r>
      <w:r>
        <w:t></w:t>
      </w:r>
      <w:r>
        <w:t></w:t>
      </w:r>
      <w:r>
        <w:rPr>
          <w:rFonts w:hint="eastAsia"/>
        </w:rPr>
        <w:t>яку</w:t>
      </w:r>
      <w:r>
        <w:t></w:t>
      </w:r>
      <w:r>
        <w:rPr>
          <w:rFonts w:hint="eastAsia"/>
        </w:rPr>
        <w:t>вона</w:t>
      </w:r>
      <w:r>
        <w:t></w:t>
      </w:r>
      <w:r>
        <w:rPr>
          <w:rFonts w:hint="eastAsia"/>
        </w:rPr>
        <w:t>вільно</w:t>
      </w:r>
      <w:r>
        <w:t></w:t>
      </w:r>
      <w:r>
        <w:rPr>
          <w:rFonts w:hint="eastAsia"/>
        </w:rPr>
        <w:t>обирає</w:t>
      </w:r>
      <w:r>
        <w:t></w:t>
      </w:r>
      <w:r>
        <w:rPr>
          <w:rFonts w:hint="eastAsia"/>
        </w:rPr>
        <w:t>або</w:t>
      </w:r>
      <w:r>
        <w:t></w:t>
      </w:r>
      <w:r>
        <w:rPr>
          <w:rFonts w:hint="eastAsia"/>
        </w:rPr>
        <w:t>на</w:t>
      </w:r>
      <w:r>
        <w:t></w:t>
      </w:r>
      <w:r>
        <w:rPr>
          <w:rFonts w:hint="eastAsia"/>
        </w:rPr>
        <w:t>яку</w:t>
      </w:r>
      <w:r>
        <w:t></w:t>
      </w:r>
      <w:r>
        <w:rPr>
          <w:rFonts w:hint="eastAsia"/>
        </w:rPr>
        <w:t>вільно</w:t>
      </w:r>
      <w:r>
        <w:t></w:t>
      </w:r>
      <w:r>
        <w:rPr>
          <w:rFonts w:hint="eastAsia"/>
        </w:rPr>
        <w:t>погоджується</w:t>
      </w:r>
      <w:r>
        <w:t></w:t>
      </w:r>
    </w:p>
    <w:p w:rsidR="00787BCE" w:rsidRDefault="00787BCE" w:rsidP="00787BCE">
      <w:r>
        <w:t></w:t>
      </w:r>
      <w:r>
        <w:t></w:t>
      </w:r>
      <w:r>
        <w:t></w:t>
      </w:r>
      <w:r>
        <w:rPr>
          <w:rFonts w:hint="eastAsia"/>
        </w:rPr>
        <w:t>на</w:t>
      </w:r>
      <w:r>
        <w:t></w:t>
      </w:r>
      <w:r>
        <w:rPr>
          <w:rFonts w:hint="eastAsia"/>
        </w:rPr>
        <w:t>доступ</w:t>
      </w:r>
      <w:r>
        <w:t></w:t>
      </w:r>
      <w:r>
        <w:rPr>
          <w:rFonts w:hint="eastAsia"/>
        </w:rPr>
        <w:t>до</w:t>
      </w:r>
      <w:r>
        <w:t></w:t>
      </w:r>
      <w:r>
        <w:rPr>
          <w:rFonts w:hint="eastAsia"/>
        </w:rPr>
        <w:t>служби</w:t>
      </w:r>
      <w:r>
        <w:t></w:t>
      </w:r>
      <w:r>
        <w:rPr>
          <w:rFonts w:hint="eastAsia"/>
        </w:rPr>
        <w:t>в</w:t>
      </w:r>
      <w:r>
        <w:t></w:t>
      </w:r>
      <w:r>
        <w:rPr>
          <w:rFonts w:hint="eastAsia"/>
        </w:rPr>
        <w:t>органах</w:t>
      </w:r>
      <w:r>
        <w:t></w:t>
      </w:r>
      <w:r>
        <w:rPr>
          <w:rFonts w:hint="eastAsia"/>
        </w:rPr>
        <w:t>державної</w:t>
      </w:r>
      <w:r>
        <w:t></w:t>
      </w:r>
      <w:r>
        <w:rPr>
          <w:rFonts w:hint="eastAsia"/>
        </w:rPr>
        <w:t>влади</w:t>
      </w:r>
      <w:r>
        <w:t></w:t>
      </w:r>
      <w:r>
        <w:rPr>
          <w:rFonts w:hint="eastAsia"/>
        </w:rPr>
        <w:t>України</w:t>
      </w:r>
      <w:r>
        <w:t></w:t>
      </w:r>
      <w:r>
        <w:t></w:t>
      </w:r>
      <w:r>
        <w:t></w:t>
      </w:r>
      <w:r>
        <w:t></w:t>
      </w:r>
      <w:r>
        <w:t></w:t>
      </w:r>
      <w:r>
        <w:rPr>
          <w:rFonts w:hint="eastAsia"/>
        </w:rPr>
        <w:t>право</w:t>
      </w:r>
      <w:r>
        <w:t></w:t>
      </w:r>
      <w:r>
        <w:rPr>
          <w:rFonts w:hint="eastAsia"/>
        </w:rPr>
        <w:t>на</w:t>
      </w:r>
    </w:p>
    <w:p w:rsidR="00787BCE" w:rsidRDefault="00787BCE" w:rsidP="00787BCE">
      <w:r>
        <w:rPr>
          <w:rFonts w:hint="eastAsia"/>
        </w:rPr>
        <w:t>рівні</w:t>
      </w:r>
      <w:r>
        <w:t></w:t>
      </w:r>
      <w:r>
        <w:rPr>
          <w:rFonts w:hint="eastAsia"/>
        </w:rPr>
        <w:t>можливості</w:t>
      </w:r>
      <w:r>
        <w:t></w:t>
      </w:r>
      <w:r>
        <w:rPr>
          <w:rFonts w:hint="eastAsia"/>
        </w:rPr>
        <w:t>та</w:t>
      </w:r>
      <w:r>
        <w:t></w:t>
      </w:r>
      <w:r>
        <w:rPr>
          <w:rFonts w:hint="eastAsia"/>
        </w:rPr>
        <w:t>рівне</w:t>
      </w:r>
      <w:r>
        <w:t></w:t>
      </w:r>
      <w:r>
        <w:rPr>
          <w:rFonts w:hint="eastAsia"/>
        </w:rPr>
        <w:t>ставлення</w:t>
      </w:r>
      <w:r>
        <w:t></w:t>
      </w:r>
      <w:r>
        <w:rPr>
          <w:rFonts w:hint="eastAsia"/>
        </w:rPr>
        <w:t>до</w:t>
      </w:r>
      <w:r>
        <w:t></w:t>
      </w:r>
      <w:r>
        <w:rPr>
          <w:rFonts w:hint="eastAsia"/>
        </w:rPr>
        <w:t>неї</w:t>
      </w:r>
      <w:r>
        <w:t></w:t>
      </w:r>
      <w:r>
        <w:rPr>
          <w:rFonts w:hint="eastAsia"/>
        </w:rPr>
        <w:t>при</w:t>
      </w:r>
      <w:r>
        <w:t></w:t>
      </w:r>
      <w:r>
        <w:rPr>
          <w:rFonts w:hint="eastAsia"/>
        </w:rPr>
        <w:t>вирішенні</w:t>
      </w:r>
      <w:r>
        <w:t></w:t>
      </w:r>
      <w:r>
        <w:rPr>
          <w:rFonts w:hint="eastAsia"/>
        </w:rPr>
        <w:t>питання</w:t>
      </w:r>
      <w:r>
        <w:t></w:t>
      </w:r>
      <w:r>
        <w:rPr>
          <w:rFonts w:hint="eastAsia"/>
        </w:rPr>
        <w:t>щодо</w:t>
      </w:r>
    </w:p>
    <w:p w:rsidR="00787BCE" w:rsidRDefault="00787BCE" w:rsidP="00787BCE">
      <w:r>
        <w:rPr>
          <w:rFonts w:hint="eastAsia"/>
        </w:rPr>
        <w:t>працевлаштування</w:t>
      </w:r>
      <w:r>
        <w:t></w:t>
      </w:r>
      <w:r>
        <w:t></w:t>
      </w:r>
      <w:r>
        <w:t></w:t>
      </w:r>
      <w:r>
        <w:t></w:t>
      </w:r>
      <w:r>
        <w:t></w:t>
      </w:r>
      <w:r>
        <w:rPr>
          <w:rFonts w:hint="eastAsia"/>
        </w:rPr>
        <w:t>право</w:t>
      </w:r>
      <w:r>
        <w:t></w:t>
      </w:r>
      <w:r>
        <w:rPr>
          <w:rFonts w:hint="eastAsia"/>
        </w:rPr>
        <w:t>на</w:t>
      </w:r>
      <w:r>
        <w:t></w:t>
      </w:r>
      <w:r>
        <w:rPr>
          <w:rFonts w:hint="eastAsia"/>
        </w:rPr>
        <w:t>повагу</w:t>
      </w:r>
      <w:r>
        <w:t></w:t>
      </w:r>
      <w:r>
        <w:rPr>
          <w:rFonts w:hint="eastAsia"/>
        </w:rPr>
        <w:t>до</w:t>
      </w:r>
      <w:r>
        <w:t></w:t>
      </w:r>
      <w:r>
        <w:rPr>
          <w:rFonts w:hint="eastAsia"/>
        </w:rPr>
        <w:t>її</w:t>
      </w:r>
      <w:r>
        <w:t></w:t>
      </w:r>
      <w:r>
        <w:rPr>
          <w:rFonts w:hint="eastAsia"/>
        </w:rPr>
        <w:t>гідності</w:t>
      </w:r>
      <w:r>
        <w:t></w:t>
      </w:r>
      <w:r>
        <w:rPr>
          <w:rFonts w:hint="eastAsia"/>
        </w:rPr>
        <w:t>і</w:t>
      </w:r>
      <w:r>
        <w:t></w:t>
      </w:r>
      <w:r>
        <w:rPr>
          <w:rFonts w:hint="eastAsia"/>
        </w:rPr>
        <w:t>честі</w:t>
      </w:r>
      <w:r>
        <w:t></w:t>
      </w:r>
    </w:p>
    <w:p w:rsidR="00787BCE" w:rsidRDefault="00787BCE" w:rsidP="00787BCE">
      <w:r>
        <w:rPr>
          <w:rFonts w:hint="eastAsia"/>
        </w:rPr>
        <w:t>конфіденційність</w:t>
      </w:r>
      <w:r>
        <w:t></w:t>
      </w:r>
      <w:r>
        <w:rPr>
          <w:rFonts w:hint="eastAsia"/>
        </w:rPr>
        <w:t>особистої</w:t>
      </w:r>
      <w:r>
        <w:t></w:t>
      </w:r>
      <w:r>
        <w:rPr>
          <w:rFonts w:hint="eastAsia"/>
        </w:rPr>
        <w:t>інформації</w:t>
      </w:r>
      <w:r>
        <w:t></w:t>
      </w:r>
      <w:r>
        <w:rPr>
          <w:rFonts w:hint="eastAsia"/>
        </w:rPr>
        <w:t>та</w:t>
      </w:r>
      <w:r>
        <w:t></w:t>
      </w:r>
      <w:r>
        <w:rPr>
          <w:rFonts w:hint="eastAsia"/>
        </w:rPr>
        <w:t>їх</w:t>
      </w:r>
      <w:r>
        <w:t></w:t>
      </w:r>
      <w:r>
        <w:rPr>
          <w:rFonts w:hint="eastAsia"/>
        </w:rPr>
        <w:t>захист</w:t>
      </w:r>
      <w:r>
        <w:t></w:t>
      </w:r>
      <w:r>
        <w:t></w:t>
      </w:r>
      <w:r>
        <w:t></w:t>
      </w:r>
      <w:r>
        <w:t></w:t>
      </w:r>
      <w:r>
        <w:t></w:t>
      </w:r>
      <w:r>
        <w:rPr>
          <w:rFonts w:hint="eastAsia"/>
        </w:rPr>
        <w:t>на</w:t>
      </w:r>
      <w:r>
        <w:t></w:t>
      </w:r>
      <w:r>
        <w:rPr>
          <w:rFonts w:hint="eastAsia"/>
        </w:rPr>
        <w:t>обґрунтовану</w:t>
      </w:r>
    </w:p>
    <w:p w:rsidR="00787BCE" w:rsidRDefault="00787BCE" w:rsidP="00787BCE">
      <w:r>
        <w:rPr>
          <w:rFonts w:hint="eastAsia"/>
        </w:rPr>
        <w:t>відмову</w:t>
      </w:r>
      <w:r>
        <w:t></w:t>
      </w:r>
      <w:r>
        <w:rPr>
          <w:rFonts w:hint="eastAsia"/>
        </w:rPr>
        <w:t>при</w:t>
      </w:r>
      <w:r>
        <w:t></w:t>
      </w:r>
      <w:r>
        <w:rPr>
          <w:rFonts w:hint="eastAsia"/>
        </w:rPr>
        <w:t>працевлаштуванні</w:t>
      </w:r>
      <w:r>
        <w:t></w:t>
      </w:r>
      <w:r>
        <w:rPr>
          <w:rFonts w:hint="eastAsia"/>
        </w:rPr>
        <w:t>на</w:t>
      </w:r>
      <w:r>
        <w:t></w:t>
      </w:r>
      <w:r>
        <w:rPr>
          <w:rFonts w:hint="eastAsia"/>
        </w:rPr>
        <w:t>державну</w:t>
      </w:r>
      <w:r>
        <w:t></w:t>
      </w:r>
      <w:r>
        <w:rPr>
          <w:rFonts w:hint="eastAsia"/>
        </w:rPr>
        <w:t>службу</w:t>
      </w:r>
      <w:r>
        <w:t></w:t>
      </w:r>
      <w:r>
        <w:t></w:t>
      </w:r>
      <w:r>
        <w:t></w:t>
      </w:r>
      <w:r>
        <w:t></w:t>
      </w:r>
      <w:r>
        <w:t></w:t>
      </w:r>
      <w:r>
        <w:rPr>
          <w:rFonts w:hint="eastAsia"/>
        </w:rPr>
        <w:t>на</w:t>
      </w:r>
      <w:r>
        <w:t></w:t>
      </w:r>
      <w:r>
        <w:rPr>
          <w:rFonts w:hint="eastAsia"/>
        </w:rPr>
        <w:t>відмову</w:t>
      </w:r>
      <w:r>
        <w:t></w:t>
      </w:r>
      <w:r>
        <w:rPr>
          <w:rFonts w:hint="eastAsia"/>
        </w:rPr>
        <w:t>від</w:t>
      </w:r>
    </w:p>
    <w:p w:rsidR="00787BCE" w:rsidRDefault="00787BCE" w:rsidP="00787BCE">
      <w:r>
        <w:rPr>
          <w:rFonts w:hint="eastAsia"/>
        </w:rPr>
        <w:t>проходження</w:t>
      </w:r>
      <w:r>
        <w:t></w:t>
      </w:r>
      <w:r>
        <w:rPr>
          <w:rFonts w:hint="eastAsia"/>
        </w:rPr>
        <w:t>процедури</w:t>
      </w:r>
      <w:r>
        <w:t></w:t>
      </w:r>
      <w:r>
        <w:rPr>
          <w:rFonts w:hint="eastAsia"/>
        </w:rPr>
        <w:t>працевлаштування</w:t>
      </w:r>
      <w:r>
        <w:t></w:t>
      </w:r>
      <w:r>
        <w:rPr>
          <w:rFonts w:hint="eastAsia"/>
        </w:rPr>
        <w:t>на</w:t>
      </w:r>
      <w:r>
        <w:t></w:t>
      </w:r>
      <w:r>
        <w:rPr>
          <w:rFonts w:hint="eastAsia"/>
        </w:rPr>
        <w:t>державну</w:t>
      </w:r>
      <w:r>
        <w:t></w:t>
      </w:r>
      <w:r>
        <w:rPr>
          <w:rFonts w:hint="eastAsia"/>
        </w:rPr>
        <w:t>службу</w:t>
      </w:r>
      <w:r>
        <w:t></w:t>
      </w:r>
      <w:r>
        <w:rPr>
          <w:rFonts w:hint="eastAsia"/>
        </w:rPr>
        <w:t>на</w:t>
      </w:r>
      <w:r>
        <w:t></w:t>
      </w:r>
      <w:r>
        <w:rPr>
          <w:rFonts w:hint="eastAsia"/>
        </w:rPr>
        <w:t>будьякій</w:t>
      </w:r>
      <w:r>
        <w:t></w:t>
      </w:r>
      <w:r>
        <w:rPr>
          <w:rFonts w:hint="eastAsia"/>
        </w:rPr>
        <w:t>стадії</w:t>
      </w:r>
      <w:r>
        <w:t></w:t>
      </w:r>
      <w:r>
        <w:t></w:t>
      </w:r>
      <w:r>
        <w:t></w:t>
      </w:r>
      <w:r>
        <w:t></w:t>
      </w:r>
      <w:r>
        <w:t></w:t>
      </w:r>
      <w:r>
        <w:rPr>
          <w:rFonts w:hint="eastAsia"/>
        </w:rPr>
        <w:t>бути</w:t>
      </w:r>
      <w:r>
        <w:t></w:t>
      </w:r>
      <w:r>
        <w:rPr>
          <w:rFonts w:hint="eastAsia"/>
        </w:rPr>
        <w:t>поінформованим</w:t>
      </w:r>
      <w:r>
        <w:t></w:t>
      </w:r>
      <w:r>
        <w:rPr>
          <w:rFonts w:hint="eastAsia"/>
        </w:rPr>
        <w:t>про</w:t>
      </w:r>
      <w:r>
        <w:t></w:t>
      </w:r>
      <w:r>
        <w:rPr>
          <w:rFonts w:hint="eastAsia"/>
        </w:rPr>
        <w:t>наявність</w:t>
      </w:r>
      <w:r>
        <w:t></w:t>
      </w:r>
      <w:r>
        <w:rPr>
          <w:rFonts w:hint="eastAsia"/>
        </w:rPr>
        <w:t>вакансій</w:t>
      </w:r>
      <w:r>
        <w:t></w:t>
      </w:r>
      <w:r>
        <w:rPr>
          <w:rFonts w:hint="eastAsia"/>
        </w:rPr>
        <w:t>та</w:t>
      </w:r>
      <w:r>
        <w:t></w:t>
      </w:r>
      <w:r>
        <w:rPr>
          <w:rFonts w:hint="eastAsia"/>
        </w:rPr>
        <w:t>умови</w:t>
      </w:r>
    </w:p>
    <w:p w:rsidR="00787BCE" w:rsidRDefault="00787BCE" w:rsidP="00787BCE">
      <w:r>
        <w:rPr>
          <w:rFonts w:hint="eastAsia"/>
        </w:rPr>
        <w:t>працевлаштування</w:t>
      </w:r>
      <w:r>
        <w:t></w:t>
      </w:r>
    </w:p>
    <w:p w:rsidR="00787BCE" w:rsidRDefault="00787BCE" w:rsidP="00787BCE">
      <w:r>
        <w:rPr>
          <w:rFonts w:hint="eastAsia"/>
        </w:rPr>
        <w:t>Щодо</w:t>
      </w:r>
      <w:r>
        <w:t></w:t>
      </w:r>
      <w:r>
        <w:rPr>
          <w:rFonts w:hint="eastAsia"/>
        </w:rPr>
        <w:t>обов’язків</w:t>
      </w:r>
      <w:r>
        <w:t></w:t>
      </w:r>
      <w:r>
        <w:rPr>
          <w:rFonts w:hint="eastAsia"/>
        </w:rPr>
        <w:t>осіб</w:t>
      </w:r>
      <w:r>
        <w:t></w:t>
      </w:r>
      <w:r>
        <w:t></w:t>
      </w:r>
      <w:r>
        <w:rPr>
          <w:rFonts w:hint="eastAsia"/>
        </w:rPr>
        <w:t>які</w:t>
      </w:r>
      <w:r>
        <w:t></w:t>
      </w:r>
      <w:r>
        <w:rPr>
          <w:rFonts w:hint="eastAsia"/>
        </w:rPr>
        <w:t>бажають</w:t>
      </w:r>
      <w:r>
        <w:t></w:t>
      </w:r>
      <w:r>
        <w:rPr>
          <w:rFonts w:hint="eastAsia"/>
        </w:rPr>
        <w:t>вступити</w:t>
      </w:r>
      <w:r>
        <w:t></w:t>
      </w:r>
      <w:r>
        <w:rPr>
          <w:rFonts w:hint="eastAsia"/>
        </w:rPr>
        <w:t>на</w:t>
      </w:r>
      <w:r>
        <w:t></w:t>
      </w:r>
      <w:r>
        <w:rPr>
          <w:rFonts w:hint="eastAsia"/>
        </w:rPr>
        <w:t>державну</w:t>
      </w:r>
      <w:r>
        <w:t></w:t>
      </w:r>
      <w:r>
        <w:rPr>
          <w:rFonts w:hint="eastAsia"/>
        </w:rPr>
        <w:t>службу</w:t>
      </w:r>
      <w:r>
        <w:t></w:t>
      </w:r>
      <w:r>
        <w:t></w:t>
      </w:r>
      <w:r>
        <w:rPr>
          <w:rFonts w:hint="eastAsia"/>
        </w:rPr>
        <w:t>то</w:t>
      </w:r>
    </w:p>
    <w:p w:rsidR="00787BCE" w:rsidRDefault="00787BCE" w:rsidP="00787BCE">
      <w:r>
        <w:rPr>
          <w:rFonts w:hint="eastAsia"/>
        </w:rPr>
        <w:t>вивчення</w:t>
      </w:r>
      <w:r>
        <w:t></w:t>
      </w:r>
      <w:r>
        <w:rPr>
          <w:rFonts w:hint="eastAsia"/>
        </w:rPr>
        <w:t>норм</w:t>
      </w:r>
      <w:r>
        <w:t></w:t>
      </w:r>
      <w:r>
        <w:rPr>
          <w:rFonts w:hint="eastAsia"/>
        </w:rPr>
        <w:t>законодавства</w:t>
      </w:r>
      <w:r>
        <w:t></w:t>
      </w:r>
      <w:r>
        <w:rPr>
          <w:rFonts w:hint="eastAsia"/>
        </w:rPr>
        <w:t>України</w:t>
      </w:r>
      <w:r>
        <w:t></w:t>
      </w:r>
      <w:r>
        <w:rPr>
          <w:rFonts w:hint="eastAsia"/>
        </w:rPr>
        <w:t>свідчить</w:t>
      </w:r>
      <w:r>
        <w:t></w:t>
      </w:r>
      <w:r>
        <w:t></w:t>
      </w:r>
      <w:r>
        <w:rPr>
          <w:rFonts w:hint="eastAsia"/>
        </w:rPr>
        <w:t>що</w:t>
      </w:r>
      <w:r>
        <w:t></w:t>
      </w:r>
      <w:r>
        <w:rPr>
          <w:rFonts w:hint="eastAsia"/>
        </w:rPr>
        <w:t>вся</w:t>
      </w:r>
      <w:r>
        <w:t></w:t>
      </w:r>
      <w:r>
        <w:rPr>
          <w:rFonts w:hint="eastAsia"/>
        </w:rPr>
        <w:t>сукупність</w:t>
      </w:r>
    </w:p>
    <w:p w:rsidR="00787BCE" w:rsidRDefault="00787BCE" w:rsidP="00787BCE">
      <w:r>
        <w:rPr>
          <w:rFonts w:hint="eastAsia"/>
        </w:rPr>
        <w:t>правовідносин</w:t>
      </w:r>
      <w:r>
        <w:t></w:t>
      </w:r>
      <w:r>
        <w:rPr>
          <w:rFonts w:hint="eastAsia"/>
        </w:rPr>
        <w:t>з</w:t>
      </w:r>
      <w:r>
        <w:t></w:t>
      </w:r>
      <w:r>
        <w:rPr>
          <w:rFonts w:hint="eastAsia"/>
        </w:rPr>
        <w:t>працевлаштування</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на</w:t>
      </w:r>
      <w:r>
        <w:t></w:t>
      </w:r>
      <w:r>
        <w:rPr>
          <w:rFonts w:hint="eastAsia"/>
        </w:rPr>
        <w:t>вакантну</w:t>
      </w:r>
      <w:r>
        <w:t></w:t>
      </w:r>
      <w:r>
        <w:rPr>
          <w:rFonts w:hint="eastAsia"/>
        </w:rPr>
        <w:t>посаду</w:t>
      </w:r>
    </w:p>
    <w:p w:rsidR="00787BCE" w:rsidRDefault="00787BCE" w:rsidP="00787BCE">
      <w:r>
        <w:rPr>
          <w:rFonts w:hint="eastAsia"/>
        </w:rPr>
        <w:t>державної</w:t>
      </w:r>
      <w:r>
        <w:t></w:t>
      </w:r>
      <w:r>
        <w:rPr>
          <w:rFonts w:hint="eastAsia"/>
        </w:rPr>
        <w:t>служби</w:t>
      </w:r>
      <w:r>
        <w:t></w:t>
      </w:r>
      <w:r>
        <w:t></w:t>
      </w:r>
      <w:r>
        <w:rPr>
          <w:rFonts w:hint="eastAsia"/>
        </w:rPr>
        <w:t>характеризується</w:t>
      </w:r>
      <w:r>
        <w:t></w:t>
      </w:r>
      <w:r>
        <w:rPr>
          <w:rFonts w:hint="eastAsia"/>
        </w:rPr>
        <w:t>вільним</w:t>
      </w:r>
      <w:r>
        <w:t></w:t>
      </w:r>
      <w:r>
        <w:rPr>
          <w:rFonts w:hint="eastAsia"/>
        </w:rPr>
        <w:t>волевиявленням</w:t>
      </w:r>
      <w:r>
        <w:t></w:t>
      </w:r>
      <w:r>
        <w:rPr>
          <w:rFonts w:hint="eastAsia"/>
        </w:rPr>
        <w:t>особи</w:t>
      </w:r>
      <w:r>
        <w:t></w:t>
      </w:r>
      <w:r>
        <w:t></w:t>
      </w:r>
      <w:r>
        <w:rPr>
          <w:rFonts w:hint="eastAsia"/>
        </w:rPr>
        <w:t>тобто</w:t>
      </w:r>
    </w:p>
    <w:p w:rsidR="00787BCE" w:rsidRDefault="00787BCE" w:rsidP="00787BCE">
      <w:r>
        <w:rPr>
          <w:rFonts w:hint="eastAsia"/>
        </w:rPr>
        <w:t>на</w:t>
      </w:r>
      <w:r>
        <w:t></w:t>
      </w:r>
      <w:r>
        <w:rPr>
          <w:rFonts w:hint="eastAsia"/>
        </w:rPr>
        <w:t>будь</w:t>
      </w:r>
      <w:r>
        <w:t></w:t>
      </w:r>
      <w:r>
        <w:rPr>
          <w:rFonts w:hint="eastAsia"/>
        </w:rPr>
        <w:t>якому</w:t>
      </w:r>
      <w:r>
        <w:t></w:t>
      </w:r>
      <w:r>
        <w:rPr>
          <w:rFonts w:hint="eastAsia"/>
        </w:rPr>
        <w:t>етапі</w:t>
      </w:r>
      <w:r>
        <w:t></w:t>
      </w:r>
      <w:r>
        <w:rPr>
          <w:rFonts w:hint="eastAsia"/>
        </w:rPr>
        <w:t>фізична</w:t>
      </w:r>
      <w:r>
        <w:t></w:t>
      </w:r>
      <w:r>
        <w:rPr>
          <w:rFonts w:hint="eastAsia"/>
        </w:rPr>
        <w:t>особа</w:t>
      </w:r>
      <w:r>
        <w:t></w:t>
      </w:r>
      <w:r>
        <w:rPr>
          <w:rFonts w:hint="eastAsia"/>
        </w:rPr>
        <w:t>має</w:t>
      </w:r>
      <w:r>
        <w:t></w:t>
      </w:r>
      <w:r>
        <w:rPr>
          <w:rFonts w:hint="eastAsia"/>
        </w:rPr>
        <w:t>право</w:t>
      </w:r>
      <w:r>
        <w:t></w:t>
      </w:r>
      <w:r>
        <w:rPr>
          <w:rFonts w:hint="eastAsia"/>
        </w:rPr>
        <w:t>відмовитися</w:t>
      </w:r>
      <w:r>
        <w:t></w:t>
      </w:r>
      <w:r>
        <w:rPr>
          <w:rFonts w:hint="eastAsia"/>
        </w:rPr>
        <w:t>від</w:t>
      </w:r>
      <w:r>
        <w:t></w:t>
      </w:r>
      <w:r>
        <w:rPr>
          <w:rFonts w:hint="eastAsia"/>
        </w:rPr>
        <w:t>участі</w:t>
      </w:r>
      <w:r>
        <w:t></w:t>
      </w:r>
      <w:r>
        <w:rPr>
          <w:rFonts w:hint="eastAsia"/>
        </w:rPr>
        <w:t>у</w:t>
      </w:r>
    </w:p>
    <w:p w:rsidR="00787BCE" w:rsidRDefault="00787BCE" w:rsidP="00787BCE">
      <w:r>
        <w:rPr>
          <w:rFonts w:hint="eastAsia"/>
        </w:rPr>
        <w:t>процедурі</w:t>
      </w:r>
      <w:r>
        <w:t></w:t>
      </w:r>
      <w:r>
        <w:rPr>
          <w:rFonts w:hint="eastAsia"/>
        </w:rPr>
        <w:t>працевлаштування</w:t>
      </w:r>
      <w:r>
        <w:t></w:t>
      </w:r>
      <w:r>
        <w:t></w:t>
      </w:r>
      <w:r>
        <w:rPr>
          <w:rFonts w:hint="eastAsia"/>
        </w:rPr>
        <w:t>що</w:t>
      </w:r>
      <w:r>
        <w:t></w:t>
      </w:r>
      <w:r>
        <w:rPr>
          <w:rFonts w:hint="eastAsia"/>
        </w:rPr>
        <w:t>не</w:t>
      </w:r>
      <w:r>
        <w:t></w:t>
      </w:r>
      <w:r>
        <w:rPr>
          <w:rFonts w:hint="eastAsia"/>
        </w:rPr>
        <w:t>накладає</w:t>
      </w:r>
      <w:r>
        <w:t></w:t>
      </w:r>
      <w:r>
        <w:rPr>
          <w:rFonts w:hint="eastAsia"/>
        </w:rPr>
        <w:t>на</w:t>
      </w:r>
      <w:r>
        <w:t></w:t>
      </w:r>
      <w:r>
        <w:rPr>
          <w:rFonts w:hint="eastAsia"/>
        </w:rPr>
        <w:t>неї</w:t>
      </w:r>
      <w:r>
        <w:t></w:t>
      </w:r>
      <w:r>
        <w:rPr>
          <w:rFonts w:hint="eastAsia"/>
        </w:rPr>
        <w:t>певних</w:t>
      </w:r>
      <w:r>
        <w:t></w:t>
      </w:r>
      <w:r>
        <w:rPr>
          <w:rFonts w:hint="eastAsia"/>
        </w:rPr>
        <w:t>обов’язків</w:t>
      </w:r>
      <w:r>
        <w:t></w:t>
      </w:r>
      <w:r>
        <w:rPr>
          <w:rFonts w:hint="eastAsia"/>
        </w:rPr>
        <w:t>та</w:t>
      </w:r>
      <w:r>
        <w:t></w:t>
      </w:r>
      <w:r>
        <w:rPr>
          <w:rFonts w:hint="eastAsia"/>
        </w:rPr>
        <w:t>не</w:t>
      </w:r>
    </w:p>
    <w:p w:rsidR="00787BCE" w:rsidRDefault="00787BCE" w:rsidP="00787BCE">
      <w:r>
        <w:rPr>
          <w:rFonts w:hint="eastAsia"/>
        </w:rPr>
        <w:t>тягне</w:t>
      </w:r>
      <w:r>
        <w:t></w:t>
      </w:r>
      <w:r>
        <w:rPr>
          <w:rFonts w:hint="eastAsia"/>
        </w:rPr>
        <w:t>за</w:t>
      </w:r>
      <w:r>
        <w:t></w:t>
      </w:r>
      <w:r>
        <w:rPr>
          <w:rFonts w:hint="eastAsia"/>
        </w:rPr>
        <w:t>собою</w:t>
      </w:r>
      <w:r>
        <w:t></w:t>
      </w:r>
      <w:r>
        <w:rPr>
          <w:rFonts w:hint="eastAsia"/>
        </w:rPr>
        <w:t>негативних</w:t>
      </w:r>
      <w:r>
        <w:t></w:t>
      </w:r>
      <w:r>
        <w:rPr>
          <w:rFonts w:hint="eastAsia"/>
        </w:rPr>
        <w:t>наслідків</w:t>
      </w:r>
      <w:r>
        <w:t></w:t>
      </w:r>
    </w:p>
    <w:p w:rsidR="00787BCE" w:rsidRDefault="00787BCE" w:rsidP="00787BCE">
      <w:r>
        <w:t></w:t>
      </w:r>
      <w:r>
        <w:t></w:t>
      </w:r>
      <w:r>
        <w:t></w:t>
      </w:r>
      <w:r>
        <w:rPr>
          <w:rFonts w:hint="eastAsia"/>
        </w:rPr>
        <w:t>Особливостями</w:t>
      </w:r>
      <w:r>
        <w:t></w:t>
      </w:r>
      <w:r>
        <w:rPr>
          <w:rFonts w:hint="eastAsia"/>
        </w:rPr>
        <w:t>працевлаштування</w:t>
      </w:r>
      <w:r>
        <w:t></w:t>
      </w:r>
      <w:r>
        <w:rPr>
          <w:rFonts w:hint="eastAsia"/>
        </w:rPr>
        <w:t>суддів</w:t>
      </w:r>
      <w:r>
        <w:t></w:t>
      </w:r>
      <w:r>
        <w:rPr>
          <w:rFonts w:hint="eastAsia"/>
        </w:rPr>
        <w:t>як</w:t>
      </w:r>
      <w:r>
        <w:t></w:t>
      </w:r>
      <w:r>
        <w:rPr>
          <w:rFonts w:hint="eastAsia"/>
        </w:rPr>
        <w:t>державних</w:t>
      </w:r>
    </w:p>
    <w:p w:rsidR="00787BCE" w:rsidRDefault="00787BCE" w:rsidP="00787BCE">
      <w:r>
        <w:rPr>
          <w:rFonts w:hint="eastAsia"/>
        </w:rPr>
        <w:t>службовців</w:t>
      </w:r>
      <w:r>
        <w:t></w:t>
      </w:r>
      <w:r>
        <w:rPr>
          <w:rFonts w:hint="eastAsia"/>
        </w:rPr>
        <w:t>є</w:t>
      </w:r>
      <w:r>
        <w:t></w:t>
      </w:r>
      <w:r>
        <w:t></w:t>
      </w:r>
      <w:r>
        <w:t></w:t>
      </w:r>
      <w:r>
        <w:t></w:t>
      </w:r>
      <w:r>
        <w:t></w:t>
      </w:r>
      <w:r>
        <w:rPr>
          <w:rFonts w:hint="eastAsia"/>
        </w:rPr>
        <w:t>підвищені</w:t>
      </w:r>
      <w:r>
        <w:t></w:t>
      </w:r>
      <w:r>
        <w:rPr>
          <w:rFonts w:hint="eastAsia"/>
        </w:rPr>
        <w:t>вимоги</w:t>
      </w:r>
      <w:r>
        <w:t></w:t>
      </w:r>
      <w:r>
        <w:rPr>
          <w:rFonts w:hint="eastAsia"/>
        </w:rPr>
        <w:t>до</w:t>
      </w:r>
      <w:r>
        <w:t></w:t>
      </w:r>
      <w:r>
        <w:rPr>
          <w:rFonts w:hint="eastAsia"/>
        </w:rPr>
        <w:t>кандидатів</w:t>
      </w:r>
      <w:r>
        <w:t></w:t>
      </w:r>
      <w:r>
        <w:rPr>
          <w:rFonts w:hint="eastAsia"/>
        </w:rPr>
        <w:t>на</w:t>
      </w:r>
      <w:r>
        <w:t></w:t>
      </w:r>
      <w:r>
        <w:rPr>
          <w:rFonts w:hint="eastAsia"/>
        </w:rPr>
        <w:t>зайняття</w:t>
      </w:r>
      <w:r>
        <w:t></w:t>
      </w:r>
      <w:r>
        <w:rPr>
          <w:rFonts w:hint="eastAsia"/>
        </w:rPr>
        <w:t>посади</w:t>
      </w:r>
      <w:r>
        <w:t></w:t>
      </w:r>
      <w:r>
        <w:rPr>
          <w:rFonts w:hint="eastAsia"/>
        </w:rPr>
        <w:t>судді</w:t>
      </w:r>
      <w:r>
        <w:t></w:t>
      </w:r>
    </w:p>
    <w:p w:rsidR="00787BCE" w:rsidRDefault="00787BCE" w:rsidP="00787BCE">
      <w:r>
        <w:t></w:t>
      </w:r>
      <w:r>
        <w:t></w:t>
      </w:r>
      <w:r>
        <w:t></w:t>
      </w:r>
      <w:r>
        <w:rPr>
          <w:rFonts w:hint="eastAsia"/>
        </w:rPr>
        <w:t>диференціація</w:t>
      </w:r>
      <w:r>
        <w:t></w:t>
      </w:r>
      <w:r>
        <w:rPr>
          <w:rFonts w:hint="eastAsia"/>
        </w:rPr>
        <w:t>вимог</w:t>
      </w:r>
      <w:r>
        <w:t></w:t>
      </w:r>
      <w:r>
        <w:rPr>
          <w:rFonts w:hint="eastAsia"/>
        </w:rPr>
        <w:t>до</w:t>
      </w:r>
      <w:r>
        <w:t></w:t>
      </w:r>
      <w:r>
        <w:rPr>
          <w:rFonts w:hint="eastAsia"/>
        </w:rPr>
        <w:t>претендентів</w:t>
      </w:r>
      <w:r>
        <w:t></w:t>
      </w:r>
      <w:r>
        <w:rPr>
          <w:rFonts w:hint="eastAsia"/>
        </w:rPr>
        <w:t>залежно</w:t>
      </w:r>
      <w:r>
        <w:t></w:t>
      </w:r>
      <w:r>
        <w:rPr>
          <w:rFonts w:hint="eastAsia"/>
        </w:rPr>
        <w:t>від</w:t>
      </w:r>
      <w:r>
        <w:t></w:t>
      </w:r>
      <w:r>
        <w:rPr>
          <w:rFonts w:hint="eastAsia"/>
        </w:rPr>
        <w:t>спеціалізації</w:t>
      </w:r>
      <w:r>
        <w:t></w:t>
      </w:r>
      <w:r>
        <w:rPr>
          <w:rFonts w:hint="eastAsia"/>
        </w:rPr>
        <w:t>суду</w:t>
      </w:r>
      <w:r>
        <w:t></w:t>
      </w:r>
      <w:r>
        <w:rPr>
          <w:rFonts w:hint="eastAsia"/>
        </w:rPr>
        <w:t>та</w:t>
      </w:r>
    </w:p>
    <w:p w:rsidR="00787BCE" w:rsidRDefault="00787BCE" w:rsidP="00787BCE">
      <w:r>
        <w:t></w:t>
      </w:r>
      <w:r>
        <w:t></w:t>
      </w:r>
      <w:r>
        <w:t></w:t>
      </w:r>
    </w:p>
    <w:p w:rsidR="00787BCE" w:rsidRDefault="00787BCE" w:rsidP="00787BCE">
      <w:r>
        <w:rPr>
          <w:rFonts w:hint="eastAsia"/>
        </w:rPr>
        <w:t>інстанції</w:t>
      </w:r>
      <w:r>
        <w:t></w:t>
      </w:r>
      <w:r>
        <w:t></w:t>
      </w:r>
      <w:r>
        <w:t></w:t>
      </w:r>
      <w:r>
        <w:t></w:t>
      </w:r>
      <w:r>
        <w:t></w:t>
      </w:r>
      <w:r>
        <w:rPr>
          <w:rFonts w:hint="eastAsia"/>
        </w:rPr>
        <w:t>складна</w:t>
      </w:r>
      <w:r>
        <w:t></w:t>
      </w:r>
      <w:r>
        <w:rPr>
          <w:rFonts w:hint="eastAsia"/>
        </w:rPr>
        <w:t>та</w:t>
      </w:r>
      <w:r>
        <w:t></w:t>
      </w:r>
      <w:r>
        <w:rPr>
          <w:rFonts w:hint="eastAsia"/>
        </w:rPr>
        <w:t>тривала</w:t>
      </w:r>
      <w:r>
        <w:t></w:t>
      </w:r>
      <w:r>
        <w:rPr>
          <w:rFonts w:hint="eastAsia"/>
        </w:rPr>
        <w:t>процедура</w:t>
      </w:r>
      <w:r>
        <w:t></w:t>
      </w:r>
      <w:r>
        <w:rPr>
          <w:rFonts w:hint="eastAsia"/>
        </w:rPr>
        <w:t>добору</w:t>
      </w:r>
      <w:r>
        <w:t></w:t>
      </w:r>
      <w:r>
        <w:rPr>
          <w:rFonts w:hint="eastAsia"/>
        </w:rPr>
        <w:t>суддів</w:t>
      </w:r>
      <w:r>
        <w:t></w:t>
      </w:r>
      <w:r>
        <w:t></w:t>
      </w:r>
      <w:r>
        <w:rPr>
          <w:rFonts w:hint="eastAsia"/>
        </w:rPr>
        <w:t>яку</w:t>
      </w:r>
      <w:r>
        <w:t></w:t>
      </w:r>
      <w:r>
        <w:rPr>
          <w:rFonts w:hint="eastAsia"/>
        </w:rPr>
        <w:t>умовно</w:t>
      </w:r>
    </w:p>
    <w:p w:rsidR="00787BCE" w:rsidRDefault="00787BCE" w:rsidP="00787BCE">
      <w:r>
        <w:rPr>
          <w:rFonts w:hint="eastAsia"/>
        </w:rPr>
        <w:t>можна</w:t>
      </w:r>
      <w:r>
        <w:t></w:t>
      </w:r>
      <w:r>
        <w:rPr>
          <w:rFonts w:hint="eastAsia"/>
        </w:rPr>
        <w:t>поділити</w:t>
      </w:r>
      <w:r>
        <w:t></w:t>
      </w:r>
      <w:r>
        <w:rPr>
          <w:rFonts w:hint="eastAsia"/>
        </w:rPr>
        <w:t>на</w:t>
      </w:r>
      <w:r>
        <w:t></w:t>
      </w:r>
      <w:r>
        <w:rPr>
          <w:rFonts w:hint="eastAsia"/>
        </w:rPr>
        <w:t>два</w:t>
      </w:r>
      <w:r>
        <w:t></w:t>
      </w:r>
      <w:r>
        <w:rPr>
          <w:rFonts w:hint="eastAsia"/>
        </w:rPr>
        <w:t>значних</w:t>
      </w:r>
      <w:r>
        <w:t></w:t>
      </w:r>
      <w:r>
        <w:rPr>
          <w:rFonts w:hint="eastAsia"/>
        </w:rPr>
        <w:t>етапи</w:t>
      </w:r>
      <w:r>
        <w:t></w:t>
      </w:r>
      <w:r>
        <w:t></w:t>
      </w:r>
      <w:r>
        <w:rPr>
          <w:rFonts w:hint="eastAsia"/>
        </w:rPr>
        <w:t>а</w:t>
      </w:r>
      <w:r>
        <w:t></w:t>
      </w:r>
      <w:r>
        <w:t></w:t>
      </w:r>
      <w:r>
        <w:rPr>
          <w:rFonts w:hint="eastAsia"/>
        </w:rPr>
        <w:t>зарахування</w:t>
      </w:r>
      <w:r>
        <w:t></w:t>
      </w:r>
      <w:r>
        <w:rPr>
          <w:rFonts w:hint="eastAsia"/>
        </w:rPr>
        <w:t>до</w:t>
      </w:r>
      <w:r>
        <w:t></w:t>
      </w:r>
      <w:r>
        <w:rPr>
          <w:rFonts w:hint="eastAsia"/>
        </w:rPr>
        <w:t>резерву</w:t>
      </w:r>
      <w:r>
        <w:t></w:t>
      </w:r>
      <w:r>
        <w:t></w:t>
      </w:r>
      <w:r>
        <w:rPr>
          <w:rFonts w:hint="eastAsia"/>
        </w:rPr>
        <w:t>б</w:t>
      </w:r>
      <w:r>
        <w:t></w:t>
      </w:r>
    </w:p>
    <w:p w:rsidR="00787BCE" w:rsidRDefault="00787BCE" w:rsidP="00787BCE">
      <w:r>
        <w:rPr>
          <w:rFonts w:hint="eastAsia"/>
        </w:rPr>
        <w:t>призначення</w:t>
      </w:r>
      <w:r>
        <w:t></w:t>
      </w:r>
      <w:r>
        <w:rPr>
          <w:rFonts w:hint="eastAsia"/>
        </w:rPr>
        <w:t>на</w:t>
      </w:r>
      <w:r>
        <w:t></w:t>
      </w:r>
      <w:r>
        <w:rPr>
          <w:rFonts w:hint="eastAsia"/>
        </w:rPr>
        <w:t>посаду</w:t>
      </w:r>
      <w:r>
        <w:t></w:t>
      </w:r>
      <w:r>
        <w:rPr>
          <w:rFonts w:hint="eastAsia"/>
        </w:rPr>
        <w:t>судді</w:t>
      </w:r>
      <w:r>
        <w:t></w:t>
      </w:r>
    </w:p>
    <w:p w:rsidR="00787BCE" w:rsidRDefault="00787BCE" w:rsidP="00787BCE">
      <w:r>
        <w:rPr>
          <w:rFonts w:hint="eastAsia"/>
        </w:rPr>
        <w:t>Процес</w:t>
      </w:r>
      <w:r>
        <w:t></w:t>
      </w:r>
      <w:r>
        <w:rPr>
          <w:rFonts w:hint="eastAsia"/>
        </w:rPr>
        <w:t>працевлаштування</w:t>
      </w:r>
      <w:r>
        <w:t></w:t>
      </w:r>
      <w:r>
        <w:rPr>
          <w:rFonts w:hint="eastAsia"/>
        </w:rPr>
        <w:t>державних</w:t>
      </w:r>
      <w:r>
        <w:t></w:t>
      </w:r>
      <w:r>
        <w:rPr>
          <w:rFonts w:hint="eastAsia"/>
        </w:rPr>
        <w:t>службовців</w:t>
      </w:r>
      <w:r>
        <w:t></w:t>
      </w:r>
      <w:r>
        <w:rPr>
          <w:rFonts w:hint="eastAsia"/>
        </w:rPr>
        <w:t>з</w:t>
      </w:r>
      <w:r>
        <w:t></w:t>
      </w:r>
      <w:r>
        <w:rPr>
          <w:rFonts w:hint="eastAsia"/>
        </w:rPr>
        <w:t>числа</w:t>
      </w:r>
      <w:r>
        <w:t></w:t>
      </w:r>
      <w:r>
        <w:rPr>
          <w:rFonts w:hint="eastAsia"/>
        </w:rPr>
        <w:t>прокурорів</w:t>
      </w:r>
    </w:p>
    <w:p w:rsidR="00787BCE" w:rsidRDefault="00787BCE" w:rsidP="00787BCE">
      <w:r>
        <w:rPr>
          <w:rFonts w:hint="eastAsia"/>
        </w:rPr>
        <w:t>має</w:t>
      </w:r>
      <w:r>
        <w:t></w:t>
      </w:r>
      <w:r>
        <w:rPr>
          <w:rFonts w:hint="eastAsia"/>
        </w:rPr>
        <w:t>такі</w:t>
      </w:r>
      <w:r>
        <w:t></w:t>
      </w:r>
      <w:r>
        <w:rPr>
          <w:rFonts w:hint="eastAsia"/>
        </w:rPr>
        <w:t>особливості</w:t>
      </w:r>
      <w:r>
        <w:t></w:t>
      </w:r>
      <w:r>
        <w:t></w:t>
      </w:r>
      <w:r>
        <w:t></w:t>
      </w:r>
      <w:r>
        <w:t></w:t>
      </w:r>
      <w:r>
        <w:t></w:t>
      </w:r>
      <w:r>
        <w:rPr>
          <w:rFonts w:hint="eastAsia"/>
        </w:rPr>
        <w:t>регулюється</w:t>
      </w:r>
      <w:r>
        <w:t></w:t>
      </w:r>
      <w:r>
        <w:rPr>
          <w:rFonts w:hint="eastAsia"/>
        </w:rPr>
        <w:t>як</w:t>
      </w:r>
      <w:r>
        <w:t></w:t>
      </w:r>
      <w:r>
        <w:rPr>
          <w:rFonts w:hint="eastAsia"/>
        </w:rPr>
        <w:t>Законом</w:t>
      </w:r>
      <w:r>
        <w:t></w:t>
      </w:r>
      <w:r>
        <w:rPr>
          <w:rFonts w:hint="eastAsia"/>
        </w:rPr>
        <w:t>України</w:t>
      </w:r>
      <w:r>
        <w:t></w:t>
      </w:r>
      <w:r>
        <w:t></w:t>
      </w:r>
      <w:r>
        <w:rPr>
          <w:rFonts w:hint="eastAsia"/>
        </w:rPr>
        <w:t>Про</w:t>
      </w:r>
      <w:r>
        <w:t></w:t>
      </w:r>
      <w:r>
        <w:rPr>
          <w:rFonts w:hint="eastAsia"/>
        </w:rPr>
        <w:t>державну</w:t>
      </w:r>
    </w:p>
    <w:p w:rsidR="00787BCE" w:rsidRDefault="00787BCE" w:rsidP="00787BCE">
      <w:r>
        <w:rPr>
          <w:rFonts w:hint="eastAsia"/>
        </w:rPr>
        <w:t>службу</w:t>
      </w:r>
      <w:r>
        <w:t></w:t>
      </w:r>
      <w:r>
        <w:t></w:t>
      </w:r>
      <w:r>
        <w:t></w:t>
      </w:r>
      <w:r>
        <w:rPr>
          <w:rFonts w:hint="eastAsia"/>
        </w:rPr>
        <w:t>так</w:t>
      </w:r>
      <w:r>
        <w:t></w:t>
      </w:r>
      <w:r>
        <w:rPr>
          <w:rFonts w:hint="eastAsia"/>
        </w:rPr>
        <w:t>і</w:t>
      </w:r>
      <w:r>
        <w:t></w:t>
      </w:r>
      <w:r>
        <w:rPr>
          <w:rFonts w:hint="eastAsia"/>
        </w:rPr>
        <w:t>Законом</w:t>
      </w:r>
      <w:r>
        <w:t></w:t>
      </w:r>
      <w:r>
        <w:rPr>
          <w:rFonts w:hint="eastAsia"/>
        </w:rPr>
        <w:t>України</w:t>
      </w:r>
      <w:r>
        <w:t></w:t>
      </w:r>
      <w:r>
        <w:t></w:t>
      </w:r>
      <w:r>
        <w:rPr>
          <w:rFonts w:hint="eastAsia"/>
        </w:rPr>
        <w:t>Про</w:t>
      </w:r>
      <w:r>
        <w:t></w:t>
      </w:r>
      <w:r>
        <w:rPr>
          <w:rFonts w:hint="eastAsia"/>
        </w:rPr>
        <w:t>прокуратуру</w:t>
      </w:r>
      <w:r>
        <w:t></w:t>
      </w:r>
      <w:r>
        <w:t></w:t>
      </w:r>
      <w:r>
        <w:t></w:t>
      </w:r>
      <w:r>
        <w:t></w:t>
      </w:r>
      <w:r>
        <w:t></w:t>
      </w:r>
      <w:r>
        <w:t></w:t>
      </w:r>
      <w:r>
        <w:rPr>
          <w:rFonts w:hint="eastAsia"/>
        </w:rPr>
        <w:t>пріоритет</w:t>
      </w:r>
      <w:r>
        <w:t></w:t>
      </w:r>
      <w:r>
        <w:rPr>
          <w:rFonts w:hint="eastAsia"/>
        </w:rPr>
        <w:t>при</w:t>
      </w:r>
    </w:p>
    <w:p w:rsidR="00787BCE" w:rsidRDefault="00787BCE" w:rsidP="00787BCE">
      <w:r>
        <w:rPr>
          <w:rFonts w:hint="eastAsia"/>
        </w:rPr>
        <w:t>застосуванні</w:t>
      </w:r>
      <w:r>
        <w:t></w:t>
      </w:r>
      <w:r>
        <w:rPr>
          <w:rFonts w:hint="eastAsia"/>
        </w:rPr>
        <w:t>норм</w:t>
      </w:r>
      <w:r>
        <w:t></w:t>
      </w:r>
      <w:r>
        <w:rPr>
          <w:rFonts w:hint="eastAsia"/>
        </w:rPr>
        <w:t>чинного</w:t>
      </w:r>
      <w:r>
        <w:t></w:t>
      </w:r>
      <w:r>
        <w:rPr>
          <w:rFonts w:hint="eastAsia"/>
        </w:rPr>
        <w:t>законодавства</w:t>
      </w:r>
      <w:r>
        <w:t></w:t>
      </w:r>
      <w:r>
        <w:rPr>
          <w:rFonts w:hint="eastAsia"/>
        </w:rPr>
        <w:t>до</w:t>
      </w:r>
      <w:r>
        <w:t></w:t>
      </w:r>
      <w:r>
        <w:rPr>
          <w:rFonts w:hint="eastAsia"/>
        </w:rPr>
        <w:t>відносин</w:t>
      </w:r>
      <w:r>
        <w:t></w:t>
      </w:r>
      <w:r>
        <w:rPr>
          <w:rFonts w:hint="eastAsia"/>
        </w:rPr>
        <w:t>працевлаштування</w:t>
      </w:r>
    </w:p>
    <w:p w:rsidR="00787BCE" w:rsidRDefault="00787BCE" w:rsidP="00787BCE">
      <w:r>
        <w:rPr>
          <w:rFonts w:hint="eastAsia"/>
        </w:rPr>
        <w:t>належить</w:t>
      </w:r>
      <w:r>
        <w:t></w:t>
      </w:r>
      <w:r>
        <w:rPr>
          <w:rFonts w:hint="eastAsia"/>
        </w:rPr>
        <w:t>Закону</w:t>
      </w:r>
      <w:r>
        <w:t></w:t>
      </w:r>
      <w:r>
        <w:rPr>
          <w:rFonts w:hint="eastAsia"/>
        </w:rPr>
        <w:t>України</w:t>
      </w:r>
      <w:r>
        <w:t></w:t>
      </w:r>
      <w:r>
        <w:t></w:t>
      </w:r>
      <w:r>
        <w:rPr>
          <w:rFonts w:hint="eastAsia"/>
        </w:rPr>
        <w:t>Про</w:t>
      </w:r>
      <w:r>
        <w:t></w:t>
      </w:r>
      <w:r>
        <w:rPr>
          <w:rFonts w:hint="eastAsia"/>
        </w:rPr>
        <w:t>прокуратуру</w:t>
      </w:r>
      <w:r>
        <w:t></w:t>
      </w:r>
      <w:r>
        <w:t></w:t>
      </w:r>
      <w:r>
        <w:t></w:t>
      </w:r>
      <w:r>
        <w:t></w:t>
      </w:r>
      <w:r>
        <w:t></w:t>
      </w:r>
      <w:r>
        <w:t></w:t>
      </w:r>
      <w:r>
        <w:rPr>
          <w:rFonts w:hint="eastAsia"/>
        </w:rPr>
        <w:t>конкурсна</w:t>
      </w:r>
      <w:r>
        <w:t></w:t>
      </w:r>
      <w:r>
        <w:rPr>
          <w:rFonts w:hint="eastAsia"/>
        </w:rPr>
        <w:t>процедура</w:t>
      </w:r>
    </w:p>
    <w:p w:rsidR="00787BCE" w:rsidRDefault="00787BCE" w:rsidP="00787BCE">
      <w:r>
        <w:rPr>
          <w:rFonts w:hint="eastAsia"/>
        </w:rPr>
        <w:t>відбору</w:t>
      </w:r>
      <w:r>
        <w:t></w:t>
      </w:r>
      <w:r>
        <w:rPr>
          <w:rFonts w:hint="eastAsia"/>
        </w:rPr>
        <w:t>кандидатів</w:t>
      </w:r>
      <w:r>
        <w:t></w:t>
      </w:r>
      <w:r>
        <w:rPr>
          <w:rFonts w:hint="eastAsia"/>
        </w:rPr>
        <w:t>на</w:t>
      </w:r>
      <w:r>
        <w:t></w:t>
      </w:r>
      <w:r>
        <w:rPr>
          <w:rFonts w:hint="eastAsia"/>
        </w:rPr>
        <w:t>зайняття</w:t>
      </w:r>
      <w:r>
        <w:t></w:t>
      </w:r>
      <w:r>
        <w:rPr>
          <w:rFonts w:hint="eastAsia"/>
        </w:rPr>
        <w:t>посад</w:t>
      </w:r>
      <w:r>
        <w:t></w:t>
      </w:r>
      <w:r>
        <w:rPr>
          <w:rFonts w:hint="eastAsia"/>
        </w:rPr>
        <w:t>прокурорів</w:t>
      </w:r>
      <w:r>
        <w:t></w:t>
      </w:r>
      <w:r>
        <w:t></w:t>
      </w:r>
      <w:r>
        <w:t></w:t>
      </w:r>
      <w:r>
        <w:t></w:t>
      </w:r>
      <w:r>
        <w:t></w:t>
      </w:r>
      <w:r>
        <w:rPr>
          <w:rFonts w:hint="eastAsia"/>
        </w:rPr>
        <w:t>триланкова</w:t>
      </w:r>
      <w:r>
        <w:t></w:t>
      </w:r>
      <w:r>
        <w:rPr>
          <w:rFonts w:hint="eastAsia"/>
        </w:rPr>
        <w:t>система</w:t>
      </w:r>
    </w:p>
    <w:p w:rsidR="00787BCE" w:rsidRDefault="00787BCE" w:rsidP="00787BCE">
      <w:r>
        <w:rPr>
          <w:rFonts w:hint="eastAsia"/>
        </w:rPr>
        <w:t>добору</w:t>
      </w:r>
      <w:r>
        <w:t></w:t>
      </w:r>
      <w:r>
        <w:rPr>
          <w:rFonts w:hint="eastAsia"/>
        </w:rPr>
        <w:t>й</w:t>
      </w:r>
      <w:r>
        <w:t></w:t>
      </w:r>
      <w:r>
        <w:rPr>
          <w:rFonts w:hint="eastAsia"/>
        </w:rPr>
        <w:t>призначення</w:t>
      </w:r>
      <w:r>
        <w:t></w:t>
      </w:r>
      <w:r>
        <w:rPr>
          <w:rFonts w:hint="eastAsia"/>
        </w:rPr>
        <w:t>прокурорів</w:t>
      </w:r>
      <w:r>
        <w:t></w:t>
      </w:r>
    </w:p>
    <w:p w:rsidR="00787BCE" w:rsidRDefault="00787BCE" w:rsidP="00787BCE">
      <w:r>
        <w:t></w:t>
      </w:r>
      <w:r>
        <w:t></w:t>
      </w:r>
      <w:r>
        <w:t></w:t>
      </w:r>
      <w:r>
        <w:t></w:t>
      </w:r>
      <w:r>
        <w:rPr>
          <w:rFonts w:hint="eastAsia"/>
        </w:rPr>
        <w:t>Особливостями</w:t>
      </w:r>
      <w:r>
        <w:t></w:t>
      </w:r>
      <w:r>
        <w:t></w:t>
      </w:r>
      <w:r>
        <w:rPr>
          <w:rFonts w:hint="eastAsia"/>
        </w:rPr>
        <w:t>які</w:t>
      </w:r>
      <w:r>
        <w:t></w:t>
      </w:r>
      <w:r>
        <w:rPr>
          <w:rFonts w:hint="eastAsia"/>
        </w:rPr>
        <w:t>характеризують</w:t>
      </w:r>
      <w:r>
        <w:t></w:t>
      </w:r>
      <w:r>
        <w:rPr>
          <w:rFonts w:hint="eastAsia"/>
        </w:rPr>
        <w:t>фізичних</w:t>
      </w:r>
      <w:r>
        <w:t></w:t>
      </w:r>
      <w:r>
        <w:rPr>
          <w:rFonts w:hint="eastAsia"/>
        </w:rPr>
        <w:t>осіб</w:t>
      </w:r>
      <w:r>
        <w:t></w:t>
      </w:r>
      <w:r>
        <w:t></w:t>
      </w:r>
      <w:r>
        <w:rPr>
          <w:rFonts w:hint="eastAsia"/>
        </w:rPr>
        <w:t>що</w:t>
      </w:r>
      <w:r>
        <w:t></w:t>
      </w:r>
      <w:r>
        <w:rPr>
          <w:rFonts w:hint="eastAsia"/>
        </w:rPr>
        <w:t>займають</w:t>
      </w:r>
    </w:p>
    <w:p w:rsidR="00787BCE" w:rsidRDefault="00787BCE" w:rsidP="00787BCE">
      <w:r>
        <w:rPr>
          <w:rFonts w:hint="eastAsia"/>
        </w:rPr>
        <w:t>посади</w:t>
      </w:r>
      <w:r>
        <w:t></w:t>
      </w:r>
      <w:r>
        <w:rPr>
          <w:rFonts w:hint="eastAsia"/>
        </w:rPr>
        <w:t>державних</w:t>
      </w:r>
      <w:r>
        <w:t></w:t>
      </w:r>
      <w:r>
        <w:rPr>
          <w:rFonts w:hint="eastAsia"/>
        </w:rPr>
        <w:t>службовців</w:t>
      </w:r>
      <w:r>
        <w:t></w:t>
      </w:r>
      <w:r>
        <w:t></w:t>
      </w:r>
      <w:r>
        <w:rPr>
          <w:rFonts w:hint="eastAsia"/>
        </w:rPr>
        <w:t>як</w:t>
      </w:r>
      <w:r>
        <w:t></w:t>
      </w:r>
      <w:r>
        <w:rPr>
          <w:rFonts w:hint="eastAsia"/>
        </w:rPr>
        <w:t>сторону</w:t>
      </w:r>
      <w:r>
        <w:t></w:t>
      </w:r>
      <w:r>
        <w:rPr>
          <w:rFonts w:hint="eastAsia"/>
        </w:rPr>
        <w:t>відносин</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t></w:t>
      </w:r>
      <w:r>
        <w:rPr>
          <w:rFonts w:hint="eastAsia"/>
        </w:rPr>
        <w:t>є</w:t>
      </w:r>
      <w:r>
        <w:t></w:t>
      </w:r>
      <w:r>
        <w:rPr>
          <w:rFonts w:hint="eastAsia"/>
        </w:rPr>
        <w:t>наступні</w:t>
      </w:r>
      <w:r>
        <w:t></w:t>
      </w:r>
      <w:r>
        <w:t></w:t>
      </w:r>
      <w:r>
        <w:t></w:t>
      </w:r>
      <w:r>
        <w:t></w:t>
      </w:r>
      <w:r>
        <w:t></w:t>
      </w:r>
      <w:r>
        <w:rPr>
          <w:rFonts w:hint="eastAsia"/>
        </w:rPr>
        <w:t>ними</w:t>
      </w:r>
      <w:r>
        <w:t></w:t>
      </w:r>
      <w:r>
        <w:rPr>
          <w:rFonts w:hint="eastAsia"/>
        </w:rPr>
        <w:t>можуть</w:t>
      </w:r>
      <w:r>
        <w:t></w:t>
      </w:r>
      <w:r>
        <w:rPr>
          <w:rFonts w:hint="eastAsia"/>
        </w:rPr>
        <w:t>бути</w:t>
      </w:r>
      <w:r>
        <w:t></w:t>
      </w:r>
      <w:r>
        <w:rPr>
          <w:rFonts w:hint="eastAsia"/>
        </w:rPr>
        <w:t>лише</w:t>
      </w:r>
      <w:r>
        <w:t></w:t>
      </w:r>
      <w:r>
        <w:rPr>
          <w:rFonts w:hint="eastAsia"/>
        </w:rPr>
        <w:t>фізичні</w:t>
      </w:r>
      <w:r>
        <w:t></w:t>
      </w:r>
      <w:r>
        <w:rPr>
          <w:rFonts w:hint="eastAsia"/>
        </w:rPr>
        <w:t>особи</w:t>
      </w:r>
      <w:r>
        <w:t></w:t>
      </w:r>
    </w:p>
    <w:p w:rsidR="00787BCE" w:rsidRDefault="00787BCE" w:rsidP="00787BCE">
      <w:r>
        <w:rPr>
          <w:rFonts w:hint="eastAsia"/>
        </w:rPr>
        <w:t>які</w:t>
      </w:r>
      <w:r>
        <w:t></w:t>
      </w:r>
      <w:r>
        <w:rPr>
          <w:rFonts w:hint="eastAsia"/>
        </w:rPr>
        <w:t>відповідають</w:t>
      </w:r>
      <w:r>
        <w:t></w:t>
      </w:r>
      <w:r>
        <w:rPr>
          <w:rFonts w:hint="eastAsia"/>
        </w:rPr>
        <w:t>вимогам</w:t>
      </w:r>
      <w:r>
        <w:t></w:t>
      </w:r>
      <w:r>
        <w:t></w:t>
      </w:r>
      <w:r>
        <w:rPr>
          <w:rFonts w:hint="eastAsia"/>
        </w:rPr>
        <w:t>визначеним</w:t>
      </w:r>
      <w:r>
        <w:t></w:t>
      </w:r>
      <w:r>
        <w:rPr>
          <w:rFonts w:hint="eastAsia"/>
        </w:rPr>
        <w:t>законодавством</w:t>
      </w:r>
      <w:r>
        <w:t></w:t>
      </w:r>
      <w:r>
        <w:rPr>
          <w:rFonts w:hint="eastAsia"/>
        </w:rPr>
        <w:t>про</w:t>
      </w:r>
      <w:r>
        <w:t></w:t>
      </w:r>
      <w:r>
        <w:rPr>
          <w:rFonts w:hint="eastAsia"/>
        </w:rPr>
        <w:t>державну</w:t>
      </w:r>
      <w:r>
        <w:t></w:t>
      </w:r>
      <w:r>
        <w:rPr>
          <w:rFonts w:hint="eastAsia"/>
        </w:rPr>
        <w:t>службу</w:t>
      </w:r>
      <w:r>
        <w:t></w:t>
      </w:r>
    </w:p>
    <w:p w:rsidR="00787BCE" w:rsidRDefault="00787BCE" w:rsidP="00787BCE">
      <w:r>
        <w:t></w:t>
      </w:r>
      <w:r>
        <w:t></w:t>
      </w:r>
      <w:r>
        <w:t></w:t>
      </w:r>
      <w:r>
        <w:rPr>
          <w:rFonts w:hint="eastAsia"/>
        </w:rPr>
        <w:t>закріплення</w:t>
      </w:r>
      <w:r>
        <w:t></w:t>
      </w:r>
      <w:r>
        <w:rPr>
          <w:rFonts w:hint="eastAsia"/>
        </w:rPr>
        <w:t>на</w:t>
      </w:r>
      <w:r>
        <w:t></w:t>
      </w:r>
      <w:r>
        <w:rPr>
          <w:rFonts w:hint="eastAsia"/>
        </w:rPr>
        <w:t>нормативному</w:t>
      </w:r>
      <w:r>
        <w:t></w:t>
      </w:r>
      <w:r>
        <w:rPr>
          <w:rFonts w:hint="eastAsia"/>
        </w:rPr>
        <w:t>рівні</w:t>
      </w:r>
      <w:r>
        <w:t></w:t>
      </w:r>
      <w:r>
        <w:rPr>
          <w:rFonts w:hint="eastAsia"/>
        </w:rPr>
        <w:t>загальних</w:t>
      </w:r>
      <w:r>
        <w:t></w:t>
      </w:r>
      <w:r>
        <w:rPr>
          <w:rFonts w:hint="eastAsia"/>
        </w:rPr>
        <w:t>вимог</w:t>
      </w:r>
      <w:r>
        <w:t></w:t>
      </w:r>
      <w:r>
        <w:t></w:t>
      </w:r>
      <w:r>
        <w:rPr>
          <w:rFonts w:hint="eastAsia"/>
        </w:rPr>
        <w:t>для</w:t>
      </w:r>
      <w:r>
        <w:t></w:t>
      </w:r>
      <w:r>
        <w:rPr>
          <w:rFonts w:hint="eastAsia"/>
        </w:rPr>
        <w:t>всіх</w:t>
      </w:r>
      <w:r>
        <w:t></w:t>
      </w:r>
      <w:r>
        <w:rPr>
          <w:rFonts w:hint="eastAsia"/>
        </w:rPr>
        <w:t>державних</w:t>
      </w:r>
    </w:p>
    <w:p w:rsidR="00787BCE" w:rsidRDefault="00787BCE" w:rsidP="00787BCE">
      <w:r>
        <w:rPr>
          <w:rFonts w:hint="eastAsia"/>
        </w:rPr>
        <w:t>службовців</w:t>
      </w:r>
      <w:r>
        <w:t></w:t>
      </w:r>
      <w:r>
        <w:t></w:t>
      </w:r>
      <w:r>
        <w:rPr>
          <w:rFonts w:hint="eastAsia"/>
        </w:rPr>
        <w:t>та</w:t>
      </w:r>
      <w:r>
        <w:t></w:t>
      </w:r>
      <w:r>
        <w:rPr>
          <w:rFonts w:hint="eastAsia"/>
        </w:rPr>
        <w:t>спеціальних</w:t>
      </w:r>
      <w:r>
        <w:t></w:t>
      </w:r>
      <w:r>
        <w:rPr>
          <w:rFonts w:hint="eastAsia"/>
        </w:rPr>
        <w:t>вимог</w:t>
      </w:r>
      <w:r>
        <w:t></w:t>
      </w:r>
      <w:r>
        <w:t></w:t>
      </w:r>
      <w:r>
        <w:rPr>
          <w:rFonts w:hint="eastAsia"/>
        </w:rPr>
        <w:t>які</w:t>
      </w:r>
      <w:r>
        <w:t></w:t>
      </w:r>
      <w:r>
        <w:rPr>
          <w:rFonts w:hint="eastAsia"/>
        </w:rPr>
        <w:t>зумовлені</w:t>
      </w:r>
      <w:r>
        <w:t></w:t>
      </w:r>
      <w:r>
        <w:rPr>
          <w:rFonts w:hint="eastAsia"/>
        </w:rPr>
        <w:t>специфікою</w:t>
      </w:r>
      <w:r>
        <w:t></w:t>
      </w:r>
      <w:r>
        <w:rPr>
          <w:rFonts w:hint="eastAsia"/>
        </w:rPr>
        <w:t>конкретної</w:t>
      </w:r>
    </w:p>
    <w:p w:rsidR="00787BCE" w:rsidRDefault="00787BCE" w:rsidP="00787BCE">
      <w:r>
        <w:rPr>
          <w:rFonts w:hint="eastAsia"/>
        </w:rPr>
        <w:t>посади</w:t>
      </w:r>
      <w:r>
        <w:t></w:t>
      </w:r>
      <w:r>
        <w:t></w:t>
      </w:r>
      <w:r>
        <w:t></w:t>
      </w:r>
      <w:r>
        <w:t></w:t>
      </w:r>
      <w:r>
        <w:t></w:t>
      </w:r>
      <w:r>
        <w:t></w:t>
      </w:r>
      <w:r>
        <w:rPr>
          <w:rFonts w:hint="eastAsia"/>
        </w:rPr>
        <w:t>диференціація</w:t>
      </w:r>
      <w:r>
        <w:t></w:t>
      </w:r>
      <w:r>
        <w:rPr>
          <w:rFonts w:hint="eastAsia"/>
        </w:rPr>
        <w:t>обсягу</w:t>
      </w:r>
      <w:r>
        <w:t></w:t>
      </w:r>
      <w:r>
        <w:rPr>
          <w:rFonts w:hint="eastAsia"/>
        </w:rPr>
        <w:t>та</w:t>
      </w:r>
      <w:r>
        <w:t></w:t>
      </w:r>
      <w:r>
        <w:rPr>
          <w:rFonts w:hint="eastAsia"/>
        </w:rPr>
        <w:t>рівня</w:t>
      </w:r>
      <w:r>
        <w:t></w:t>
      </w:r>
      <w:r>
        <w:rPr>
          <w:rFonts w:hint="eastAsia"/>
        </w:rPr>
        <w:t>вимог</w:t>
      </w:r>
      <w:r>
        <w:t></w:t>
      </w:r>
      <w:r>
        <w:rPr>
          <w:rFonts w:hint="eastAsia"/>
        </w:rPr>
        <w:t>залежно</w:t>
      </w:r>
      <w:r>
        <w:t></w:t>
      </w:r>
      <w:r>
        <w:rPr>
          <w:rFonts w:hint="eastAsia"/>
        </w:rPr>
        <w:t>від</w:t>
      </w:r>
      <w:r>
        <w:t></w:t>
      </w:r>
      <w:r>
        <w:rPr>
          <w:rFonts w:hint="eastAsia"/>
        </w:rPr>
        <w:t>категорії</w:t>
      </w:r>
      <w:r>
        <w:t></w:t>
      </w:r>
      <w:r>
        <w:rPr>
          <w:rFonts w:hint="eastAsia"/>
        </w:rPr>
        <w:t>посади</w:t>
      </w:r>
    </w:p>
    <w:p w:rsidR="00787BCE" w:rsidRDefault="00787BCE" w:rsidP="00787BCE">
      <w:r>
        <w:rPr>
          <w:rFonts w:hint="eastAsia"/>
        </w:rPr>
        <w:t>державного</w:t>
      </w:r>
      <w:r>
        <w:t></w:t>
      </w:r>
      <w:r>
        <w:rPr>
          <w:rFonts w:hint="eastAsia"/>
        </w:rPr>
        <w:t>службовця</w:t>
      </w:r>
      <w:r>
        <w:t></w:t>
      </w:r>
      <w:r>
        <w:t></w:t>
      </w:r>
      <w:r>
        <w:t></w:t>
      </w:r>
      <w:r>
        <w:t></w:t>
      </w:r>
      <w:r>
        <w:t></w:t>
      </w:r>
      <w:r>
        <w:rPr>
          <w:rFonts w:hint="eastAsia"/>
        </w:rPr>
        <w:t>недосконалість</w:t>
      </w:r>
      <w:r>
        <w:t></w:t>
      </w:r>
      <w:r>
        <w:rPr>
          <w:rFonts w:hint="eastAsia"/>
        </w:rPr>
        <w:t>законодавства</w:t>
      </w:r>
      <w:r>
        <w:t></w:t>
      </w:r>
      <w:r>
        <w:rPr>
          <w:rFonts w:hint="eastAsia"/>
        </w:rPr>
        <w:t>щодо</w:t>
      </w:r>
      <w:r>
        <w:t></w:t>
      </w:r>
      <w:r>
        <w:rPr>
          <w:rFonts w:hint="eastAsia"/>
        </w:rPr>
        <w:t>регулювання</w:t>
      </w:r>
    </w:p>
    <w:p w:rsidR="00787BCE" w:rsidRDefault="00787BCE" w:rsidP="00787BCE">
      <w:r>
        <w:rPr>
          <w:rFonts w:hint="eastAsia"/>
        </w:rPr>
        <w:t>питання</w:t>
      </w:r>
      <w:r>
        <w:t></w:t>
      </w:r>
      <w:r>
        <w:rPr>
          <w:rFonts w:hint="eastAsia"/>
        </w:rPr>
        <w:t>володіння</w:t>
      </w:r>
      <w:r>
        <w:t></w:t>
      </w:r>
      <w:r>
        <w:rPr>
          <w:rFonts w:hint="eastAsia"/>
        </w:rPr>
        <w:t>державними</w:t>
      </w:r>
      <w:r>
        <w:t></w:t>
      </w:r>
      <w:r>
        <w:rPr>
          <w:rFonts w:hint="eastAsia"/>
        </w:rPr>
        <w:t>службовцями</w:t>
      </w:r>
      <w:r>
        <w:t></w:t>
      </w:r>
      <w:r>
        <w:rPr>
          <w:rFonts w:hint="eastAsia"/>
        </w:rPr>
        <w:t>іноземними</w:t>
      </w:r>
      <w:r>
        <w:t></w:t>
      </w:r>
      <w:r>
        <w:rPr>
          <w:rFonts w:hint="eastAsia"/>
        </w:rPr>
        <w:t>мовами</w:t>
      </w:r>
      <w:r>
        <w:t></w:t>
      </w:r>
      <w:r>
        <w:t></w:t>
      </w:r>
      <w:r>
        <w:t></w:t>
      </w:r>
      <w:r>
        <w:t></w:t>
      </w:r>
      <w:r>
        <w:t></w:t>
      </w:r>
      <w:r>
        <w:rPr>
          <w:rFonts w:hint="eastAsia"/>
        </w:rPr>
        <w:t>є</w:t>
      </w:r>
    </w:p>
    <w:p w:rsidR="00787BCE" w:rsidRDefault="00787BCE" w:rsidP="00787BCE">
      <w:r>
        <w:rPr>
          <w:rFonts w:hint="eastAsia"/>
        </w:rPr>
        <w:t>обов’язком</w:t>
      </w:r>
      <w:r>
        <w:t></w:t>
      </w:r>
      <w:r>
        <w:rPr>
          <w:rFonts w:hint="eastAsia"/>
        </w:rPr>
        <w:t>учасника</w:t>
      </w:r>
      <w:r>
        <w:t></w:t>
      </w:r>
      <w:r>
        <w:rPr>
          <w:rFonts w:hint="eastAsia"/>
        </w:rPr>
        <w:t>відносин</w:t>
      </w:r>
      <w:r>
        <w:t></w:t>
      </w:r>
      <w:r>
        <w:rPr>
          <w:rFonts w:hint="eastAsia"/>
        </w:rPr>
        <w:t>професійного</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r>
        <w:t></w:t>
      </w:r>
      <w:r>
        <w:rPr>
          <w:rFonts w:hint="eastAsia"/>
        </w:rPr>
        <w:t>на</w:t>
      </w:r>
      <w:r>
        <w:t></w:t>
      </w:r>
      <w:r>
        <w:rPr>
          <w:rFonts w:hint="eastAsia"/>
        </w:rPr>
        <w:t>якого</w:t>
      </w:r>
      <w:r>
        <w:t></w:t>
      </w:r>
      <w:r>
        <w:rPr>
          <w:rFonts w:hint="eastAsia"/>
        </w:rPr>
        <w:t>власне</w:t>
      </w:r>
      <w:r>
        <w:t></w:t>
      </w:r>
      <w:r>
        <w:rPr>
          <w:rFonts w:hint="eastAsia"/>
        </w:rPr>
        <w:t>й</w:t>
      </w:r>
      <w:r>
        <w:t></w:t>
      </w:r>
      <w:r>
        <w:rPr>
          <w:rFonts w:hint="eastAsia"/>
        </w:rPr>
        <w:t>спрямована</w:t>
      </w:r>
      <w:r>
        <w:t></w:t>
      </w:r>
      <w:r>
        <w:rPr>
          <w:rFonts w:hint="eastAsia"/>
        </w:rPr>
        <w:t>вся</w:t>
      </w:r>
      <w:r>
        <w:t></w:t>
      </w:r>
      <w:r>
        <w:rPr>
          <w:rFonts w:hint="eastAsia"/>
        </w:rPr>
        <w:t>відповідна</w:t>
      </w:r>
      <w:r>
        <w:t></w:t>
      </w:r>
      <w:r>
        <w:rPr>
          <w:rFonts w:hint="eastAsia"/>
        </w:rPr>
        <w:t>діяльність</w:t>
      </w:r>
      <w:r>
        <w:t></w:t>
      </w:r>
    </w:p>
    <w:p w:rsidR="00787BCE" w:rsidRDefault="00787BCE" w:rsidP="00787BCE">
      <w:r>
        <w:rPr>
          <w:rFonts w:hint="eastAsia"/>
        </w:rPr>
        <w:t>Суб’єкти</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професійному</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r>
        <w:rPr>
          <w:rFonts w:hint="eastAsia"/>
        </w:rPr>
        <w:t>України</w:t>
      </w:r>
      <w:r>
        <w:t></w:t>
      </w:r>
      <w:r>
        <w:rPr>
          <w:rFonts w:hint="eastAsia"/>
        </w:rPr>
        <w:t>як</w:t>
      </w:r>
      <w:r>
        <w:t></w:t>
      </w:r>
      <w:r>
        <w:rPr>
          <w:rFonts w:hint="eastAsia"/>
        </w:rPr>
        <w:t>сторона</w:t>
      </w:r>
      <w:r>
        <w:t></w:t>
      </w:r>
      <w:r>
        <w:rPr>
          <w:rFonts w:hint="eastAsia"/>
        </w:rPr>
        <w:t>відносин</w:t>
      </w:r>
      <w:r>
        <w:t></w:t>
      </w:r>
      <w:r>
        <w:rPr>
          <w:rFonts w:hint="eastAsia"/>
        </w:rPr>
        <w:t>професійного</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r>
        <w:t></w:t>
      </w:r>
      <w:r>
        <w:rPr>
          <w:rFonts w:hint="eastAsia"/>
        </w:rPr>
        <w:t>характеризуються</w:t>
      </w:r>
      <w:r>
        <w:t></w:t>
      </w:r>
      <w:r>
        <w:rPr>
          <w:rFonts w:hint="eastAsia"/>
        </w:rPr>
        <w:t>такими</w:t>
      </w:r>
      <w:r>
        <w:t></w:t>
      </w:r>
      <w:r>
        <w:rPr>
          <w:rFonts w:hint="eastAsia"/>
        </w:rPr>
        <w:t>особливостями</w:t>
      </w:r>
      <w:r>
        <w:t></w:t>
      </w:r>
      <w:r>
        <w:t></w:t>
      </w:r>
      <w:r>
        <w:t></w:t>
      </w:r>
      <w:r>
        <w:t></w:t>
      </w:r>
      <w:r>
        <w:t></w:t>
      </w:r>
      <w:r>
        <w:rPr>
          <w:rFonts w:hint="eastAsia"/>
        </w:rPr>
        <w:t>вичерпним</w:t>
      </w:r>
    </w:p>
    <w:p w:rsidR="00787BCE" w:rsidRDefault="00787BCE" w:rsidP="00787BCE">
      <w:r>
        <w:rPr>
          <w:rFonts w:hint="eastAsia"/>
        </w:rPr>
        <w:t>переліком</w:t>
      </w:r>
      <w:r>
        <w:t></w:t>
      </w:r>
      <w:r>
        <w:rPr>
          <w:rFonts w:hint="eastAsia"/>
        </w:rPr>
        <w:t>суб’єктів</w:t>
      </w:r>
      <w:r>
        <w:t></w:t>
      </w:r>
      <w:r>
        <w:t></w:t>
      </w:r>
      <w:r>
        <w:rPr>
          <w:rFonts w:hint="eastAsia"/>
        </w:rPr>
        <w:t>які</w:t>
      </w:r>
      <w:r>
        <w:t></w:t>
      </w:r>
      <w:r>
        <w:rPr>
          <w:rFonts w:hint="eastAsia"/>
        </w:rPr>
        <w:t>мають</w:t>
      </w:r>
      <w:r>
        <w:t></w:t>
      </w:r>
      <w:r>
        <w:rPr>
          <w:rFonts w:hint="eastAsia"/>
        </w:rPr>
        <w:t>право</w:t>
      </w:r>
      <w:r>
        <w:t></w:t>
      </w:r>
      <w:r>
        <w:rPr>
          <w:rFonts w:hint="eastAsia"/>
        </w:rPr>
        <w:t>організовувати</w:t>
      </w:r>
      <w:r>
        <w:t></w:t>
      </w:r>
      <w:r>
        <w:rPr>
          <w:rFonts w:hint="eastAsia"/>
        </w:rPr>
        <w:t>і</w:t>
      </w:r>
      <w:r>
        <w:t></w:t>
      </w:r>
      <w:r>
        <w:rPr>
          <w:rFonts w:hint="eastAsia"/>
        </w:rPr>
        <w:t>проводити</w:t>
      </w:r>
      <w:r>
        <w:t></w:t>
      </w:r>
      <w:r>
        <w:rPr>
          <w:rFonts w:hint="eastAsia"/>
        </w:rPr>
        <w:t>такі</w:t>
      </w:r>
      <w:r>
        <w:t></w:t>
      </w:r>
      <w:r>
        <w:rPr>
          <w:rFonts w:hint="eastAsia"/>
        </w:rPr>
        <w:t>заходи</w:t>
      </w:r>
      <w:r>
        <w:t></w:t>
      </w:r>
    </w:p>
    <w:p w:rsidR="00787BCE" w:rsidRDefault="00787BCE" w:rsidP="00787BCE">
      <w:r>
        <w:t></w:t>
      </w:r>
      <w:r>
        <w:t></w:t>
      </w:r>
      <w:r>
        <w:t></w:t>
      </w:r>
      <w:r>
        <w:rPr>
          <w:rFonts w:hint="eastAsia"/>
        </w:rPr>
        <w:t>обмеженим</w:t>
      </w:r>
      <w:r>
        <w:t></w:t>
      </w:r>
      <w:r>
        <w:rPr>
          <w:rFonts w:hint="eastAsia"/>
        </w:rPr>
        <w:t>характером</w:t>
      </w:r>
      <w:r>
        <w:t></w:t>
      </w:r>
      <w:r>
        <w:rPr>
          <w:rFonts w:hint="eastAsia"/>
        </w:rPr>
        <w:t>участі</w:t>
      </w:r>
      <w:r>
        <w:t></w:t>
      </w:r>
      <w:r>
        <w:rPr>
          <w:rFonts w:hint="eastAsia"/>
        </w:rPr>
        <w:t>у</w:t>
      </w:r>
      <w:r>
        <w:t></w:t>
      </w:r>
      <w:r>
        <w:rPr>
          <w:rFonts w:hint="eastAsia"/>
        </w:rPr>
        <w:t>процесі</w:t>
      </w:r>
      <w:r>
        <w:t></w:t>
      </w:r>
      <w:r>
        <w:rPr>
          <w:rFonts w:hint="eastAsia"/>
        </w:rPr>
        <w:t>професійного</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p>
    <w:p w:rsidR="00787BCE" w:rsidRDefault="00787BCE" w:rsidP="00787BCE">
      <w:r>
        <w:t></w:t>
      </w:r>
      <w:r>
        <w:t></w:t>
      </w:r>
      <w:r>
        <w:t></w:t>
      </w:r>
      <w:r>
        <w:t></w:t>
      </w:r>
      <w:r>
        <w:rPr>
          <w:rFonts w:hint="eastAsia"/>
        </w:rPr>
        <w:t>Виникнення</w:t>
      </w:r>
      <w:r>
        <w:t></w:t>
      </w:r>
      <w:r>
        <w:rPr>
          <w:rFonts w:hint="eastAsia"/>
        </w:rPr>
        <w:t>правовідносин</w:t>
      </w:r>
      <w:r>
        <w:t></w:t>
      </w:r>
      <w:r>
        <w:rPr>
          <w:rFonts w:hint="eastAsia"/>
        </w:rPr>
        <w:t>з</w:t>
      </w:r>
      <w:r>
        <w:t></w:t>
      </w:r>
      <w:r>
        <w:rPr>
          <w:rFonts w:hint="eastAsia"/>
        </w:rPr>
        <w:t>професійного</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r>
        <w:rPr>
          <w:rFonts w:hint="eastAsia"/>
        </w:rPr>
        <w:t>передбачає</w:t>
      </w:r>
      <w:r>
        <w:t></w:t>
      </w:r>
      <w:r>
        <w:rPr>
          <w:rFonts w:hint="eastAsia"/>
        </w:rPr>
        <w:t>у</w:t>
      </w:r>
      <w:r>
        <w:t></w:t>
      </w:r>
      <w:r>
        <w:rPr>
          <w:rFonts w:hint="eastAsia"/>
        </w:rPr>
        <w:t>відповідного</w:t>
      </w:r>
      <w:r>
        <w:t></w:t>
      </w:r>
      <w:r>
        <w:rPr>
          <w:rFonts w:hint="eastAsia"/>
        </w:rPr>
        <w:t>суб’єкта</w:t>
      </w:r>
      <w:r>
        <w:t></w:t>
      </w:r>
      <w:r>
        <w:rPr>
          <w:rFonts w:hint="eastAsia"/>
        </w:rPr>
        <w:t>необхідний</w:t>
      </w:r>
      <w:r>
        <w:t></w:t>
      </w:r>
      <w:r>
        <w:rPr>
          <w:rFonts w:hint="eastAsia"/>
        </w:rPr>
        <w:t>обсяг</w:t>
      </w:r>
    </w:p>
    <w:p w:rsidR="00787BCE" w:rsidRDefault="00787BCE" w:rsidP="00787BCE">
      <w:r>
        <w:rPr>
          <w:rFonts w:hint="eastAsia"/>
        </w:rPr>
        <w:t>правосуб’єктності</w:t>
      </w:r>
      <w:r>
        <w:t></w:t>
      </w:r>
      <w:r>
        <w:t></w:t>
      </w:r>
      <w:r>
        <w:rPr>
          <w:rFonts w:hint="eastAsia"/>
        </w:rPr>
        <w:t>а</w:t>
      </w:r>
      <w:r>
        <w:t></w:t>
      </w:r>
      <w:r>
        <w:rPr>
          <w:rFonts w:hint="eastAsia"/>
        </w:rPr>
        <w:t>саме</w:t>
      </w:r>
      <w:r>
        <w:t></w:t>
      </w:r>
      <w:r>
        <w:t></w:t>
      </w:r>
      <w:r>
        <w:t></w:t>
      </w:r>
      <w:r>
        <w:t></w:t>
      </w:r>
      <w:r>
        <w:t></w:t>
      </w:r>
      <w:r>
        <w:rPr>
          <w:rFonts w:hint="eastAsia"/>
        </w:rPr>
        <w:t>досягнення</w:t>
      </w:r>
      <w:r>
        <w:t></w:t>
      </w:r>
      <w:r>
        <w:rPr>
          <w:rFonts w:hint="eastAsia"/>
        </w:rPr>
        <w:t>повноліття</w:t>
      </w:r>
      <w:r>
        <w:t></w:t>
      </w:r>
      <w:r>
        <w:t></w:t>
      </w:r>
      <w:r>
        <w:t></w:t>
      </w:r>
      <w:r>
        <w:t></w:t>
      </w:r>
      <w:r>
        <w:t></w:t>
      </w:r>
      <w:r>
        <w:rPr>
          <w:rFonts w:hint="eastAsia"/>
        </w:rPr>
        <w:t>наявність</w:t>
      </w:r>
    </w:p>
    <w:p w:rsidR="00787BCE" w:rsidRDefault="00787BCE" w:rsidP="00787BCE">
      <w:r>
        <w:t></w:t>
      </w:r>
      <w:r>
        <w:t></w:t>
      </w:r>
      <w:r>
        <w:t></w:t>
      </w:r>
    </w:p>
    <w:p w:rsidR="00787BCE" w:rsidRDefault="00787BCE" w:rsidP="00787BCE">
      <w:r>
        <w:rPr>
          <w:rFonts w:hint="eastAsia"/>
        </w:rPr>
        <w:t>громадянства</w:t>
      </w:r>
      <w:r>
        <w:t></w:t>
      </w:r>
      <w:r>
        <w:rPr>
          <w:rFonts w:hint="eastAsia"/>
        </w:rPr>
        <w:t>України</w:t>
      </w:r>
      <w:r>
        <w:t></w:t>
      </w:r>
      <w:r>
        <w:t></w:t>
      </w:r>
      <w:r>
        <w:t></w:t>
      </w:r>
      <w:r>
        <w:t></w:t>
      </w:r>
      <w:r>
        <w:t></w:t>
      </w:r>
      <w:r>
        <w:rPr>
          <w:rFonts w:hint="eastAsia"/>
        </w:rPr>
        <w:t>вільне</w:t>
      </w:r>
      <w:r>
        <w:t></w:t>
      </w:r>
      <w:r>
        <w:rPr>
          <w:rFonts w:hint="eastAsia"/>
        </w:rPr>
        <w:t>володіння</w:t>
      </w:r>
      <w:r>
        <w:t></w:t>
      </w:r>
      <w:r>
        <w:rPr>
          <w:rFonts w:hint="eastAsia"/>
        </w:rPr>
        <w:t>державною</w:t>
      </w:r>
      <w:r>
        <w:t></w:t>
      </w:r>
      <w:r>
        <w:rPr>
          <w:rFonts w:hint="eastAsia"/>
        </w:rPr>
        <w:t>мовою</w:t>
      </w:r>
      <w:r>
        <w:t></w:t>
      </w:r>
      <w:r>
        <w:t></w:t>
      </w:r>
      <w:r>
        <w:t></w:t>
      </w:r>
      <w:r>
        <w:t></w:t>
      </w:r>
      <w:r>
        <w:t></w:t>
      </w:r>
      <w:r>
        <w:rPr>
          <w:rFonts w:hint="eastAsia"/>
        </w:rPr>
        <w:t>ступені</w:t>
      </w:r>
    </w:p>
    <w:p w:rsidR="00787BCE" w:rsidRDefault="00787BCE" w:rsidP="00787BCE">
      <w:r>
        <w:rPr>
          <w:rFonts w:hint="eastAsia"/>
        </w:rPr>
        <w:t>вищої</w:t>
      </w:r>
      <w:r>
        <w:t></w:t>
      </w:r>
      <w:r>
        <w:rPr>
          <w:rFonts w:hint="eastAsia"/>
        </w:rPr>
        <w:t>освіти</w:t>
      </w:r>
      <w:r>
        <w:t></w:t>
      </w:r>
      <w:r>
        <w:rPr>
          <w:rFonts w:hint="eastAsia"/>
        </w:rPr>
        <w:t>залежно</w:t>
      </w:r>
      <w:r>
        <w:t></w:t>
      </w:r>
      <w:r>
        <w:rPr>
          <w:rFonts w:hint="eastAsia"/>
        </w:rPr>
        <w:t>від</w:t>
      </w:r>
      <w:r>
        <w:t></w:t>
      </w:r>
      <w:r>
        <w:rPr>
          <w:rFonts w:hint="eastAsia"/>
        </w:rPr>
        <w:t>категорії</w:t>
      </w:r>
      <w:r>
        <w:t></w:t>
      </w:r>
      <w:r>
        <w:rPr>
          <w:rFonts w:hint="eastAsia"/>
        </w:rPr>
        <w:t>посади</w:t>
      </w:r>
      <w:r>
        <w:t></w:t>
      </w:r>
      <w:r>
        <w:rPr>
          <w:rFonts w:hint="eastAsia"/>
        </w:rPr>
        <w:t>державного</w:t>
      </w:r>
      <w:r>
        <w:t></w:t>
      </w:r>
      <w:r>
        <w:rPr>
          <w:rFonts w:hint="eastAsia"/>
        </w:rPr>
        <w:t>службовця</w:t>
      </w:r>
      <w:r>
        <w:t></w:t>
      </w:r>
    </w:p>
    <w:p w:rsidR="00787BCE" w:rsidRDefault="00787BCE" w:rsidP="00787BCE">
      <w:r>
        <w:rPr>
          <w:rFonts w:hint="eastAsia"/>
        </w:rPr>
        <w:t>Розвиток</w:t>
      </w:r>
      <w:r>
        <w:t></w:t>
      </w:r>
      <w:r>
        <w:rPr>
          <w:rFonts w:hint="eastAsia"/>
        </w:rPr>
        <w:t>правовідносин</w:t>
      </w:r>
      <w:r>
        <w:t></w:t>
      </w:r>
      <w:r>
        <w:rPr>
          <w:rFonts w:hint="eastAsia"/>
        </w:rPr>
        <w:t>професійного</w:t>
      </w:r>
      <w:r>
        <w:t></w:t>
      </w:r>
      <w:r>
        <w:rPr>
          <w:rFonts w:hint="eastAsia"/>
        </w:rPr>
        <w:t>розвитку</w:t>
      </w:r>
      <w:r>
        <w:t></w:t>
      </w:r>
      <w:r>
        <w:rPr>
          <w:rFonts w:hint="eastAsia"/>
        </w:rPr>
        <w:t>державних</w:t>
      </w:r>
    </w:p>
    <w:p w:rsidR="00787BCE" w:rsidRDefault="00787BCE" w:rsidP="00787BCE">
      <w:r>
        <w:rPr>
          <w:rFonts w:hint="eastAsia"/>
        </w:rPr>
        <w:t>службовців</w:t>
      </w:r>
      <w:r>
        <w:t></w:t>
      </w:r>
      <w:r>
        <w:rPr>
          <w:rFonts w:hint="eastAsia"/>
        </w:rPr>
        <w:t>охоплює</w:t>
      </w:r>
      <w:r>
        <w:t></w:t>
      </w:r>
      <w:r>
        <w:rPr>
          <w:rFonts w:hint="eastAsia"/>
        </w:rPr>
        <w:t>підготовку</w:t>
      </w:r>
      <w:r>
        <w:t></w:t>
      </w:r>
      <w:r>
        <w:t></w:t>
      </w:r>
      <w:r>
        <w:rPr>
          <w:rFonts w:hint="eastAsia"/>
        </w:rPr>
        <w:t>спеціалізацію</w:t>
      </w:r>
      <w:r>
        <w:t></w:t>
      </w:r>
      <w:r>
        <w:t></w:t>
      </w:r>
      <w:r>
        <w:rPr>
          <w:rFonts w:hint="eastAsia"/>
        </w:rPr>
        <w:t>перепідготовку</w:t>
      </w:r>
      <w:r>
        <w:t></w:t>
      </w:r>
      <w:r>
        <w:t></w:t>
      </w:r>
      <w:r>
        <w:rPr>
          <w:rFonts w:hint="eastAsia"/>
        </w:rPr>
        <w:t>і</w:t>
      </w:r>
    </w:p>
    <w:p w:rsidR="00787BCE" w:rsidRDefault="00787BCE" w:rsidP="00787BCE">
      <w:r>
        <w:rPr>
          <w:rFonts w:hint="eastAsia"/>
        </w:rPr>
        <w:t>підвищення</w:t>
      </w:r>
      <w:r>
        <w:t></w:t>
      </w:r>
      <w:r>
        <w:rPr>
          <w:rFonts w:hint="eastAsia"/>
        </w:rPr>
        <w:t>кваліфікації</w:t>
      </w:r>
      <w:r>
        <w:t></w:t>
      </w:r>
    </w:p>
    <w:p w:rsidR="00787BCE" w:rsidRDefault="00787BCE" w:rsidP="00787BCE">
      <w:r>
        <w:rPr>
          <w:rFonts w:hint="eastAsia"/>
        </w:rPr>
        <w:t>Підстави</w:t>
      </w:r>
      <w:r>
        <w:t></w:t>
      </w:r>
      <w:r>
        <w:rPr>
          <w:rFonts w:hint="eastAsia"/>
        </w:rPr>
        <w:t>припинення</w:t>
      </w:r>
      <w:r>
        <w:t></w:t>
      </w:r>
      <w:r>
        <w:rPr>
          <w:rFonts w:hint="eastAsia"/>
        </w:rPr>
        <w:t>правовідносин</w:t>
      </w:r>
      <w:r>
        <w:t></w:t>
      </w:r>
      <w:r>
        <w:rPr>
          <w:rFonts w:hint="eastAsia"/>
        </w:rPr>
        <w:t>з</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rPr>
          <w:rFonts w:hint="eastAsia"/>
        </w:rPr>
        <w:t>у</w:t>
      </w:r>
      <w:r>
        <w:t></w:t>
      </w:r>
      <w:r>
        <w:rPr>
          <w:rFonts w:hint="eastAsia"/>
        </w:rPr>
        <w:t>частині</w:t>
      </w:r>
      <w:r>
        <w:t></w:t>
      </w:r>
      <w:r>
        <w:rPr>
          <w:rFonts w:hint="eastAsia"/>
        </w:rPr>
        <w:t>проходження</w:t>
      </w:r>
      <w:r>
        <w:t></w:t>
      </w:r>
      <w:r>
        <w:rPr>
          <w:rFonts w:hint="eastAsia"/>
        </w:rPr>
        <w:t>підготовки</w:t>
      </w:r>
      <w:r>
        <w:t></w:t>
      </w:r>
      <w:r>
        <w:rPr>
          <w:rFonts w:hint="eastAsia"/>
        </w:rPr>
        <w:t>та</w:t>
      </w:r>
      <w:r>
        <w:t></w:t>
      </w:r>
      <w:r>
        <w:rPr>
          <w:rFonts w:hint="eastAsia"/>
        </w:rPr>
        <w:t>спеціалізації</w:t>
      </w:r>
    </w:p>
    <w:p w:rsidR="00787BCE" w:rsidRDefault="00787BCE" w:rsidP="00787BCE">
      <w:r>
        <w:t></w:t>
      </w:r>
      <w:r>
        <w:rPr>
          <w:rFonts w:hint="eastAsia"/>
        </w:rPr>
        <w:t>перепідготовки</w:t>
      </w:r>
      <w:r>
        <w:t></w:t>
      </w:r>
      <w:r>
        <w:t></w:t>
      </w:r>
      <w:r>
        <w:rPr>
          <w:rFonts w:hint="eastAsia"/>
        </w:rPr>
        <w:t>за</w:t>
      </w:r>
      <w:r>
        <w:t></w:t>
      </w:r>
      <w:r>
        <w:rPr>
          <w:rFonts w:hint="eastAsia"/>
        </w:rPr>
        <w:t>характером</w:t>
      </w:r>
      <w:r>
        <w:t></w:t>
      </w:r>
      <w:r>
        <w:rPr>
          <w:rFonts w:hint="eastAsia"/>
        </w:rPr>
        <w:t>відношення</w:t>
      </w:r>
      <w:r>
        <w:t></w:t>
      </w:r>
      <w:r>
        <w:rPr>
          <w:rFonts w:hint="eastAsia"/>
        </w:rPr>
        <w:t>до</w:t>
      </w:r>
      <w:r>
        <w:t></w:t>
      </w:r>
      <w:r>
        <w:rPr>
          <w:rFonts w:hint="eastAsia"/>
        </w:rPr>
        <w:t>суб’єкта</w:t>
      </w:r>
      <w:r>
        <w:t></w:t>
      </w:r>
      <w:r>
        <w:rPr>
          <w:rFonts w:hint="eastAsia"/>
        </w:rPr>
        <w:t>державного</w:t>
      </w:r>
    </w:p>
    <w:p w:rsidR="00787BCE" w:rsidRDefault="00787BCE" w:rsidP="00787BCE">
      <w:r>
        <w:rPr>
          <w:rFonts w:hint="eastAsia"/>
        </w:rPr>
        <w:t>службовця</w:t>
      </w:r>
      <w:r>
        <w:t></w:t>
      </w:r>
      <w:r>
        <w:rPr>
          <w:rFonts w:hint="eastAsia"/>
        </w:rPr>
        <w:t>можна</w:t>
      </w:r>
      <w:r>
        <w:t></w:t>
      </w:r>
      <w:r>
        <w:rPr>
          <w:rFonts w:hint="eastAsia"/>
        </w:rPr>
        <w:t>поділити</w:t>
      </w:r>
      <w:r>
        <w:t></w:t>
      </w:r>
      <w:r>
        <w:rPr>
          <w:rFonts w:hint="eastAsia"/>
        </w:rPr>
        <w:t>на</w:t>
      </w:r>
      <w:r>
        <w:t></w:t>
      </w:r>
      <w:r>
        <w:rPr>
          <w:rFonts w:hint="eastAsia"/>
        </w:rPr>
        <w:t>дві</w:t>
      </w:r>
      <w:r>
        <w:t></w:t>
      </w:r>
      <w:r>
        <w:rPr>
          <w:rFonts w:hint="eastAsia"/>
        </w:rPr>
        <w:t>групи</w:t>
      </w:r>
      <w:r>
        <w:t></w:t>
      </w:r>
      <w:r>
        <w:t></w:t>
      </w:r>
      <w:r>
        <w:t></w:t>
      </w:r>
      <w:r>
        <w:t></w:t>
      </w:r>
      <w:r>
        <w:t></w:t>
      </w:r>
      <w:r>
        <w:rPr>
          <w:rFonts w:hint="eastAsia"/>
        </w:rPr>
        <w:t>позитивні</w:t>
      </w:r>
      <w:r>
        <w:t></w:t>
      </w:r>
      <w:r>
        <w:rPr>
          <w:rFonts w:hint="eastAsia"/>
        </w:rPr>
        <w:t>–</w:t>
      </w:r>
      <w:r>
        <w:t></w:t>
      </w:r>
      <w:r>
        <w:rPr>
          <w:rFonts w:hint="eastAsia"/>
        </w:rPr>
        <w:t>пов’язані</w:t>
      </w:r>
      <w:r>
        <w:t></w:t>
      </w:r>
      <w:r>
        <w:rPr>
          <w:rFonts w:hint="eastAsia"/>
        </w:rPr>
        <w:t>з</w:t>
      </w:r>
      <w:r>
        <w:t></w:t>
      </w:r>
      <w:r>
        <w:rPr>
          <w:rFonts w:hint="eastAsia"/>
        </w:rPr>
        <w:t>успішним</w:t>
      </w:r>
    </w:p>
    <w:p w:rsidR="00787BCE" w:rsidRDefault="00787BCE" w:rsidP="00787BCE">
      <w:r>
        <w:rPr>
          <w:rFonts w:hint="eastAsia"/>
        </w:rPr>
        <w:t>проходженням</w:t>
      </w:r>
      <w:r>
        <w:t></w:t>
      </w:r>
      <w:r>
        <w:rPr>
          <w:rFonts w:hint="eastAsia"/>
        </w:rPr>
        <w:t>підготовки</w:t>
      </w:r>
      <w:r>
        <w:t></w:t>
      </w:r>
      <w:r>
        <w:rPr>
          <w:rFonts w:hint="eastAsia"/>
        </w:rPr>
        <w:t>та</w:t>
      </w:r>
      <w:r>
        <w:t></w:t>
      </w:r>
      <w:r>
        <w:rPr>
          <w:rFonts w:hint="eastAsia"/>
        </w:rPr>
        <w:t>спеціалізації</w:t>
      </w:r>
      <w:r>
        <w:t></w:t>
      </w:r>
      <w:r>
        <w:t></w:t>
      </w:r>
      <w:r>
        <w:rPr>
          <w:rFonts w:hint="eastAsia"/>
        </w:rPr>
        <w:t>перепідготовки</w:t>
      </w:r>
      <w:r>
        <w:t></w:t>
      </w:r>
      <w:r>
        <w:t></w:t>
      </w:r>
      <w:r>
        <w:t></w:t>
      </w:r>
      <w:r>
        <w:t></w:t>
      </w:r>
      <w:r>
        <w:t></w:t>
      </w:r>
      <w:r>
        <w:t></w:t>
      </w:r>
      <w:r>
        <w:rPr>
          <w:rFonts w:hint="eastAsia"/>
        </w:rPr>
        <w:t>негативні</w:t>
      </w:r>
      <w:r>
        <w:t></w:t>
      </w:r>
      <w:r>
        <w:rPr>
          <w:rFonts w:hint="eastAsia"/>
        </w:rPr>
        <w:t>–</w:t>
      </w:r>
    </w:p>
    <w:p w:rsidR="00787BCE" w:rsidRDefault="00787BCE" w:rsidP="00787BCE">
      <w:r>
        <w:rPr>
          <w:rFonts w:hint="eastAsia"/>
        </w:rPr>
        <w:t>пов’язані</w:t>
      </w:r>
      <w:r>
        <w:t></w:t>
      </w:r>
      <w:r>
        <w:rPr>
          <w:rFonts w:hint="eastAsia"/>
        </w:rPr>
        <w:t>з</w:t>
      </w:r>
      <w:r>
        <w:t></w:t>
      </w:r>
      <w:r>
        <w:rPr>
          <w:rFonts w:hint="eastAsia"/>
        </w:rPr>
        <w:t>відрахуванням</w:t>
      </w:r>
      <w:r>
        <w:t></w:t>
      </w:r>
      <w:r>
        <w:rPr>
          <w:rFonts w:hint="eastAsia"/>
        </w:rPr>
        <w:t>під</w:t>
      </w:r>
      <w:r>
        <w:t></w:t>
      </w:r>
      <w:r>
        <w:rPr>
          <w:rFonts w:hint="eastAsia"/>
        </w:rPr>
        <w:t>час</w:t>
      </w:r>
      <w:r>
        <w:t></w:t>
      </w:r>
      <w:r>
        <w:rPr>
          <w:rFonts w:hint="eastAsia"/>
        </w:rPr>
        <w:t>підготовки</w:t>
      </w:r>
      <w:r>
        <w:t></w:t>
      </w:r>
      <w:r>
        <w:rPr>
          <w:rFonts w:hint="eastAsia"/>
        </w:rPr>
        <w:t>та</w:t>
      </w:r>
      <w:r>
        <w:t></w:t>
      </w:r>
      <w:r>
        <w:rPr>
          <w:rFonts w:hint="eastAsia"/>
        </w:rPr>
        <w:t>спеціалізації</w:t>
      </w:r>
    </w:p>
    <w:p w:rsidR="00787BCE" w:rsidRDefault="00787BCE" w:rsidP="00787BCE">
      <w:r>
        <w:t></w:t>
      </w:r>
      <w:r>
        <w:rPr>
          <w:rFonts w:hint="eastAsia"/>
        </w:rPr>
        <w:t>перепідготовки</w:t>
      </w:r>
      <w:r>
        <w:t></w:t>
      </w:r>
      <w:r>
        <w:t></w:t>
      </w:r>
    </w:p>
    <w:p w:rsidR="00787BCE" w:rsidRDefault="00787BCE" w:rsidP="00787BCE">
      <w:r>
        <w:t></w:t>
      </w:r>
      <w:r>
        <w:t></w:t>
      </w:r>
      <w:r>
        <w:t></w:t>
      </w:r>
      <w:r>
        <w:t></w:t>
      </w:r>
      <w:r>
        <w:rPr>
          <w:rFonts w:hint="eastAsia"/>
        </w:rPr>
        <w:t>До</w:t>
      </w:r>
      <w:r>
        <w:t></w:t>
      </w:r>
      <w:r>
        <w:rPr>
          <w:rFonts w:hint="eastAsia"/>
        </w:rPr>
        <w:t>основних</w:t>
      </w:r>
      <w:r>
        <w:t></w:t>
      </w:r>
      <w:r>
        <w:rPr>
          <w:rFonts w:hint="eastAsia"/>
        </w:rPr>
        <w:t>особливостей</w:t>
      </w:r>
      <w:r>
        <w:t></w:t>
      </w:r>
      <w:r>
        <w:rPr>
          <w:rFonts w:hint="eastAsia"/>
        </w:rPr>
        <w:t>підготовки</w:t>
      </w:r>
      <w:r>
        <w:t></w:t>
      </w:r>
      <w:r>
        <w:rPr>
          <w:rFonts w:hint="eastAsia"/>
        </w:rPr>
        <w:t>та</w:t>
      </w:r>
      <w:r>
        <w:t></w:t>
      </w:r>
      <w:r>
        <w:rPr>
          <w:rFonts w:hint="eastAsia"/>
        </w:rPr>
        <w:t>перепідготовки</w:t>
      </w:r>
      <w:r>
        <w:t></w:t>
      </w:r>
      <w:r>
        <w:rPr>
          <w:rFonts w:hint="eastAsia"/>
        </w:rPr>
        <w:t>державних</w:t>
      </w:r>
    </w:p>
    <w:p w:rsidR="00787BCE" w:rsidRDefault="00787BCE" w:rsidP="00787BCE">
      <w:r>
        <w:rPr>
          <w:rFonts w:hint="eastAsia"/>
        </w:rPr>
        <w:t>службовців</w:t>
      </w:r>
      <w:r>
        <w:t></w:t>
      </w:r>
      <w:r>
        <w:rPr>
          <w:rFonts w:hint="eastAsia"/>
        </w:rPr>
        <w:t>належать</w:t>
      </w:r>
      <w:r>
        <w:t></w:t>
      </w:r>
      <w:r>
        <w:t></w:t>
      </w:r>
      <w:r>
        <w:rPr>
          <w:rFonts w:hint="eastAsia"/>
        </w:rPr>
        <w:t>підтримка</w:t>
      </w:r>
      <w:r>
        <w:t></w:t>
      </w:r>
      <w:r>
        <w:rPr>
          <w:rFonts w:hint="eastAsia"/>
        </w:rPr>
        <w:t>правової</w:t>
      </w:r>
      <w:r>
        <w:t></w:t>
      </w:r>
      <w:r>
        <w:rPr>
          <w:rFonts w:hint="eastAsia"/>
        </w:rPr>
        <w:t>реформи</w:t>
      </w:r>
      <w:r>
        <w:t></w:t>
      </w:r>
      <w:r>
        <w:rPr>
          <w:rFonts w:hint="eastAsia"/>
        </w:rPr>
        <w:t>в</w:t>
      </w:r>
      <w:r>
        <w:t></w:t>
      </w:r>
      <w:r>
        <w:rPr>
          <w:rFonts w:hint="eastAsia"/>
        </w:rPr>
        <w:t>умовах</w:t>
      </w:r>
      <w:r>
        <w:t></w:t>
      </w:r>
      <w:r>
        <w:rPr>
          <w:rFonts w:hint="eastAsia"/>
        </w:rPr>
        <w:t>євроінтеграції</w:t>
      </w:r>
    </w:p>
    <w:p w:rsidR="00787BCE" w:rsidRDefault="00787BCE" w:rsidP="00787BCE">
      <w:r>
        <w:rPr>
          <w:rFonts w:hint="eastAsia"/>
        </w:rPr>
        <w:t>України</w:t>
      </w:r>
      <w:r>
        <w:t></w:t>
      </w:r>
      <w:r>
        <w:t></w:t>
      </w:r>
      <w:r>
        <w:rPr>
          <w:rFonts w:hint="eastAsia"/>
        </w:rPr>
        <w:t>дотримання</w:t>
      </w:r>
      <w:r>
        <w:t></w:t>
      </w:r>
      <w:r>
        <w:rPr>
          <w:rFonts w:hint="eastAsia"/>
        </w:rPr>
        <w:t>високих</w:t>
      </w:r>
      <w:r>
        <w:t></w:t>
      </w:r>
      <w:r>
        <w:rPr>
          <w:rFonts w:hint="eastAsia"/>
        </w:rPr>
        <w:t>стандартів</w:t>
      </w:r>
      <w:r>
        <w:t></w:t>
      </w:r>
      <w:r>
        <w:rPr>
          <w:rFonts w:hint="eastAsia"/>
        </w:rPr>
        <w:t>професіоналізму</w:t>
      </w:r>
      <w:r>
        <w:t></w:t>
      </w:r>
      <w:r>
        <w:rPr>
          <w:rFonts w:hint="eastAsia"/>
        </w:rPr>
        <w:t>у</w:t>
      </w:r>
      <w:r>
        <w:t></w:t>
      </w:r>
      <w:r>
        <w:rPr>
          <w:rFonts w:hint="eastAsia"/>
        </w:rPr>
        <w:t>процесі</w:t>
      </w:r>
    </w:p>
    <w:p w:rsidR="00787BCE" w:rsidRDefault="00787BCE" w:rsidP="00787BCE">
      <w:r>
        <w:rPr>
          <w:rFonts w:hint="eastAsia"/>
        </w:rPr>
        <w:t>здійснення</w:t>
      </w:r>
      <w:r>
        <w:t></w:t>
      </w:r>
      <w:r>
        <w:rPr>
          <w:rFonts w:hint="eastAsia"/>
        </w:rPr>
        <w:t>службово</w:t>
      </w:r>
      <w:r>
        <w:t></w:t>
      </w:r>
      <w:r>
        <w:rPr>
          <w:rFonts w:hint="eastAsia"/>
        </w:rPr>
        <w:t>трудової</w:t>
      </w:r>
      <w:r>
        <w:t></w:t>
      </w:r>
      <w:r>
        <w:rPr>
          <w:rFonts w:hint="eastAsia"/>
        </w:rPr>
        <w:t>діяльності</w:t>
      </w:r>
      <w:r>
        <w:t></w:t>
      </w:r>
      <w:r>
        <w:t></w:t>
      </w:r>
      <w:r>
        <w:rPr>
          <w:rFonts w:hint="eastAsia"/>
        </w:rPr>
        <w:t>безперервність</w:t>
      </w:r>
      <w:r>
        <w:t></w:t>
      </w:r>
      <w:r>
        <w:rPr>
          <w:rFonts w:hint="eastAsia"/>
        </w:rPr>
        <w:t>удосконалення</w:t>
      </w:r>
    </w:p>
    <w:p w:rsidR="00787BCE" w:rsidRDefault="00787BCE" w:rsidP="00787BCE">
      <w:r>
        <w:rPr>
          <w:rFonts w:hint="eastAsia"/>
        </w:rPr>
        <w:t>трудових</w:t>
      </w:r>
      <w:r>
        <w:t></w:t>
      </w:r>
      <w:r>
        <w:rPr>
          <w:rFonts w:hint="eastAsia"/>
        </w:rPr>
        <w:t>навичок</w:t>
      </w:r>
      <w:r>
        <w:t></w:t>
      </w:r>
    </w:p>
    <w:p w:rsidR="00787BCE" w:rsidRDefault="00787BCE" w:rsidP="00787BCE">
      <w:r>
        <w:t></w:t>
      </w:r>
      <w:r>
        <w:t></w:t>
      </w:r>
      <w:r>
        <w:t></w:t>
      </w:r>
      <w:r>
        <w:t></w:t>
      </w:r>
      <w:r>
        <w:rPr>
          <w:rFonts w:hint="eastAsia"/>
        </w:rPr>
        <w:t>Суб’єктів</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підготовці</w:t>
      </w:r>
      <w:r>
        <w:t></w:t>
      </w:r>
      <w:r>
        <w:t></w:t>
      </w:r>
      <w:r>
        <w:rPr>
          <w:rFonts w:hint="eastAsia"/>
        </w:rPr>
        <w:t>підвищенні</w:t>
      </w:r>
      <w:r>
        <w:t></w:t>
      </w:r>
      <w:r>
        <w:rPr>
          <w:rFonts w:hint="eastAsia"/>
        </w:rPr>
        <w:t>кваліфікації</w:t>
      </w:r>
    </w:p>
    <w:p w:rsidR="00787BCE" w:rsidRDefault="00787BCE" w:rsidP="00787BCE">
      <w:r>
        <w:rPr>
          <w:rFonts w:hint="eastAsia"/>
        </w:rPr>
        <w:t>та</w:t>
      </w:r>
      <w:r>
        <w:t></w:t>
      </w:r>
      <w:r>
        <w:rPr>
          <w:rFonts w:hint="eastAsia"/>
        </w:rPr>
        <w:t>перепідготовці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rPr>
          <w:rFonts w:hint="eastAsia"/>
        </w:rPr>
        <w:t>класифіковано</w:t>
      </w:r>
      <w:r>
        <w:t></w:t>
      </w:r>
      <w:r>
        <w:rPr>
          <w:rFonts w:hint="eastAsia"/>
        </w:rPr>
        <w:t>за</w:t>
      </w:r>
    </w:p>
    <w:p w:rsidR="00787BCE" w:rsidRDefault="00787BCE" w:rsidP="00787BCE">
      <w:r>
        <w:rPr>
          <w:rFonts w:hint="eastAsia"/>
        </w:rPr>
        <w:t>ознакою</w:t>
      </w:r>
      <w:r>
        <w:t></w:t>
      </w:r>
      <w:r>
        <w:rPr>
          <w:rFonts w:hint="eastAsia"/>
        </w:rPr>
        <w:t>характеру</w:t>
      </w:r>
      <w:r>
        <w:t></w:t>
      </w:r>
      <w:r>
        <w:rPr>
          <w:rFonts w:hint="eastAsia"/>
        </w:rPr>
        <w:t>діяльності</w:t>
      </w:r>
      <w:r>
        <w:t></w:t>
      </w:r>
      <w:r>
        <w:rPr>
          <w:rFonts w:hint="eastAsia"/>
        </w:rPr>
        <w:t>з</w:t>
      </w:r>
      <w:r>
        <w:t></w:t>
      </w:r>
      <w:r>
        <w:rPr>
          <w:rFonts w:hint="eastAsia"/>
        </w:rPr>
        <w:t>навчання</w:t>
      </w:r>
      <w:r>
        <w:t></w:t>
      </w:r>
      <w:r>
        <w:rPr>
          <w:rFonts w:hint="eastAsia"/>
        </w:rPr>
        <w:t>та</w:t>
      </w:r>
      <w:r>
        <w:t></w:t>
      </w:r>
      <w:r>
        <w:rPr>
          <w:rFonts w:hint="eastAsia"/>
        </w:rPr>
        <w:t>професійного</w:t>
      </w:r>
      <w:r>
        <w:t></w:t>
      </w:r>
      <w:r>
        <w:rPr>
          <w:rFonts w:hint="eastAsia"/>
        </w:rPr>
        <w:t>розвитку</w:t>
      </w:r>
      <w:r>
        <w:t></w:t>
      </w:r>
      <w:r>
        <w:rPr>
          <w:rFonts w:hint="eastAsia"/>
        </w:rPr>
        <w:t>фахівців</w:t>
      </w:r>
    </w:p>
    <w:p w:rsidR="00787BCE" w:rsidRDefault="00787BCE" w:rsidP="00787BCE">
      <w:r>
        <w:rPr>
          <w:rFonts w:hint="eastAsia"/>
        </w:rPr>
        <w:t>для</w:t>
      </w:r>
      <w:r>
        <w:t></w:t>
      </w:r>
      <w:r>
        <w:rPr>
          <w:rFonts w:hint="eastAsia"/>
        </w:rPr>
        <w:t>потреб</w:t>
      </w:r>
      <w:r>
        <w:t></w:t>
      </w:r>
      <w:r>
        <w:rPr>
          <w:rFonts w:hint="eastAsia"/>
        </w:rPr>
        <w:t>державної</w:t>
      </w:r>
      <w:r>
        <w:t></w:t>
      </w:r>
      <w:r>
        <w:rPr>
          <w:rFonts w:hint="eastAsia"/>
        </w:rPr>
        <w:t>служби</w:t>
      </w:r>
      <w:r>
        <w:t></w:t>
      </w:r>
      <w:r>
        <w:rPr>
          <w:rFonts w:hint="eastAsia"/>
        </w:rPr>
        <w:t>на</w:t>
      </w:r>
      <w:r>
        <w:t></w:t>
      </w:r>
      <w:r>
        <w:rPr>
          <w:rFonts w:hint="eastAsia"/>
        </w:rPr>
        <w:t>такі</w:t>
      </w:r>
      <w:r>
        <w:t></w:t>
      </w:r>
      <w:r>
        <w:rPr>
          <w:rFonts w:hint="eastAsia"/>
        </w:rPr>
        <w:t>групи</w:t>
      </w:r>
      <w:r>
        <w:t></w:t>
      </w:r>
      <w:r>
        <w:t></w:t>
      </w:r>
      <w:r>
        <w:t></w:t>
      </w:r>
      <w:r>
        <w:t></w:t>
      </w:r>
      <w:r>
        <w:t></w:t>
      </w:r>
      <w:r>
        <w:rPr>
          <w:rFonts w:hint="eastAsia"/>
        </w:rPr>
        <w:t>суб’єкти</w:t>
      </w:r>
      <w:r>
        <w:t></w:t>
      </w:r>
      <w:r>
        <w:t></w:t>
      </w:r>
      <w:r>
        <w:rPr>
          <w:rFonts w:hint="eastAsia"/>
        </w:rPr>
        <w:t>які</w:t>
      </w:r>
      <w:r>
        <w:t></w:t>
      </w:r>
      <w:r>
        <w:rPr>
          <w:rFonts w:hint="eastAsia"/>
        </w:rPr>
        <w:t>беруть</w:t>
      </w:r>
      <w:r>
        <w:t></w:t>
      </w:r>
      <w:r>
        <w:rPr>
          <w:rFonts w:hint="eastAsia"/>
        </w:rPr>
        <w:t>участь</w:t>
      </w:r>
      <w:r>
        <w:t></w:t>
      </w:r>
      <w:r>
        <w:rPr>
          <w:rFonts w:hint="eastAsia"/>
        </w:rPr>
        <w:t>в</w:t>
      </w:r>
    </w:p>
    <w:p w:rsidR="00787BCE" w:rsidRDefault="00787BCE" w:rsidP="00787BCE">
      <w:r>
        <w:rPr>
          <w:rFonts w:hint="eastAsia"/>
        </w:rPr>
        <w:t>організації</w:t>
      </w:r>
      <w:r>
        <w:t></w:t>
      </w:r>
      <w:r>
        <w:rPr>
          <w:rFonts w:hint="eastAsia"/>
        </w:rPr>
        <w:t>діяльності</w:t>
      </w:r>
      <w:r>
        <w:t></w:t>
      </w:r>
      <w:r>
        <w:rPr>
          <w:rFonts w:hint="eastAsia"/>
        </w:rPr>
        <w:t>з</w:t>
      </w:r>
      <w:r>
        <w:t></w:t>
      </w:r>
      <w:r>
        <w:rPr>
          <w:rFonts w:hint="eastAsia"/>
        </w:rPr>
        <w:t>підготовки</w:t>
      </w:r>
      <w:r>
        <w:t></w:t>
      </w:r>
      <w:r>
        <w:t></w:t>
      </w:r>
      <w:r>
        <w:rPr>
          <w:rFonts w:hint="eastAsia"/>
        </w:rPr>
        <w:t>підвищення</w:t>
      </w:r>
      <w:r>
        <w:t></w:t>
      </w:r>
      <w:r>
        <w:rPr>
          <w:rFonts w:hint="eastAsia"/>
        </w:rPr>
        <w:t>кваліфікації</w:t>
      </w:r>
      <w:r>
        <w:t></w:t>
      </w:r>
      <w:r>
        <w:rPr>
          <w:rFonts w:hint="eastAsia"/>
        </w:rPr>
        <w:t>та</w:t>
      </w:r>
    </w:p>
    <w:p w:rsidR="00787BCE" w:rsidRDefault="00787BCE" w:rsidP="00787BCE">
      <w:r>
        <w:rPr>
          <w:rFonts w:hint="eastAsia"/>
        </w:rPr>
        <w:t>перепідготовки</w:t>
      </w:r>
      <w:r>
        <w:t></w:t>
      </w:r>
      <w:r>
        <w:rPr>
          <w:rFonts w:hint="eastAsia"/>
        </w:rPr>
        <w:t>державних</w:t>
      </w:r>
      <w:r>
        <w:t></w:t>
      </w:r>
      <w:r>
        <w:rPr>
          <w:rFonts w:hint="eastAsia"/>
        </w:rPr>
        <w:t>службовців</w:t>
      </w:r>
      <w:r>
        <w:t></w:t>
      </w:r>
      <w:r>
        <w:t></w:t>
      </w:r>
      <w:r>
        <w:rPr>
          <w:rFonts w:hint="eastAsia"/>
        </w:rPr>
        <w:t>Президент</w:t>
      </w:r>
      <w:r>
        <w:t></w:t>
      </w:r>
      <w:r>
        <w:rPr>
          <w:rFonts w:hint="eastAsia"/>
        </w:rPr>
        <w:t>України</w:t>
      </w:r>
      <w:r>
        <w:t></w:t>
      </w:r>
      <w:r>
        <w:t></w:t>
      </w:r>
      <w:r>
        <w:rPr>
          <w:rFonts w:hint="eastAsia"/>
        </w:rPr>
        <w:t>Верховна</w:t>
      </w:r>
      <w:r>
        <w:t></w:t>
      </w:r>
      <w:r>
        <w:rPr>
          <w:rFonts w:hint="eastAsia"/>
        </w:rPr>
        <w:t>Рада</w:t>
      </w:r>
    </w:p>
    <w:p w:rsidR="00787BCE" w:rsidRDefault="00787BCE" w:rsidP="00787BCE">
      <w:r>
        <w:rPr>
          <w:rFonts w:hint="eastAsia"/>
        </w:rPr>
        <w:t>України</w:t>
      </w:r>
      <w:r>
        <w:t></w:t>
      </w:r>
      <w:r>
        <w:t></w:t>
      </w:r>
      <w:r>
        <w:rPr>
          <w:rFonts w:hint="eastAsia"/>
        </w:rPr>
        <w:t>Кабінет</w:t>
      </w:r>
      <w:r>
        <w:t></w:t>
      </w:r>
      <w:r>
        <w:rPr>
          <w:rFonts w:hint="eastAsia"/>
        </w:rPr>
        <w:t>Міністрів</w:t>
      </w:r>
      <w:r>
        <w:t></w:t>
      </w:r>
      <w:r>
        <w:rPr>
          <w:rFonts w:hint="eastAsia"/>
        </w:rPr>
        <w:t>України</w:t>
      </w:r>
      <w:r>
        <w:t></w:t>
      </w:r>
      <w:r>
        <w:t></w:t>
      </w:r>
      <w:r>
        <w:rPr>
          <w:rFonts w:hint="eastAsia"/>
        </w:rPr>
        <w:t>Національне</w:t>
      </w:r>
      <w:r>
        <w:t></w:t>
      </w:r>
      <w:r>
        <w:rPr>
          <w:rFonts w:hint="eastAsia"/>
        </w:rPr>
        <w:t>агентство</w:t>
      </w:r>
      <w:r>
        <w:t></w:t>
      </w:r>
      <w:r>
        <w:rPr>
          <w:rFonts w:hint="eastAsia"/>
        </w:rPr>
        <w:t>з</w:t>
      </w:r>
      <w:r>
        <w:t></w:t>
      </w:r>
      <w:r>
        <w:rPr>
          <w:rFonts w:hint="eastAsia"/>
        </w:rPr>
        <w:t>питань</w:t>
      </w:r>
    </w:p>
    <w:p w:rsidR="00787BCE" w:rsidRDefault="00787BCE" w:rsidP="00787BCE">
      <w:r>
        <w:rPr>
          <w:rFonts w:hint="eastAsia"/>
        </w:rPr>
        <w:t>державної</w:t>
      </w:r>
      <w:r>
        <w:t></w:t>
      </w:r>
      <w:r>
        <w:rPr>
          <w:rFonts w:hint="eastAsia"/>
        </w:rPr>
        <w:t>служби</w:t>
      </w:r>
      <w:r>
        <w:t></w:t>
      </w:r>
      <w:r>
        <w:rPr>
          <w:rFonts w:hint="eastAsia"/>
        </w:rPr>
        <w:t>України</w:t>
      </w:r>
      <w:r>
        <w:t></w:t>
      </w:r>
      <w:r>
        <w:t></w:t>
      </w:r>
      <w:r>
        <w:t></w:t>
      </w:r>
      <w:r>
        <w:t></w:t>
      </w:r>
      <w:r>
        <w:t></w:t>
      </w:r>
      <w:r>
        <w:t></w:t>
      </w:r>
      <w:r>
        <w:rPr>
          <w:rFonts w:hint="eastAsia"/>
        </w:rPr>
        <w:t>суб’єкти</w:t>
      </w:r>
      <w:r>
        <w:t></w:t>
      </w:r>
      <w:r>
        <w:t></w:t>
      </w:r>
      <w:r>
        <w:rPr>
          <w:rFonts w:hint="eastAsia"/>
        </w:rPr>
        <w:t>які</w:t>
      </w:r>
      <w:r>
        <w:t></w:t>
      </w:r>
      <w:r>
        <w:rPr>
          <w:rFonts w:hint="eastAsia"/>
        </w:rPr>
        <w:t>безпосередньо</w:t>
      </w:r>
      <w:r>
        <w:t></w:t>
      </w:r>
      <w:r>
        <w:rPr>
          <w:rFonts w:hint="eastAsia"/>
        </w:rPr>
        <w:t>здійснюють</w:t>
      </w:r>
    </w:p>
    <w:p w:rsidR="00787BCE" w:rsidRDefault="00787BCE" w:rsidP="00787BCE">
      <w:r>
        <w:rPr>
          <w:rFonts w:hint="eastAsia"/>
        </w:rPr>
        <w:t>підготовку</w:t>
      </w:r>
      <w:r>
        <w:t></w:t>
      </w:r>
      <w:r>
        <w:t></w:t>
      </w:r>
      <w:r>
        <w:rPr>
          <w:rFonts w:hint="eastAsia"/>
        </w:rPr>
        <w:t>підвищення</w:t>
      </w:r>
      <w:r>
        <w:t></w:t>
      </w:r>
      <w:r>
        <w:rPr>
          <w:rFonts w:hint="eastAsia"/>
        </w:rPr>
        <w:t>кваліфікації</w:t>
      </w:r>
      <w:r>
        <w:t></w:t>
      </w:r>
      <w:r>
        <w:rPr>
          <w:rFonts w:hint="eastAsia"/>
        </w:rPr>
        <w:t>та</w:t>
      </w:r>
      <w:r>
        <w:t></w:t>
      </w:r>
      <w:r>
        <w:rPr>
          <w:rFonts w:hint="eastAsia"/>
        </w:rPr>
        <w:t>перепідготовку</w:t>
      </w:r>
      <w:r>
        <w:t></w:t>
      </w:r>
      <w:r>
        <w:rPr>
          <w:rFonts w:hint="eastAsia"/>
        </w:rPr>
        <w:t>державних</w:t>
      </w:r>
    </w:p>
    <w:p w:rsidR="00787BCE" w:rsidRDefault="00787BCE" w:rsidP="00787BCE">
      <w:r>
        <w:rPr>
          <w:rFonts w:hint="eastAsia"/>
        </w:rPr>
        <w:t>службовців</w:t>
      </w:r>
      <w:r>
        <w:t></w:t>
      </w:r>
      <w:r>
        <w:t></w:t>
      </w:r>
      <w:r>
        <w:rPr>
          <w:rFonts w:hint="eastAsia"/>
        </w:rPr>
        <w:t>навчальні</w:t>
      </w:r>
      <w:r>
        <w:t></w:t>
      </w:r>
      <w:r>
        <w:rPr>
          <w:rFonts w:hint="eastAsia"/>
        </w:rPr>
        <w:t>заклади</w:t>
      </w:r>
      <w:r>
        <w:t></w:t>
      </w:r>
      <w:r>
        <w:t></w:t>
      </w:r>
      <w:r>
        <w:rPr>
          <w:rFonts w:hint="eastAsia"/>
        </w:rPr>
        <w:t>які</w:t>
      </w:r>
      <w:r>
        <w:t></w:t>
      </w:r>
      <w:r>
        <w:rPr>
          <w:rFonts w:hint="eastAsia"/>
        </w:rPr>
        <w:t>здійснюють</w:t>
      </w:r>
      <w:r>
        <w:t></w:t>
      </w:r>
      <w:r>
        <w:rPr>
          <w:rFonts w:hint="eastAsia"/>
        </w:rPr>
        <w:t>підготовку</w:t>
      </w:r>
      <w:r>
        <w:t></w:t>
      </w:r>
      <w:r>
        <w:rPr>
          <w:rFonts w:hint="eastAsia"/>
        </w:rPr>
        <w:t>здобувачів</w:t>
      </w:r>
      <w:r>
        <w:t></w:t>
      </w:r>
      <w:r>
        <w:rPr>
          <w:rFonts w:hint="eastAsia"/>
        </w:rPr>
        <w:t>вищої</w:t>
      </w:r>
    </w:p>
    <w:p w:rsidR="00787BCE" w:rsidRDefault="00787BCE" w:rsidP="00787BCE">
      <w:r>
        <w:rPr>
          <w:rFonts w:hint="eastAsia"/>
        </w:rPr>
        <w:t>освіти</w:t>
      </w:r>
      <w:r>
        <w:t></w:t>
      </w:r>
      <w:r>
        <w:rPr>
          <w:rFonts w:hint="eastAsia"/>
        </w:rPr>
        <w:t>за</w:t>
      </w:r>
      <w:r>
        <w:t></w:t>
      </w:r>
      <w:r>
        <w:rPr>
          <w:rFonts w:hint="eastAsia"/>
        </w:rPr>
        <w:t>освітнім</w:t>
      </w:r>
      <w:r>
        <w:t></w:t>
      </w:r>
      <w:r>
        <w:rPr>
          <w:rFonts w:hint="eastAsia"/>
        </w:rPr>
        <w:t>ступенем</w:t>
      </w:r>
      <w:r>
        <w:t></w:t>
      </w:r>
      <w:r>
        <w:rPr>
          <w:rFonts w:hint="eastAsia"/>
        </w:rPr>
        <w:t>магістра</w:t>
      </w:r>
      <w:r>
        <w:t></w:t>
      </w:r>
      <w:r>
        <w:rPr>
          <w:rFonts w:hint="eastAsia"/>
        </w:rPr>
        <w:t>за</w:t>
      </w:r>
      <w:r>
        <w:t></w:t>
      </w:r>
      <w:r>
        <w:rPr>
          <w:rFonts w:hint="eastAsia"/>
        </w:rPr>
        <w:t>спеціальністю</w:t>
      </w:r>
      <w:r>
        <w:t></w:t>
      </w:r>
      <w:r>
        <w:t></w:t>
      </w:r>
      <w:r>
        <w:rPr>
          <w:rFonts w:hint="eastAsia"/>
        </w:rPr>
        <w:t>Публічне</w:t>
      </w:r>
      <w:r>
        <w:t></w:t>
      </w:r>
      <w:r>
        <w:rPr>
          <w:rFonts w:hint="eastAsia"/>
        </w:rPr>
        <w:t>управління</w:t>
      </w:r>
    </w:p>
    <w:p w:rsidR="00787BCE" w:rsidRDefault="00787BCE" w:rsidP="00787BCE">
      <w:r>
        <w:rPr>
          <w:rFonts w:hint="eastAsia"/>
        </w:rPr>
        <w:t>та</w:t>
      </w:r>
      <w:r>
        <w:t></w:t>
      </w:r>
      <w:r>
        <w:rPr>
          <w:rFonts w:hint="eastAsia"/>
        </w:rPr>
        <w:t>адміністрування</w:t>
      </w:r>
      <w:r>
        <w:t></w:t>
      </w:r>
      <w:r>
        <w:t></w:t>
      </w:r>
      <w:r>
        <w:rPr>
          <w:rFonts w:hint="eastAsia"/>
        </w:rPr>
        <w:t>галузі</w:t>
      </w:r>
      <w:r>
        <w:t></w:t>
      </w:r>
      <w:r>
        <w:rPr>
          <w:rFonts w:hint="eastAsia"/>
        </w:rPr>
        <w:t>знань</w:t>
      </w:r>
      <w:r>
        <w:t></w:t>
      </w:r>
      <w:r>
        <w:t></w:t>
      </w:r>
      <w:r>
        <w:rPr>
          <w:rFonts w:hint="eastAsia"/>
        </w:rPr>
        <w:t>Публічне</w:t>
      </w:r>
      <w:r>
        <w:t></w:t>
      </w:r>
      <w:r>
        <w:rPr>
          <w:rFonts w:hint="eastAsia"/>
        </w:rPr>
        <w:t>управління</w:t>
      </w:r>
      <w:r>
        <w:t></w:t>
      </w:r>
      <w:r>
        <w:rPr>
          <w:rFonts w:hint="eastAsia"/>
        </w:rPr>
        <w:t>та</w:t>
      </w:r>
      <w:r>
        <w:t></w:t>
      </w:r>
      <w:r>
        <w:rPr>
          <w:rFonts w:hint="eastAsia"/>
        </w:rPr>
        <w:t>адміністрування</w:t>
      </w:r>
      <w:r>
        <w:t></w:t>
      </w:r>
    </w:p>
    <w:p w:rsidR="00787BCE" w:rsidRDefault="00787BCE" w:rsidP="00787BCE">
      <w:r>
        <w:rPr>
          <w:rFonts w:hint="eastAsia"/>
        </w:rPr>
        <w:t>та</w:t>
      </w:r>
      <w:r>
        <w:t></w:t>
      </w:r>
      <w:r>
        <w:rPr>
          <w:rFonts w:hint="eastAsia"/>
        </w:rPr>
        <w:t>підвищення</w:t>
      </w:r>
      <w:r>
        <w:t></w:t>
      </w:r>
      <w:r>
        <w:rPr>
          <w:rFonts w:hint="eastAsia"/>
        </w:rPr>
        <w:t>кваліфікації</w:t>
      </w:r>
      <w:r>
        <w:t></w:t>
      </w:r>
      <w:r>
        <w:rPr>
          <w:rFonts w:hint="eastAsia"/>
        </w:rPr>
        <w:t>державних</w:t>
      </w:r>
      <w:r>
        <w:t></w:t>
      </w:r>
      <w:r>
        <w:rPr>
          <w:rFonts w:hint="eastAsia"/>
        </w:rPr>
        <w:t>службовців</w:t>
      </w:r>
      <w:r>
        <w:t></w:t>
      </w:r>
      <w:r>
        <w:rPr>
          <w:rFonts w:hint="eastAsia"/>
        </w:rPr>
        <w:t>за</w:t>
      </w:r>
      <w:r>
        <w:t></w:t>
      </w:r>
      <w:r>
        <w:rPr>
          <w:rFonts w:hint="eastAsia"/>
        </w:rPr>
        <w:t>спеціальністю</w:t>
      </w:r>
    </w:p>
    <w:p w:rsidR="00787BCE" w:rsidRDefault="00787BCE" w:rsidP="00787BCE">
      <w:r>
        <w:t></w:t>
      </w:r>
      <w:r>
        <w:t></w:t>
      </w:r>
      <w:r>
        <w:t></w:t>
      </w:r>
    </w:p>
    <w:p w:rsidR="00787BCE" w:rsidRDefault="00787BCE" w:rsidP="00787BCE">
      <w:r>
        <w:t></w:t>
      </w:r>
      <w:r>
        <w:rPr>
          <w:rFonts w:hint="eastAsia"/>
        </w:rPr>
        <w:t>Публічне</w:t>
      </w:r>
      <w:r>
        <w:t></w:t>
      </w:r>
      <w:r>
        <w:rPr>
          <w:rFonts w:hint="eastAsia"/>
        </w:rPr>
        <w:t>управління</w:t>
      </w:r>
      <w:r>
        <w:t></w:t>
      </w:r>
      <w:r>
        <w:rPr>
          <w:rFonts w:hint="eastAsia"/>
        </w:rPr>
        <w:t>та</w:t>
      </w:r>
      <w:r>
        <w:t></w:t>
      </w:r>
      <w:r>
        <w:rPr>
          <w:rFonts w:hint="eastAsia"/>
        </w:rPr>
        <w:t>адміністрування</w:t>
      </w:r>
      <w:r>
        <w:t></w:t>
      </w:r>
      <w:r>
        <w:t></w:t>
      </w:r>
      <w:r>
        <w:rPr>
          <w:rFonts w:hint="eastAsia"/>
        </w:rPr>
        <w:t>галузі</w:t>
      </w:r>
      <w:r>
        <w:t></w:t>
      </w:r>
      <w:r>
        <w:rPr>
          <w:rFonts w:hint="eastAsia"/>
        </w:rPr>
        <w:t>знань</w:t>
      </w:r>
      <w:r>
        <w:t></w:t>
      </w:r>
      <w:r>
        <w:t></w:t>
      </w:r>
      <w:r>
        <w:rPr>
          <w:rFonts w:hint="eastAsia"/>
        </w:rPr>
        <w:t>Публічне</w:t>
      </w:r>
    </w:p>
    <w:p w:rsidR="00787BCE" w:rsidRDefault="00787BCE" w:rsidP="00787BCE">
      <w:r>
        <w:rPr>
          <w:rFonts w:hint="eastAsia"/>
        </w:rPr>
        <w:t>управління</w:t>
      </w:r>
      <w:r>
        <w:t></w:t>
      </w:r>
      <w:r>
        <w:rPr>
          <w:rFonts w:hint="eastAsia"/>
        </w:rPr>
        <w:t>та</w:t>
      </w:r>
      <w:r>
        <w:t></w:t>
      </w:r>
      <w:r>
        <w:rPr>
          <w:rFonts w:hint="eastAsia"/>
        </w:rPr>
        <w:t>адміністрування</w:t>
      </w:r>
      <w:r>
        <w:t></w:t>
      </w:r>
      <w:r>
        <w:t></w:t>
      </w:r>
      <w:r>
        <w:t></w:t>
      </w:r>
      <w:r>
        <w:rPr>
          <w:rFonts w:hint="eastAsia"/>
        </w:rPr>
        <w:t>Служба</w:t>
      </w:r>
      <w:r>
        <w:t></w:t>
      </w:r>
      <w:r>
        <w:rPr>
          <w:rFonts w:hint="eastAsia"/>
        </w:rPr>
        <w:t>управління</w:t>
      </w:r>
      <w:r>
        <w:t></w:t>
      </w:r>
      <w:r>
        <w:rPr>
          <w:rFonts w:hint="eastAsia"/>
        </w:rPr>
        <w:t>персоналом</w:t>
      </w:r>
      <w:r>
        <w:t></w:t>
      </w:r>
      <w:r>
        <w:rPr>
          <w:rFonts w:hint="eastAsia"/>
        </w:rPr>
        <w:t>державного</w:t>
      </w:r>
    </w:p>
    <w:p w:rsidR="00787BCE" w:rsidRDefault="00787BCE" w:rsidP="00787BCE">
      <w:r>
        <w:rPr>
          <w:rFonts w:hint="eastAsia"/>
        </w:rPr>
        <w:t>органу</w:t>
      </w:r>
      <w:r>
        <w:t></w:t>
      </w:r>
      <w:r>
        <w:rPr>
          <w:rFonts w:hint="eastAsia"/>
        </w:rPr>
        <w:t>та</w:t>
      </w:r>
      <w:r>
        <w:t></w:t>
      </w:r>
      <w:r>
        <w:rPr>
          <w:rFonts w:hint="eastAsia"/>
        </w:rPr>
        <w:t>керівник</w:t>
      </w:r>
      <w:r>
        <w:t></w:t>
      </w:r>
      <w:r>
        <w:rPr>
          <w:rFonts w:hint="eastAsia"/>
        </w:rPr>
        <w:t>державної</w:t>
      </w:r>
      <w:r>
        <w:t></w:t>
      </w:r>
      <w:r>
        <w:rPr>
          <w:rFonts w:hint="eastAsia"/>
        </w:rPr>
        <w:t>служби</w:t>
      </w:r>
      <w:r>
        <w:t></w:t>
      </w:r>
      <w:r>
        <w:rPr>
          <w:rFonts w:hint="eastAsia"/>
        </w:rPr>
        <w:t>органу</w:t>
      </w:r>
      <w:r>
        <w:t></w:t>
      </w:r>
      <w:r>
        <w:rPr>
          <w:rFonts w:hint="eastAsia"/>
        </w:rPr>
        <w:t>державної</w:t>
      </w:r>
      <w:r>
        <w:t></w:t>
      </w:r>
      <w:r>
        <w:rPr>
          <w:rFonts w:hint="eastAsia"/>
        </w:rPr>
        <w:t>влади</w:t>
      </w:r>
      <w:r>
        <w:t></w:t>
      </w:r>
      <w:r>
        <w:t></w:t>
      </w:r>
    </w:p>
    <w:p w:rsidR="00787BCE" w:rsidRDefault="00787BCE" w:rsidP="00787BCE">
      <w:r>
        <w:t></w:t>
      </w:r>
      <w:r>
        <w:t></w:t>
      </w:r>
      <w:r>
        <w:t></w:t>
      </w:r>
      <w:r>
        <w:t></w:t>
      </w:r>
      <w:r>
        <w:rPr>
          <w:rFonts w:hint="eastAsia"/>
        </w:rPr>
        <w:t>Виділено</w:t>
      </w:r>
      <w:r>
        <w:t></w:t>
      </w:r>
      <w:r>
        <w:rPr>
          <w:rFonts w:hint="eastAsia"/>
        </w:rPr>
        <w:t>наступні</w:t>
      </w:r>
      <w:r>
        <w:t></w:t>
      </w:r>
      <w:r>
        <w:rPr>
          <w:rFonts w:hint="eastAsia"/>
        </w:rPr>
        <w:t>проблеми</w:t>
      </w:r>
      <w:r>
        <w:t></w:t>
      </w:r>
      <w:r>
        <w:rPr>
          <w:rFonts w:hint="eastAsia"/>
        </w:rPr>
        <w:t>правового</w:t>
      </w:r>
      <w:r>
        <w:t></w:t>
      </w:r>
      <w:r>
        <w:rPr>
          <w:rFonts w:hint="eastAsia"/>
        </w:rPr>
        <w:t>регулювання</w:t>
      </w:r>
    </w:p>
    <w:p w:rsidR="00787BCE" w:rsidRDefault="00787BCE" w:rsidP="00787BCE">
      <w:r>
        <w:rPr>
          <w:rFonts w:hint="eastAsia"/>
        </w:rPr>
        <w:t>працевлаштування</w:t>
      </w:r>
      <w:r>
        <w:t></w:t>
      </w:r>
      <w:r>
        <w:rPr>
          <w:rFonts w:hint="eastAsia"/>
        </w:rPr>
        <w:t>державних</w:t>
      </w:r>
      <w:r>
        <w:t></w:t>
      </w:r>
      <w:r>
        <w:rPr>
          <w:rFonts w:hint="eastAsia"/>
        </w:rPr>
        <w:t>службовців</w:t>
      </w:r>
      <w:r>
        <w:t></w:t>
      </w:r>
      <w:r>
        <w:t></w:t>
      </w:r>
      <w:r>
        <w:t></w:t>
      </w:r>
      <w:r>
        <w:t></w:t>
      </w:r>
      <w:r>
        <w:t></w:t>
      </w:r>
      <w:r>
        <w:rPr>
          <w:rFonts w:hint="eastAsia"/>
        </w:rPr>
        <w:t>відсутність</w:t>
      </w:r>
      <w:r>
        <w:t></w:t>
      </w:r>
      <w:r>
        <w:rPr>
          <w:rFonts w:hint="eastAsia"/>
        </w:rPr>
        <w:t>оцінювання</w:t>
      </w:r>
    </w:p>
    <w:p w:rsidR="00787BCE" w:rsidRDefault="00787BCE" w:rsidP="00787BCE">
      <w:r>
        <w:rPr>
          <w:rFonts w:hint="eastAsia"/>
        </w:rPr>
        <w:t>індивідуальних</w:t>
      </w:r>
      <w:r>
        <w:t></w:t>
      </w:r>
      <w:r>
        <w:rPr>
          <w:rFonts w:hint="eastAsia"/>
        </w:rPr>
        <w:t>психологічних</w:t>
      </w:r>
      <w:r>
        <w:t></w:t>
      </w:r>
      <w:r>
        <w:rPr>
          <w:rFonts w:hint="eastAsia"/>
        </w:rPr>
        <w:t>особливостей</w:t>
      </w:r>
      <w:r>
        <w:t></w:t>
      </w:r>
      <w:r>
        <w:t></w:t>
      </w:r>
      <w:r>
        <w:rPr>
          <w:rFonts w:hint="eastAsia"/>
        </w:rPr>
        <w:t>фізичної</w:t>
      </w:r>
      <w:r>
        <w:t></w:t>
      </w:r>
      <w:r>
        <w:rPr>
          <w:rFonts w:hint="eastAsia"/>
        </w:rPr>
        <w:t>придатності</w:t>
      </w:r>
      <w:r>
        <w:t></w:t>
      </w:r>
      <w:r>
        <w:rPr>
          <w:rFonts w:hint="eastAsia"/>
        </w:rPr>
        <w:t>та</w:t>
      </w:r>
      <w:r>
        <w:t></w:t>
      </w:r>
      <w:r>
        <w:rPr>
          <w:rFonts w:hint="eastAsia"/>
        </w:rPr>
        <w:t>стану</w:t>
      </w:r>
    </w:p>
    <w:p w:rsidR="00787BCE" w:rsidRDefault="00787BCE" w:rsidP="00787BCE">
      <w:r>
        <w:rPr>
          <w:rFonts w:hint="eastAsia"/>
        </w:rPr>
        <w:t>здоров’я</w:t>
      </w:r>
      <w:r>
        <w:t></w:t>
      </w:r>
      <w:r>
        <w:rPr>
          <w:rFonts w:hint="eastAsia"/>
        </w:rPr>
        <w:t>кандидатів</w:t>
      </w:r>
      <w:r>
        <w:t></w:t>
      </w:r>
      <w:r>
        <w:rPr>
          <w:rFonts w:hint="eastAsia"/>
        </w:rPr>
        <w:t>на</w:t>
      </w:r>
      <w:r>
        <w:t></w:t>
      </w:r>
      <w:r>
        <w:rPr>
          <w:rFonts w:hint="eastAsia"/>
        </w:rPr>
        <w:t>зайняття</w:t>
      </w:r>
      <w:r>
        <w:t></w:t>
      </w:r>
      <w:r>
        <w:rPr>
          <w:rFonts w:hint="eastAsia"/>
        </w:rPr>
        <w:t>посад</w:t>
      </w:r>
      <w:r>
        <w:t></w:t>
      </w:r>
      <w:r>
        <w:rPr>
          <w:rFonts w:hint="eastAsia"/>
        </w:rPr>
        <w:t>державної</w:t>
      </w:r>
      <w:r>
        <w:t></w:t>
      </w:r>
      <w:r>
        <w:rPr>
          <w:rFonts w:hint="eastAsia"/>
        </w:rPr>
        <w:t>служби</w:t>
      </w:r>
      <w:r>
        <w:t></w:t>
      </w:r>
      <w:r>
        <w:t></w:t>
      </w:r>
      <w:r>
        <w:t></w:t>
      </w:r>
      <w:r>
        <w:t></w:t>
      </w:r>
      <w:r>
        <w:t></w:t>
      </w:r>
      <w:r>
        <w:rPr>
          <w:rFonts w:hint="eastAsia"/>
        </w:rPr>
        <w:t>відсутність</w:t>
      </w:r>
    </w:p>
    <w:p w:rsidR="00787BCE" w:rsidRDefault="00787BCE" w:rsidP="00787BCE">
      <w:r>
        <w:rPr>
          <w:rFonts w:hint="eastAsia"/>
        </w:rPr>
        <w:t>чітких</w:t>
      </w:r>
      <w:r>
        <w:t></w:t>
      </w:r>
      <w:r>
        <w:rPr>
          <w:rFonts w:hint="eastAsia"/>
        </w:rPr>
        <w:t>вимог</w:t>
      </w:r>
      <w:r>
        <w:t></w:t>
      </w:r>
      <w:r>
        <w:rPr>
          <w:rFonts w:hint="eastAsia"/>
        </w:rPr>
        <w:t>щодо</w:t>
      </w:r>
      <w:r>
        <w:t></w:t>
      </w:r>
      <w:r>
        <w:rPr>
          <w:rFonts w:hint="eastAsia"/>
        </w:rPr>
        <w:t>професійно</w:t>
      </w:r>
      <w:r>
        <w:t></w:t>
      </w:r>
      <w:r>
        <w:rPr>
          <w:rFonts w:hint="eastAsia"/>
        </w:rPr>
        <w:t>кваліфікаційних</w:t>
      </w:r>
      <w:r>
        <w:t></w:t>
      </w:r>
      <w:r>
        <w:rPr>
          <w:rFonts w:hint="eastAsia"/>
        </w:rPr>
        <w:t>характеристик</w:t>
      </w:r>
      <w:r>
        <w:t></w:t>
      </w:r>
      <w:r>
        <w:rPr>
          <w:rFonts w:hint="eastAsia"/>
        </w:rPr>
        <w:t>посад</w:t>
      </w:r>
    </w:p>
    <w:p w:rsidR="00787BCE" w:rsidRDefault="00787BCE" w:rsidP="00787BCE">
      <w:r>
        <w:rPr>
          <w:rFonts w:hint="eastAsia"/>
        </w:rPr>
        <w:t>державної</w:t>
      </w:r>
      <w:r>
        <w:t></w:t>
      </w:r>
      <w:r>
        <w:rPr>
          <w:rFonts w:hint="eastAsia"/>
        </w:rPr>
        <w:t>служби</w:t>
      </w:r>
      <w:r>
        <w:t></w:t>
      </w:r>
      <w:r>
        <w:t></w:t>
      </w:r>
      <w:r>
        <w:rPr>
          <w:rFonts w:hint="eastAsia"/>
        </w:rPr>
        <w:t>яким</w:t>
      </w:r>
      <w:r>
        <w:t></w:t>
      </w:r>
      <w:r>
        <w:rPr>
          <w:rFonts w:hint="eastAsia"/>
        </w:rPr>
        <w:t>повинен</w:t>
      </w:r>
      <w:r>
        <w:t></w:t>
      </w:r>
      <w:r>
        <w:rPr>
          <w:rFonts w:hint="eastAsia"/>
        </w:rPr>
        <w:t>відповідати</w:t>
      </w:r>
      <w:r>
        <w:t></w:t>
      </w:r>
      <w:r>
        <w:rPr>
          <w:rFonts w:hint="eastAsia"/>
        </w:rPr>
        <w:t>кандидат</w:t>
      </w:r>
      <w:r>
        <w:t></w:t>
      </w:r>
      <w:r>
        <w:rPr>
          <w:rFonts w:hint="eastAsia"/>
        </w:rPr>
        <w:t>на</w:t>
      </w:r>
      <w:r>
        <w:t></w:t>
      </w:r>
      <w:r>
        <w:rPr>
          <w:rFonts w:hint="eastAsia"/>
        </w:rPr>
        <w:t>державну</w:t>
      </w:r>
      <w:r>
        <w:t></w:t>
      </w:r>
      <w:r>
        <w:rPr>
          <w:rFonts w:hint="eastAsia"/>
        </w:rPr>
        <w:t>службу</w:t>
      </w:r>
      <w:r>
        <w:t></w:t>
      </w:r>
    </w:p>
    <w:p w:rsidR="00787BCE" w:rsidRDefault="00787BCE" w:rsidP="00787BCE">
      <w:r>
        <w:t></w:t>
      </w:r>
      <w:r>
        <w:t></w:t>
      </w:r>
      <w:r>
        <w:t></w:t>
      </w:r>
      <w:r>
        <w:rPr>
          <w:rFonts w:hint="eastAsia"/>
        </w:rPr>
        <w:t>проблема</w:t>
      </w:r>
      <w:r>
        <w:t></w:t>
      </w:r>
      <w:r>
        <w:rPr>
          <w:rFonts w:hint="eastAsia"/>
        </w:rPr>
        <w:t>іноземного</w:t>
      </w:r>
      <w:r>
        <w:t></w:t>
      </w:r>
      <w:r>
        <w:rPr>
          <w:rFonts w:hint="eastAsia"/>
        </w:rPr>
        <w:t>громадянства</w:t>
      </w:r>
      <w:r>
        <w:t></w:t>
      </w:r>
      <w:r>
        <w:rPr>
          <w:rFonts w:hint="eastAsia"/>
        </w:rPr>
        <w:t>державних</w:t>
      </w:r>
      <w:r>
        <w:t></w:t>
      </w:r>
      <w:r>
        <w:rPr>
          <w:rFonts w:hint="eastAsia"/>
        </w:rPr>
        <w:t>службовців</w:t>
      </w:r>
      <w:r>
        <w:t></w:t>
      </w:r>
      <w:r>
        <w:t></w:t>
      </w:r>
      <w:r>
        <w:rPr>
          <w:rFonts w:hint="eastAsia"/>
        </w:rPr>
        <w:t>подвійного</w:t>
      </w:r>
    </w:p>
    <w:p w:rsidR="00787BCE" w:rsidRDefault="00787BCE" w:rsidP="00787BCE">
      <w:r>
        <w:rPr>
          <w:rFonts w:hint="eastAsia"/>
        </w:rPr>
        <w:t>громадянства</w:t>
      </w:r>
      <w:r>
        <w:t></w:t>
      </w:r>
      <w:r>
        <w:rPr>
          <w:rFonts w:hint="eastAsia"/>
        </w:rPr>
        <w:t>чи</w:t>
      </w:r>
      <w:r>
        <w:t></w:t>
      </w:r>
      <w:r>
        <w:rPr>
          <w:rFonts w:hint="eastAsia"/>
        </w:rPr>
        <w:t>участі</w:t>
      </w:r>
      <w:r>
        <w:t></w:t>
      </w:r>
      <w:r>
        <w:rPr>
          <w:rFonts w:hint="eastAsia"/>
        </w:rPr>
        <w:t>у</w:t>
      </w:r>
      <w:r>
        <w:t></w:t>
      </w:r>
      <w:r>
        <w:rPr>
          <w:rFonts w:hint="eastAsia"/>
        </w:rPr>
        <w:t>заборонених</w:t>
      </w:r>
      <w:r>
        <w:t></w:t>
      </w:r>
      <w:r>
        <w:rPr>
          <w:rFonts w:hint="eastAsia"/>
        </w:rPr>
        <w:t>в</w:t>
      </w:r>
      <w:r>
        <w:t></w:t>
      </w:r>
      <w:r>
        <w:rPr>
          <w:rFonts w:hint="eastAsia"/>
        </w:rPr>
        <w:t>Україні</w:t>
      </w:r>
      <w:r>
        <w:t></w:t>
      </w:r>
      <w:r>
        <w:rPr>
          <w:rFonts w:hint="eastAsia"/>
        </w:rPr>
        <w:t>терористичних</w:t>
      </w:r>
      <w:r>
        <w:t></w:t>
      </w:r>
      <w:r>
        <w:rPr>
          <w:rFonts w:hint="eastAsia"/>
        </w:rPr>
        <w:t>організаціях</w:t>
      </w:r>
      <w:r>
        <w:t></w:t>
      </w:r>
    </w:p>
    <w:p w:rsidR="00787BCE" w:rsidRDefault="00787BCE" w:rsidP="00787BCE">
      <w:r>
        <w:t></w:t>
      </w:r>
      <w:r>
        <w:t></w:t>
      </w:r>
      <w:r>
        <w:t></w:t>
      </w:r>
      <w:r>
        <w:rPr>
          <w:rFonts w:hint="eastAsia"/>
        </w:rPr>
        <w:t>проблема</w:t>
      </w:r>
      <w:r>
        <w:t></w:t>
      </w:r>
      <w:r>
        <w:rPr>
          <w:rFonts w:hint="eastAsia"/>
        </w:rPr>
        <w:t>політичного</w:t>
      </w:r>
      <w:r>
        <w:t></w:t>
      </w:r>
      <w:r>
        <w:rPr>
          <w:rFonts w:hint="eastAsia"/>
        </w:rPr>
        <w:t>впливу</w:t>
      </w:r>
      <w:r>
        <w:t></w:t>
      </w:r>
      <w:r>
        <w:rPr>
          <w:rFonts w:hint="eastAsia"/>
        </w:rPr>
        <w:t>на</w:t>
      </w:r>
      <w:r>
        <w:t></w:t>
      </w:r>
      <w:r>
        <w:rPr>
          <w:rFonts w:hint="eastAsia"/>
        </w:rPr>
        <w:t>державних</w:t>
      </w:r>
      <w:r>
        <w:t></w:t>
      </w:r>
      <w:r>
        <w:rPr>
          <w:rFonts w:hint="eastAsia"/>
        </w:rPr>
        <w:t>службовців</w:t>
      </w:r>
      <w:r>
        <w:t></w:t>
      </w:r>
      <w:r>
        <w:t></w:t>
      </w:r>
      <w:r>
        <w:t></w:t>
      </w:r>
      <w:r>
        <w:t></w:t>
      </w:r>
      <w:r>
        <w:t></w:t>
      </w:r>
      <w:r>
        <w:rPr>
          <w:rFonts w:hint="eastAsia"/>
        </w:rPr>
        <w:t>проблема</w:t>
      </w:r>
    </w:p>
    <w:p w:rsidR="00787BCE" w:rsidRDefault="00787BCE" w:rsidP="00787BCE">
      <w:r>
        <w:rPr>
          <w:rFonts w:hint="eastAsia"/>
        </w:rPr>
        <w:t>дотримання</w:t>
      </w:r>
      <w:r>
        <w:t></w:t>
      </w:r>
      <w:r>
        <w:rPr>
          <w:rFonts w:hint="eastAsia"/>
        </w:rPr>
        <w:t>військового</w:t>
      </w:r>
      <w:r>
        <w:t></w:t>
      </w:r>
      <w:r>
        <w:rPr>
          <w:rFonts w:hint="eastAsia"/>
        </w:rPr>
        <w:t>законодавства</w:t>
      </w:r>
      <w:r>
        <w:t></w:t>
      </w:r>
      <w:r>
        <w:rPr>
          <w:rFonts w:hint="eastAsia"/>
        </w:rPr>
        <w:t>державними</w:t>
      </w:r>
      <w:r>
        <w:t></w:t>
      </w:r>
      <w:r>
        <w:rPr>
          <w:rFonts w:hint="eastAsia"/>
        </w:rPr>
        <w:t>службовцями</w:t>
      </w:r>
      <w:r>
        <w:t></w:t>
      </w:r>
      <w:r>
        <w:rPr>
          <w:rFonts w:hint="eastAsia"/>
        </w:rPr>
        <w:t>з</w:t>
      </w:r>
      <w:r>
        <w:t></w:t>
      </w:r>
      <w:r>
        <w:rPr>
          <w:rFonts w:hint="eastAsia"/>
        </w:rPr>
        <w:t>огляду</w:t>
      </w:r>
      <w:r>
        <w:t></w:t>
      </w:r>
      <w:r>
        <w:rPr>
          <w:rFonts w:hint="eastAsia"/>
        </w:rPr>
        <w:t>на</w:t>
      </w:r>
    </w:p>
    <w:p w:rsidR="00787BCE" w:rsidRDefault="00787BCE" w:rsidP="00787BCE">
      <w:r>
        <w:rPr>
          <w:rFonts w:hint="eastAsia"/>
        </w:rPr>
        <w:t>складну</w:t>
      </w:r>
      <w:r>
        <w:t></w:t>
      </w:r>
      <w:r>
        <w:rPr>
          <w:rFonts w:hint="eastAsia"/>
        </w:rPr>
        <w:t>військово</w:t>
      </w:r>
      <w:r>
        <w:t></w:t>
      </w:r>
      <w:r>
        <w:rPr>
          <w:rFonts w:hint="eastAsia"/>
        </w:rPr>
        <w:t>політичну</w:t>
      </w:r>
      <w:r>
        <w:t></w:t>
      </w:r>
      <w:r>
        <w:rPr>
          <w:rFonts w:hint="eastAsia"/>
        </w:rPr>
        <w:t>ситуацію</w:t>
      </w:r>
      <w:r>
        <w:t></w:t>
      </w:r>
      <w:r>
        <w:rPr>
          <w:rFonts w:hint="eastAsia"/>
        </w:rPr>
        <w:t>в</w:t>
      </w:r>
      <w:r>
        <w:t></w:t>
      </w:r>
      <w:r>
        <w:rPr>
          <w:rFonts w:hint="eastAsia"/>
        </w:rPr>
        <w:t>нашій</w:t>
      </w:r>
      <w:r>
        <w:t></w:t>
      </w:r>
      <w:r>
        <w:rPr>
          <w:rFonts w:hint="eastAsia"/>
        </w:rPr>
        <w:t>державі</w:t>
      </w:r>
      <w:r>
        <w:t></w:t>
      </w:r>
    </w:p>
    <w:p w:rsidR="00787BCE" w:rsidRDefault="00787BCE" w:rsidP="00787BCE">
      <w:r>
        <w:t></w:t>
      </w:r>
      <w:r>
        <w:t></w:t>
      </w:r>
      <w:r>
        <w:t></w:t>
      </w:r>
      <w:r>
        <w:t></w:t>
      </w:r>
      <w:r>
        <w:rPr>
          <w:rFonts w:hint="eastAsia"/>
        </w:rPr>
        <w:t>Втілення</w:t>
      </w:r>
      <w:r>
        <w:t></w:t>
      </w:r>
      <w:r>
        <w:rPr>
          <w:rFonts w:hint="eastAsia"/>
        </w:rPr>
        <w:t>тенденції</w:t>
      </w:r>
      <w:r>
        <w:t></w:t>
      </w:r>
      <w:r>
        <w:rPr>
          <w:rFonts w:hint="eastAsia"/>
        </w:rPr>
        <w:t>розширення</w:t>
      </w:r>
      <w:r>
        <w:t></w:t>
      </w:r>
      <w:r>
        <w:rPr>
          <w:rFonts w:hint="eastAsia"/>
        </w:rPr>
        <w:t>персональної</w:t>
      </w:r>
      <w:r>
        <w:t></w:t>
      </w:r>
      <w:r>
        <w:rPr>
          <w:rFonts w:hint="eastAsia"/>
        </w:rPr>
        <w:t>відповідальності</w:t>
      </w:r>
    </w:p>
    <w:p w:rsidR="00787BCE" w:rsidRDefault="00787BCE" w:rsidP="00787BCE">
      <w:r>
        <w:rPr>
          <w:rFonts w:hint="eastAsia"/>
        </w:rPr>
        <w:t>державних</w:t>
      </w:r>
      <w:r>
        <w:t></w:t>
      </w:r>
      <w:r>
        <w:rPr>
          <w:rFonts w:hint="eastAsia"/>
        </w:rPr>
        <w:t>службовців</w:t>
      </w:r>
      <w:r>
        <w:t></w:t>
      </w:r>
      <w:r>
        <w:rPr>
          <w:rFonts w:hint="eastAsia"/>
        </w:rPr>
        <w:t>передбачає</w:t>
      </w:r>
      <w:r>
        <w:t></w:t>
      </w:r>
      <w:r>
        <w:rPr>
          <w:rFonts w:hint="eastAsia"/>
        </w:rPr>
        <w:t>здійснення</w:t>
      </w:r>
      <w:r>
        <w:t></w:t>
      </w:r>
      <w:r>
        <w:rPr>
          <w:rFonts w:hint="eastAsia"/>
        </w:rPr>
        <w:t>наступних</w:t>
      </w:r>
      <w:r>
        <w:t></w:t>
      </w:r>
      <w:r>
        <w:rPr>
          <w:rFonts w:hint="eastAsia"/>
        </w:rPr>
        <w:t>заходів</w:t>
      </w:r>
      <w:r>
        <w:t></w:t>
      </w:r>
      <w:r>
        <w:t></w:t>
      </w:r>
      <w:r>
        <w:t></w:t>
      </w:r>
      <w:r>
        <w:t></w:t>
      </w:r>
      <w:r>
        <w:t></w:t>
      </w:r>
      <w:r>
        <w:rPr>
          <w:rFonts w:hint="eastAsia"/>
        </w:rPr>
        <w:t>змінити</w:t>
      </w:r>
    </w:p>
    <w:p w:rsidR="00787BCE" w:rsidRDefault="00787BCE" w:rsidP="00787BCE">
      <w:r>
        <w:rPr>
          <w:rFonts w:hint="eastAsia"/>
        </w:rPr>
        <w:t>назву</w:t>
      </w:r>
      <w:r>
        <w:t></w:t>
      </w:r>
      <w:r>
        <w:rPr>
          <w:rFonts w:hint="eastAsia"/>
        </w:rPr>
        <w:t>розділу</w:t>
      </w:r>
      <w:r>
        <w:t></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Дисциплінарна</w:t>
      </w:r>
    </w:p>
    <w:p w:rsidR="00787BCE" w:rsidRDefault="00787BCE" w:rsidP="00787BCE">
      <w:r>
        <w:rPr>
          <w:rFonts w:hint="eastAsia"/>
        </w:rPr>
        <w:t>та</w:t>
      </w:r>
      <w:r>
        <w:t></w:t>
      </w:r>
      <w:r>
        <w:rPr>
          <w:rFonts w:hint="eastAsia"/>
        </w:rPr>
        <w:t>матеріальна</w:t>
      </w:r>
      <w:r>
        <w:t></w:t>
      </w:r>
      <w:r>
        <w:rPr>
          <w:rFonts w:hint="eastAsia"/>
        </w:rPr>
        <w:t>відповідальність</w:t>
      </w:r>
      <w:r>
        <w:t></w:t>
      </w:r>
      <w:r>
        <w:t></w:t>
      </w:r>
      <w:r>
        <w:rPr>
          <w:rFonts w:hint="eastAsia"/>
        </w:rPr>
        <w:t>на</w:t>
      </w:r>
      <w:r>
        <w:t></w:t>
      </w:r>
      <w:r>
        <w:t></w:t>
      </w:r>
      <w:r>
        <w:rPr>
          <w:rFonts w:hint="eastAsia"/>
        </w:rPr>
        <w:t>Персональна</w:t>
      </w:r>
      <w:r>
        <w:t></w:t>
      </w:r>
      <w:r>
        <w:rPr>
          <w:rFonts w:hint="eastAsia"/>
        </w:rPr>
        <w:t>відповідальність</w:t>
      </w:r>
    </w:p>
    <w:p w:rsidR="00787BCE" w:rsidRDefault="00787BCE" w:rsidP="00787BCE">
      <w:r>
        <w:rPr>
          <w:rFonts w:hint="eastAsia"/>
        </w:rPr>
        <w:t>державних</w:t>
      </w:r>
      <w:r>
        <w:t></w:t>
      </w:r>
      <w:r>
        <w:rPr>
          <w:rFonts w:hint="eastAsia"/>
        </w:rPr>
        <w:t>службовців</w:t>
      </w:r>
      <w:r>
        <w:t></w:t>
      </w:r>
      <w:r>
        <w:t></w:t>
      </w:r>
      <w:r>
        <w:t></w:t>
      </w:r>
      <w:r>
        <w:t></w:t>
      </w:r>
      <w:r>
        <w:t></w:t>
      </w:r>
      <w:r>
        <w:t></w:t>
      </w:r>
      <w:r>
        <w:rPr>
          <w:rFonts w:hint="eastAsia"/>
        </w:rPr>
        <w:t>доповнити</w:t>
      </w:r>
      <w:r>
        <w:t></w:t>
      </w:r>
      <w:r>
        <w:rPr>
          <w:rFonts w:hint="eastAsia"/>
        </w:rPr>
        <w:t>зміст</w:t>
      </w:r>
      <w:r>
        <w:t></w:t>
      </w:r>
      <w:r>
        <w:rPr>
          <w:rFonts w:hint="eastAsia"/>
        </w:rPr>
        <w:t>даного</w:t>
      </w:r>
      <w:r>
        <w:t></w:t>
      </w:r>
      <w:r>
        <w:rPr>
          <w:rFonts w:hint="eastAsia"/>
        </w:rPr>
        <w:t>розділу</w:t>
      </w:r>
      <w:r>
        <w:t></w:t>
      </w:r>
      <w:r>
        <w:rPr>
          <w:rFonts w:hint="eastAsia"/>
        </w:rPr>
        <w:t>главами</w:t>
      </w:r>
      <w:r>
        <w:t></w:t>
      </w:r>
      <w:r>
        <w:t></w:t>
      </w:r>
      <w:r>
        <w:t></w:t>
      </w:r>
      <w:r>
        <w:rPr>
          <w:rFonts w:hint="eastAsia"/>
        </w:rPr>
        <w:t>та</w:t>
      </w:r>
      <w:r>
        <w:t></w:t>
      </w:r>
      <w:r>
        <w:t></w:t>
      </w:r>
    </w:p>
    <w:p w:rsidR="00787BCE" w:rsidRDefault="00787BCE" w:rsidP="00787BCE">
      <w:r>
        <w:t></w:t>
      </w:r>
      <w:r>
        <w:rPr>
          <w:rFonts w:hint="eastAsia"/>
        </w:rPr>
        <w:t>Кримінальна</w:t>
      </w:r>
      <w:r>
        <w:t></w:t>
      </w:r>
      <w:r>
        <w:rPr>
          <w:rFonts w:hint="eastAsia"/>
        </w:rPr>
        <w:t>відповідальність</w:t>
      </w:r>
      <w:r>
        <w:t></w:t>
      </w:r>
      <w:r>
        <w:rPr>
          <w:rFonts w:hint="eastAsia"/>
        </w:rPr>
        <w:t>державних</w:t>
      </w:r>
      <w:r>
        <w:t></w:t>
      </w:r>
      <w:r>
        <w:rPr>
          <w:rFonts w:hint="eastAsia"/>
        </w:rPr>
        <w:t>службовців</w:t>
      </w:r>
      <w:r>
        <w:t></w:t>
      </w:r>
      <w:r>
        <w:t></w:t>
      </w:r>
      <w:r>
        <w:rPr>
          <w:rFonts w:hint="eastAsia"/>
        </w:rPr>
        <w:t>і</w:t>
      </w:r>
      <w:r>
        <w:t></w:t>
      </w:r>
      <w:r>
        <w:t></w:t>
      </w:r>
      <w:r>
        <w:rPr>
          <w:rFonts w:hint="eastAsia"/>
        </w:rPr>
        <w:t>Адміністративна</w:t>
      </w:r>
    </w:p>
    <w:p w:rsidR="00787BCE" w:rsidRDefault="00787BCE" w:rsidP="00787BCE">
      <w:r>
        <w:rPr>
          <w:rFonts w:hint="eastAsia"/>
        </w:rPr>
        <w:t>відповідальність</w:t>
      </w:r>
      <w:r>
        <w:t></w:t>
      </w:r>
      <w:r>
        <w:rPr>
          <w:rFonts w:hint="eastAsia"/>
        </w:rPr>
        <w:t>державних</w:t>
      </w:r>
      <w:r>
        <w:t></w:t>
      </w:r>
      <w:r>
        <w:rPr>
          <w:rFonts w:hint="eastAsia"/>
        </w:rPr>
        <w:t>службовців</w:t>
      </w:r>
      <w:r>
        <w:t></w:t>
      </w:r>
      <w:r>
        <w:t></w:t>
      </w:r>
      <w:r>
        <w:t></w:t>
      </w:r>
      <w:r>
        <w:t></w:t>
      </w:r>
      <w:r>
        <w:t></w:t>
      </w:r>
      <w:r>
        <w:t></w:t>
      </w:r>
      <w:r>
        <w:rPr>
          <w:rFonts w:hint="eastAsia"/>
        </w:rPr>
        <w:t>у</w:t>
      </w:r>
      <w:r>
        <w:t></w:t>
      </w:r>
      <w:r>
        <w:rPr>
          <w:rFonts w:hint="eastAsia"/>
        </w:rPr>
        <w:t>рамках</w:t>
      </w:r>
      <w:r>
        <w:t></w:t>
      </w:r>
      <w:r>
        <w:rPr>
          <w:rFonts w:hint="eastAsia"/>
        </w:rPr>
        <w:t>кожної</w:t>
      </w:r>
      <w:r>
        <w:t></w:t>
      </w:r>
      <w:r>
        <w:rPr>
          <w:rFonts w:hint="eastAsia"/>
        </w:rPr>
        <w:t>із</w:t>
      </w:r>
      <w:r>
        <w:t></w:t>
      </w:r>
      <w:r>
        <w:rPr>
          <w:rFonts w:hint="eastAsia"/>
        </w:rPr>
        <w:t>глав</w:t>
      </w:r>
    </w:p>
    <w:p w:rsidR="00787BCE" w:rsidRDefault="00787BCE" w:rsidP="00787BCE">
      <w:r>
        <w:rPr>
          <w:rFonts w:hint="eastAsia"/>
        </w:rPr>
        <w:t>регламентувати</w:t>
      </w:r>
      <w:r>
        <w:t></w:t>
      </w:r>
      <w:r>
        <w:rPr>
          <w:rFonts w:hint="eastAsia"/>
        </w:rPr>
        <w:t>усі</w:t>
      </w:r>
      <w:r>
        <w:t></w:t>
      </w:r>
      <w:r>
        <w:rPr>
          <w:rFonts w:hint="eastAsia"/>
        </w:rPr>
        <w:t>можливі</w:t>
      </w:r>
      <w:r>
        <w:t></w:t>
      </w:r>
      <w:r>
        <w:rPr>
          <w:rFonts w:hint="eastAsia"/>
        </w:rPr>
        <w:t>випадки</w:t>
      </w:r>
      <w:r>
        <w:t></w:t>
      </w:r>
      <w:r>
        <w:rPr>
          <w:rFonts w:hint="eastAsia"/>
        </w:rPr>
        <w:t>притягнення</w:t>
      </w:r>
      <w:r>
        <w:t></w:t>
      </w:r>
      <w:r>
        <w:rPr>
          <w:rFonts w:hint="eastAsia"/>
        </w:rPr>
        <w:t>державних</w:t>
      </w:r>
      <w:r>
        <w:t></w:t>
      </w:r>
      <w:r>
        <w:rPr>
          <w:rFonts w:hint="eastAsia"/>
        </w:rPr>
        <w:t>службовців</w:t>
      </w:r>
      <w:r>
        <w:t></w:t>
      </w:r>
      <w:r>
        <w:rPr>
          <w:rFonts w:hint="eastAsia"/>
        </w:rPr>
        <w:t>до</w:t>
      </w:r>
    </w:p>
    <w:p w:rsidR="00787BCE" w:rsidRDefault="00787BCE" w:rsidP="00787BCE">
      <w:r>
        <w:rPr>
          <w:rFonts w:hint="eastAsia"/>
        </w:rPr>
        <w:t>кожного</w:t>
      </w:r>
      <w:r>
        <w:t></w:t>
      </w:r>
      <w:r>
        <w:rPr>
          <w:rFonts w:hint="eastAsia"/>
        </w:rPr>
        <w:t>із</w:t>
      </w:r>
      <w:r>
        <w:t></w:t>
      </w:r>
      <w:r>
        <w:rPr>
          <w:rFonts w:hint="eastAsia"/>
        </w:rPr>
        <w:t>видів</w:t>
      </w:r>
      <w:r>
        <w:t></w:t>
      </w:r>
      <w:r>
        <w:rPr>
          <w:rFonts w:hint="eastAsia"/>
        </w:rPr>
        <w:t>відповідальності</w:t>
      </w:r>
      <w:r>
        <w:t></w:t>
      </w:r>
      <w:r>
        <w:t></w:t>
      </w:r>
      <w:r>
        <w:t></w:t>
      </w:r>
      <w:r>
        <w:t></w:t>
      </w:r>
      <w:r>
        <w:t></w:t>
      </w:r>
      <w:r>
        <w:rPr>
          <w:rFonts w:hint="eastAsia"/>
        </w:rPr>
        <w:t>узгодити</w:t>
      </w:r>
      <w:r>
        <w:t></w:t>
      </w:r>
      <w:r>
        <w:rPr>
          <w:rFonts w:hint="eastAsia"/>
        </w:rPr>
        <w:t>зміст</w:t>
      </w:r>
      <w:r>
        <w:t></w:t>
      </w:r>
      <w:r>
        <w:rPr>
          <w:rFonts w:hint="eastAsia"/>
        </w:rPr>
        <w:t>кожної</w:t>
      </w:r>
      <w:r>
        <w:t></w:t>
      </w:r>
      <w:r>
        <w:rPr>
          <w:rFonts w:hint="eastAsia"/>
        </w:rPr>
        <w:t>із</w:t>
      </w:r>
      <w:r>
        <w:t></w:t>
      </w:r>
      <w:r>
        <w:rPr>
          <w:rFonts w:hint="eastAsia"/>
        </w:rPr>
        <w:t>глав</w:t>
      </w:r>
      <w:r>
        <w:t></w:t>
      </w:r>
      <w:r>
        <w:rPr>
          <w:rFonts w:hint="eastAsia"/>
        </w:rPr>
        <w:t>із</w:t>
      </w:r>
    </w:p>
    <w:p w:rsidR="00787BCE" w:rsidRDefault="00787BCE" w:rsidP="00787BCE">
      <w:r>
        <w:rPr>
          <w:rFonts w:hint="eastAsia"/>
        </w:rPr>
        <w:t>нормами</w:t>
      </w:r>
      <w:r>
        <w:t></w:t>
      </w:r>
      <w:r>
        <w:rPr>
          <w:rFonts w:hint="eastAsia"/>
        </w:rPr>
        <w:t>Кримінального</w:t>
      </w:r>
      <w:r>
        <w:t></w:t>
      </w:r>
      <w:r>
        <w:rPr>
          <w:rFonts w:hint="eastAsia"/>
        </w:rPr>
        <w:t>кодексу</w:t>
      </w:r>
      <w:r>
        <w:t></w:t>
      </w:r>
      <w:r>
        <w:rPr>
          <w:rFonts w:hint="eastAsia"/>
        </w:rPr>
        <w:t>України</w:t>
      </w:r>
      <w:r>
        <w:t></w:t>
      </w:r>
      <w:r>
        <w:rPr>
          <w:rFonts w:hint="eastAsia"/>
        </w:rPr>
        <w:t>та</w:t>
      </w:r>
      <w:r>
        <w:t></w:t>
      </w:r>
      <w:r>
        <w:rPr>
          <w:rFonts w:hint="eastAsia"/>
        </w:rPr>
        <w:t>Кодексу</w:t>
      </w:r>
      <w:r>
        <w:t></w:t>
      </w:r>
      <w:r>
        <w:rPr>
          <w:rFonts w:hint="eastAsia"/>
        </w:rPr>
        <w:t>України</w:t>
      </w:r>
      <w:r>
        <w:t></w:t>
      </w:r>
      <w:r>
        <w:rPr>
          <w:rFonts w:hint="eastAsia"/>
        </w:rPr>
        <w:t>про</w:t>
      </w:r>
    </w:p>
    <w:p w:rsidR="00787BCE" w:rsidRDefault="00787BCE" w:rsidP="00787BCE">
      <w:r>
        <w:rPr>
          <w:rFonts w:hint="eastAsia"/>
        </w:rPr>
        <w:t>адміністративні</w:t>
      </w:r>
      <w:r>
        <w:t></w:t>
      </w:r>
      <w:r>
        <w:rPr>
          <w:rFonts w:hint="eastAsia"/>
        </w:rPr>
        <w:t>правопорушення</w:t>
      </w:r>
      <w:r>
        <w:t></w:t>
      </w:r>
    </w:p>
    <w:p w:rsidR="00787BCE" w:rsidRDefault="00787BCE" w:rsidP="00787BCE">
      <w:r>
        <w:rPr>
          <w:rFonts w:hint="eastAsia"/>
        </w:rPr>
        <w:t>Реалізація</w:t>
      </w:r>
      <w:r>
        <w:t></w:t>
      </w:r>
      <w:r>
        <w:rPr>
          <w:rFonts w:hint="eastAsia"/>
        </w:rPr>
        <w:t>тенденції</w:t>
      </w:r>
      <w:r>
        <w:t></w:t>
      </w:r>
      <w:r>
        <w:rPr>
          <w:rFonts w:hint="eastAsia"/>
        </w:rPr>
        <w:t>створення</w:t>
      </w:r>
      <w:r>
        <w:t></w:t>
      </w:r>
      <w:r>
        <w:rPr>
          <w:rFonts w:hint="eastAsia"/>
        </w:rPr>
        <w:t>спеціальної</w:t>
      </w:r>
      <w:r>
        <w:t></w:t>
      </w:r>
      <w:r>
        <w:rPr>
          <w:rFonts w:hint="eastAsia"/>
        </w:rPr>
        <w:t>атестаційної</w:t>
      </w:r>
      <w:r>
        <w:t></w:t>
      </w:r>
      <w:r>
        <w:rPr>
          <w:rFonts w:hint="eastAsia"/>
        </w:rPr>
        <w:t>комісії</w:t>
      </w:r>
      <w:r>
        <w:t></w:t>
      </w:r>
      <w:r>
        <w:rPr>
          <w:rFonts w:hint="eastAsia"/>
        </w:rPr>
        <w:t>для</w:t>
      </w:r>
    </w:p>
    <w:p w:rsidR="00787BCE" w:rsidRDefault="00787BCE" w:rsidP="00787BCE">
      <w:r>
        <w:rPr>
          <w:rFonts w:hint="eastAsia"/>
        </w:rPr>
        <w:t>просування</w:t>
      </w:r>
      <w:r>
        <w:t></w:t>
      </w:r>
      <w:r>
        <w:rPr>
          <w:rFonts w:hint="eastAsia"/>
        </w:rPr>
        <w:t>державного</w:t>
      </w:r>
      <w:r>
        <w:t></w:t>
      </w:r>
      <w:r>
        <w:rPr>
          <w:rFonts w:hint="eastAsia"/>
        </w:rPr>
        <w:t>службовця</w:t>
      </w:r>
      <w:r>
        <w:t></w:t>
      </w:r>
      <w:r>
        <w:rPr>
          <w:rFonts w:hint="eastAsia"/>
        </w:rPr>
        <w:t>по</w:t>
      </w:r>
      <w:r>
        <w:t></w:t>
      </w:r>
      <w:r>
        <w:rPr>
          <w:rFonts w:hint="eastAsia"/>
        </w:rPr>
        <w:t>службі</w:t>
      </w:r>
      <w:r>
        <w:t></w:t>
      </w:r>
      <w:r>
        <w:rPr>
          <w:rFonts w:hint="eastAsia"/>
        </w:rPr>
        <w:t>потребує</w:t>
      </w:r>
      <w:r>
        <w:t></w:t>
      </w:r>
      <w:r>
        <w:rPr>
          <w:rFonts w:hint="eastAsia"/>
        </w:rPr>
        <w:t>здійснення</w:t>
      </w:r>
    </w:p>
    <w:p w:rsidR="00787BCE" w:rsidRDefault="00787BCE" w:rsidP="00787BCE">
      <w:r>
        <w:rPr>
          <w:rFonts w:hint="eastAsia"/>
        </w:rPr>
        <w:t>наступних</w:t>
      </w:r>
      <w:r>
        <w:t></w:t>
      </w:r>
      <w:r>
        <w:rPr>
          <w:rFonts w:hint="eastAsia"/>
        </w:rPr>
        <w:t>заходів</w:t>
      </w:r>
      <w:r>
        <w:t></w:t>
      </w:r>
      <w:r>
        <w:t></w:t>
      </w:r>
      <w:r>
        <w:t></w:t>
      </w:r>
      <w:r>
        <w:t></w:t>
      </w:r>
      <w:r>
        <w:t></w:t>
      </w:r>
      <w:r>
        <w:rPr>
          <w:rFonts w:hint="eastAsia"/>
        </w:rPr>
        <w:t>створення</w:t>
      </w:r>
      <w:r>
        <w:t></w:t>
      </w:r>
      <w:r>
        <w:rPr>
          <w:rFonts w:hint="eastAsia"/>
        </w:rPr>
        <w:t>при</w:t>
      </w:r>
      <w:r>
        <w:t></w:t>
      </w:r>
      <w:r>
        <w:rPr>
          <w:rFonts w:hint="eastAsia"/>
        </w:rPr>
        <w:t>Національному</w:t>
      </w:r>
      <w:r>
        <w:t></w:t>
      </w:r>
      <w:r>
        <w:rPr>
          <w:rFonts w:hint="eastAsia"/>
        </w:rPr>
        <w:t>агентстві</w:t>
      </w:r>
      <w:r>
        <w:t></w:t>
      </w:r>
      <w:r>
        <w:rPr>
          <w:rFonts w:hint="eastAsia"/>
        </w:rPr>
        <w:t>України</w:t>
      </w:r>
      <w:r>
        <w:t></w:t>
      </w:r>
      <w:r>
        <w:rPr>
          <w:rFonts w:hint="eastAsia"/>
        </w:rPr>
        <w:t>з</w:t>
      </w:r>
    </w:p>
    <w:p w:rsidR="00787BCE" w:rsidRDefault="00787BCE" w:rsidP="00787BCE">
      <w:r>
        <w:rPr>
          <w:rFonts w:hint="eastAsia"/>
        </w:rPr>
        <w:t>питань</w:t>
      </w:r>
      <w:r>
        <w:t></w:t>
      </w:r>
      <w:r>
        <w:rPr>
          <w:rFonts w:hint="eastAsia"/>
        </w:rPr>
        <w:t>державної</w:t>
      </w:r>
      <w:r>
        <w:t></w:t>
      </w:r>
      <w:r>
        <w:rPr>
          <w:rFonts w:hint="eastAsia"/>
        </w:rPr>
        <w:t>служби</w:t>
      </w:r>
      <w:r>
        <w:t></w:t>
      </w:r>
      <w:r>
        <w:rPr>
          <w:rFonts w:hint="eastAsia"/>
        </w:rPr>
        <w:t>Атестаційної</w:t>
      </w:r>
      <w:r>
        <w:t></w:t>
      </w:r>
      <w:r>
        <w:rPr>
          <w:rFonts w:hint="eastAsia"/>
        </w:rPr>
        <w:t>комісії</w:t>
      </w:r>
      <w:r>
        <w:t></w:t>
      </w:r>
      <w:r>
        <w:t></w:t>
      </w:r>
      <w:r>
        <w:rPr>
          <w:rFonts w:hint="eastAsia"/>
        </w:rPr>
        <w:t>до</w:t>
      </w:r>
      <w:r>
        <w:t></w:t>
      </w:r>
      <w:r>
        <w:rPr>
          <w:rFonts w:hint="eastAsia"/>
        </w:rPr>
        <w:t>повноважень</w:t>
      </w:r>
      <w:r>
        <w:t></w:t>
      </w:r>
      <w:r>
        <w:rPr>
          <w:rFonts w:hint="eastAsia"/>
        </w:rPr>
        <w:t>якої</w:t>
      </w:r>
    </w:p>
    <w:p w:rsidR="00787BCE" w:rsidRDefault="00787BCE" w:rsidP="00787BCE">
      <w:r>
        <w:rPr>
          <w:rFonts w:hint="eastAsia"/>
        </w:rPr>
        <w:t>належатиме</w:t>
      </w:r>
      <w:r>
        <w:t></w:t>
      </w:r>
      <w:r>
        <w:rPr>
          <w:rFonts w:hint="eastAsia"/>
        </w:rPr>
        <w:t>вирішення</w:t>
      </w:r>
      <w:r>
        <w:t></w:t>
      </w:r>
      <w:r>
        <w:rPr>
          <w:rFonts w:hint="eastAsia"/>
        </w:rPr>
        <w:t>питань</w:t>
      </w:r>
      <w:r>
        <w:t></w:t>
      </w:r>
      <w:r>
        <w:rPr>
          <w:rFonts w:hint="eastAsia"/>
        </w:rPr>
        <w:t>працевлаштування</w:t>
      </w:r>
      <w:r>
        <w:t></w:t>
      </w:r>
      <w:r>
        <w:rPr>
          <w:rFonts w:hint="eastAsia"/>
        </w:rPr>
        <w:t>та</w:t>
      </w:r>
      <w:r>
        <w:t></w:t>
      </w:r>
      <w:r>
        <w:rPr>
          <w:rFonts w:hint="eastAsia"/>
        </w:rPr>
        <w:t>професійного</w:t>
      </w:r>
    </w:p>
    <w:p w:rsidR="00787BCE" w:rsidRDefault="00787BCE" w:rsidP="00787BCE">
      <w:r>
        <w:t></w:t>
      </w:r>
      <w:r>
        <w:t></w:t>
      </w:r>
      <w:r>
        <w:t></w:t>
      </w:r>
    </w:p>
    <w:p w:rsidR="00787BCE" w:rsidRDefault="00787BCE" w:rsidP="00787BCE">
      <w:r>
        <w:rPr>
          <w:rFonts w:hint="eastAsia"/>
        </w:rPr>
        <w:t>розвитку</w:t>
      </w:r>
      <w:r>
        <w:t></w:t>
      </w:r>
      <w:r>
        <w:rPr>
          <w:rFonts w:hint="eastAsia"/>
        </w:rPr>
        <w:t>державних</w:t>
      </w:r>
      <w:r>
        <w:t></w:t>
      </w:r>
      <w:r>
        <w:rPr>
          <w:rFonts w:hint="eastAsia"/>
        </w:rPr>
        <w:t>службовців</w:t>
      </w:r>
      <w:r>
        <w:t></w:t>
      </w:r>
      <w:r>
        <w:t></w:t>
      </w:r>
      <w:r>
        <w:t></w:t>
      </w:r>
      <w:r>
        <w:t></w:t>
      </w:r>
      <w:r>
        <w:t></w:t>
      </w:r>
      <w:r>
        <w:rPr>
          <w:rFonts w:hint="eastAsia"/>
        </w:rPr>
        <w:t>прийняття</w:t>
      </w:r>
      <w:r>
        <w:t></w:t>
      </w:r>
      <w:r>
        <w:rPr>
          <w:rFonts w:hint="eastAsia"/>
        </w:rPr>
        <w:t>Положення</w:t>
      </w:r>
      <w:r>
        <w:t></w:t>
      </w:r>
      <w:r>
        <w:rPr>
          <w:rFonts w:hint="eastAsia"/>
        </w:rPr>
        <w:t>про</w:t>
      </w:r>
    </w:p>
    <w:p w:rsidR="00787BCE" w:rsidRDefault="00787BCE" w:rsidP="00787BCE">
      <w:r>
        <w:rPr>
          <w:rFonts w:hint="eastAsia"/>
        </w:rPr>
        <w:t>Атестаційну</w:t>
      </w:r>
      <w:r>
        <w:t></w:t>
      </w:r>
      <w:r>
        <w:rPr>
          <w:rFonts w:hint="eastAsia"/>
        </w:rPr>
        <w:t>комісію</w:t>
      </w:r>
      <w:r>
        <w:t></w:t>
      </w:r>
      <w:r>
        <w:t></w:t>
      </w:r>
      <w:r>
        <w:rPr>
          <w:rFonts w:hint="eastAsia"/>
        </w:rPr>
        <w:t>яке</w:t>
      </w:r>
      <w:r>
        <w:t></w:t>
      </w:r>
      <w:r>
        <w:rPr>
          <w:rFonts w:hint="eastAsia"/>
        </w:rPr>
        <w:t>регламентуватиме</w:t>
      </w:r>
      <w:r>
        <w:t></w:t>
      </w:r>
      <w:r>
        <w:rPr>
          <w:rFonts w:hint="eastAsia"/>
        </w:rPr>
        <w:t>питання</w:t>
      </w:r>
      <w:r>
        <w:t></w:t>
      </w:r>
      <w:r>
        <w:rPr>
          <w:rFonts w:hint="eastAsia"/>
        </w:rPr>
        <w:t>повноважень</w:t>
      </w:r>
      <w:r>
        <w:t></w:t>
      </w:r>
      <w:r>
        <w:rPr>
          <w:rFonts w:hint="eastAsia"/>
        </w:rPr>
        <w:t>комісії</w:t>
      </w:r>
      <w:r>
        <w:t></w:t>
      </w:r>
    </w:p>
    <w:p w:rsidR="00787BCE" w:rsidRDefault="00787BCE" w:rsidP="00787BCE">
      <w:r>
        <w:rPr>
          <w:rFonts w:hint="eastAsia"/>
        </w:rPr>
        <w:t>її</w:t>
      </w:r>
      <w:r>
        <w:t></w:t>
      </w:r>
      <w:r>
        <w:rPr>
          <w:rFonts w:hint="eastAsia"/>
        </w:rPr>
        <w:t>складу</w:t>
      </w:r>
      <w:r>
        <w:t></w:t>
      </w:r>
      <w:r>
        <w:t></w:t>
      </w:r>
      <w:r>
        <w:rPr>
          <w:rFonts w:hint="eastAsia"/>
        </w:rPr>
        <w:t>чітке</w:t>
      </w:r>
      <w:r>
        <w:t></w:t>
      </w:r>
      <w:r>
        <w:rPr>
          <w:rFonts w:hint="eastAsia"/>
        </w:rPr>
        <w:t>закріплення</w:t>
      </w:r>
      <w:r>
        <w:t></w:t>
      </w:r>
      <w:r>
        <w:rPr>
          <w:rFonts w:hint="eastAsia"/>
        </w:rPr>
        <w:t>порядку</w:t>
      </w:r>
      <w:r>
        <w:t></w:t>
      </w:r>
      <w:r>
        <w:rPr>
          <w:rFonts w:hint="eastAsia"/>
        </w:rPr>
        <w:t>провадження</w:t>
      </w:r>
      <w:r>
        <w:t></w:t>
      </w:r>
      <w:r>
        <w:rPr>
          <w:rFonts w:hint="eastAsia"/>
        </w:rPr>
        <w:t>кожного</w:t>
      </w:r>
      <w:r>
        <w:t></w:t>
      </w:r>
      <w:r>
        <w:rPr>
          <w:rFonts w:hint="eastAsia"/>
        </w:rPr>
        <w:t>етапу</w:t>
      </w:r>
    </w:p>
    <w:p w:rsidR="00787BCE" w:rsidRDefault="00787BCE" w:rsidP="00787BCE">
      <w:r>
        <w:rPr>
          <w:rFonts w:hint="eastAsia"/>
        </w:rPr>
        <w:t>процедури</w:t>
      </w:r>
      <w:r>
        <w:t></w:t>
      </w:r>
      <w:r>
        <w:rPr>
          <w:rFonts w:hint="eastAsia"/>
        </w:rPr>
        <w:t>просування</w:t>
      </w:r>
      <w:r>
        <w:t></w:t>
      </w:r>
      <w:r>
        <w:rPr>
          <w:rFonts w:hint="eastAsia"/>
        </w:rPr>
        <w:t>державного</w:t>
      </w:r>
      <w:r>
        <w:t></w:t>
      </w:r>
      <w:r>
        <w:rPr>
          <w:rFonts w:hint="eastAsia"/>
        </w:rPr>
        <w:t>службовця</w:t>
      </w:r>
      <w:r>
        <w:t></w:t>
      </w:r>
      <w:r>
        <w:rPr>
          <w:rFonts w:hint="eastAsia"/>
        </w:rPr>
        <w:t>по</w:t>
      </w:r>
      <w:r>
        <w:t></w:t>
      </w:r>
      <w:r>
        <w:rPr>
          <w:rFonts w:hint="eastAsia"/>
        </w:rPr>
        <w:t>службі</w:t>
      </w:r>
      <w:r>
        <w:t></w:t>
      </w:r>
      <w:r>
        <w:t></w:t>
      </w:r>
      <w:r>
        <w:t></w:t>
      </w:r>
      <w:r>
        <w:t></w:t>
      </w:r>
      <w:r>
        <w:t></w:t>
      </w:r>
      <w:r>
        <w:rPr>
          <w:rFonts w:hint="eastAsia"/>
        </w:rPr>
        <w:t>внесення</w:t>
      </w:r>
      <w:r>
        <w:t></w:t>
      </w:r>
      <w:r>
        <w:rPr>
          <w:rFonts w:hint="eastAsia"/>
        </w:rPr>
        <w:t>змін</w:t>
      </w:r>
    </w:p>
    <w:p w:rsidR="00787BCE" w:rsidRDefault="00787BCE" w:rsidP="00787BCE">
      <w:r>
        <w:rPr>
          <w:rFonts w:hint="eastAsia"/>
        </w:rPr>
        <w:t>до</w:t>
      </w:r>
      <w:r>
        <w:t></w:t>
      </w:r>
      <w:r>
        <w:rPr>
          <w:rFonts w:hint="eastAsia"/>
        </w:rPr>
        <w:t>Положення</w:t>
      </w:r>
      <w:r>
        <w:t></w:t>
      </w:r>
      <w:r>
        <w:rPr>
          <w:rFonts w:hint="eastAsia"/>
        </w:rPr>
        <w:t>про</w:t>
      </w:r>
      <w:r>
        <w:t></w:t>
      </w:r>
      <w:r>
        <w:rPr>
          <w:rFonts w:hint="eastAsia"/>
        </w:rPr>
        <w:t>Національне</w:t>
      </w:r>
      <w:r>
        <w:t></w:t>
      </w:r>
      <w:r>
        <w:rPr>
          <w:rFonts w:hint="eastAsia"/>
        </w:rPr>
        <w:t>агентство</w:t>
      </w:r>
      <w:r>
        <w:t></w:t>
      </w:r>
      <w:r>
        <w:rPr>
          <w:rFonts w:hint="eastAsia"/>
        </w:rPr>
        <w:t>України</w:t>
      </w:r>
      <w:r>
        <w:t></w:t>
      </w:r>
      <w:r>
        <w:rPr>
          <w:rFonts w:hint="eastAsia"/>
        </w:rPr>
        <w:t>з</w:t>
      </w:r>
      <w:r>
        <w:t></w:t>
      </w:r>
      <w:r>
        <w:rPr>
          <w:rFonts w:hint="eastAsia"/>
        </w:rPr>
        <w:t>питань</w:t>
      </w:r>
      <w:r>
        <w:t></w:t>
      </w:r>
      <w:r>
        <w:rPr>
          <w:rFonts w:hint="eastAsia"/>
        </w:rPr>
        <w:t>державної</w:t>
      </w:r>
    </w:p>
    <w:p w:rsidR="00787BCE" w:rsidRDefault="00787BCE" w:rsidP="00787BCE">
      <w:r>
        <w:rPr>
          <w:rFonts w:hint="eastAsia"/>
        </w:rPr>
        <w:t>служби</w:t>
      </w:r>
      <w:r>
        <w:t></w:t>
      </w:r>
      <w:r>
        <w:t></w:t>
      </w:r>
      <w:r>
        <w:rPr>
          <w:rFonts w:hint="eastAsia"/>
        </w:rPr>
        <w:t>які</w:t>
      </w:r>
      <w:r>
        <w:t></w:t>
      </w:r>
      <w:r>
        <w:rPr>
          <w:rFonts w:hint="eastAsia"/>
        </w:rPr>
        <w:t>б</w:t>
      </w:r>
      <w:r>
        <w:t></w:t>
      </w:r>
      <w:r>
        <w:rPr>
          <w:rFonts w:hint="eastAsia"/>
        </w:rPr>
        <w:t>передбачали</w:t>
      </w:r>
      <w:r>
        <w:t></w:t>
      </w:r>
      <w:r>
        <w:rPr>
          <w:rFonts w:hint="eastAsia"/>
        </w:rPr>
        <w:t>створення</w:t>
      </w:r>
      <w:r>
        <w:t></w:t>
      </w:r>
      <w:r>
        <w:rPr>
          <w:rFonts w:hint="eastAsia"/>
        </w:rPr>
        <w:t>Атестаційної</w:t>
      </w:r>
      <w:r>
        <w:t></w:t>
      </w:r>
      <w:r>
        <w:rPr>
          <w:rFonts w:hint="eastAsia"/>
        </w:rPr>
        <w:t>комісії</w:t>
      </w:r>
      <w:r>
        <w:t></w:t>
      </w:r>
      <w:r>
        <w:t></w:t>
      </w:r>
      <w:r>
        <w:rPr>
          <w:rFonts w:hint="eastAsia"/>
        </w:rPr>
        <w:t>до</w:t>
      </w:r>
    </w:p>
    <w:p w:rsidR="00787BCE" w:rsidRDefault="00787BCE" w:rsidP="00787BCE">
      <w:r>
        <w:rPr>
          <w:rFonts w:hint="eastAsia"/>
        </w:rPr>
        <w:t>повноважень</w:t>
      </w:r>
      <w:r>
        <w:t></w:t>
      </w:r>
      <w:r>
        <w:rPr>
          <w:rFonts w:hint="eastAsia"/>
        </w:rPr>
        <w:t>якої</w:t>
      </w:r>
      <w:r>
        <w:t></w:t>
      </w:r>
      <w:r>
        <w:rPr>
          <w:rFonts w:hint="eastAsia"/>
        </w:rPr>
        <w:t>відноситься</w:t>
      </w:r>
      <w:r>
        <w:t></w:t>
      </w:r>
      <w:r>
        <w:rPr>
          <w:rFonts w:hint="eastAsia"/>
        </w:rPr>
        <w:t>вирішення</w:t>
      </w:r>
      <w:r>
        <w:t></w:t>
      </w:r>
      <w:r>
        <w:rPr>
          <w:rFonts w:hint="eastAsia"/>
        </w:rPr>
        <w:t>питань</w:t>
      </w:r>
      <w:r>
        <w:t></w:t>
      </w:r>
      <w:r>
        <w:rPr>
          <w:rFonts w:hint="eastAsia"/>
        </w:rPr>
        <w:t>працевлаштування</w:t>
      </w:r>
      <w:r>
        <w:t></w:t>
      </w:r>
      <w:r>
        <w:rPr>
          <w:rFonts w:hint="eastAsia"/>
        </w:rPr>
        <w:t>та</w:t>
      </w:r>
    </w:p>
    <w:p w:rsidR="00787BCE" w:rsidRDefault="00787BCE" w:rsidP="00787BCE">
      <w:r>
        <w:rPr>
          <w:rFonts w:hint="eastAsia"/>
        </w:rPr>
        <w:t>професійного</w:t>
      </w:r>
      <w:r>
        <w:t></w:t>
      </w:r>
      <w:r>
        <w:rPr>
          <w:rFonts w:hint="eastAsia"/>
        </w:rPr>
        <w:t>розвитку</w:t>
      </w:r>
      <w:r>
        <w:t></w:t>
      </w:r>
      <w:r>
        <w:rPr>
          <w:rFonts w:hint="eastAsia"/>
        </w:rPr>
        <w:t>державних</w:t>
      </w:r>
      <w:r>
        <w:t></w:t>
      </w:r>
      <w:r>
        <w:rPr>
          <w:rFonts w:hint="eastAsia"/>
        </w:rPr>
        <w:t>службовців</w:t>
      </w:r>
      <w:r>
        <w:t></w:t>
      </w:r>
      <w:r>
        <w:t></w:t>
      </w:r>
      <w:r>
        <w:t></w:t>
      </w:r>
      <w:r>
        <w:t></w:t>
      </w:r>
      <w:r>
        <w:t></w:t>
      </w:r>
      <w:r>
        <w:rPr>
          <w:rFonts w:hint="eastAsia"/>
        </w:rPr>
        <w:t>приведення</w:t>
      </w:r>
      <w:r>
        <w:t></w:t>
      </w:r>
      <w:r>
        <w:rPr>
          <w:rFonts w:hint="eastAsia"/>
        </w:rPr>
        <w:t>у</w:t>
      </w:r>
    </w:p>
    <w:p w:rsidR="00787BCE" w:rsidRDefault="00787BCE" w:rsidP="00787BCE">
      <w:r>
        <w:rPr>
          <w:rFonts w:hint="eastAsia"/>
        </w:rPr>
        <w:t>відповідність</w:t>
      </w:r>
      <w:r>
        <w:t></w:t>
      </w:r>
      <w:r>
        <w:rPr>
          <w:rFonts w:hint="eastAsia"/>
        </w:rPr>
        <w:t>до</w:t>
      </w:r>
      <w:r>
        <w:t></w:t>
      </w:r>
      <w:r>
        <w:rPr>
          <w:rFonts w:hint="eastAsia"/>
        </w:rPr>
        <w:t>Положення</w:t>
      </w:r>
      <w:r>
        <w:t></w:t>
      </w:r>
      <w:r>
        <w:rPr>
          <w:rFonts w:hint="eastAsia"/>
        </w:rPr>
        <w:t>норм</w:t>
      </w:r>
      <w:r>
        <w:t></w:t>
      </w:r>
      <w:r>
        <w:rPr>
          <w:rFonts w:hint="eastAsia"/>
        </w:rPr>
        <w:t>законодавства</w:t>
      </w:r>
      <w:r>
        <w:t></w:t>
      </w:r>
      <w:r>
        <w:rPr>
          <w:rFonts w:hint="eastAsia"/>
        </w:rPr>
        <w:t>про</w:t>
      </w:r>
      <w:r>
        <w:t></w:t>
      </w:r>
      <w:r>
        <w:rPr>
          <w:rFonts w:hint="eastAsia"/>
        </w:rPr>
        <w:t>державну</w:t>
      </w:r>
      <w:r>
        <w:t></w:t>
      </w:r>
      <w:r>
        <w:rPr>
          <w:rFonts w:hint="eastAsia"/>
        </w:rPr>
        <w:t>службу</w:t>
      </w:r>
      <w:r>
        <w:t></w:t>
      </w:r>
      <w:r>
        <w:t></w:t>
      </w:r>
      <w:r>
        <w:rPr>
          <w:rFonts w:hint="eastAsia"/>
        </w:rPr>
        <w:t>у</w:t>
      </w:r>
    </w:p>
    <w:p w:rsidR="00787BCE" w:rsidRDefault="00787BCE" w:rsidP="00787BCE">
      <w:r>
        <w:rPr>
          <w:rFonts w:hint="eastAsia"/>
        </w:rPr>
        <w:t>першу</w:t>
      </w:r>
      <w:r>
        <w:t></w:t>
      </w:r>
      <w:r>
        <w:rPr>
          <w:rFonts w:hint="eastAsia"/>
        </w:rPr>
        <w:t>чергу</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t></w:t>
      </w:r>
      <w:r>
        <w:t></w:t>
      </w:r>
      <w:r>
        <w:t></w:t>
      </w:r>
      <w:r>
        <w:rPr>
          <w:rFonts w:hint="eastAsia"/>
        </w:rPr>
        <w:t>приведення</w:t>
      </w:r>
    </w:p>
    <w:p w:rsidR="00787BCE" w:rsidRDefault="00787BCE" w:rsidP="00787BCE">
      <w:r>
        <w:rPr>
          <w:rFonts w:hint="eastAsia"/>
        </w:rPr>
        <w:t>відповідно</w:t>
      </w:r>
      <w:r>
        <w:t></w:t>
      </w:r>
      <w:r>
        <w:rPr>
          <w:rFonts w:hint="eastAsia"/>
        </w:rPr>
        <w:t>до</w:t>
      </w:r>
      <w:r>
        <w:t></w:t>
      </w:r>
      <w:r>
        <w:rPr>
          <w:rFonts w:hint="eastAsia"/>
        </w:rPr>
        <w:t>зазначених</w:t>
      </w:r>
      <w:r>
        <w:t></w:t>
      </w:r>
      <w:r>
        <w:rPr>
          <w:rFonts w:hint="eastAsia"/>
        </w:rPr>
        <w:t>змін</w:t>
      </w:r>
      <w:r>
        <w:t></w:t>
      </w:r>
      <w:r>
        <w:rPr>
          <w:rFonts w:hint="eastAsia"/>
        </w:rPr>
        <w:t>Порядку</w:t>
      </w:r>
      <w:r>
        <w:t></w:t>
      </w:r>
      <w:r>
        <w:rPr>
          <w:rFonts w:hint="eastAsia"/>
        </w:rPr>
        <w:t>проведення</w:t>
      </w:r>
      <w:r>
        <w:t></w:t>
      </w:r>
      <w:r>
        <w:rPr>
          <w:rFonts w:hint="eastAsia"/>
        </w:rPr>
        <w:t>конкурсу</w:t>
      </w:r>
      <w:r>
        <w:t></w:t>
      </w:r>
      <w:r>
        <w:rPr>
          <w:rFonts w:hint="eastAsia"/>
        </w:rPr>
        <w:t>на</w:t>
      </w:r>
      <w:r>
        <w:t></w:t>
      </w:r>
      <w:r>
        <w:rPr>
          <w:rFonts w:hint="eastAsia"/>
        </w:rPr>
        <w:t>зайняття</w:t>
      </w:r>
    </w:p>
    <w:p w:rsidR="00787BCE" w:rsidRDefault="00787BCE" w:rsidP="00787BCE">
      <w:r>
        <w:rPr>
          <w:rFonts w:hint="eastAsia"/>
        </w:rPr>
        <w:t>посад</w:t>
      </w:r>
      <w:r>
        <w:t></w:t>
      </w:r>
      <w:r>
        <w:rPr>
          <w:rFonts w:hint="eastAsia"/>
        </w:rPr>
        <w:t>державної</w:t>
      </w:r>
      <w:r>
        <w:t></w:t>
      </w:r>
      <w:r>
        <w:rPr>
          <w:rFonts w:hint="eastAsia"/>
        </w:rPr>
        <w:t>служби</w:t>
      </w:r>
      <w:r>
        <w:t></w:t>
      </w:r>
    </w:p>
    <w:p w:rsidR="00787BCE" w:rsidRDefault="00787BCE" w:rsidP="00787BCE">
      <w:r>
        <w:rPr>
          <w:rFonts w:hint="eastAsia"/>
        </w:rPr>
        <w:t>Реалізація</w:t>
      </w:r>
      <w:r>
        <w:t></w:t>
      </w:r>
      <w:r>
        <w:rPr>
          <w:rFonts w:hint="eastAsia"/>
        </w:rPr>
        <w:t>тенденції</w:t>
      </w:r>
      <w:r>
        <w:t></w:t>
      </w:r>
      <w:r>
        <w:rPr>
          <w:rFonts w:hint="eastAsia"/>
        </w:rPr>
        <w:t>зміни</w:t>
      </w:r>
      <w:r>
        <w:t></w:t>
      </w:r>
      <w:r>
        <w:rPr>
          <w:rFonts w:hint="eastAsia"/>
        </w:rPr>
        <w:t>методів</w:t>
      </w:r>
      <w:r>
        <w:t></w:t>
      </w:r>
      <w:r>
        <w:rPr>
          <w:rFonts w:hint="eastAsia"/>
        </w:rPr>
        <w:t>проведення</w:t>
      </w:r>
      <w:r>
        <w:t></w:t>
      </w:r>
      <w:r>
        <w:rPr>
          <w:rFonts w:hint="eastAsia"/>
        </w:rPr>
        <w:t>відбору</w:t>
      </w:r>
      <w:r>
        <w:t></w:t>
      </w:r>
      <w:r>
        <w:rPr>
          <w:rFonts w:hint="eastAsia"/>
        </w:rPr>
        <w:t>працівників</w:t>
      </w:r>
    </w:p>
    <w:p w:rsidR="00787BCE" w:rsidRDefault="00787BCE" w:rsidP="00787BCE">
      <w:r>
        <w:rPr>
          <w:rFonts w:hint="eastAsia"/>
        </w:rPr>
        <w:t>передбачає</w:t>
      </w:r>
      <w:r>
        <w:t></w:t>
      </w:r>
      <w:r>
        <w:rPr>
          <w:rFonts w:hint="eastAsia"/>
        </w:rPr>
        <w:t>наступне</w:t>
      </w:r>
      <w:r>
        <w:t></w:t>
      </w:r>
      <w:r>
        <w:t></w:t>
      </w:r>
      <w:r>
        <w:t></w:t>
      </w:r>
      <w:r>
        <w:t></w:t>
      </w:r>
      <w:r>
        <w:t></w:t>
      </w:r>
      <w:r>
        <w:rPr>
          <w:rFonts w:hint="eastAsia"/>
        </w:rPr>
        <w:t>залучення</w:t>
      </w:r>
      <w:r>
        <w:t></w:t>
      </w:r>
      <w:r>
        <w:rPr>
          <w:rFonts w:hint="eastAsia"/>
        </w:rPr>
        <w:t>до</w:t>
      </w:r>
      <w:r>
        <w:t></w:t>
      </w:r>
      <w:r>
        <w:rPr>
          <w:rFonts w:hint="eastAsia"/>
        </w:rPr>
        <w:t>Атестаційної</w:t>
      </w:r>
      <w:r>
        <w:t></w:t>
      </w:r>
      <w:r>
        <w:rPr>
          <w:rFonts w:hint="eastAsia"/>
        </w:rPr>
        <w:t>комісії</w:t>
      </w:r>
      <w:r>
        <w:t></w:t>
      </w:r>
      <w:r>
        <w:rPr>
          <w:rFonts w:hint="eastAsia"/>
        </w:rPr>
        <w:t>фахівця</w:t>
      </w:r>
      <w:r>
        <w:t></w:t>
      </w:r>
      <w:r>
        <w:t></w:t>
      </w:r>
      <w:r>
        <w:rPr>
          <w:rFonts w:hint="eastAsia"/>
        </w:rPr>
        <w:t>який</w:t>
      </w:r>
    </w:p>
    <w:p w:rsidR="00787BCE" w:rsidRDefault="00787BCE" w:rsidP="00787BCE">
      <w:r>
        <w:rPr>
          <w:rFonts w:hint="eastAsia"/>
        </w:rPr>
        <w:t>оцінює</w:t>
      </w:r>
      <w:r>
        <w:t></w:t>
      </w:r>
      <w:r>
        <w:t></w:t>
      </w:r>
      <w:r>
        <w:rPr>
          <w:rFonts w:hint="eastAsia"/>
        </w:rPr>
        <w:t>діагностує</w:t>
      </w:r>
      <w:r>
        <w:t></w:t>
      </w:r>
      <w:r>
        <w:rPr>
          <w:rFonts w:hint="eastAsia"/>
        </w:rPr>
        <w:t>та</w:t>
      </w:r>
      <w:r>
        <w:t></w:t>
      </w:r>
      <w:r>
        <w:rPr>
          <w:rFonts w:hint="eastAsia"/>
        </w:rPr>
        <w:t>вивчає</w:t>
      </w:r>
      <w:r>
        <w:t></w:t>
      </w:r>
      <w:r>
        <w:rPr>
          <w:rFonts w:hint="eastAsia"/>
        </w:rPr>
        <w:t>поведінку</w:t>
      </w:r>
      <w:r>
        <w:t></w:t>
      </w:r>
      <w:r>
        <w:rPr>
          <w:rFonts w:hint="eastAsia"/>
        </w:rPr>
        <w:t>і</w:t>
      </w:r>
      <w:r>
        <w:t></w:t>
      </w:r>
      <w:r>
        <w:rPr>
          <w:rFonts w:hint="eastAsia"/>
        </w:rPr>
        <w:t>розумові</w:t>
      </w:r>
      <w:r>
        <w:t></w:t>
      </w:r>
      <w:r>
        <w:rPr>
          <w:rFonts w:hint="eastAsia"/>
        </w:rPr>
        <w:t>процеси</w:t>
      </w:r>
      <w:r>
        <w:t></w:t>
      </w:r>
      <w:r>
        <w:t></w:t>
      </w:r>
      <w:r>
        <w:rPr>
          <w:rFonts w:hint="eastAsia"/>
        </w:rPr>
        <w:t>З</w:t>
      </w:r>
      <w:r>
        <w:t></w:t>
      </w:r>
      <w:r>
        <w:rPr>
          <w:rFonts w:hint="eastAsia"/>
        </w:rPr>
        <w:t>цією</w:t>
      </w:r>
      <w:r>
        <w:t></w:t>
      </w:r>
      <w:r>
        <w:rPr>
          <w:rFonts w:hint="eastAsia"/>
        </w:rPr>
        <w:t>метою</w:t>
      </w:r>
    </w:p>
    <w:p w:rsidR="00787BCE" w:rsidRDefault="00787BCE" w:rsidP="00787BCE">
      <w:r>
        <w:rPr>
          <w:rFonts w:hint="eastAsia"/>
        </w:rPr>
        <w:t>пропонується</w:t>
      </w:r>
      <w:r>
        <w:t></w:t>
      </w:r>
      <w:r>
        <w:rPr>
          <w:rFonts w:hint="eastAsia"/>
        </w:rPr>
        <w:t>внести</w:t>
      </w:r>
      <w:r>
        <w:t></w:t>
      </w:r>
      <w:r>
        <w:rPr>
          <w:rFonts w:hint="eastAsia"/>
        </w:rPr>
        <w:t>зміни</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від</w:t>
      </w:r>
    </w:p>
    <w:p w:rsidR="00787BCE" w:rsidRDefault="00787BCE" w:rsidP="00787BCE">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відповідно</w:t>
      </w:r>
      <w:r>
        <w:t></w:t>
      </w:r>
      <w:r>
        <w:rPr>
          <w:rFonts w:hint="eastAsia"/>
        </w:rPr>
        <w:t>до</w:t>
      </w:r>
      <w:r>
        <w:t></w:t>
      </w:r>
      <w:r>
        <w:rPr>
          <w:rFonts w:hint="eastAsia"/>
        </w:rPr>
        <w:t>яких</w:t>
      </w:r>
      <w:r>
        <w:t></w:t>
      </w:r>
      <w:r>
        <w:rPr>
          <w:rFonts w:hint="eastAsia"/>
        </w:rPr>
        <w:t>частину</w:t>
      </w:r>
      <w:r>
        <w:t></w:t>
      </w:r>
      <w:r>
        <w:t></w:t>
      </w:r>
      <w:r>
        <w:t></w:t>
      </w:r>
      <w:r>
        <w:rPr>
          <w:rFonts w:hint="eastAsia"/>
        </w:rPr>
        <w:t>статті</w:t>
      </w:r>
      <w:r>
        <w:t></w:t>
      </w:r>
      <w:r>
        <w:t></w:t>
      </w:r>
      <w:r>
        <w:t></w:t>
      </w:r>
      <w:r>
        <w:t></w:t>
      </w:r>
      <w:r>
        <w:rPr>
          <w:rFonts w:hint="eastAsia"/>
        </w:rPr>
        <w:t>доповнити</w:t>
      </w:r>
    </w:p>
    <w:p w:rsidR="00787BCE" w:rsidRDefault="00787BCE" w:rsidP="00787BCE">
      <w:r>
        <w:rPr>
          <w:rFonts w:hint="eastAsia"/>
        </w:rPr>
        <w:t>підпунктом</w:t>
      </w:r>
      <w:r>
        <w:t></w:t>
      </w:r>
      <w:r>
        <w:t></w:t>
      </w:r>
      <w:r>
        <w:rPr>
          <w:rFonts w:hint="eastAsia"/>
        </w:rPr>
        <w:t>Порядок</w:t>
      </w:r>
      <w:r>
        <w:t></w:t>
      </w:r>
      <w:r>
        <w:rPr>
          <w:rFonts w:hint="eastAsia"/>
        </w:rPr>
        <w:t>перевірки</w:t>
      </w:r>
      <w:r>
        <w:t></w:t>
      </w:r>
      <w:r>
        <w:rPr>
          <w:rFonts w:hint="eastAsia"/>
        </w:rPr>
        <w:t>індивідуальних</w:t>
      </w:r>
      <w:r>
        <w:t></w:t>
      </w:r>
      <w:r>
        <w:rPr>
          <w:rFonts w:hint="eastAsia"/>
        </w:rPr>
        <w:t>психологічних</w:t>
      </w:r>
      <w:r>
        <w:t></w:t>
      </w:r>
      <w:r>
        <w:rPr>
          <w:rFonts w:hint="eastAsia"/>
        </w:rPr>
        <w:t>особливостей</w:t>
      </w:r>
    </w:p>
    <w:p w:rsidR="00787BCE" w:rsidRDefault="00787BCE" w:rsidP="00787BCE">
      <w:r>
        <w:rPr>
          <w:rFonts w:hint="eastAsia"/>
        </w:rPr>
        <w:t>кандидата</w:t>
      </w:r>
      <w:r>
        <w:t></w:t>
      </w:r>
      <w:r>
        <w:rPr>
          <w:rFonts w:hint="eastAsia"/>
        </w:rPr>
        <w:t>на</w:t>
      </w:r>
      <w:r>
        <w:t></w:t>
      </w:r>
      <w:r>
        <w:rPr>
          <w:rFonts w:hint="eastAsia"/>
        </w:rPr>
        <w:t>публічну</w:t>
      </w:r>
      <w:r>
        <w:t></w:t>
      </w:r>
      <w:r>
        <w:rPr>
          <w:rFonts w:hint="eastAsia"/>
        </w:rPr>
        <w:t>службу</w:t>
      </w:r>
      <w:r>
        <w:t></w:t>
      </w:r>
      <w:r>
        <w:t></w:t>
      </w:r>
      <w:r>
        <w:t></w:t>
      </w:r>
      <w:r>
        <w:t></w:t>
      </w:r>
      <w:r>
        <w:t></w:t>
      </w:r>
      <w:r>
        <w:t></w:t>
      </w:r>
      <w:r>
        <w:rPr>
          <w:rFonts w:hint="eastAsia"/>
        </w:rPr>
        <w:t>приведення</w:t>
      </w:r>
      <w:r>
        <w:t></w:t>
      </w:r>
      <w:r>
        <w:rPr>
          <w:rFonts w:hint="eastAsia"/>
        </w:rPr>
        <w:t>відповідно</w:t>
      </w:r>
      <w:r>
        <w:t></w:t>
      </w:r>
      <w:r>
        <w:rPr>
          <w:rFonts w:hint="eastAsia"/>
        </w:rPr>
        <w:t>до</w:t>
      </w:r>
      <w:r>
        <w:t></w:t>
      </w:r>
      <w:r>
        <w:rPr>
          <w:rFonts w:hint="eastAsia"/>
        </w:rPr>
        <w:t>зазначених</w:t>
      </w:r>
      <w:r>
        <w:t></w:t>
      </w:r>
      <w:r>
        <w:rPr>
          <w:rFonts w:hint="eastAsia"/>
        </w:rPr>
        <w:t>змін</w:t>
      </w:r>
    </w:p>
    <w:p w:rsidR="00787BCE" w:rsidRDefault="00787BCE" w:rsidP="00787BCE">
      <w:r>
        <w:rPr>
          <w:rFonts w:hint="eastAsia"/>
        </w:rPr>
        <w:t>Порядку</w:t>
      </w:r>
      <w:r>
        <w:t></w:t>
      </w:r>
      <w:r>
        <w:rPr>
          <w:rFonts w:hint="eastAsia"/>
        </w:rPr>
        <w:t>проведення</w:t>
      </w:r>
      <w:r>
        <w:t></w:t>
      </w:r>
      <w:r>
        <w:rPr>
          <w:rFonts w:hint="eastAsia"/>
        </w:rPr>
        <w:t>конкурсу</w:t>
      </w:r>
      <w:r>
        <w:t></w:t>
      </w:r>
      <w:r>
        <w:rPr>
          <w:rFonts w:hint="eastAsia"/>
        </w:rPr>
        <w:t>на</w:t>
      </w:r>
      <w:r>
        <w:t></w:t>
      </w:r>
      <w:r>
        <w:rPr>
          <w:rFonts w:hint="eastAsia"/>
        </w:rPr>
        <w:t>зайняття</w:t>
      </w:r>
      <w:r>
        <w:t></w:t>
      </w:r>
      <w:r>
        <w:rPr>
          <w:rFonts w:hint="eastAsia"/>
        </w:rPr>
        <w:t>посад</w:t>
      </w:r>
      <w:r>
        <w:t></w:t>
      </w:r>
      <w:r>
        <w:rPr>
          <w:rFonts w:hint="eastAsia"/>
        </w:rPr>
        <w:t>державної</w:t>
      </w:r>
      <w:r>
        <w:t></w:t>
      </w:r>
      <w:r>
        <w:rPr>
          <w:rFonts w:hint="eastAsia"/>
        </w:rPr>
        <w:t>служби</w:t>
      </w:r>
      <w:r>
        <w:t></w:t>
      </w:r>
      <w:r>
        <w:rPr>
          <w:rFonts w:hint="eastAsia"/>
        </w:rPr>
        <w:t>та</w:t>
      </w:r>
    </w:p>
    <w:p w:rsidR="00787BCE" w:rsidRDefault="00787BCE" w:rsidP="00787BCE">
      <w:r>
        <w:rPr>
          <w:rFonts w:hint="eastAsia"/>
        </w:rPr>
        <w:t>Положення</w:t>
      </w:r>
      <w:r>
        <w:t></w:t>
      </w:r>
      <w:r>
        <w:rPr>
          <w:rFonts w:hint="eastAsia"/>
        </w:rPr>
        <w:t>про</w:t>
      </w:r>
      <w:r>
        <w:t></w:t>
      </w:r>
      <w:r>
        <w:rPr>
          <w:rFonts w:hint="eastAsia"/>
        </w:rPr>
        <w:t>Атестаційну</w:t>
      </w:r>
      <w:r>
        <w:t></w:t>
      </w:r>
      <w:r>
        <w:rPr>
          <w:rFonts w:hint="eastAsia"/>
        </w:rPr>
        <w:t>комісію</w:t>
      </w:r>
      <w:r>
        <w:t></w:t>
      </w:r>
    </w:p>
    <w:p w:rsidR="00787BCE" w:rsidRDefault="00787BCE" w:rsidP="00787BCE">
      <w:r>
        <w:rPr>
          <w:rFonts w:hint="eastAsia"/>
        </w:rPr>
        <w:t>Тенденцію</w:t>
      </w:r>
      <w:r>
        <w:t></w:t>
      </w:r>
      <w:r>
        <w:rPr>
          <w:rFonts w:hint="eastAsia"/>
        </w:rPr>
        <w:t>правової</w:t>
      </w:r>
      <w:r>
        <w:t></w:t>
      </w:r>
      <w:r>
        <w:rPr>
          <w:rFonts w:hint="eastAsia"/>
        </w:rPr>
        <w:t>регламентації</w:t>
      </w:r>
      <w:r>
        <w:t></w:t>
      </w:r>
      <w:r>
        <w:rPr>
          <w:rFonts w:hint="eastAsia"/>
        </w:rPr>
        <w:t>адаптації</w:t>
      </w:r>
      <w:r>
        <w:t></w:t>
      </w:r>
      <w:r>
        <w:rPr>
          <w:rFonts w:hint="eastAsia"/>
        </w:rPr>
        <w:t>державних</w:t>
      </w:r>
      <w:r>
        <w:t></w:t>
      </w:r>
      <w:r>
        <w:rPr>
          <w:rFonts w:hint="eastAsia"/>
        </w:rPr>
        <w:t>службовців</w:t>
      </w:r>
      <w:r>
        <w:t></w:t>
      </w:r>
      <w:r>
        <w:rPr>
          <w:rFonts w:hint="eastAsia"/>
        </w:rPr>
        <w:t>до</w:t>
      </w:r>
    </w:p>
    <w:p w:rsidR="00787BCE" w:rsidRDefault="00787BCE" w:rsidP="00787BCE">
      <w:r>
        <w:rPr>
          <w:rFonts w:hint="eastAsia"/>
        </w:rPr>
        <w:t>нової</w:t>
      </w:r>
      <w:r>
        <w:t></w:t>
      </w:r>
      <w:r>
        <w:rPr>
          <w:rFonts w:hint="eastAsia"/>
        </w:rPr>
        <w:t>посади</w:t>
      </w:r>
      <w:r>
        <w:t></w:t>
      </w:r>
      <w:r>
        <w:rPr>
          <w:rFonts w:hint="eastAsia"/>
        </w:rPr>
        <w:t>можливо</w:t>
      </w:r>
      <w:r>
        <w:t></w:t>
      </w:r>
      <w:r>
        <w:rPr>
          <w:rFonts w:hint="eastAsia"/>
        </w:rPr>
        <w:t>реалізувати</w:t>
      </w:r>
      <w:r>
        <w:t></w:t>
      </w:r>
      <w:r>
        <w:t></w:t>
      </w:r>
      <w:r>
        <w:rPr>
          <w:rFonts w:hint="eastAsia"/>
        </w:rPr>
        <w:t>передбачивши</w:t>
      </w:r>
      <w:r>
        <w:t></w:t>
      </w:r>
      <w:r>
        <w:rPr>
          <w:rFonts w:hint="eastAsia"/>
        </w:rPr>
        <w:t>їх</w:t>
      </w:r>
      <w:r>
        <w:t></w:t>
      </w:r>
      <w:r>
        <w:rPr>
          <w:rFonts w:hint="eastAsia"/>
        </w:rPr>
        <w:t>обов’язок</w:t>
      </w:r>
      <w:r>
        <w:t></w:t>
      </w:r>
      <w:r>
        <w:rPr>
          <w:rFonts w:hint="eastAsia"/>
        </w:rPr>
        <w:t>щодо</w:t>
      </w:r>
    </w:p>
    <w:p w:rsidR="00787BCE" w:rsidRDefault="00787BCE" w:rsidP="00787BCE">
      <w:r>
        <w:rPr>
          <w:rFonts w:hint="eastAsia"/>
        </w:rPr>
        <w:t>проходження</w:t>
      </w:r>
      <w:r>
        <w:t></w:t>
      </w:r>
      <w:r>
        <w:rPr>
          <w:rFonts w:hint="eastAsia"/>
        </w:rPr>
        <w:t>підготовчої</w:t>
      </w:r>
      <w:r>
        <w:t></w:t>
      </w:r>
      <w:r>
        <w:rPr>
          <w:rFonts w:hint="eastAsia"/>
        </w:rPr>
        <w:t>служби</w:t>
      </w:r>
      <w:r>
        <w:t></w:t>
      </w:r>
      <w:r>
        <w:t></w:t>
      </w:r>
      <w:r>
        <w:rPr>
          <w:rFonts w:hint="eastAsia"/>
        </w:rPr>
        <w:t>З</w:t>
      </w:r>
      <w:r>
        <w:t></w:t>
      </w:r>
      <w:r>
        <w:rPr>
          <w:rFonts w:hint="eastAsia"/>
        </w:rPr>
        <w:t>цією</w:t>
      </w:r>
      <w:r>
        <w:t></w:t>
      </w:r>
      <w:r>
        <w:rPr>
          <w:rFonts w:hint="eastAsia"/>
        </w:rPr>
        <w:t>метою</w:t>
      </w:r>
      <w:r>
        <w:t></w:t>
      </w:r>
      <w:r>
        <w:rPr>
          <w:rFonts w:hint="eastAsia"/>
        </w:rPr>
        <w:t>доповнити</w:t>
      </w:r>
      <w:r>
        <w:t></w:t>
      </w:r>
      <w:r>
        <w:rPr>
          <w:rFonts w:hint="eastAsia"/>
        </w:rPr>
        <w:t>Закон</w:t>
      </w:r>
      <w:r>
        <w:t></w:t>
      </w:r>
      <w:r>
        <w:rPr>
          <w:rFonts w:hint="eastAsia"/>
        </w:rPr>
        <w:t>України</w:t>
      </w:r>
    </w:p>
    <w:p w:rsidR="00787BCE" w:rsidRDefault="00787BCE" w:rsidP="00787BCE">
      <w:r>
        <w:t></w:t>
      </w:r>
      <w:r>
        <w:rPr>
          <w:rFonts w:hint="eastAsia"/>
        </w:rPr>
        <w:t>Про</w:t>
      </w:r>
      <w:r>
        <w:t></w:t>
      </w:r>
      <w:r>
        <w:rPr>
          <w:rFonts w:hint="eastAsia"/>
        </w:rPr>
        <w:t>державну</w:t>
      </w:r>
      <w:r>
        <w:t></w:t>
      </w:r>
      <w:r>
        <w:rPr>
          <w:rFonts w:hint="eastAsia"/>
        </w:rPr>
        <w:t>службу</w:t>
      </w:r>
      <w:r>
        <w:t></w:t>
      </w:r>
      <w:r>
        <w:t></w:t>
      </w:r>
      <w:r>
        <w:rPr>
          <w:rFonts w:hint="eastAsia"/>
        </w:rPr>
        <w:t>статтею</w:t>
      </w:r>
      <w:r>
        <w:t></w:t>
      </w:r>
      <w:r>
        <w:t></w:t>
      </w:r>
      <w:r>
        <w:rPr>
          <w:rFonts w:hint="eastAsia"/>
        </w:rPr>
        <w:t>Підготовча</w:t>
      </w:r>
      <w:r>
        <w:t></w:t>
      </w:r>
      <w:r>
        <w:rPr>
          <w:rFonts w:hint="eastAsia"/>
        </w:rPr>
        <w:t>служба</w:t>
      </w:r>
      <w:r>
        <w:t></w:t>
      </w:r>
      <w:r>
        <w:t></w:t>
      </w:r>
    </w:p>
    <w:p w:rsidR="00787BCE" w:rsidRDefault="00787BCE" w:rsidP="00787BCE">
      <w:r>
        <w:t></w:t>
      </w:r>
      <w:r>
        <w:t></w:t>
      </w:r>
      <w:r>
        <w:t></w:t>
      </w:r>
      <w:r>
        <w:t></w:t>
      </w:r>
      <w:r>
        <w:rPr>
          <w:rFonts w:hint="eastAsia"/>
        </w:rPr>
        <w:t>Зарубіжні</w:t>
      </w:r>
      <w:r>
        <w:t></w:t>
      </w:r>
      <w:r>
        <w:rPr>
          <w:rFonts w:hint="eastAsia"/>
        </w:rPr>
        <w:t>моделі</w:t>
      </w:r>
      <w:r>
        <w:t></w:t>
      </w:r>
      <w:r>
        <w:rPr>
          <w:rFonts w:hint="eastAsia"/>
        </w:rPr>
        <w:t>правового</w:t>
      </w:r>
      <w:r>
        <w:t></w:t>
      </w:r>
      <w:r>
        <w:rPr>
          <w:rFonts w:hint="eastAsia"/>
        </w:rPr>
        <w:t>регулювання</w:t>
      </w:r>
      <w:r>
        <w:t></w:t>
      </w:r>
      <w:r>
        <w:rPr>
          <w:rFonts w:hint="eastAsia"/>
        </w:rPr>
        <w:t>професійного</w:t>
      </w:r>
      <w:r>
        <w:t></w:t>
      </w:r>
      <w:r>
        <w:rPr>
          <w:rFonts w:hint="eastAsia"/>
        </w:rPr>
        <w:t>розвитку</w:t>
      </w:r>
    </w:p>
    <w:p w:rsidR="00787BCE" w:rsidRDefault="00787BCE" w:rsidP="00787BCE">
      <w:r>
        <w:rPr>
          <w:rFonts w:hint="eastAsia"/>
        </w:rPr>
        <w:t>державних</w:t>
      </w:r>
      <w:r>
        <w:t></w:t>
      </w:r>
      <w:r>
        <w:rPr>
          <w:rFonts w:hint="eastAsia"/>
        </w:rPr>
        <w:t>службовців</w:t>
      </w:r>
      <w:r>
        <w:t></w:t>
      </w:r>
      <w:r>
        <w:rPr>
          <w:rFonts w:hint="eastAsia"/>
        </w:rPr>
        <w:t>класифіковано</w:t>
      </w:r>
      <w:r>
        <w:t></w:t>
      </w:r>
      <w:r>
        <w:rPr>
          <w:rFonts w:hint="eastAsia"/>
        </w:rPr>
        <w:t>за</w:t>
      </w:r>
      <w:r>
        <w:t></w:t>
      </w:r>
      <w:r>
        <w:rPr>
          <w:rFonts w:hint="eastAsia"/>
        </w:rPr>
        <w:t>наступними</w:t>
      </w:r>
      <w:r>
        <w:t></w:t>
      </w:r>
      <w:r>
        <w:rPr>
          <w:rFonts w:hint="eastAsia"/>
        </w:rPr>
        <w:t>критеріями</w:t>
      </w:r>
      <w:r>
        <w:t></w:t>
      </w:r>
      <w:r>
        <w:t></w:t>
      </w:r>
      <w:r>
        <w:t></w:t>
      </w:r>
      <w:r>
        <w:t></w:t>
      </w:r>
      <w:r>
        <w:t></w:t>
      </w:r>
      <w:r>
        <w:rPr>
          <w:rFonts w:hint="eastAsia"/>
        </w:rPr>
        <w:t>за</w:t>
      </w:r>
    </w:p>
    <w:p w:rsidR="00787BCE" w:rsidRDefault="00787BCE" w:rsidP="00787BCE">
      <w:r>
        <w:rPr>
          <w:rFonts w:hint="eastAsia"/>
        </w:rPr>
        <w:t>регіональним</w:t>
      </w:r>
      <w:r>
        <w:t></w:t>
      </w:r>
      <w:r>
        <w:rPr>
          <w:rFonts w:hint="eastAsia"/>
        </w:rPr>
        <w:t>принципом</w:t>
      </w:r>
      <w:r>
        <w:t></w:t>
      </w:r>
      <w:r>
        <w:t></w:t>
      </w:r>
      <w:r>
        <w:rPr>
          <w:rFonts w:hint="eastAsia"/>
        </w:rPr>
        <w:t>континентальна</w:t>
      </w:r>
      <w:r>
        <w:t></w:t>
      </w:r>
      <w:r>
        <w:rPr>
          <w:rFonts w:hint="eastAsia"/>
        </w:rPr>
        <w:t>та</w:t>
      </w:r>
      <w:r>
        <w:t></w:t>
      </w:r>
      <w:r>
        <w:rPr>
          <w:rFonts w:hint="eastAsia"/>
        </w:rPr>
        <w:t>англосаксонська</w:t>
      </w:r>
      <w:r>
        <w:t></w:t>
      </w:r>
      <w:r>
        <w:t></w:t>
      </w:r>
      <w:r>
        <w:t></w:t>
      </w:r>
      <w:r>
        <w:t></w:t>
      </w:r>
      <w:r>
        <w:t></w:t>
      </w:r>
      <w:r>
        <w:rPr>
          <w:rFonts w:hint="eastAsia"/>
        </w:rPr>
        <w:t>за</w:t>
      </w:r>
      <w:r>
        <w:t></w:t>
      </w:r>
      <w:r>
        <w:rPr>
          <w:rFonts w:hint="eastAsia"/>
        </w:rPr>
        <w:t>рівнем</w:t>
      </w:r>
    </w:p>
    <w:p w:rsidR="00787BCE" w:rsidRDefault="00787BCE" w:rsidP="00787BCE">
      <w:r>
        <w:rPr>
          <w:rFonts w:hint="eastAsia"/>
        </w:rPr>
        <w:t>відкритості</w:t>
      </w:r>
      <w:r>
        <w:t></w:t>
      </w:r>
      <w:r>
        <w:t></w:t>
      </w:r>
      <w:r>
        <w:rPr>
          <w:rFonts w:hint="eastAsia"/>
        </w:rPr>
        <w:t>відкрита</w:t>
      </w:r>
      <w:r>
        <w:t></w:t>
      </w:r>
      <w:r>
        <w:rPr>
          <w:rFonts w:hint="eastAsia"/>
        </w:rPr>
        <w:t>та</w:t>
      </w:r>
      <w:r>
        <w:t></w:t>
      </w:r>
      <w:r>
        <w:rPr>
          <w:rFonts w:hint="eastAsia"/>
        </w:rPr>
        <w:t>закрита</w:t>
      </w:r>
      <w:r>
        <w:t></w:t>
      </w:r>
      <w:r>
        <w:t></w:t>
      </w:r>
      <w:r>
        <w:t></w:t>
      </w:r>
      <w:r>
        <w:t></w:t>
      </w:r>
      <w:r>
        <w:t></w:t>
      </w:r>
      <w:r>
        <w:rPr>
          <w:rFonts w:hint="eastAsia"/>
        </w:rPr>
        <w:t>за</w:t>
      </w:r>
      <w:r>
        <w:t></w:t>
      </w:r>
      <w:r>
        <w:rPr>
          <w:rFonts w:hint="eastAsia"/>
        </w:rPr>
        <w:t>характером</w:t>
      </w:r>
      <w:r>
        <w:t></w:t>
      </w:r>
      <w:r>
        <w:rPr>
          <w:rFonts w:hint="eastAsia"/>
        </w:rPr>
        <w:t>побудови</w:t>
      </w:r>
      <w:r>
        <w:t></w:t>
      </w:r>
      <w:r>
        <w:rPr>
          <w:rFonts w:hint="eastAsia"/>
        </w:rPr>
        <w:t>службової</w:t>
      </w:r>
    </w:p>
    <w:p w:rsidR="00787BCE" w:rsidRDefault="00787BCE" w:rsidP="00787BCE">
      <w:r>
        <w:rPr>
          <w:rFonts w:hint="eastAsia"/>
        </w:rPr>
        <w:t>кар’єри</w:t>
      </w:r>
      <w:r>
        <w:t></w:t>
      </w:r>
      <w:r>
        <w:t></w:t>
      </w:r>
      <w:r>
        <w:rPr>
          <w:rFonts w:hint="eastAsia"/>
        </w:rPr>
        <w:t>посадова</w:t>
      </w:r>
      <w:r>
        <w:t></w:t>
      </w:r>
      <w:r>
        <w:rPr>
          <w:rFonts w:hint="eastAsia"/>
        </w:rPr>
        <w:t>та</w:t>
      </w:r>
      <w:r>
        <w:t></w:t>
      </w:r>
      <w:r>
        <w:rPr>
          <w:rFonts w:hint="eastAsia"/>
        </w:rPr>
        <w:t>кар’єрна</w:t>
      </w:r>
      <w:r>
        <w:t></w:t>
      </w:r>
    </w:p>
    <w:p w:rsidR="00787BCE" w:rsidRDefault="00787BCE" w:rsidP="00787BCE">
      <w:r>
        <w:t></w:t>
      </w:r>
      <w:r>
        <w:t></w:t>
      </w:r>
      <w:r>
        <w:t></w:t>
      </w:r>
    </w:p>
    <w:p w:rsidR="00787BCE" w:rsidRDefault="00787BCE" w:rsidP="00787BCE">
      <w:r>
        <w:t></w:t>
      </w:r>
      <w:r>
        <w:t></w:t>
      </w:r>
      <w:r>
        <w:t></w:t>
      </w:r>
      <w:r>
        <w:t></w:t>
      </w:r>
      <w:r>
        <w:rPr>
          <w:rFonts w:hint="eastAsia"/>
        </w:rPr>
        <w:t>Втілення</w:t>
      </w:r>
      <w:r>
        <w:t></w:t>
      </w:r>
      <w:r>
        <w:rPr>
          <w:rFonts w:hint="eastAsia"/>
        </w:rPr>
        <w:t>позитивного</w:t>
      </w:r>
      <w:r>
        <w:t></w:t>
      </w:r>
      <w:r>
        <w:rPr>
          <w:rFonts w:hint="eastAsia"/>
        </w:rPr>
        <w:t>французького</w:t>
      </w:r>
      <w:r>
        <w:t></w:t>
      </w:r>
      <w:r>
        <w:rPr>
          <w:rFonts w:hint="eastAsia"/>
        </w:rPr>
        <w:t>досвіду</w:t>
      </w:r>
      <w:r>
        <w:t></w:t>
      </w:r>
      <w:r>
        <w:rPr>
          <w:rFonts w:hint="eastAsia"/>
        </w:rPr>
        <w:t>у</w:t>
      </w:r>
      <w:r>
        <w:t></w:t>
      </w:r>
      <w:r>
        <w:rPr>
          <w:rFonts w:hint="eastAsia"/>
        </w:rPr>
        <w:t>вітчизняних</w:t>
      </w:r>
      <w:r>
        <w:t></w:t>
      </w:r>
      <w:r>
        <w:rPr>
          <w:rFonts w:hint="eastAsia"/>
        </w:rPr>
        <w:t>умовах</w:t>
      </w:r>
      <w:r>
        <w:t></w:t>
      </w:r>
      <w:r>
        <w:rPr>
          <w:rFonts w:hint="eastAsia"/>
        </w:rPr>
        <w:t>є</w:t>
      </w:r>
    </w:p>
    <w:p w:rsidR="00787BCE" w:rsidRDefault="00787BCE" w:rsidP="00787BCE">
      <w:r>
        <w:rPr>
          <w:rFonts w:hint="eastAsia"/>
        </w:rPr>
        <w:t>можливим</w:t>
      </w:r>
      <w:r>
        <w:t></w:t>
      </w:r>
      <w:r>
        <w:rPr>
          <w:rFonts w:hint="eastAsia"/>
        </w:rPr>
        <w:t>у</w:t>
      </w:r>
      <w:r>
        <w:t></w:t>
      </w:r>
      <w:r>
        <w:rPr>
          <w:rFonts w:hint="eastAsia"/>
        </w:rPr>
        <w:t>наступних</w:t>
      </w:r>
      <w:r>
        <w:t></w:t>
      </w:r>
      <w:r>
        <w:rPr>
          <w:rFonts w:hint="eastAsia"/>
        </w:rPr>
        <w:t>напрямах</w:t>
      </w:r>
      <w:r>
        <w:t></w:t>
      </w:r>
      <w:r>
        <w:t></w:t>
      </w:r>
      <w:r>
        <w:t></w:t>
      </w:r>
      <w:r>
        <w:t></w:t>
      </w:r>
      <w:r>
        <w:t></w:t>
      </w:r>
      <w:r>
        <w:rPr>
          <w:rFonts w:hint="eastAsia"/>
        </w:rPr>
        <w:t>зміни</w:t>
      </w:r>
      <w:r>
        <w:t></w:t>
      </w:r>
      <w:r>
        <w:rPr>
          <w:rFonts w:hint="eastAsia"/>
        </w:rPr>
        <w:t>у</w:t>
      </w:r>
      <w:r>
        <w:t></w:t>
      </w:r>
      <w:r>
        <w:rPr>
          <w:rFonts w:hint="eastAsia"/>
        </w:rPr>
        <w:t>заохоченні</w:t>
      </w:r>
      <w:r>
        <w:t></w:t>
      </w:r>
      <w:r>
        <w:rPr>
          <w:rFonts w:hint="eastAsia"/>
        </w:rPr>
        <w:t>просування</w:t>
      </w:r>
      <w:r>
        <w:t></w:t>
      </w:r>
      <w:r>
        <w:rPr>
          <w:rFonts w:hint="eastAsia"/>
        </w:rPr>
        <w:t>по</w:t>
      </w:r>
    </w:p>
    <w:p w:rsidR="00787BCE" w:rsidRDefault="00787BCE" w:rsidP="00787BCE">
      <w:r>
        <w:rPr>
          <w:rFonts w:hint="eastAsia"/>
        </w:rPr>
        <w:t>державній</w:t>
      </w:r>
      <w:r>
        <w:t></w:t>
      </w:r>
      <w:r>
        <w:rPr>
          <w:rFonts w:hint="eastAsia"/>
        </w:rPr>
        <w:t>службі</w:t>
      </w:r>
      <w:r>
        <w:t></w:t>
      </w:r>
      <w:r>
        <w:rPr>
          <w:rFonts w:hint="eastAsia"/>
        </w:rPr>
        <w:t>шляхом</w:t>
      </w:r>
      <w:r>
        <w:t></w:t>
      </w:r>
      <w:r>
        <w:rPr>
          <w:rFonts w:hint="eastAsia"/>
        </w:rPr>
        <w:t>втілення</w:t>
      </w:r>
      <w:r>
        <w:t></w:t>
      </w:r>
      <w:r>
        <w:rPr>
          <w:rFonts w:hint="eastAsia"/>
        </w:rPr>
        <w:t>принципів</w:t>
      </w:r>
      <w:r>
        <w:t></w:t>
      </w:r>
      <w:r>
        <w:rPr>
          <w:rFonts w:hint="eastAsia"/>
        </w:rPr>
        <w:t>кар’єрного</w:t>
      </w:r>
      <w:r>
        <w:t></w:t>
      </w:r>
      <w:r>
        <w:rPr>
          <w:rFonts w:hint="eastAsia"/>
        </w:rPr>
        <w:t>підходу</w:t>
      </w:r>
      <w:r>
        <w:t></w:t>
      </w:r>
    </w:p>
    <w:p w:rsidR="00787BCE" w:rsidRDefault="00787BCE" w:rsidP="00787BCE">
      <w:r>
        <w:t></w:t>
      </w:r>
      <w:r>
        <w:t></w:t>
      </w:r>
      <w:r>
        <w:t></w:t>
      </w:r>
      <w:r>
        <w:rPr>
          <w:rFonts w:hint="eastAsia"/>
        </w:rPr>
        <w:t>удосконалення</w:t>
      </w:r>
      <w:r>
        <w:t></w:t>
      </w:r>
      <w:r>
        <w:rPr>
          <w:rFonts w:hint="eastAsia"/>
        </w:rPr>
        <w:t>порядку</w:t>
      </w:r>
      <w:r>
        <w:t></w:t>
      </w:r>
      <w:r>
        <w:rPr>
          <w:rFonts w:hint="eastAsia"/>
        </w:rPr>
        <w:t>вступу</w:t>
      </w:r>
      <w:r>
        <w:t></w:t>
      </w:r>
      <w:r>
        <w:rPr>
          <w:rFonts w:hint="eastAsia"/>
        </w:rPr>
        <w:t>на</w:t>
      </w:r>
      <w:r>
        <w:t></w:t>
      </w:r>
      <w:r>
        <w:rPr>
          <w:rFonts w:hint="eastAsia"/>
        </w:rPr>
        <w:t>державну</w:t>
      </w:r>
      <w:r>
        <w:t></w:t>
      </w:r>
      <w:r>
        <w:rPr>
          <w:rFonts w:hint="eastAsia"/>
        </w:rPr>
        <w:t>службу</w:t>
      </w:r>
      <w:r>
        <w:t></w:t>
      </w:r>
      <w:r>
        <w:t></w:t>
      </w:r>
      <w:r>
        <w:t></w:t>
      </w:r>
      <w:r>
        <w:t></w:t>
      </w:r>
      <w:r>
        <w:t></w:t>
      </w:r>
      <w:r>
        <w:rPr>
          <w:rFonts w:hint="eastAsia"/>
        </w:rPr>
        <w:t>збільшення</w:t>
      </w:r>
      <w:r>
        <w:t></w:t>
      </w:r>
      <w:r>
        <w:rPr>
          <w:rFonts w:hint="eastAsia"/>
        </w:rPr>
        <w:t>рівня</w:t>
      </w:r>
    </w:p>
    <w:p w:rsidR="00787BCE" w:rsidRDefault="00787BCE" w:rsidP="00787BCE">
      <w:r>
        <w:rPr>
          <w:rFonts w:hint="eastAsia"/>
        </w:rPr>
        <w:t>матеріальних</w:t>
      </w:r>
      <w:r>
        <w:t></w:t>
      </w:r>
      <w:r>
        <w:rPr>
          <w:rFonts w:hint="eastAsia"/>
        </w:rPr>
        <w:t>та</w:t>
      </w:r>
      <w:r>
        <w:t></w:t>
      </w:r>
      <w:r>
        <w:rPr>
          <w:rFonts w:hint="eastAsia"/>
        </w:rPr>
        <w:t>соціальних</w:t>
      </w:r>
      <w:r>
        <w:t></w:t>
      </w:r>
      <w:r>
        <w:rPr>
          <w:rFonts w:hint="eastAsia"/>
        </w:rPr>
        <w:t>гарантій</w:t>
      </w:r>
      <w:r>
        <w:t></w:t>
      </w:r>
      <w:r>
        <w:rPr>
          <w:rFonts w:hint="eastAsia"/>
        </w:rPr>
        <w:t>державних</w:t>
      </w:r>
      <w:r>
        <w:t></w:t>
      </w:r>
      <w:r>
        <w:rPr>
          <w:rFonts w:hint="eastAsia"/>
        </w:rPr>
        <w:t>службовців</w:t>
      </w:r>
      <w:r>
        <w:t></w:t>
      </w:r>
    </w:p>
    <w:p w:rsidR="00787BCE" w:rsidRDefault="00787BCE" w:rsidP="00787BCE">
      <w:r>
        <w:rPr>
          <w:rFonts w:hint="eastAsia"/>
        </w:rPr>
        <w:t>Запровадження</w:t>
      </w:r>
      <w:r>
        <w:t></w:t>
      </w:r>
      <w:r>
        <w:rPr>
          <w:rFonts w:hint="eastAsia"/>
        </w:rPr>
        <w:t>німецької</w:t>
      </w:r>
      <w:r>
        <w:t></w:t>
      </w:r>
      <w:r>
        <w:rPr>
          <w:rFonts w:hint="eastAsia"/>
        </w:rPr>
        <w:t>моделі</w:t>
      </w:r>
      <w:r>
        <w:t></w:t>
      </w:r>
      <w:r>
        <w:rPr>
          <w:rFonts w:hint="eastAsia"/>
        </w:rPr>
        <w:t>у</w:t>
      </w:r>
      <w:r>
        <w:t></w:t>
      </w:r>
      <w:r>
        <w:rPr>
          <w:rFonts w:hint="eastAsia"/>
        </w:rPr>
        <w:t>вітчизняних</w:t>
      </w:r>
      <w:r>
        <w:t></w:t>
      </w:r>
      <w:r>
        <w:rPr>
          <w:rFonts w:hint="eastAsia"/>
        </w:rPr>
        <w:t>умовах</w:t>
      </w:r>
      <w:r>
        <w:t></w:t>
      </w:r>
      <w:r>
        <w:rPr>
          <w:rFonts w:hint="eastAsia"/>
        </w:rPr>
        <w:t>можливе</w:t>
      </w:r>
      <w:r>
        <w:t></w:t>
      </w:r>
      <w:r>
        <w:rPr>
          <w:rFonts w:hint="eastAsia"/>
        </w:rPr>
        <w:t>у</w:t>
      </w:r>
    </w:p>
    <w:p w:rsidR="00787BCE" w:rsidRDefault="00787BCE" w:rsidP="00787BCE">
      <w:r>
        <w:rPr>
          <w:rFonts w:hint="eastAsia"/>
        </w:rPr>
        <w:t>наступних</w:t>
      </w:r>
      <w:r>
        <w:t></w:t>
      </w:r>
      <w:r>
        <w:rPr>
          <w:rFonts w:hint="eastAsia"/>
        </w:rPr>
        <w:t>напрямах</w:t>
      </w:r>
      <w:r>
        <w:t></w:t>
      </w:r>
      <w:r>
        <w:t></w:t>
      </w:r>
      <w:r>
        <w:t></w:t>
      </w:r>
      <w:r>
        <w:t></w:t>
      </w:r>
      <w:r>
        <w:t></w:t>
      </w:r>
      <w:r>
        <w:rPr>
          <w:rFonts w:hint="eastAsia"/>
        </w:rPr>
        <w:t>зміни</w:t>
      </w:r>
      <w:r>
        <w:t></w:t>
      </w:r>
      <w:r>
        <w:rPr>
          <w:rFonts w:hint="eastAsia"/>
        </w:rPr>
        <w:t>підходів</w:t>
      </w:r>
      <w:r>
        <w:t></w:t>
      </w:r>
      <w:r>
        <w:rPr>
          <w:rFonts w:hint="eastAsia"/>
        </w:rPr>
        <w:t>до</w:t>
      </w:r>
      <w:r>
        <w:t></w:t>
      </w:r>
      <w:r>
        <w:rPr>
          <w:rFonts w:hint="eastAsia"/>
        </w:rPr>
        <w:t>підготовки</w:t>
      </w:r>
      <w:r>
        <w:t></w:t>
      </w:r>
      <w:r>
        <w:rPr>
          <w:rFonts w:hint="eastAsia"/>
        </w:rPr>
        <w:t>державних</w:t>
      </w:r>
      <w:r>
        <w:t></w:t>
      </w:r>
      <w:r>
        <w:rPr>
          <w:rFonts w:hint="eastAsia"/>
        </w:rPr>
        <w:t>службовців</w:t>
      </w:r>
    </w:p>
    <w:p w:rsidR="00787BCE" w:rsidRDefault="00787BCE" w:rsidP="00787BCE">
      <w:r>
        <w:rPr>
          <w:rFonts w:hint="eastAsia"/>
        </w:rPr>
        <w:t>шляхом</w:t>
      </w:r>
      <w:r>
        <w:t></w:t>
      </w:r>
      <w:r>
        <w:rPr>
          <w:rFonts w:hint="eastAsia"/>
        </w:rPr>
        <w:t>інтеграції</w:t>
      </w:r>
      <w:r>
        <w:t></w:t>
      </w:r>
      <w:r>
        <w:rPr>
          <w:rFonts w:hint="eastAsia"/>
        </w:rPr>
        <w:t>декількох</w:t>
      </w:r>
      <w:r>
        <w:t></w:t>
      </w:r>
      <w:r>
        <w:rPr>
          <w:rFonts w:hint="eastAsia"/>
        </w:rPr>
        <w:t>видів</w:t>
      </w:r>
      <w:r>
        <w:t></w:t>
      </w:r>
      <w:r>
        <w:rPr>
          <w:rFonts w:hint="eastAsia"/>
        </w:rPr>
        <w:t>правового</w:t>
      </w:r>
      <w:r>
        <w:t></w:t>
      </w:r>
      <w:r>
        <w:rPr>
          <w:rFonts w:hint="eastAsia"/>
        </w:rPr>
        <w:t>статусу</w:t>
      </w:r>
      <w:r>
        <w:t></w:t>
      </w:r>
      <w:r>
        <w:rPr>
          <w:rFonts w:hint="eastAsia"/>
        </w:rPr>
        <w:t>в</w:t>
      </w:r>
      <w:r>
        <w:t></w:t>
      </w:r>
      <w:r>
        <w:rPr>
          <w:rFonts w:hint="eastAsia"/>
        </w:rPr>
        <w:t>Україні</w:t>
      </w:r>
      <w:r>
        <w:t></w:t>
      </w:r>
      <w:r>
        <w:t></w:t>
      </w:r>
      <w:r>
        <w:t></w:t>
      </w:r>
      <w:r>
        <w:t></w:t>
      </w:r>
      <w:r>
        <w:t></w:t>
      </w:r>
      <w:r>
        <w:rPr>
          <w:rFonts w:hint="eastAsia"/>
        </w:rPr>
        <w:t>втілення</w:t>
      </w:r>
      <w:r>
        <w:t></w:t>
      </w:r>
      <w:r>
        <w:rPr>
          <w:rFonts w:hint="eastAsia"/>
        </w:rPr>
        <w:t>у</w:t>
      </w:r>
    </w:p>
    <w:p w:rsidR="00787BCE" w:rsidRDefault="00787BCE" w:rsidP="00787BCE">
      <w:r>
        <w:rPr>
          <w:rFonts w:hint="eastAsia"/>
        </w:rPr>
        <w:t>вітчизняній</w:t>
      </w:r>
      <w:r>
        <w:t></w:t>
      </w:r>
      <w:r>
        <w:rPr>
          <w:rFonts w:hint="eastAsia"/>
        </w:rPr>
        <w:t>системі</w:t>
      </w:r>
      <w:r>
        <w:t></w:t>
      </w:r>
      <w:r>
        <w:rPr>
          <w:rFonts w:hint="eastAsia"/>
        </w:rPr>
        <w:t>інституту</w:t>
      </w:r>
      <w:r>
        <w:t></w:t>
      </w:r>
      <w:r>
        <w:rPr>
          <w:rFonts w:hint="eastAsia"/>
        </w:rPr>
        <w:t>підготовчої</w:t>
      </w:r>
      <w:r>
        <w:t></w:t>
      </w:r>
      <w:r>
        <w:rPr>
          <w:rFonts w:hint="eastAsia"/>
        </w:rPr>
        <w:t>служби</w:t>
      </w:r>
      <w:r>
        <w:t></w:t>
      </w:r>
      <w:r>
        <w:t></w:t>
      </w:r>
      <w:r>
        <w:rPr>
          <w:rFonts w:hint="eastAsia"/>
        </w:rPr>
        <w:t>який</w:t>
      </w:r>
      <w:r>
        <w:t></w:t>
      </w:r>
      <w:r>
        <w:rPr>
          <w:rFonts w:hint="eastAsia"/>
        </w:rPr>
        <w:t>є</w:t>
      </w:r>
      <w:r>
        <w:t></w:t>
      </w:r>
      <w:r>
        <w:rPr>
          <w:rFonts w:hint="eastAsia"/>
        </w:rPr>
        <w:t>передумовою</w:t>
      </w:r>
    </w:p>
    <w:p w:rsidR="00787BCE" w:rsidRDefault="00787BCE" w:rsidP="00787BCE">
      <w:r>
        <w:rPr>
          <w:rFonts w:hint="eastAsia"/>
        </w:rPr>
        <w:t>теоретичної</w:t>
      </w:r>
      <w:r>
        <w:t></w:t>
      </w:r>
      <w:r>
        <w:rPr>
          <w:rFonts w:hint="eastAsia"/>
        </w:rPr>
        <w:t>та</w:t>
      </w:r>
      <w:r>
        <w:t></w:t>
      </w:r>
      <w:r>
        <w:rPr>
          <w:rFonts w:hint="eastAsia"/>
        </w:rPr>
        <w:t>практичної</w:t>
      </w:r>
      <w:r>
        <w:t></w:t>
      </w:r>
      <w:r>
        <w:rPr>
          <w:rFonts w:hint="eastAsia"/>
        </w:rPr>
        <w:t>підготовки</w:t>
      </w:r>
      <w:r>
        <w:t></w:t>
      </w:r>
      <w:r>
        <w:rPr>
          <w:rFonts w:hint="eastAsia"/>
        </w:rPr>
        <w:t>до</w:t>
      </w:r>
      <w:r>
        <w:t></w:t>
      </w:r>
      <w:r>
        <w:rPr>
          <w:rFonts w:hint="eastAsia"/>
        </w:rPr>
        <w:t>перебування</w:t>
      </w:r>
      <w:r>
        <w:t></w:t>
      </w:r>
      <w:r>
        <w:rPr>
          <w:rFonts w:hint="eastAsia"/>
        </w:rPr>
        <w:t>на</w:t>
      </w:r>
      <w:r>
        <w:t></w:t>
      </w:r>
      <w:r>
        <w:rPr>
          <w:rFonts w:hint="eastAsia"/>
        </w:rPr>
        <w:t>усіх</w:t>
      </w:r>
      <w:r>
        <w:t></w:t>
      </w:r>
      <w:r>
        <w:rPr>
          <w:rFonts w:hint="eastAsia"/>
        </w:rPr>
        <w:t>посадах</w:t>
      </w:r>
      <w:r>
        <w:t></w:t>
      </w:r>
    </w:p>
    <w:p w:rsidR="00787BCE" w:rsidRDefault="00787BCE" w:rsidP="00787BCE">
      <w:r>
        <w:rPr>
          <w:rFonts w:hint="eastAsia"/>
        </w:rPr>
        <w:t>характерних</w:t>
      </w:r>
      <w:r>
        <w:t></w:t>
      </w:r>
      <w:r>
        <w:rPr>
          <w:rFonts w:hint="eastAsia"/>
        </w:rPr>
        <w:t>тому</w:t>
      </w:r>
      <w:r>
        <w:t></w:t>
      </w:r>
      <w:r>
        <w:rPr>
          <w:rFonts w:hint="eastAsia"/>
        </w:rPr>
        <w:t>професійному</w:t>
      </w:r>
      <w:r>
        <w:t></w:t>
      </w:r>
      <w:r>
        <w:rPr>
          <w:rFonts w:hint="eastAsia"/>
        </w:rPr>
        <w:t>напрямку</w:t>
      </w:r>
      <w:r>
        <w:t></w:t>
      </w:r>
      <w:r>
        <w:t></w:t>
      </w:r>
      <w:r>
        <w:rPr>
          <w:rFonts w:hint="eastAsia"/>
        </w:rPr>
        <w:t>який</w:t>
      </w:r>
      <w:r>
        <w:t></w:t>
      </w:r>
      <w:r>
        <w:rPr>
          <w:rFonts w:hint="eastAsia"/>
        </w:rPr>
        <w:t>вони</w:t>
      </w:r>
      <w:r>
        <w:t></w:t>
      </w:r>
      <w:r>
        <w:rPr>
          <w:rFonts w:hint="eastAsia"/>
        </w:rPr>
        <w:t>обрали</w:t>
      </w:r>
      <w:r>
        <w:t></w:t>
      </w:r>
      <w:r>
        <w:t></w:t>
      </w:r>
      <w:r>
        <w:t></w:t>
      </w:r>
      <w:r>
        <w:t></w:t>
      </w:r>
      <w:r>
        <w:t></w:t>
      </w:r>
      <w:r>
        <w:rPr>
          <w:rFonts w:hint="eastAsia"/>
        </w:rPr>
        <w:t>відсіювання</w:t>
      </w:r>
    </w:p>
    <w:p w:rsidR="00787BCE" w:rsidRDefault="00787BCE" w:rsidP="00787BCE">
      <w:r>
        <w:rPr>
          <w:rFonts w:hint="eastAsia"/>
        </w:rPr>
        <w:t>кандидатів</w:t>
      </w:r>
      <w:r>
        <w:t></w:t>
      </w:r>
      <w:r>
        <w:t></w:t>
      </w:r>
      <w:r>
        <w:rPr>
          <w:rFonts w:hint="eastAsia"/>
        </w:rPr>
        <w:t>які</w:t>
      </w:r>
      <w:r>
        <w:t></w:t>
      </w:r>
      <w:r>
        <w:rPr>
          <w:rFonts w:hint="eastAsia"/>
        </w:rPr>
        <w:t>не</w:t>
      </w:r>
      <w:r>
        <w:t></w:t>
      </w:r>
      <w:r>
        <w:rPr>
          <w:rFonts w:hint="eastAsia"/>
        </w:rPr>
        <w:t>проявили</w:t>
      </w:r>
      <w:r>
        <w:t></w:t>
      </w:r>
      <w:r>
        <w:rPr>
          <w:rFonts w:hint="eastAsia"/>
        </w:rPr>
        <w:t>себе</w:t>
      </w:r>
      <w:r>
        <w:t></w:t>
      </w:r>
      <w:r>
        <w:rPr>
          <w:rFonts w:hint="eastAsia"/>
        </w:rPr>
        <w:t>належним</w:t>
      </w:r>
      <w:r>
        <w:t></w:t>
      </w:r>
      <w:r>
        <w:rPr>
          <w:rFonts w:hint="eastAsia"/>
        </w:rPr>
        <w:t>чином</w:t>
      </w:r>
      <w:r>
        <w:t></w:t>
      </w:r>
      <w:r>
        <w:t></w:t>
      </w:r>
      <w:r>
        <w:rPr>
          <w:rFonts w:hint="eastAsia"/>
        </w:rPr>
        <w:t>після</w:t>
      </w:r>
      <w:r>
        <w:t></w:t>
      </w:r>
      <w:r>
        <w:rPr>
          <w:rFonts w:hint="eastAsia"/>
        </w:rPr>
        <w:t>проходження</w:t>
      </w:r>
    </w:p>
    <w:p w:rsidR="00787BCE" w:rsidRPr="00787BCE" w:rsidRDefault="00787BCE" w:rsidP="00787BCE">
      <w:r>
        <w:rPr>
          <w:rFonts w:hint="eastAsia"/>
        </w:rPr>
        <w:t>кожного</w:t>
      </w:r>
      <w:r>
        <w:t></w:t>
      </w:r>
      <w:r>
        <w:rPr>
          <w:rFonts w:hint="eastAsia"/>
        </w:rPr>
        <w:t>із</w:t>
      </w:r>
      <w:r>
        <w:t></w:t>
      </w:r>
      <w:r>
        <w:rPr>
          <w:rFonts w:hint="eastAsia"/>
        </w:rPr>
        <w:t>етапів</w:t>
      </w:r>
      <w:r>
        <w:t></w:t>
      </w:r>
    </w:p>
    <w:sectPr w:rsidR="00787BCE" w:rsidRPr="00787BC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87BCE" w:rsidRPr="00787BCE">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1BF82-7763-4A20-BE20-8B4D6FBB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33</Pages>
  <Words>6384</Words>
  <Characters>36394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2022-03-01T11:41:00Z</dcterms:created>
  <dcterms:modified xsi:type="dcterms:W3CDTF">2022-03-01T17:48:00Z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