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87" w:rsidRDefault="00692887" w:rsidP="006928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Ошурко Анатолій Павлович</w:t>
      </w:r>
      <w:r>
        <w:rPr>
          <w:rFonts w:ascii="CIDFont+F3" w:hAnsi="CIDFont+F3" w:cs="CIDFont+F3"/>
          <w:kern w:val="0"/>
          <w:sz w:val="28"/>
          <w:szCs w:val="28"/>
          <w:lang w:eastAsia="ru-RU"/>
        </w:rPr>
        <w:t>, аспірант ВДНЗ України «Буковинський</w:t>
      </w:r>
    </w:p>
    <w:p w:rsidR="00692887" w:rsidRDefault="00692887" w:rsidP="006928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державний медичний університет», тема дисертації: «Дослідження</w:t>
      </w:r>
    </w:p>
    <w:p w:rsidR="00692887" w:rsidRDefault="00692887" w:rsidP="006928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якісних характеристик кісткової тканини верхньої щелепи людини в</w:t>
      </w:r>
    </w:p>
    <w:p w:rsidR="00692887" w:rsidRDefault="00692887" w:rsidP="006928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динаміці пренатального онтогенезу», (222 Медицина). Спеціалізована</w:t>
      </w:r>
    </w:p>
    <w:p w:rsidR="00692887" w:rsidRDefault="00692887" w:rsidP="0069288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76.600.003 у ВДНЗ України «Буковинський державний</w:t>
      </w:r>
    </w:p>
    <w:p w:rsidR="00623B9C" w:rsidRPr="00692887" w:rsidRDefault="00692887" w:rsidP="00692887">
      <w:r>
        <w:rPr>
          <w:rFonts w:ascii="CIDFont+F3" w:hAnsi="CIDFont+F3" w:cs="CIDFont+F3"/>
          <w:kern w:val="0"/>
          <w:sz w:val="28"/>
          <w:szCs w:val="28"/>
          <w:lang w:eastAsia="ru-RU"/>
        </w:rPr>
        <w:t>медичний університет»</w:t>
      </w:r>
    </w:p>
    <w:sectPr w:rsidR="00623B9C" w:rsidRPr="0069288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92887" w:rsidRPr="006928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5046F-5C27-4C5A-8640-C3EB9C78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2021-12-15T11:05:00Z</dcterms:created>
  <dcterms:modified xsi:type="dcterms:W3CDTF">2021-12-15T11:19:00Z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