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AF3C" w14:textId="68A91328" w:rsidR="00422A80" w:rsidRDefault="00092487" w:rsidP="00092487">
      <w:r w:rsidRPr="00092487">
        <w:rPr>
          <w:rFonts w:hint="eastAsia"/>
        </w:rPr>
        <w:t>Рождественская</w:t>
      </w:r>
      <w:r w:rsidRPr="00092487">
        <w:t xml:space="preserve">, </w:t>
      </w:r>
      <w:r w:rsidRPr="00092487">
        <w:rPr>
          <w:rFonts w:hint="eastAsia"/>
        </w:rPr>
        <w:t>Ольга</w:t>
      </w:r>
      <w:r w:rsidRPr="00092487">
        <w:t xml:space="preserve"> </w:t>
      </w:r>
      <w:r w:rsidRPr="00092487">
        <w:rPr>
          <w:rFonts w:hint="eastAsia"/>
        </w:rPr>
        <w:t>Юрьевна</w:t>
      </w:r>
      <w:r>
        <w:rPr>
          <w:rFonts w:hint="cs"/>
        </w:rPr>
        <w:t xml:space="preserve"> </w:t>
      </w:r>
      <w:r w:rsidRPr="00092487">
        <w:rPr>
          <w:rFonts w:hint="eastAsia"/>
        </w:rPr>
        <w:t>Диалог</w:t>
      </w:r>
      <w:r w:rsidRPr="00092487">
        <w:t xml:space="preserve">: </w:t>
      </w:r>
      <w:r w:rsidRPr="00092487">
        <w:rPr>
          <w:rFonts w:hint="eastAsia"/>
        </w:rPr>
        <w:t>его</w:t>
      </w:r>
      <w:r w:rsidRPr="00092487">
        <w:t xml:space="preserve"> </w:t>
      </w:r>
      <w:r w:rsidRPr="00092487">
        <w:rPr>
          <w:rFonts w:hint="eastAsia"/>
        </w:rPr>
        <w:t>роль</w:t>
      </w:r>
      <w:r w:rsidRPr="00092487">
        <w:t xml:space="preserve"> </w:t>
      </w:r>
      <w:r w:rsidRPr="00092487">
        <w:rPr>
          <w:rFonts w:hint="eastAsia"/>
        </w:rPr>
        <w:t>и</w:t>
      </w:r>
      <w:r w:rsidRPr="00092487">
        <w:t xml:space="preserve"> </w:t>
      </w:r>
      <w:r w:rsidRPr="00092487">
        <w:rPr>
          <w:rFonts w:hint="eastAsia"/>
        </w:rPr>
        <w:t>функции</w:t>
      </w:r>
      <w:r w:rsidRPr="00092487">
        <w:t xml:space="preserve"> </w:t>
      </w:r>
      <w:r w:rsidRPr="00092487">
        <w:rPr>
          <w:rFonts w:hint="eastAsia"/>
        </w:rPr>
        <w:t>в</w:t>
      </w:r>
      <w:r w:rsidRPr="00092487">
        <w:t xml:space="preserve"> </w:t>
      </w:r>
      <w:r w:rsidRPr="00092487">
        <w:rPr>
          <w:rFonts w:hint="eastAsia"/>
        </w:rPr>
        <w:t>творчестве</w:t>
      </w:r>
      <w:r w:rsidRPr="00092487">
        <w:t xml:space="preserve"> </w:t>
      </w:r>
      <w:r w:rsidRPr="00092487">
        <w:rPr>
          <w:rFonts w:hint="eastAsia"/>
        </w:rPr>
        <w:t>Ф</w:t>
      </w:r>
      <w:r w:rsidRPr="00092487">
        <w:t>.</w:t>
      </w:r>
      <w:r w:rsidRPr="00092487">
        <w:rPr>
          <w:rFonts w:hint="eastAsia"/>
        </w:rPr>
        <w:t>М</w:t>
      </w:r>
      <w:r w:rsidRPr="00092487">
        <w:t xml:space="preserve">. </w:t>
      </w:r>
      <w:r w:rsidRPr="00092487">
        <w:rPr>
          <w:rFonts w:hint="eastAsia"/>
        </w:rPr>
        <w:t>Достоевского</w:t>
      </w:r>
    </w:p>
    <w:p w14:paraId="3E783189" w14:textId="77777777" w:rsidR="00092487" w:rsidRDefault="00092487" w:rsidP="00092487">
      <w:r>
        <w:rPr>
          <w:rFonts w:hint="eastAsia"/>
        </w:rPr>
        <w:t>ОГЛАВЛЕНИЕ</w:t>
      </w:r>
      <w:r>
        <w:t xml:space="preserve"> </w:t>
      </w:r>
      <w:r>
        <w:rPr>
          <w:rFonts w:hint="eastAsia"/>
        </w:rPr>
        <w:t>ДИССЕРТАЦИИ</w:t>
      </w:r>
    </w:p>
    <w:p w14:paraId="24112924" w14:textId="77777777" w:rsidR="00092487" w:rsidRDefault="00092487" w:rsidP="00092487">
      <w:r>
        <w:rPr>
          <w:rFonts w:hint="eastAsia"/>
        </w:rPr>
        <w:t>кандидат</w:t>
      </w:r>
      <w:r>
        <w:t xml:space="preserve"> </w:t>
      </w:r>
      <w:r>
        <w:rPr>
          <w:rFonts w:hint="eastAsia"/>
        </w:rPr>
        <w:t>наук</w:t>
      </w:r>
      <w:r>
        <w:t xml:space="preserve"> </w:t>
      </w:r>
      <w:r>
        <w:rPr>
          <w:rFonts w:hint="eastAsia"/>
        </w:rPr>
        <w:t>Рождественская</w:t>
      </w:r>
      <w:r>
        <w:t xml:space="preserve">, </w:t>
      </w:r>
      <w:r>
        <w:rPr>
          <w:rFonts w:hint="eastAsia"/>
        </w:rPr>
        <w:t>Ольга</w:t>
      </w:r>
      <w:r>
        <w:t xml:space="preserve"> </w:t>
      </w:r>
      <w:r>
        <w:rPr>
          <w:rFonts w:hint="eastAsia"/>
        </w:rPr>
        <w:t>Юрьевна</w:t>
      </w:r>
    </w:p>
    <w:p w14:paraId="416411C9" w14:textId="77777777" w:rsidR="00092487" w:rsidRDefault="00092487" w:rsidP="00092487">
      <w:r>
        <w:rPr>
          <w:rFonts w:hint="eastAsia"/>
        </w:rPr>
        <w:t>СОДЕРЖАНИЕ</w:t>
      </w:r>
    </w:p>
    <w:p w14:paraId="370B1F57" w14:textId="77777777" w:rsidR="00092487" w:rsidRDefault="00092487" w:rsidP="00092487"/>
    <w:p w14:paraId="40BE25D8" w14:textId="77777777" w:rsidR="00092487" w:rsidRDefault="00092487" w:rsidP="00092487">
      <w:r>
        <w:rPr>
          <w:rFonts w:hint="eastAsia"/>
        </w:rPr>
        <w:t>ВВЕДЕНИЕ</w:t>
      </w:r>
    </w:p>
    <w:p w14:paraId="59BEB61F" w14:textId="77777777" w:rsidR="00092487" w:rsidRDefault="00092487" w:rsidP="00092487"/>
    <w:p w14:paraId="045D9743" w14:textId="77777777" w:rsidR="00092487" w:rsidRDefault="00092487" w:rsidP="00092487">
      <w:r>
        <w:rPr>
          <w:rFonts w:hint="eastAsia"/>
        </w:rPr>
        <w:t>ГЛАВА</w:t>
      </w:r>
      <w:r>
        <w:t xml:space="preserve"> I. </w:t>
      </w:r>
      <w:r>
        <w:rPr>
          <w:rFonts w:hint="eastAsia"/>
        </w:rPr>
        <w:t>СОВРЕМЕННЫЕ</w:t>
      </w:r>
      <w:r>
        <w:t xml:space="preserve"> </w:t>
      </w:r>
      <w:r>
        <w:rPr>
          <w:rFonts w:hint="eastAsia"/>
        </w:rPr>
        <w:t>АСПЕКТЫ</w:t>
      </w:r>
      <w:r>
        <w:t xml:space="preserve"> </w:t>
      </w:r>
      <w:r>
        <w:rPr>
          <w:rFonts w:hint="eastAsia"/>
        </w:rPr>
        <w:t>ТЕОРИИ</w:t>
      </w:r>
      <w:r>
        <w:t xml:space="preserve"> </w:t>
      </w:r>
      <w:r>
        <w:rPr>
          <w:rFonts w:hint="eastAsia"/>
        </w:rPr>
        <w:t>ДИАЛОГИЗМА</w:t>
      </w:r>
    </w:p>
    <w:p w14:paraId="15808A35" w14:textId="77777777" w:rsidR="00092487" w:rsidRDefault="00092487" w:rsidP="00092487"/>
    <w:p w14:paraId="7F42D4D0" w14:textId="77777777" w:rsidR="00092487" w:rsidRDefault="00092487" w:rsidP="00092487">
      <w:r>
        <w:rPr>
          <w:rFonts w:hint="eastAsia"/>
        </w:rPr>
        <w:t>§</w:t>
      </w:r>
      <w:r>
        <w:t xml:space="preserve">1. </w:t>
      </w:r>
      <w:r>
        <w:rPr>
          <w:rFonts w:hint="eastAsia"/>
        </w:rPr>
        <w:t>Зарождение</w:t>
      </w:r>
      <w:r>
        <w:t xml:space="preserve"> </w:t>
      </w:r>
      <w:r>
        <w:rPr>
          <w:rFonts w:hint="eastAsia"/>
        </w:rPr>
        <w:t>идеи</w:t>
      </w:r>
      <w:r>
        <w:t xml:space="preserve"> </w:t>
      </w:r>
      <w:r>
        <w:rPr>
          <w:rFonts w:hint="eastAsia"/>
        </w:rPr>
        <w:t>диалога</w:t>
      </w:r>
      <w:r>
        <w:t xml:space="preserve"> </w:t>
      </w:r>
      <w:r>
        <w:rPr>
          <w:rFonts w:hint="eastAsia"/>
        </w:rPr>
        <w:t>в</w:t>
      </w:r>
      <w:r>
        <w:t xml:space="preserve"> </w:t>
      </w:r>
      <w:r>
        <w:rPr>
          <w:rFonts w:hint="eastAsia"/>
        </w:rPr>
        <w:t>западноевропейской</w:t>
      </w:r>
      <w:r>
        <w:t xml:space="preserve"> </w:t>
      </w:r>
      <w:r>
        <w:rPr>
          <w:rFonts w:hint="eastAsia"/>
        </w:rPr>
        <w:t>философии</w:t>
      </w:r>
      <w:r>
        <w:t xml:space="preserve"> </w:t>
      </w:r>
      <w:r>
        <w:rPr>
          <w:rFonts w:hint="eastAsia"/>
        </w:rPr>
        <w:t>начала</w:t>
      </w:r>
      <w:r>
        <w:t xml:space="preserve"> XX </w:t>
      </w:r>
      <w:r>
        <w:rPr>
          <w:rFonts w:hint="eastAsia"/>
        </w:rPr>
        <w:t>века</w:t>
      </w:r>
    </w:p>
    <w:p w14:paraId="41EB2D4B" w14:textId="77777777" w:rsidR="00092487" w:rsidRDefault="00092487" w:rsidP="00092487"/>
    <w:p w14:paraId="7635684A" w14:textId="77777777" w:rsidR="00092487" w:rsidRDefault="00092487" w:rsidP="00092487">
      <w:r>
        <w:rPr>
          <w:rFonts w:hint="eastAsia"/>
        </w:rPr>
        <w:t>§</w:t>
      </w:r>
      <w:r>
        <w:t xml:space="preserve">2. </w:t>
      </w:r>
      <w:r>
        <w:rPr>
          <w:rFonts w:hint="eastAsia"/>
        </w:rPr>
        <w:t>Становление</w:t>
      </w:r>
      <w:r>
        <w:t xml:space="preserve"> </w:t>
      </w:r>
      <w:r>
        <w:rPr>
          <w:rFonts w:hint="eastAsia"/>
        </w:rPr>
        <w:t>теории</w:t>
      </w:r>
      <w:r>
        <w:t xml:space="preserve"> </w:t>
      </w:r>
      <w:r>
        <w:rPr>
          <w:rFonts w:hint="eastAsia"/>
        </w:rPr>
        <w:t>диалога</w:t>
      </w:r>
      <w:r>
        <w:t xml:space="preserve"> </w:t>
      </w:r>
      <w:r>
        <w:rPr>
          <w:rFonts w:hint="eastAsia"/>
        </w:rPr>
        <w:t>в</w:t>
      </w:r>
      <w:r>
        <w:t xml:space="preserve"> </w:t>
      </w:r>
      <w:r>
        <w:rPr>
          <w:rFonts w:hint="eastAsia"/>
        </w:rPr>
        <w:t>трудах</w:t>
      </w:r>
      <w:r>
        <w:t xml:space="preserve"> </w:t>
      </w:r>
      <w:r>
        <w:rPr>
          <w:rFonts w:hint="eastAsia"/>
        </w:rPr>
        <w:t>М</w:t>
      </w:r>
      <w:r>
        <w:t>.</w:t>
      </w:r>
      <w:r>
        <w:rPr>
          <w:rFonts w:hint="eastAsia"/>
        </w:rPr>
        <w:t>М</w:t>
      </w:r>
      <w:r>
        <w:t xml:space="preserve">. </w:t>
      </w:r>
      <w:r>
        <w:rPr>
          <w:rFonts w:hint="eastAsia"/>
        </w:rPr>
        <w:t>Бахтина</w:t>
      </w:r>
    </w:p>
    <w:p w14:paraId="79EEDB1C" w14:textId="77777777" w:rsidR="00092487" w:rsidRDefault="00092487" w:rsidP="00092487"/>
    <w:p w14:paraId="5B58C7AB" w14:textId="77777777" w:rsidR="00092487" w:rsidRDefault="00092487" w:rsidP="00092487">
      <w:r>
        <w:rPr>
          <w:rFonts w:hint="eastAsia"/>
        </w:rPr>
        <w:t>§</w:t>
      </w:r>
      <w:r>
        <w:t xml:space="preserve">3. </w:t>
      </w:r>
      <w:r>
        <w:rPr>
          <w:rFonts w:hint="eastAsia"/>
        </w:rPr>
        <w:t>Категория</w:t>
      </w:r>
      <w:r>
        <w:t xml:space="preserve"> </w:t>
      </w:r>
      <w:r>
        <w:rPr>
          <w:rFonts w:hint="eastAsia"/>
        </w:rPr>
        <w:t>диалогизма</w:t>
      </w:r>
      <w:r>
        <w:t xml:space="preserve"> </w:t>
      </w:r>
      <w:r>
        <w:rPr>
          <w:rFonts w:hint="eastAsia"/>
        </w:rPr>
        <w:t>в</w:t>
      </w:r>
      <w:r>
        <w:t xml:space="preserve"> </w:t>
      </w:r>
      <w:r>
        <w:rPr>
          <w:rFonts w:hint="eastAsia"/>
        </w:rPr>
        <w:t>трактовке</w:t>
      </w:r>
      <w:r>
        <w:t xml:space="preserve"> </w:t>
      </w:r>
      <w:r>
        <w:rPr>
          <w:rFonts w:hint="eastAsia"/>
        </w:rPr>
        <w:t>зарубежной</w:t>
      </w:r>
      <w:r>
        <w:t xml:space="preserve"> </w:t>
      </w:r>
      <w:r>
        <w:rPr>
          <w:rFonts w:hint="eastAsia"/>
        </w:rPr>
        <w:t>и</w:t>
      </w:r>
      <w:r>
        <w:t xml:space="preserve"> </w:t>
      </w:r>
      <w:r>
        <w:rPr>
          <w:rFonts w:hint="eastAsia"/>
        </w:rPr>
        <w:t>советской</w:t>
      </w:r>
      <w:r>
        <w:t xml:space="preserve"> </w:t>
      </w:r>
      <w:r>
        <w:rPr>
          <w:rFonts w:hint="eastAsia"/>
        </w:rPr>
        <w:t>науки</w:t>
      </w:r>
      <w:r>
        <w:t xml:space="preserve"> </w:t>
      </w:r>
      <w:r>
        <w:rPr>
          <w:rFonts w:hint="eastAsia"/>
        </w:rPr>
        <w:t>и</w:t>
      </w:r>
      <w:r>
        <w:t xml:space="preserve"> </w:t>
      </w:r>
      <w:r>
        <w:rPr>
          <w:rFonts w:hint="eastAsia"/>
        </w:rPr>
        <w:t>критики</w:t>
      </w:r>
      <w:r>
        <w:t xml:space="preserve"> XX </w:t>
      </w:r>
      <w:r>
        <w:rPr>
          <w:rFonts w:hint="eastAsia"/>
        </w:rPr>
        <w:t>в</w:t>
      </w:r>
    </w:p>
    <w:p w14:paraId="77F0C6C1" w14:textId="77777777" w:rsidR="00092487" w:rsidRDefault="00092487" w:rsidP="00092487"/>
    <w:p w14:paraId="6B05DFEF" w14:textId="77777777" w:rsidR="00092487" w:rsidRDefault="00092487" w:rsidP="00092487">
      <w:r>
        <w:rPr>
          <w:rFonts w:hint="eastAsia"/>
        </w:rPr>
        <w:t>§</w:t>
      </w:r>
      <w:r>
        <w:t xml:space="preserve">4. </w:t>
      </w:r>
      <w:r>
        <w:rPr>
          <w:rFonts w:hint="eastAsia"/>
        </w:rPr>
        <w:t>Бахтинская</w:t>
      </w:r>
      <w:r>
        <w:t xml:space="preserve"> </w:t>
      </w:r>
      <w:r>
        <w:rPr>
          <w:rFonts w:hint="eastAsia"/>
        </w:rPr>
        <w:t>концепция</w:t>
      </w:r>
      <w:r>
        <w:t xml:space="preserve"> </w:t>
      </w:r>
      <w:r>
        <w:rPr>
          <w:rFonts w:hint="eastAsia"/>
        </w:rPr>
        <w:t>романа</w:t>
      </w:r>
      <w:r>
        <w:t xml:space="preserve"> </w:t>
      </w:r>
      <w:r>
        <w:rPr>
          <w:rFonts w:hint="eastAsia"/>
        </w:rPr>
        <w:t>в</w:t>
      </w:r>
      <w:r>
        <w:t xml:space="preserve"> </w:t>
      </w:r>
      <w:r>
        <w:rPr>
          <w:rFonts w:hint="eastAsia"/>
        </w:rPr>
        <w:t>свете</w:t>
      </w:r>
      <w:r>
        <w:t xml:space="preserve"> </w:t>
      </w:r>
      <w:r>
        <w:rPr>
          <w:rFonts w:hint="eastAsia"/>
        </w:rPr>
        <w:t>теории</w:t>
      </w:r>
      <w:r>
        <w:t xml:space="preserve"> </w:t>
      </w:r>
      <w:r>
        <w:rPr>
          <w:rFonts w:hint="eastAsia"/>
        </w:rPr>
        <w:t>диалогизма</w:t>
      </w:r>
    </w:p>
    <w:p w14:paraId="5B6CBD8C" w14:textId="77777777" w:rsidR="00092487" w:rsidRDefault="00092487" w:rsidP="00092487"/>
    <w:p w14:paraId="75B08916" w14:textId="77777777" w:rsidR="00092487" w:rsidRDefault="00092487" w:rsidP="00092487">
      <w:r>
        <w:rPr>
          <w:rFonts w:hint="eastAsia"/>
        </w:rPr>
        <w:t>ГЛАВА</w:t>
      </w:r>
      <w:r>
        <w:t xml:space="preserve"> II. </w:t>
      </w:r>
      <w:r>
        <w:rPr>
          <w:rFonts w:hint="eastAsia"/>
        </w:rPr>
        <w:t>ТВОРЧЕСТВО</w:t>
      </w:r>
      <w:r>
        <w:t xml:space="preserve"> </w:t>
      </w:r>
      <w:r>
        <w:rPr>
          <w:rFonts w:hint="eastAsia"/>
        </w:rPr>
        <w:t>Ф</w:t>
      </w:r>
      <w:r>
        <w:t>.</w:t>
      </w:r>
      <w:r>
        <w:rPr>
          <w:rFonts w:hint="eastAsia"/>
        </w:rPr>
        <w:t>М</w:t>
      </w:r>
      <w:r>
        <w:t xml:space="preserve">. </w:t>
      </w:r>
      <w:r>
        <w:rPr>
          <w:rFonts w:hint="eastAsia"/>
        </w:rPr>
        <w:t>ДОСТОЕВСКОГО</w:t>
      </w:r>
      <w:r>
        <w:t xml:space="preserve"> 40-60-</w:t>
      </w:r>
      <w:r>
        <w:rPr>
          <w:rFonts w:hint="eastAsia"/>
        </w:rPr>
        <w:t>Х</w:t>
      </w:r>
      <w:r>
        <w:t xml:space="preserve"> </w:t>
      </w:r>
      <w:r>
        <w:rPr>
          <w:rFonts w:hint="eastAsia"/>
        </w:rPr>
        <w:t>ГГ</w:t>
      </w:r>
      <w:r>
        <w:t xml:space="preserve">. XIX </w:t>
      </w:r>
      <w:r>
        <w:rPr>
          <w:rFonts w:hint="eastAsia"/>
        </w:rPr>
        <w:t>В</w:t>
      </w:r>
      <w:r>
        <w:t xml:space="preserve">. </w:t>
      </w:r>
      <w:r>
        <w:rPr>
          <w:rFonts w:hint="eastAsia"/>
        </w:rPr>
        <w:t>В</w:t>
      </w:r>
      <w:r>
        <w:t xml:space="preserve"> </w:t>
      </w:r>
      <w:r>
        <w:rPr>
          <w:rFonts w:hint="eastAsia"/>
        </w:rPr>
        <w:t>СВЕТЕ</w:t>
      </w:r>
      <w:r>
        <w:t xml:space="preserve"> </w:t>
      </w:r>
      <w:r>
        <w:rPr>
          <w:rFonts w:hint="eastAsia"/>
        </w:rPr>
        <w:t>БАХТИНСКОЙ</w:t>
      </w:r>
      <w:r>
        <w:t xml:space="preserve"> </w:t>
      </w:r>
      <w:r>
        <w:rPr>
          <w:rFonts w:hint="eastAsia"/>
        </w:rPr>
        <w:t>КОНЦЕПЦИИ</w:t>
      </w:r>
      <w:r>
        <w:t xml:space="preserve"> </w:t>
      </w:r>
      <w:r>
        <w:rPr>
          <w:rFonts w:hint="eastAsia"/>
        </w:rPr>
        <w:t>ДИАЛОГИЗМА</w:t>
      </w:r>
      <w:r>
        <w:t xml:space="preserve"> (</w:t>
      </w:r>
      <w:r>
        <w:rPr>
          <w:rFonts w:hint="eastAsia"/>
        </w:rPr>
        <w:t>«</w:t>
      </w:r>
      <w:r>
        <w:rPr>
          <w:rFonts w:hint="eastAsia"/>
        </w:rPr>
        <w:t>БЕДНЫЕ</w:t>
      </w:r>
    </w:p>
    <w:p w14:paraId="1087FA0B" w14:textId="77777777" w:rsidR="00092487" w:rsidRDefault="00092487" w:rsidP="00092487"/>
    <w:p w14:paraId="4B9044F2" w14:textId="77777777" w:rsidR="00092487" w:rsidRDefault="00092487" w:rsidP="00092487">
      <w:r>
        <w:rPr>
          <w:rFonts w:hint="eastAsia"/>
        </w:rPr>
        <w:t>ЛЮДИ</w:t>
      </w:r>
      <w:r>
        <w:rPr>
          <w:rFonts w:hint="eastAsia"/>
        </w:rPr>
        <w:t>»</w:t>
      </w:r>
      <w:r>
        <w:t xml:space="preserve">, </w:t>
      </w:r>
      <w:r>
        <w:rPr>
          <w:rFonts w:hint="eastAsia"/>
        </w:rPr>
        <w:t>«</w:t>
      </w:r>
      <w:r>
        <w:rPr>
          <w:rFonts w:hint="eastAsia"/>
        </w:rPr>
        <w:t>БЕЛЫЕ</w:t>
      </w:r>
      <w:r>
        <w:t xml:space="preserve"> </w:t>
      </w:r>
      <w:r>
        <w:rPr>
          <w:rFonts w:hint="eastAsia"/>
        </w:rPr>
        <w:t>НОЧИ</w:t>
      </w:r>
      <w:r>
        <w:rPr>
          <w:rFonts w:hint="eastAsia"/>
        </w:rPr>
        <w:t>»</w:t>
      </w:r>
      <w:r>
        <w:t xml:space="preserve">, </w:t>
      </w:r>
      <w:r>
        <w:rPr>
          <w:rFonts w:hint="eastAsia"/>
        </w:rPr>
        <w:t>«</w:t>
      </w:r>
      <w:r>
        <w:rPr>
          <w:rFonts w:hint="eastAsia"/>
        </w:rPr>
        <w:t>ЗАПИСКИ</w:t>
      </w:r>
      <w:r>
        <w:t xml:space="preserve"> </w:t>
      </w:r>
      <w:r>
        <w:rPr>
          <w:rFonts w:hint="eastAsia"/>
        </w:rPr>
        <w:t>ИЗ</w:t>
      </w:r>
      <w:r>
        <w:t xml:space="preserve"> </w:t>
      </w:r>
      <w:r>
        <w:rPr>
          <w:rFonts w:hint="eastAsia"/>
        </w:rPr>
        <w:t>ПОДПОЛЬЯ</w:t>
      </w:r>
      <w:r>
        <w:rPr>
          <w:rFonts w:hint="eastAsia"/>
        </w:rPr>
        <w:t>»</w:t>
      </w:r>
      <w:r>
        <w:t>)</w:t>
      </w:r>
    </w:p>
    <w:p w14:paraId="78B1E6A8" w14:textId="77777777" w:rsidR="00092487" w:rsidRDefault="00092487" w:rsidP="00092487"/>
    <w:p w14:paraId="5BEAA6B4" w14:textId="77777777" w:rsidR="00092487" w:rsidRDefault="00092487" w:rsidP="00092487">
      <w:r>
        <w:rPr>
          <w:rFonts w:hint="eastAsia"/>
        </w:rPr>
        <w:t>§</w:t>
      </w:r>
      <w:r>
        <w:t xml:space="preserve">1. </w:t>
      </w:r>
      <w:r>
        <w:rPr>
          <w:rFonts w:hint="eastAsia"/>
        </w:rPr>
        <w:t>«</w:t>
      </w:r>
      <w:r>
        <w:rPr>
          <w:rFonts w:hint="eastAsia"/>
        </w:rPr>
        <w:t>Чужое</w:t>
      </w:r>
      <w:r>
        <w:t xml:space="preserve"> </w:t>
      </w:r>
      <w:r>
        <w:rPr>
          <w:rFonts w:hint="eastAsia"/>
        </w:rPr>
        <w:t>слово</w:t>
      </w:r>
      <w:r>
        <w:rPr>
          <w:rFonts w:hint="eastAsia"/>
        </w:rPr>
        <w:t>»</w:t>
      </w:r>
      <w:r>
        <w:t xml:space="preserve"> </w:t>
      </w:r>
      <w:r>
        <w:rPr>
          <w:rFonts w:hint="eastAsia"/>
        </w:rPr>
        <w:t>как</w:t>
      </w:r>
      <w:r>
        <w:t xml:space="preserve"> </w:t>
      </w:r>
      <w:r>
        <w:rPr>
          <w:rFonts w:hint="eastAsia"/>
        </w:rPr>
        <w:t>признак</w:t>
      </w:r>
      <w:r>
        <w:t xml:space="preserve"> </w:t>
      </w:r>
      <w:r>
        <w:rPr>
          <w:rFonts w:hint="eastAsia"/>
        </w:rPr>
        <w:t>диалогичности</w:t>
      </w:r>
      <w:r>
        <w:t xml:space="preserve"> </w:t>
      </w:r>
      <w:r>
        <w:rPr>
          <w:rFonts w:hint="eastAsia"/>
        </w:rPr>
        <w:t>в</w:t>
      </w:r>
      <w:r>
        <w:t xml:space="preserve"> </w:t>
      </w:r>
      <w:r>
        <w:rPr>
          <w:rFonts w:hint="eastAsia"/>
        </w:rPr>
        <w:t>сочинениях</w:t>
      </w:r>
      <w:r>
        <w:t xml:space="preserve"> </w:t>
      </w:r>
      <w:r>
        <w:rPr>
          <w:rFonts w:hint="eastAsia"/>
        </w:rPr>
        <w:t>Ф</w:t>
      </w:r>
      <w:r>
        <w:t>.</w:t>
      </w:r>
      <w:r>
        <w:rPr>
          <w:rFonts w:hint="eastAsia"/>
        </w:rPr>
        <w:t>М</w:t>
      </w:r>
      <w:r>
        <w:t xml:space="preserve">. </w:t>
      </w:r>
      <w:r>
        <w:rPr>
          <w:rFonts w:hint="eastAsia"/>
        </w:rPr>
        <w:t>Достоевского</w:t>
      </w:r>
      <w:r>
        <w:t xml:space="preserve"> 40-</w:t>
      </w:r>
      <w:r>
        <w:rPr>
          <w:rFonts w:hint="eastAsia"/>
        </w:rPr>
        <w:t>х</w:t>
      </w:r>
      <w:r>
        <w:t xml:space="preserve"> </w:t>
      </w:r>
      <w:r>
        <w:rPr>
          <w:rFonts w:hint="eastAsia"/>
        </w:rPr>
        <w:t>гг</w:t>
      </w:r>
    </w:p>
    <w:p w14:paraId="540A21FA" w14:textId="77777777" w:rsidR="00092487" w:rsidRDefault="00092487" w:rsidP="00092487"/>
    <w:p w14:paraId="23C664D0" w14:textId="77777777" w:rsidR="00092487" w:rsidRDefault="00092487" w:rsidP="00092487">
      <w:r>
        <w:rPr>
          <w:rFonts w:hint="eastAsia"/>
        </w:rPr>
        <w:t>§</w:t>
      </w:r>
      <w:r>
        <w:t xml:space="preserve">2. </w:t>
      </w:r>
      <w:r>
        <w:rPr>
          <w:rFonts w:hint="eastAsia"/>
        </w:rPr>
        <w:t>Двуголосое</w:t>
      </w:r>
      <w:r>
        <w:t xml:space="preserve"> </w:t>
      </w:r>
      <w:r>
        <w:rPr>
          <w:rFonts w:hint="eastAsia"/>
        </w:rPr>
        <w:t>слово</w:t>
      </w:r>
      <w:r>
        <w:t xml:space="preserve"> </w:t>
      </w:r>
      <w:r>
        <w:rPr>
          <w:rFonts w:hint="eastAsia"/>
        </w:rPr>
        <w:t>в</w:t>
      </w:r>
      <w:r>
        <w:t xml:space="preserve"> </w:t>
      </w:r>
      <w:r>
        <w:rPr>
          <w:rFonts w:hint="eastAsia"/>
        </w:rPr>
        <w:t>повести</w:t>
      </w:r>
      <w:r>
        <w:t xml:space="preserve"> </w:t>
      </w:r>
      <w:r>
        <w:rPr>
          <w:rFonts w:hint="eastAsia"/>
        </w:rPr>
        <w:t>Ф</w:t>
      </w:r>
      <w:r>
        <w:t>.</w:t>
      </w:r>
      <w:r>
        <w:rPr>
          <w:rFonts w:hint="eastAsia"/>
        </w:rPr>
        <w:t>М</w:t>
      </w:r>
      <w:r>
        <w:t xml:space="preserve">. </w:t>
      </w:r>
      <w:r>
        <w:rPr>
          <w:rFonts w:hint="eastAsia"/>
        </w:rPr>
        <w:t>Достоевского</w:t>
      </w:r>
      <w:r>
        <w:t xml:space="preserve"> </w:t>
      </w:r>
      <w:r>
        <w:rPr>
          <w:rFonts w:hint="eastAsia"/>
        </w:rPr>
        <w:t>«</w:t>
      </w:r>
      <w:r>
        <w:rPr>
          <w:rFonts w:hint="eastAsia"/>
        </w:rPr>
        <w:t>Записки</w:t>
      </w:r>
      <w:r>
        <w:t xml:space="preserve"> </w:t>
      </w:r>
      <w:r>
        <w:rPr>
          <w:rFonts w:hint="eastAsia"/>
        </w:rPr>
        <w:t>из</w:t>
      </w:r>
      <w:r>
        <w:t xml:space="preserve"> </w:t>
      </w:r>
      <w:r>
        <w:rPr>
          <w:rFonts w:hint="eastAsia"/>
        </w:rPr>
        <w:t>подполья</w:t>
      </w:r>
      <w:r>
        <w:rPr>
          <w:rFonts w:hint="eastAsia"/>
        </w:rPr>
        <w:t>»</w:t>
      </w:r>
    </w:p>
    <w:p w14:paraId="0D16561C" w14:textId="77777777" w:rsidR="00092487" w:rsidRDefault="00092487" w:rsidP="00092487"/>
    <w:p w14:paraId="2CF21BC8" w14:textId="77777777" w:rsidR="00092487" w:rsidRDefault="00092487" w:rsidP="00092487">
      <w:r>
        <w:rPr>
          <w:rFonts w:hint="eastAsia"/>
        </w:rPr>
        <w:t>ГЛАВА</w:t>
      </w:r>
      <w:r>
        <w:t xml:space="preserve"> III. </w:t>
      </w:r>
      <w:r>
        <w:rPr>
          <w:rFonts w:hint="eastAsia"/>
        </w:rPr>
        <w:t>ТРАНСФОРМАЦИЯ</w:t>
      </w:r>
      <w:r>
        <w:t xml:space="preserve"> </w:t>
      </w:r>
      <w:r>
        <w:rPr>
          <w:rFonts w:hint="eastAsia"/>
        </w:rPr>
        <w:t>ДИАЛОГИЗМА</w:t>
      </w:r>
      <w:r>
        <w:t xml:space="preserve"> </w:t>
      </w:r>
      <w:r>
        <w:rPr>
          <w:rFonts w:hint="eastAsia"/>
        </w:rPr>
        <w:t>В</w:t>
      </w:r>
      <w:r>
        <w:t xml:space="preserve"> </w:t>
      </w:r>
      <w:r>
        <w:rPr>
          <w:rFonts w:hint="eastAsia"/>
        </w:rPr>
        <w:t>ПЕРВЫХ</w:t>
      </w:r>
      <w:r>
        <w:t xml:space="preserve"> </w:t>
      </w:r>
      <w:r>
        <w:rPr>
          <w:rFonts w:hint="eastAsia"/>
        </w:rPr>
        <w:t>РОМАН</w:t>
      </w:r>
      <w:r>
        <w:rPr>
          <w:rFonts w:hint="eastAsia"/>
        </w:rPr>
        <w:lastRenderedPageBreak/>
        <w:t>АХ</w:t>
      </w:r>
      <w:r>
        <w:t xml:space="preserve"> </w:t>
      </w:r>
      <w:r>
        <w:rPr>
          <w:rFonts w:hint="eastAsia"/>
        </w:rPr>
        <w:t>Ф</w:t>
      </w:r>
      <w:r>
        <w:t>.</w:t>
      </w:r>
      <w:r>
        <w:rPr>
          <w:rFonts w:hint="eastAsia"/>
        </w:rPr>
        <w:t>М</w:t>
      </w:r>
      <w:r>
        <w:t xml:space="preserve">. </w:t>
      </w:r>
      <w:r>
        <w:rPr>
          <w:rFonts w:hint="eastAsia"/>
        </w:rPr>
        <w:t>ДОСТОЕВСКОГО</w:t>
      </w:r>
      <w:r>
        <w:t xml:space="preserve"> (</w:t>
      </w:r>
      <w:r>
        <w:rPr>
          <w:rFonts w:hint="eastAsia"/>
        </w:rPr>
        <w:t>«</w:t>
      </w:r>
      <w:r>
        <w:rPr>
          <w:rFonts w:hint="eastAsia"/>
        </w:rPr>
        <w:t>ПРЕСТУПЛЕНИЕ</w:t>
      </w:r>
      <w:r>
        <w:t xml:space="preserve"> </w:t>
      </w:r>
      <w:r>
        <w:rPr>
          <w:rFonts w:hint="eastAsia"/>
        </w:rPr>
        <w:t>И</w:t>
      </w:r>
    </w:p>
    <w:p w14:paraId="5F20968E" w14:textId="77777777" w:rsidR="00092487" w:rsidRDefault="00092487" w:rsidP="00092487"/>
    <w:p w14:paraId="003CA9B2" w14:textId="77777777" w:rsidR="00092487" w:rsidRDefault="00092487" w:rsidP="00092487">
      <w:r>
        <w:rPr>
          <w:rFonts w:hint="eastAsia"/>
        </w:rPr>
        <w:t>НАКАЗАНИЕ</w:t>
      </w:r>
      <w:r>
        <w:rPr>
          <w:rFonts w:hint="eastAsia"/>
        </w:rPr>
        <w:t>»</w:t>
      </w:r>
      <w:r>
        <w:t xml:space="preserve">, </w:t>
      </w:r>
      <w:r>
        <w:rPr>
          <w:rFonts w:hint="eastAsia"/>
        </w:rPr>
        <w:t>«</w:t>
      </w:r>
      <w:r>
        <w:rPr>
          <w:rFonts w:hint="eastAsia"/>
        </w:rPr>
        <w:t>ИДИОТ</w:t>
      </w:r>
      <w:r>
        <w:rPr>
          <w:rFonts w:hint="eastAsia"/>
        </w:rPr>
        <w:t>»</w:t>
      </w:r>
      <w:r>
        <w:t>)</w:t>
      </w:r>
    </w:p>
    <w:p w14:paraId="3246B88E" w14:textId="77777777" w:rsidR="00092487" w:rsidRDefault="00092487" w:rsidP="00092487"/>
    <w:p w14:paraId="5E22DD7A" w14:textId="77777777" w:rsidR="00092487" w:rsidRDefault="00092487" w:rsidP="00092487">
      <w:r>
        <w:rPr>
          <w:rFonts w:hint="eastAsia"/>
        </w:rPr>
        <w:t>§</w:t>
      </w:r>
      <w:r>
        <w:t xml:space="preserve">1. </w:t>
      </w:r>
      <w:r>
        <w:rPr>
          <w:rFonts w:hint="eastAsia"/>
        </w:rPr>
        <w:t>Диалог</w:t>
      </w:r>
      <w:r>
        <w:t>-</w:t>
      </w:r>
      <w:r>
        <w:rPr>
          <w:rFonts w:hint="eastAsia"/>
        </w:rPr>
        <w:t>спор</w:t>
      </w:r>
      <w:r>
        <w:t xml:space="preserve"> </w:t>
      </w:r>
      <w:r>
        <w:rPr>
          <w:rFonts w:hint="eastAsia"/>
        </w:rPr>
        <w:t>как</w:t>
      </w:r>
      <w:r>
        <w:t xml:space="preserve"> </w:t>
      </w:r>
      <w:r>
        <w:rPr>
          <w:rFonts w:hint="eastAsia"/>
        </w:rPr>
        <w:t>основной</w:t>
      </w:r>
      <w:r>
        <w:t xml:space="preserve"> </w:t>
      </w:r>
      <w:r>
        <w:rPr>
          <w:rFonts w:hint="eastAsia"/>
        </w:rPr>
        <w:t>принцип</w:t>
      </w:r>
      <w:r>
        <w:t xml:space="preserve"> </w:t>
      </w:r>
      <w:r>
        <w:rPr>
          <w:rFonts w:hint="eastAsia"/>
        </w:rPr>
        <w:t>взаимоотношений</w:t>
      </w:r>
      <w:r>
        <w:t xml:space="preserve"> </w:t>
      </w:r>
      <w:r>
        <w:rPr>
          <w:rFonts w:hint="eastAsia"/>
        </w:rPr>
        <w:t>героев</w:t>
      </w:r>
      <w:r>
        <w:t xml:space="preserve"> </w:t>
      </w:r>
      <w:r>
        <w:rPr>
          <w:rFonts w:hint="eastAsia"/>
        </w:rPr>
        <w:t>в</w:t>
      </w:r>
      <w:r>
        <w:t xml:space="preserve"> </w:t>
      </w:r>
      <w:r>
        <w:rPr>
          <w:rFonts w:hint="eastAsia"/>
        </w:rPr>
        <w:t>романе</w:t>
      </w:r>
      <w:r>
        <w:t xml:space="preserve"> </w:t>
      </w:r>
      <w:r>
        <w:rPr>
          <w:rFonts w:hint="eastAsia"/>
        </w:rPr>
        <w:t>«</w:t>
      </w:r>
      <w:r>
        <w:rPr>
          <w:rFonts w:hint="eastAsia"/>
        </w:rPr>
        <w:t>Преступление</w:t>
      </w:r>
      <w:r>
        <w:t xml:space="preserve"> </w:t>
      </w:r>
      <w:r>
        <w:rPr>
          <w:rFonts w:hint="eastAsia"/>
        </w:rPr>
        <w:t>и</w:t>
      </w:r>
    </w:p>
    <w:p w14:paraId="7A977AE4" w14:textId="77777777" w:rsidR="00092487" w:rsidRDefault="00092487" w:rsidP="00092487"/>
    <w:p w14:paraId="20527A69" w14:textId="77777777" w:rsidR="00092487" w:rsidRDefault="00092487" w:rsidP="00092487">
      <w:r>
        <w:rPr>
          <w:rFonts w:hint="eastAsia"/>
        </w:rPr>
        <w:t>наказание</w:t>
      </w:r>
      <w:r>
        <w:rPr>
          <w:rFonts w:hint="eastAsia"/>
        </w:rPr>
        <w:t>»</w:t>
      </w:r>
    </w:p>
    <w:p w14:paraId="172ED21B" w14:textId="77777777" w:rsidR="00092487" w:rsidRDefault="00092487" w:rsidP="00092487"/>
    <w:p w14:paraId="7A3F25FB" w14:textId="77777777" w:rsidR="00092487" w:rsidRDefault="00092487" w:rsidP="00092487">
      <w:r>
        <w:rPr>
          <w:rFonts w:hint="eastAsia"/>
        </w:rPr>
        <w:t>§</w:t>
      </w:r>
      <w:r>
        <w:t xml:space="preserve">2. </w:t>
      </w:r>
      <w:r>
        <w:rPr>
          <w:rFonts w:hint="eastAsia"/>
        </w:rPr>
        <w:t>«</w:t>
      </w:r>
      <w:r>
        <w:rPr>
          <w:rFonts w:hint="eastAsia"/>
        </w:rPr>
        <w:t>Проникновенное</w:t>
      </w:r>
      <w:r>
        <w:t xml:space="preserve"> </w:t>
      </w:r>
      <w:r>
        <w:rPr>
          <w:rFonts w:hint="eastAsia"/>
        </w:rPr>
        <w:t>слово</w:t>
      </w:r>
      <w:r>
        <w:rPr>
          <w:rFonts w:hint="eastAsia"/>
        </w:rPr>
        <w:t>»</w:t>
      </w:r>
      <w:r>
        <w:t xml:space="preserve"> </w:t>
      </w:r>
      <w:r>
        <w:rPr>
          <w:rFonts w:hint="eastAsia"/>
        </w:rPr>
        <w:t>в</w:t>
      </w:r>
      <w:r>
        <w:t xml:space="preserve"> </w:t>
      </w:r>
      <w:r>
        <w:rPr>
          <w:rFonts w:hint="eastAsia"/>
        </w:rPr>
        <w:t>атмосфере</w:t>
      </w:r>
      <w:r>
        <w:t xml:space="preserve"> </w:t>
      </w:r>
      <w:r>
        <w:rPr>
          <w:rFonts w:hint="eastAsia"/>
        </w:rPr>
        <w:t>трагических</w:t>
      </w:r>
      <w:r>
        <w:t xml:space="preserve"> </w:t>
      </w:r>
      <w:r>
        <w:rPr>
          <w:rFonts w:hint="eastAsia"/>
        </w:rPr>
        <w:t>столкновений</w:t>
      </w:r>
      <w:r>
        <w:t xml:space="preserve"> </w:t>
      </w:r>
      <w:r>
        <w:rPr>
          <w:rFonts w:hint="eastAsia"/>
        </w:rPr>
        <w:t>в</w:t>
      </w:r>
      <w:r>
        <w:t xml:space="preserve"> </w:t>
      </w:r>
      <w:r>
        <w:rPr>
          <w:rFonts w:hint="eastAsia"/>
        </w:rPr>
        <w:t>романе</w:t>
      </w:r>
      <w:r>
        <w:t xml:space="preserve"> </w:t>
      </w:r>
      <w:r>
        <w:rPr>
          <w:rFonts w:hint="eastAsia"/>
        </w:rPr>
        <w:t>«</w:t>
      </w:r>
      <w:r>
        <w:rPr>
          <w:rFonts w:hint="eastAsia"/>
        </w:rPr>
        <w:t>Идиот</w:t>
      </w:r>
      <w:r>
        <w:rPr>
          <w:rFonts w:hint="eastAsia"/>
        </w:rPr>
        <w:t>»</w:t>
      </w:r>
    </w:p>
    <w:p w14:paraId="63A0F5A8" w14:textId="77777777" w:rsidR="00092487" w:rsidRDefault="00092487" w:rsidP="00092487"/>
    <w:p w14:paraId="30FD2864" w14:textId="77777777" w:rsidR="00092487" w:rsidRDefault="00092487" w:rsidP="00092487">
      <w:r>
        <w:rPr>
          <w:rFonts w:hint="eastAsia"/>
        </w:rPr>
        <w:t>§</w:t>
      </w:r>
      <w:r>
        <w:t xml:space="preserve">3. </w:t>
      </w:r>
      <w:r>
        <w:rPr>
          <w:rFonts w:hint="eastAsia"/>
        </w:rPr>
        <w:t>Речь</w:t>
      </w:r>
      <w:r>
        <w:t xml:space="preserve"> </w:t>
      </w:r>
      <w:r>
        <w:rPr>
          <w:rFonts w:hint="eastAsia"/>
        </w:rPr>
        <w:t>повествователя</w:t>
      </w:r>
      <w:r>
        <w:t xml:space="preserve"> </w:t>
      </w:r>
      <w:r>
        <w:rPr>
          <w:rFonts w:hint="eastAsia"/>
        </w:rPr>
        <w:t>в</w:t>
      </w:r>
      <w:r>
        <w:t xml:space="preserve"> </w:t>
      </w:r>
      <w:r>
        <w:rPr>
          <w:rFonts w:hint="eastAsia"/>
        </w:rPr>
        <w:t>романе</w:t>
      </w:r>
      <w:r>
        <w:t xml:space="preserve"> </w:t>
      </w:r>
      <w:r>
        <w:rPr>
          <w:rFonts w:hint="eastAsia"/>
        </w:rPr>
        <w:t>«</w:t>
      </w:r>
      <w:r>
        <w:rPr>
          <w:rFonts w:hint="eastAsia"/>
        </w:rPr>
        <w:t>Идиот</w:t>
      </w:r>
      <w:r>
        <w:rPr>
          <w:rFonts w:hint="eastAsia"/>
        </w:rPr>
        <w:t>»</w:t>
      </w:r>
      <w:r>
        <w:t xml:space="preserve"> </w:t>
      </w:r>
      <w:r>
        <w:rPr>
          <w:rFonts w:hint="eastAsia"/>
        </w:rPr>
        <w:t>как</w:t>
      </w:r>
      <w:r>
        <w:t xml:space="preserve"> </w:t>
      </w:r>
      <w:r>
        <w:rPr>
          <w:rFonts w:hint="eastAsia"/>
        </w:rPr>
        <w:t>показатель</w:t>
      </w:r>
      <w:r>
        <w:t xml:space="preserve"> </w:t>
      </w:r>
      <w:r>
        <w:rPr>
          <w:rFonts w:hint="eastAsia"/>
        </w:rPr>
        <w:t>диалогической</w:t>
      </w:r>
      <w:r>
        <w:t xml:space="preserve"> </w:t>
      </w:r>
      <w:r>
        <w:rPr>
          <w:rFonts w:hint="eastAsia"/>
        </w:rPr>
        <w:t>структуры</w:t>
      </w:r>
      <w:r>
        <w:t xml:space="preserve"> </w:t>
      </w:r>
      <w:r>
        <w:rPr>
          <w:rFonts w:hint="eastAsia"/>
        </w:rPr>
        <w:t>романа</w:t>
      </w:r>
    </w:p>
    <w:p w14:paraId="7B034F8E" w14:textId="77777777" w:rsidR="00092487" w:rsidRDefault="00092487" w:rsidP="00092487"/>
    <w:p w14:paraId="490FE283" w14:textId="77777777" w:rsidR="00092487" w:rsidRDefault="00092487" w:rsidP="00092487">
      <w:r>
        <w:rPr>
          <w:rFonts w:hint="eastAsia"/>
        </w:rPr>
        <w:t>ГЛАВА</w:t>
      </w:r>
      <w:r>
        <w:t xml:space="preserve"> IV. </w:t>
      </w:r>
      <w:r>
        <w:rPr>
          <w:rFonts w:hint="eastAsia"/>
        </w:rPr>
        <w:t>МНОГООБРАЗИЕ</w:t>
      </w:r>
      <w:r>
        <w:t xml:space="preserve"> </w:t>
      </w:r>
      <w:r>
        <w:rPr>
          <w:rFonts w:hint="eastAsia"/>
        </w:rPr>
        <w:t>ФОРМ</w:t>
      </w:r>
      <w:r>
        <w:t xml:space="preserve"> </w:t>
      </w:r>
      <w:r>
        <w:rPr>
          <w:rFonts w:hint="eastAsia"/>
        </w:rPr>
        <w:t>ДИАЛОГИЗМА</w:t>
      </w:r>
      <w:r>
        <w:t xml:space="preserve"> </w:t>
      </w:r>
      <w:r>
        <w:rPr>
          <w:rFonts w:hint="eastAsia"/>
        </w:rPr>
        <w:t>В</w:t>
      </w:r>
      <w:r>
        <w:t xml:space="preserve"> </w:t>
      </w:r>
      <w:r>
        <w:rPr>
          <w:rFonts w:hint="eastAsia"/>
        </w:rPr>
        <w:t>РОМАНЕ</w:t>
      </w:r>
    </w:p>
    <w:p w14:paraId="01719309" w14:textId="77777777" w:rsidR="00092487" w:rsidRDefault="00092487" w:rsidP="00092487"/>
    <w:p w14:paraId="7D2272C5" w14:textId="77777777" w:rsidR="00092487" w:rsidRDefault="00092487" w:rsidP="00092487">
      <w:r>
        <w:rPr>
          <w:rFonts w:hint="eastAsia"/>
        </w:rPr>
        <w:t>Ф</w:t>
      </w:r>
      <w:r>
        <w:t>.</w:t>
      </w:r>
      <w:r>
        <w:rPr>
          <w:rFonts w:hint="eastAsia"/>
        </w:rPr>
        <w:t>М</w:t>
      </w:r>
      <w:r>
        <w:t xml:space="preserve">. </w:t>
      </w:r>
      <w:r>
        <w:rPr>
          <w:rFonts w:hint="eastAsia"/>
        </w:rPr>
        <w:t>ДОСТОЕВСКОГО</w:t>
      </w:r>
      <w:r>
        <w:t xml:space="preserve"> </w:t>
      </w:r>
      <w:r>
        <w:rPr>
          <w:rFonts w:hint="eastAsia"/>
        </w:rPr>
        <w:t>«</w:t>
      </w:r>
      <w:r>
        <w:rPr>
          <w:rFonts w:hint="eastAsia"/>
        </w:rPr>
        <w:t>БЕСЫ</w:t>
      </w:r>
      <w:r>
        <w:rPr>
          <w:rFonts w:hint="eastAsia"/>
        </w:rPr>
        <w:t>»</w:t>
      </w:r>
    </w:p>
    <w:p w14:paraId="2D99D9BE" w14:textId="77777777" w:rsidR="00092487" w:rsidRDefault="00092487" w:rsidP="00092487"/>
    <w:p w14:paraId="02431BE1" w14:textId="77777777" w:rsidR="00092487" w:rsidRDefault="00092487" w:rsidP="00092487">
      <w:r>
        <w:rPr>
          <w:rFonts w:hint="eastAsia"/>
        </w:rPr>
        <w:t>ЗАКЛЮЧЕНИЕ</w:t>
      </w:r>
    </w:p>
    <w:p w14:paraId="63912FA6" w14:textId="77777777" w:rsidR="00092487" w:rsidRDefault="00092487" w:rsidP="00092487"/>
    <w:p w14:paraId="6F95AE73" w14:textId="53DDD3E4" w:rsidR="00092487" w:rsidRPr="00092487" w:rsidRDefault="00092487" w:rsidP="00092487">
      <w:r>
        <w:rPr>
          <w:rFonts w:hint="eastAsia"/>
        </w:rPr>
        <w:t>БИБЛИОГРАФИЯ</w:t>
      </w:r>
    </w:p>
    <w:sectPr w:rsidR="00092487" w:rsidRPr="00092487" w:rsidSect="00D546E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74C7D" w14:textId="77777777" w:rsidR="00D546E9" w:rsidRDefault="00D546E9">
      <w:pPr>
        <w:spacing w:after="0" w:line="240" w:lineRule="auto"/>
      </w:pPr>
      <w:r>
        <w:separator/>
      </w:r>
    </w:p>
  </w:endnote>
  <w:endnote w:type="continuationSeparator" w:id="0">
    <w:p w14:paraId="596FC5F5" w14:textId="77777777" w:rsidR="00D546E9" w:rsidRDefault="00D5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EE92" w14:textId="77777777" w:rsidR="00D546E9" w:rsidRDefault="00D546E9"/>
    <w:p w14:paraId="29FC0CFD" w14:textId="77777777" w:rsidR="00D546E9" w:rsidRDefault="00D546E9"/>
    <w:p w14:paraId="458B175B" w14:textId="77777777" w:rsidR="00D546E9" w:rsidRDefault="00D546E9"/>
    <w:p w14:paraId="040BE8E9" w14:textId="77777777" w:rsidR="00D546E9" w:rsidRDefault="00D546E9"/>
    <w:p w14:paraId="57F2E6DE" w14:textId="77777777" w:rsidR="00D546E9" w:rsidRDefault="00D546E9"/>
    <w:p w14:paraId="1C8FC3A5" w14:textId="77777777" w:rsidR="00D546E9" w:rsidRDefault="00D546E9"/>
    <w:p w14:paraId="5251411F" w14:textId="77777777" w:rsidR="00D546E9" w:rsidRDefault="00D546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1F747C" wp14:editId="78C489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E1D35" w14:textId="77777777" w:rsidR="00D546E9" w:rsidRDefault="00D546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1F74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FE1D35" w14:textId="77777777" w:rsidR="00D546E9" w:rsidRDefault="00D546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3C143D" w14:textId="77777777" w:rsidR="00D546E9" w:rsidRDefault="00D546E9"/>
    <w:p w14:paraId="25E110B3" w14:textId="77777777" w:rsidR="00D546E9" w:rsidRDefault="00D546E9"/>
    <w:p w14:paraId="464A60C5" w14:textId="77777777" w:rsidR="00D546E9" w:rsidRDefault="00D546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EAEFA8" wp14:editId="1DF8D5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3CF3D" w14:textId="77777777" w:rsidR="00D546E9" w:rsidRDefault="00D546E9"/>
                          <w:p w14:paraId="15C23B7E" w14:textId="77777777" w:rsidR="00D546E9" w:rsidRDefault="00D546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EAEF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D3CF3D" w14:textId="77777777" w:rsidR="00D546E9" w:rsidRDefault="00D546E9"/>
                    <w:p w14:paraId="15C23B7E" w14:textId="77777777" w:rsidR="00D546E9" w:rsidRDefault="00D546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6F32D2" w14:textId="77777777" w:rsidR="00D546E9" w:rsidRDefault="00D546E9"/>
    <w:p w14:paraId="7AFD602D" w14:textId="77777777" w:rsidR="00D546E9" w:rsidRDefault="00D546E9">
      <w:pPr>
        <w:rPr>
          <w:sz w:val="2"/>
          <w:szCs w:val="2"/>
        </w:rPr>
      </w:pPr>
    </w:p>
    <w:p w14:paraId="655F9FE6" w14:textId="77777777" w:rsidR="00D546E9" w:rsidRDefault="00D546E9"/>
    <w:p w14:paraId="208616A5" w14:textId="77777777" w:rsidR="00D546E9" w:rsidRDefault="00D546E9">
      <w:pPr>
        <w:spacing w:after="0" w:line="240" w:lineRule="auto"/>
      </w:pPr>
    </w:p>
  </w:footnote>
  <w:footnote w:type="continuationSeparator" w:id="0">
    <w:p w14:paraId="26F16E87" w14:textId="77777777" w:rsidR="00D546E9" w:rsidRDefault="00D54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9"/>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37489</TotalTime>
  <Pages>2</Pages>
  <Words>191</Words>
  <Characters>1092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5081</cp:revision>
  <cp:lastPrinted>2009-02-06T05:36:00Z</cp:lastPrinted>
  <dcterms:created xsi:type="dcterms:W3CDTF">2024-01-07T13:43:00Z</dcterms:created>
  <dcterms:modified xsi:type="dcterms:W3CDTF">2024-03-07T14:26:00Z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