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МОСКОВСКИЙ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АВТОМОБИЛЬНО</w:t>
      </w:r>
      <w:r w:rsidRPr="005350D5">
        <w:rPr>
          <w:rFonts w:ascii="Times New Roman" w:eastAsia="Times New Roman" w:hAnsi="Times New Roman" w:cs="Times New Roman"/>
          <w:kern w:val="0"/>
          <w:sz w:val="28"/>
          <w:szCs w:val="28"/>
          <w:lang w:eastAsia="ru-RU"/>
        </w:rPr>
        <w:t>-</w:t>
      </w:r>
      <w:r w:rsidRPr="005350D5">
        <w:rPr>
          <w:rFonts w:ascii="Times New Roman" w:eastAsia="Times New Roman" w:hAnsi="Times New Roman" w:cs="Times New Roman" w:hint="eastAsia"/>
          <w:kern w:val="0"/>
          <w:sz w:val="28"/>
          <w:szCs w:val="28"/>
          <w:lang w:eastAsia="ru-RU"/>
        </w:rPr>
        <w:t>ДОРОЖНЫЙ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ИНСТИТУТ</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ГОСУДАРСТВЕННЫЙ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ТЕХНИЧЕСКИЙ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УНИВЕРСИТЕТ</w:t>
      </w:r>
      <w:r w:rsidRPr="005350D5">
        <w:rPr>
          <w:rFonts w:ascii="Times New Roman" w:eastAsia="Times New Roman" w:hAnsi="Times New Roman" w:cs="Times New Roman"/>
          <w:kern w:val="0"/>
          <w:sz w:val="28"/>
          <w:szCs w:val="28"/>
          <w:lang w:eastAsia="ru-RU"/>
        </w:rPr>
        <w:t>)</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На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правах</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Фомин</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Андрей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Викторович</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“Оценка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прогнозирование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эксплуатационно</w:t>
      </w:r>
      <w:r w:rsidRPr="005350D5">
        <w:rPr>
          <w:rFonts w:ascii="Times New Roman" w:eastAsia="Times New Roman" w:hAnsi="Times New Roman" w:cs="Times New Roman"/>
          <w:kern w:val="0"/>
          <w:sz w:val="28"/>
          <w:szCs w:val="28"/>
          <w:lang w:eastAsia="ru-RU"/>
        </w:rPr>
        <w:t>-</w:t>
      </w:r>
      <w:r w:rsidRPr="005350D5">
        <w:rPr>
          <w:rFonts w:ascii="Times New Roman" w:eastAsia="Times New Roman" w:hAnsi="Times New Roman" w:cs="Times New Roman" w:hint="eastAsia"/>
          <w:kern w:val="0"/>
          <w:sz w:val="28"/>
          <w:szCs w:val="28"/>
          <w:lang w:eastAsia="ru-RU"/>
        </w:rPr>
        <w:t>технического</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состояния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жестких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аэродромных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покрытии</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Специальность</w:t>
      </w:r>
      <w:r w:rsidRPr="005350D5">
        <w:rPr>
          <w:rFonts w:ascii="Times New Roman" w:eastAsia="Times New Roman" w:hAnsi="Times New Roman" w:cs="Times New Roman"/>
          <w:kern w:val="0"/>
          <w:sz w:val="28"/>
          <w:szCs w:val="28"/>
          <w:lang w:eastAsia="ru-RU"/>
        </w:rPr>
        <w:t xml:space="preserve"> 05.23.11 - </w:t>
      </w:r>
      <w:r w:rsidRPr="005350D5">
        <w:rPr>
          <w:rFonts w:ascii="Times New Roman" w:eastAsia="Times New Roman" w:hAnsi="Times New Roman" w:cs="Times New Roman" w:hint="eastAsia"/>
          <w:kern w:val="0"/>
          <w:sz w:val="28"/>
          <w:szCs w:val="28"/>
          <w:lang w:eastAsia="ru-RU"/>
        </w:rPr>
        <w:t>Проектирование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строительство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дорог</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метрополитенов</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аэродромов</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мостов</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транспортных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тоннелей</w:t>
      </w:r>
      <w:r w:rsidRPr="005350D5">
        <w:rPr>
          <w:rFonts w:ascii="Times New Roman" w:eastAsia="Times New Roman" w:hAnsi="Times New Roman" w:cs="Times New Roman"/>
          <w:kern w:val="0"/>
          <w:sz w:val="28"/>
          <w:szCs w:val="28"/>
          <w:lang w:eastAsia="ru-RU"/>
        </w:rPr>
        <w:t>.</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Диссертация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на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соискание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ученой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степени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кандидата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технических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наук</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Научный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руководитель</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кандидат</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технических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наук</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доцент</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В</w:t>
      </w:r>
      <w:r w:rsidRPr="005350D5">
        <w:rPr>
          <w:rFonts w:ascii="Times New Roman" w:eastAsia="Times New Roman" w:hAnsi="Times New Roman" w:cs="Times New Roman"/>
          <w:kern w:val="0"/>
          <w:sz w:val="28"/>
          <w:szCs w:val="28"/>
          <w:lang w:eastAsia="ru-RU"/>
        </w:rPr>
        <w:t>.</w:t>
      </w:r>
      <w:r w:rsidRPr="005350D5">
        <w:rPr>
          <w:rFonts w:ascii="Times New Roman" w:eastAsia="Times New Roman" w:hAnsi="Times New Roman" w:cs="Times New Roman" w:hint="eastAsia"/>
          <w:kern w:val="0"/>
          <w:sz w:val="28"/>
          <w:szCs w:val="28"/>
          <w:lang w:eastAsia="ru-RU"/>
        </w:rPr>
        <w:t>В</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Татаринов</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Москва</w:t>
      </w:r>
      <w:r w:rsidRPr="005350D5">
        <w:rPr>
          <w:rFonts w:ascii="Times New Roman" w:eastAsia="Times New Roman" w:hAnsi="Times New Roman" w:cs="Times New Roman"/>
          <w:kern w:val="0"/>
          <w:sz w:val="28"/>
          <w:szCs w:val="28"/>
          <w:lang w:eastAsia="ru-RU"/>
        </w:rPr>
        <w:t xml:space="preserve"> 2007</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 xml:space="preserve"> </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-3-</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СОДЕРЖАНИЕ</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Стр</w:t>
      </w:r>
      <w:r w:rsidRPr="005350D5">
        <w:rPr>
          <w:rFonts w:ascii="Times New Roman" w:eastAsia="Times New Roman" w:hAnsi="Times New Roman" w:cs="Times New Roman"/>
          <w:kern w:val="0"/>
          <w:sz w:val="28"/>
          <w:szCs w:val="28"/>
          <w:lang w:eastAsia="ru-RU"/>
        </w:rPr>
        <w:t>.</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Введение</w:t>
      </w:r>
      <w:r w:rsidRPr="005350D5">
        <w:rPr>
          <w:rFonts w:ascii="Times New Roman" w:eastAsia="Times New Roman" w:hAnsi="Times New Roman" w:cs="Times New Roman"/>
          <w:kern w:val="0"/>
          <w:sz w:val="28"/>
          <w:szCs w:val="28"/>
          <w:lang w:eastAsia="ru-RU"/>
        </w:rPr>
        <w:tab/>
        <w:t xml:space="preserve"> 5</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Глава</w:t>
      </w:r>
      <w:r w:rsidRPr="005350D5">
        <w:rPr>
          <w:rFonts w:ascii="Times New Roman" w:eastAsia="Times New Roman" w:hAnsi="Times New Roman" w:cs="Times New Roman"/>
          <w:kern w:val="0"/>
          <w:sz w:val="28"/>
          <w:szCs w:val="28"/>
          <w:lang w:eastAsia="ru-RU"/>
        </w:rPr>
        <w:t xml:space="preserve"> I. </w:t>
      </w:r>
      <w:r w:rsidRPr="005350D5">
        <w:rPr>
          <w:rFonts w:ascii="Times New Roman" w:eastAsia="Times New Roman" w:hAnsi="Times New Roman" w:cs="Times New Roman" w:hint="eastAsia"/>
          <w:kern w:val="0"/>
          <w:sz w:val="28"/>
          <w:szCs w:val="28"/>
          <w:lang w:eastAsia="ru-RU"/>
        </w:rPr>
        <w:t>Анализ</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современного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состояния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теории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расчета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оценки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эксплуатационно</w:t>
      </w:r>
      <w:r w:rsidRPr="005350D5">
        <w:rPr>
          <w:rFonts w:ascii="Times New Roman" w:eastAsia="Times New Roman" w:hAnsi="Times New Roman" w:cs="Times New Roman"/>
          <w:kern w:val="0"/>
          <w:sz w:val="28"/>
          <w:szCs w:val="28"/>
          <w:lang w:eastAsia="ru-RU"/>
        </w:rPr>
        <w:t>-</w:t>
      </w:r>
      <w:r w:rsidRPr="005350D5">
        <w:rPr>
          <w:rFonts w:ascii="Times New Roman" w:eastAsia="Times New Roman" w:hAnsi="Times New Roman" w:cs="Times New Roman" w:hint="eastAsia"/>
          <w:kern w:val="0"/>
          <w:sz w:val="28"/>
          <w:szCs w:val="28"/>
          <w:lang w:eastAsia="ru-RU"/>
        </w:rPr>
        <w:t>технического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состояния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жестких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w:t>
      </w:r>
      <w:r w:rsidRPr="005350D5">
        <w:rPr>
          <w:rFonts w:ascii="Times New Roman" w:eastAsia="Times New Roman" w:hAnsi="Times New Roman" w:cs="Times New Roman"/>
          <w:kern w:val="0"/>
          <w:sz w:val="28"/>
          <w:szCs w:val="28"/>
          <w:lang w:eastAsia="ru-RU"/>
        </w:rPr>
        <w:t>-</w:t>
      </w:r>
      <w:r w:rsidRPr="005350D5">
        <w:rPr>
          <w:rFonts w:ascii="Times New Roman" w:eastAsia="Times New Roman" w:hAnsi="Times New Roman" w:cs="Times New Roman" w:hint="eastAsia"/>
          <w:kern w:val="0"/>
          <w:sz w:val="28"/>
          <w:szCs w:val="28"/>
          <w:lang w:eastAsia="ru-RU"/>
        </w:rPr>
        <w:t>дромных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покрытий</w:t>
      </w:r>
      <w:r w:rsidRPr="005350D5">
        <w:rPr>
          <w:rFonts w:ascii="Times New Roman" w:eastAsia="Times New Roman" w:hAnsi="Times New Roman" w:cs="Times New Roman"/>
          <w:kern w:val="0"/>
          <w:sz w:val="28"/>
          <w:szCs w:val="28"/>
          <w:lang w:eastAsia="ru-RU"/>
        </w:rPr>
        <w:tab/>
        <w:t xml:space="preserve"> 9</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1.1</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Анализ</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методов</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расчета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жестких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аэродромных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покрытий</w:t>
      </w:r>
      <w:r w:rsidRPr="005350D5">
        <w:rPr>
          <w:rFonts w:ascii="Times New Roman" w:eastAsia="Times New Roman" w:hAnsi="Times New Roman" w:cs="Times New Roman"/>
          <w:kern w:val="0"/>
          <w:sz w:val="28"/>
          <w:szCs w:val="28"/>
          <w:lang w:eastAsia="ru-RU"/>
        </w:rPr>
        <w:tab/>
        <w:t xml:space="preserve"> 9</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1.2</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Математические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модели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работы</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грунтовых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оснований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при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нагру¬жении</w:t>
      </w:r>
      <w:r w:rsidRPr="005350D5">
        <w:rPr>
          <w:rFonts w:ascii="Times New Roman" w:eastAsia="Times New Roman" w:hAnsi="Times New Roman" w:cs="Times New Roman"/>
          <w:kern w:val="0"/>
          <w:sz w:val="28"/>
          <w:szCs w:val="28"/>
          <w:lang w:eastAsia="ru-RU"/>
        </w:rPr>
        <w:tab/>
        <w:t xml:space="preserve"> 40</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1.3</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Учет</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влияния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природно</w:t>
      </w:r>
      <w:r w:rsidRPr="005350D5">
        <w:rPr>
          <w:rFonts w:ascii="Times New Roman" w:eastAsia="Times New Roman" w:hAnsi="Times New Roman" w:cs="Times New Roman"/>
          <w:kern w:val="0"/>
          <w:sz w:val="28"/>
          <w:szCs w:val="28"/>
          <w:lang w:eastAsia="ru-RU"/>
        </w:rPr>
        <w:t>-</w:t>
      </w:r>
      <w:r w:rsidRPr="005350D5">
        <w:rPr>
          <w:rFonts w:ascii="Times New Roman" w:eastAsia="Times New Roman" w:hAnsi="Times New Roman" w:cs="Times New Roman" w:hint="eastAsia"/>
          <w:kern w:val="0"/>
          <w:sz w:val="28"/>
          <w:szCs w:val="28"/>
          <w:lang w:eastAsia="ru-RU"/>
        </w:rPr>
        <w:t>климатических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факторов</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воздействия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на¬грузок</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от</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воздушных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судов</w:t>
      </w:r>
      <w:r w:rsidRPr="005350D5">
        <w:rPr>
          <w:rFonts w:ascii="Times New Roman" w:eastAsia="Times New Roman" w:hAnsi="Times New Roman" w:cs="Times New Roman"/>
          <w:kern w:val="0"/>
          <w:sz w:val="28"/>
          <w:szCs w:val="28"/>
          <w:lang w:eastAsia="ru-RU"/>
        </w:rPr>
        <w:tab/>
        <w:t xml:space="preserve"> 56</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1.4</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Учет</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сезонной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переменчивости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деформативных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характеристик</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грунтовых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оснований</w:t>
      </w:r>
      <w:r w:rsidRPr="005350D5">
        <w:rPr>
          <w:rFonts w:ascii="Times New Roman" w:eastAsia="Times New Roman" w:hAnsi="Times New Roman" w:cs="Times New Roman"/>
          <w:kern w:val="0"/>
          <w:sz w:val="28"/>
          <w:szCs w:val="28"/>
          <w:lang w:eastAsia="ru-RU"/>
        </w:rPr>
        <w:tab/>
        <w:t xml:space="preserve"> 58</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1.5</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Виды</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деформаций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разрушений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жестких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аэродромов</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причины</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возникновения</w:t>
      </w:r>
      <w:r w:rsidRPr="005350D5">
        <w:rPr>
          <w:rFonts w:ascii="Times New Roman" w:eastAsia="Times New Roman" w:hAnsi="Times New Roman" w:cs="Times New Roman"/>
          <w:kern w:val="0"/>
          <w:sz w:val="28"/>
          <w:szCs w:val="28"/>
          <w:lang w:eastAsia="ru-RU"/>
        </w:rPr>
        <w:tab/>
        <w:t xml:space="preserve"> 62</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1.6</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Анализ</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существующих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методов</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применяемых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для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оценки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эксплуа¬тационно</w:t>
      </w:r>
      <w:r w:rsidRPr="005350D5">
        <w:rPr>
          <w:rFonts w:ascii="Times New Roman" w:eastAsia="Times New Roman" w:hAnsi="Times New Roman" w:cs="Times New Roman"/>
          <w:kern w:val="0"/>
          <w:sz w:val="28"/>
          <w:szCs w:val="28"/>
          <w:lang w:eastAsia="ru-RU"/>
        </w:rPr>
        <w:t>-</w:t>
      </w:r>
      <w:r w:rsidRPr="005350D5">
        <w:rPr>
          <w:rFonts w:ascii="Times New Roman" w:eastAsia="Times New Roman" w:hAnsi="Times New Roman" w:cs="Times New Roman" w:hint="eastAsia"/>
          <w:kern w:val="0"/>
          <w:sz w:val="28"/>
          <w:szCs w:val="28"/>
          <w:lang w:eastAsia="ru-RU"/>
        </w:rPr>
        <w:t>технического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состояния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жестких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покрытий</w:t>
      </w:r>
      <w:r w:rsidRPr="005350D5">
        <w:rPr>
          <w:rFonts w:ascii="Times New Roman" w:eastAsia="Times New Roman" w:hAnsi="Times New Roman" w:cs="Times New Roman"/>
          <w:kern w:val="0"/>
          <w:sz w:val="28"/>
          <w:szCs w:val="28"/>
          <w:lang w:eastAsia="ru-RU"/>
        </w:rPr>
        <w:t>..</w:t>
      </w:r>
      <w:r w:rsidRPr="005350D5">
        <w:rPr>
          <w:rFonts w:ascii="Times New Roman" w:eastAsia="Times New Roman" w:hAnsi="Times New Roman" w:cs="Times New Roman"/>
          <w:kern w:val="0"/>
          <w:sz w:val="28"/>
          <w:szCs w:val="28"/>
          <w:lang w:eastAsia="ru-RU"/>
        </w:rPr>
        <w:tab/>
        <w:t xml:space="preserve"> 66</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1.7</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Выводы</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цель</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задачи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исследования</w:t>
      </w:r>
      <w:r w:rsidRPr="005350D5">
        <w:rPr>
          <w:rFonts w:ascii="Times New Roman" w:eastAsia="Times New Roman" w:hAnsi="Times New Roman" w:cs="Times New Roman"/>
          <w:kern w:val="0"/>
          <w:sz w:val="28"/>
          <w:szCs w:val="28"/>
          <w:lang w:eastAsia="ru-RU"/>
        </w:rPr>
        <w:tab/>
        <w:t xml:space="preserve"> 75</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lastRenderedPageBreak/>
        <w:t>Глава</w:t>
      </w:r>
      <w:r w:rsidRPr="005350D5">
        <w:rPr>
          <w:rFonts w:ascii="Times New Roman" w:eastAsia="Times New Roman" w:hAnsi="Times New Roman" w:cs="Times New Roman"/>
          <w:kern w:val="0"/>
          <w:sz w:val="28"/>
          <w:szCs w:val="28"/>
          <w:lang w:eastAsia="ru-RU"/>
        </w:rPr>
        <w:t xml:space="preserve"> II. </w:t>
      </w:r>
      <w:r w:rsidRPr="005350D5">
        <w:rPr>
          <w:rFonts w:ascii="Times New Roman" w:eastAsia="Times New Roman" w:hAnsi="Times New Roman" w:cs="Times New Roman" w:hint="eastAsia"/>
          <w:kern w:val="0"/>
          <w:sz w:val="28"/>
          <w:szCs w:val="28"/>
          <w:lang w:eastAsia="ru-RU"/>
        </w:rPr>
        <w:t>Исследование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показателя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растрескивания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аэродромного</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покрытия</w:t>
      </w:r>
      <w:r w:rsidRPr="005350D5">
        <w:rPr>
          <w:rFonts w:ascii="Times New Roman" w:eastAsia="Times New Roman" w:hAnsi="Times New Roman" w:cs="Times New Roman"/>
          <w:kern w:val="0"/>
          <w:sz w:val="28"/>
          <w:szCs w:val="28"/>
          <w:lang w:eastAsia="ru-RU"/>
        </w:rPr>
        <w:tab/>
        <w:t xml:space="preserve"> 77</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2.1</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Существующее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состояние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проблемы</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оценки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эксплуатационно¬технического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состояния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жестких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аэродромных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покрытий</w:t>
      </w:r>
      <w:r w:rsidRPr="005350D5">
        <w:rPr>
          <w:rFonts w:ascii="Times New Roman" w:eastAsia="Times New Roman" w:hAnsi="Times New Roman" w:cs="Times New Roman"/>
          <w:kern w:val="0"/>
          <w:sz w:val="28"/>
          <w:szCs w:val="28"/>
          <w:lang w:eastAsia="ru-RU"/>
        </w:rPr>
        <w:tab/>
        <w:t xml:space="preserve"> 77</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2.2</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Методика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результаты</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экспериментальных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исследований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показа¬теля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растрескивания</w:t>
      </w:r>
      <w:r w:rsidRPr="005350D5">
        <w:rPr>
          <w:rFonts w:ascii="Times New Roman" w:eastAsia="Times New Roman" w:hAnsi="Times New Roman" w:cs="Times New Roman"/>
          <w:kern w:val="0"/>
          <w:sz w:val="28"/>
          <w:szCs w:val="28"/>
          <w:lang w:eastAsia="ru-RU"/>
        </w:rPr>
        <w:tab/>
        <w:t xml:space="preserve"> 81</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2.3</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Статистическая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обработка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экспериментальных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исследований</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kern w:val="0"/>
          <w:sz w:val="28"/>
          <w:szCs w:val="28"/>
          <w:lang w:eastAsia="ru-RU"/>
        </w:rPr>
        <w:tab/>
        <w:t>98</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2.4</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Выводы</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главе</w:t>
      </w:r>
      <w:r w:rsidRPr="005350D5">
        <w:rPr>
          <w:rFonts w:ascii="Times New Roman" w:eastAsia="Times New Roman" w:hAnsi="Times New Roman" w:cs="Times New Roman"/>
          <w:kern w:val="0"/>
          <w:sz w:val="28"/>
          <w:szCs w:val="28"/>
          <w:lang w:eastAsia="ru-RU"/>
        </w:rPr>
        <w:t xml:space="preserve"> 2</w:t>
      </w:r>
      <w:r w:rsidRPr="005350D5">
        <w:rPr>
          <w:rFonts w:ascii="Times New Roman" w:eastAsia="Times New Roman" w:hAnsi="Times New Roman" w:cs="Times New Roman"/>
          <w:kern w:val="0"/>
          <w:sz w:val="28"/>
          <w:szCs w:val="28"/>
          <w:lang w:eastAsia="ru-RU"/>
        </w:rPr>
        <w:tab/>
        <w:t xml:space="preserve"> 115</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 xml:space="preserve"> </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-4-</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Глава</w:t>
      </w:r>
      <w:r w:rsidRPr="005350D5">
        <w:rPr>
          <w:rFonts w:ascii="Times New Roman" w:eastAsia="Times New Roman" w:hAnsi="Times New Roman" w:cs="Times New Roman"/>
          <w:kern w:val="0"/>
          <w:sz w:val="28"/>
          <w:szCs w:val="28"/>
          <w:lang w:eastAsia="ru-RU"/>
        </w:rPr>
        <w:t xml:space="preserve"> III. </w:t>
      </w:r>
      <w:r w:rsidRPr="005350D5">
        <w:rPr>
          <w:rFonts w:ascii="Times New Roman" w:eastAsia="Times New Roman" w:hAnsi="Times New Roman" w:cs="Times New Roman" w:hint="eastAsia"/>
          <w:kern w:val="0"/>
          <w:sz w:val="28"/>
          <w:szCs w:val="28"/>
          <w:lang w:eastAsia="ru-RU"/>
        </w:rPr>
        <w:t>Исследование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прочности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аэродромного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уче¬том</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показателя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растрескивания</w:t>
      </w:r>
      <w:r w:rsidRPr="005350D5">
        <w:rPr>
          <w:rFonts w:ascii="Times New Roman" w:eastAsia="Times New Roman" w:hAnsi="Times New Roman" w:cs="Times New Roman"/>
          <w:kern w:val="0"/>
          <w:sz w:val="28"/>
          <w:szCs w:val="28"/>
          <w:lang w:eastAsia="ru-RU"/>
        </w:rPr>
        <w:tab/>
        <w:t xml:space="preserve"> 116</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3.1</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Постановка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задачи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исследования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прочности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жесткого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аэродромного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покрытия</w:t>
      </w:r>
      <w:r w:rsidRPr="005350D5">
        <w:rPr>
          <w:rFonts w:ascii="Times New Roman" w:eastAsia="Times New Roman" w:hAnsi="Times New Roman" w:cs="Times New Roman"/>
          <w:kern w:val="0"/>
          <w:sz w:val="28"/>
          <w:szCs w:val="28"/>
          <w:lang w:eastAsia="ru-RU"/>
        </w:rPr>
        <w:tab/>
        <w:t xml:space="preserve"> 116</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3.2</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Натурные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лабораторные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испытания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жесткого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аэродромного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по¬крытия</w:t>
      </w:r>
      <w:r w:rsidRPr="005350D5">
        <w:rPr>
          <w:rFonts w:ascii="Times New Roman" w:eastAsia="Times New Roman" w:hAnsi="Times New Roman" w:cs="Times New Roman"/>
          <w:kern w:val="0"/>
          <w:sz w:val="28"/>
          <w:szCs w:val="28"/>
          <w:lang w:eastAsia="ru-RU"/>
        </w:rPr>
        <w:tab/>
        <w:t xml:space="preserve"> 118</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3.3</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Исследование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прочности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в</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зависимости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от</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по¬казателя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растрескивания</w:t>
      </w:r>
      <w:r w:rsidRPr="005350D5">
        <w:rPr>
          <w:rFonts w:ascii="Times New Roman" w:eastAsia="Times New Roman" w:hAnsi="Times New Roman" w:cs="Times New Roman"/>
          <w:kern w:val="0"/>
          <w:sz w:val="28"/>
          <w:szCs w:val="28"/>
          <w:lang w:eastAsia="ru-RU"/>
        </w:rPr>
        <w:tab/>
        <w:t xml:space="preserve"> 136</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3.4</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Выводы</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главе</w:t>
      </w:r>
      <w:r w:rsidRPr="005350D5">
        <w:rPr>
          <w:rFonts w:ascii="Times New Roman" w:eastAsia="Times New Roman" w:hAnsi="Times New Roman" w:cs="Times New Roman"/>
          <w:kern w:val="0"/>
          <w:sz w:val="28"/>
          <w:szCs w:val="28"/>
          <w:lang w:eastAsia="ru-RU"/>
        </w:rPr>
        <w:t xml:space="preserve"> 3</w:t>
      </w:r>
      <w:r w:rsidRPr="005350D5">
        <w:rPr>
          <w:rFonts w:ascii="Times New Roman" w:eastAsia="Times New Roman" w:hAnsi="Times New Roman" w:cs="Times New Roman"/>
          <w:kern w:val="0"/>
          <w:sz w:val="28"/>
          <w:szCs w:val="28"/>
          <w:lang w:eastAsia="ru-RU"/>
        </w:rPr>
        <w:tab/>
        <w:t xml:space="preserve"> 151</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Глава</w:t>
      </w:r>
      <w:r w:rsidRPr="005350D5">
        <w:rPr>
          <w:rFonts w:ascii="Times New Roman" w:eastAsia="Times New Roman" w:hAnsi="Times New Roman" w:cs="Times New Roman"/>
          <w:kern w:val="0"/>
          <w:sz w:val="28"/>
          <w:szCs w:val="28"/>
          <w:lang w:eastAsia="ru-RU"/>
        </w:rPr>
        <w:t xml:space="preserve"> IV. </w:t>
      </w:r>
      <w:r w:rsidRPr="005350D5">
        <w:rPr>
          <w:rFonts w:ascii="Times New Roman" w:eastAsia="Times New Roman" w:hAnsi="Times New Roman" w:cs="Times New Roman" w:hint="eastAsia"/>
          <w:kern w:val="0"/>
          <w:sz w:val="28"/>
          <w:szCs w:val="28"/>
          <w:lang w:eastAsia="ru-RU"/>
        </w:rPr>
        <w:t>Практические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рекомендации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оценке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эксплуатацион¬но</w:t>
      </w:r>
      <w:r w:rsidRPr="005350D5">
        <w:rPr>
          <w:rFonts w:ascii="Times New Roman" w:eastAsia="Times New Roman" w:hAnsi="Times New Roman" w:cs="Times New Roman"/>
          <w:kern w:val="0"/>
          <w:sz w:val="28"/>
          <w:szCs w:val="28"/>
          <w:lang w:eastAsia="ru-RU"/>
        </w:rPr>
        <w:t>-</w:t>
      </w:r>
      <w:r w:rsidRPr="005350D5">
        <w:rPr>
          <w:rFonts w:ascii="Times New Roman" w:eastAsia="Times New Roman" w:hAnsi="Times New Roman" w:cs="Times New Roman" w:hint="eastAsia"/>
          <w:kern w:val="0"/>
          <w:sz w:val="28"/>
          <w:szCs w:val="28"/>
          <w:lang w:eastAsia="ru-RU"/>
        </w:rPr>
        <w:t>технического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состояния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жестких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аэродромных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по¬крытий</w:t>
      </w:r>
      <w:r w:rsidRPr="005350D5">
        <w:rPr>
          <w:rFonts w:ascii="Times New Roman" w:eastAsia="Times New Roman" w:hAnsi="Times New Roman" w:cs="Times New Roman"/>
          <w:kern w:val="0"/>
          <w:sz w:val="28"/>
          <w:szCs w:val="28"/>
          <w:lang w:eastAsia="ru-RU"/>
        </w:rPr>
        <w:tab/>
        <w:t xml:space="preserve"> 152</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4.1</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Обоснование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минимального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размера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заменяемого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фрагмента</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пли¬ты</w:t>
      </w:r>
      <w:r w:rsidRPr="005350D5">
        <w:rPr>
          <w:rFonts w:ascii="Times New Roman" w:eastAsia="Times New Roman" w:hAnsi="Times New Roman" w:cs="Times New Roman"/>
          <w:kern w:val="0"/>
          <w:sz w:val="28"/>
          <w:szCs w:val="28"/>
          <w:lang w:eastAsia="ru-RU"/>
        </w:rPr>
        <w:tab/>
        <w:t xml:space="preserve"> 152</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4.2</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Метод</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оценки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прогнозирования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эксплуатационно</w:t>
      </w:r>
      <w:r w:rsidRPr="005350D5">
        <w:rPr>
          <w:rFonts w:ascii="Times New Roman" w:eastAsia="Times New Roman" w:hAnsi="Times New Roman" w:cs="Times New Roman"/>
          <w:kern w:val="0"/>
          <w:sz w:val="28"/>
          <w:szCs w:val="28"/>
          <w:lang w:eastAsia="ru-RU"/>
        </w:rPr>
        <w:t>-</w:t>
      </w:r>
      <w:r w:rsidRPr="005350D5">
        <w:rPr>
          <w:rFonts w:ascii="Times New Roman" w:eastAsia="Times New Roman" w:hAnsi="Times New Roman" w:cs="Times New Roman" w:hint="eastAsia"/>
          <w:kern w:val="0"/>
          <w:sz w:val="28"/>
          <w:szCs w:val="28"/>
          <w:lang w:eastAsia="ru-RU"/>
        </w:rPr>
        <w:t>технического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состояния</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жестких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аэродромных</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покрытий</w:t>
      </w:r>
      <w:r w:rsidRPr="005350D5">
        <w:rPr>
          <w:rFonts w:ascii="Times New Roman" w:eastAsia="Times New Roman" w:hAnsi="Times New Roman" w:cs="Times New Roman"/>
          <w:kern w:val="0"/>
          <w:sz w:val="28"/>
          <w:szCs w:val="28"/>
          <w:lang w:eastAsia="ru-RU"/>
        </w:rPr>
        <w:tab/>
        <w:t xml:space="preserve"> 156</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4.3</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Технико</w:t>
      </w:r>
      <w:r w:rsidRPr="005350D5">
        <w:rPr>
          <w:rFonts w:ascii="Times New Roman" w:eastAsia="Times New Roman" w:hAnsi="Times New Roman" w:cs="Times New Roman"/>
          <w:kern w:val="0"/>
          <w:sz w:val="28"/>
          <w:szCs w:val="28"/>
          <w:lang w:eastAsia="ru-RU"/>
        </w:rPr>
        <w:t>-</w:t>
      </w:r>
      <w:r w:rsidRPr="005350D5">
        <w:rPr>
          <w:rFonts w:ascii="Times New Roman" w:eastAsia="Times New Roman" w:hAnsi="Times New Roman" w:cs="Times New Roman" w:hint="eastAsia"/>
          <w:kern w:val="0"/>
          <w:sz w:val="28"/>
          <w:szCs w:val="28"/>
          <w:lang w:eastAsia="ru-RU"/>
        </w:rPr>
        <w:t>экономическое</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исследование</w:t>
      </w:r>
      <w:r w:rsidRPr="005350D5">
        <w:rPr>
          <w:rFonts w:ascii="Times New Roman" w:eastAsia="Times New Roman" w:hAnsi="Times New Roman" w:cs="Times New Roman"/>
          <w:kern w:val="0"/>
          <w:sz w:val="28"/>
          <w:szCs w:val="28"/>
          <w:lang w:eastAsia="ru-RU"/>
        </w:rPr>
        <w:tab/>
        <w:t xml:space="preserve"> 163</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kern w:val="0"/>
          <w:sz w:val="28"/>
          <w:szCs w:val="28"/>
          <w:lang w:eastAsia="ru-RU"/>
        </w:rPr>
        <w:t>4.4</w:t>
      </w:r>
      <w:r w:rsidRPr="005350D5">
        <w:rPr>
          <w:rFonts w:ascii="Times New Roman" w:eastAsia="Times New Roman" w:hAnsi="Times New Roman" w:cs="Times New Roman"/>
          <w:kern w:val="0"/>
          <w:sz w:val="28"/>
          <w:szCs w:val="28"/>
          <w:lang w:eastAsia="ru-RU"/>
        </w:rPr>
        <w:tab/>
        <w:t xml:space="preserve"> </w:t>
      </w:r>
      <w:r w:rsidRPr="005350D5">
        <w:rPr>
          <w:rFonts w:ascii="Times New Roman" w:eastAsia="Times New Roman" w:hAnsi="Times New Roman" w:cs="Times New Roman" w:hint="eastAsia"/>
          <w:kern w:val="0"/>
          <w:sz w:val="28"/>
          <w:szCs w:val="28"/>
          <w:lang w:eastAsia="ru-RU"/>
        </w:rPr>
        <w:t>Выводы</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по</w:t>
      </w:r>
      <w:r w:rsidRPr="005350D5">
        <w:rPr>
          <w:rFonts w:ascii="Times New Roman" w:eastAsia="Times New Roman" w:hAnsi="Times New Roman" w:cs="Times New Roman"/>
          <w:kern w:val="0"/>
          <w:sz w:val="28"/>
          <w:szCs w:val="28"/>
          <w:lang w:eastAsia="ru-RU"/>
        </w:rPr>
        <w:t xml:space="preserve"> </w:t>
      </w:r>
      <w:r w:rsidRPr="005350D5">
        <w:rPr>
          <w:rFonts w:ascii="Times New Roman" w:eastAsia="Times New Roman" w:hAnsi="Times New Roman" w:cs="Times New Roman" w:hint="eastAsia"/>
          <w:kern w:val="0"/>
          <w:sz w:val="28"/>
          <w:szCs w:val="28"/>
          <w:lang w:eastAsia="ru-RU"/>
        </w:rPr>
        <w:t>главе</w:t>
      </w:r>
      <w:r w:rsidRPr="005350D5">
        <w:rPr>
          <w:rFonts w:ascii="Times New Roman" w:eastAsia="Times New Roman" w:hAnsi="Times New Roman" w:cs="Times New Roman"/>
          <w:kern w:val="0"/>
          <w:sz w:val="28"/>
          <w:szCs w:val="28"/>
          <w:lang w:eastAsia="ru-RU"/>
        </w:rPr>
        <w:t xml:space="preserve"> 4</w:t>
      </w:r>
      <w:r w:rsidRPr="005350D5">
        <w:rPr>
          <w:rFonts w:ascii="Times New Roman" w:eastAsia="Times New Roman" w:hAnsi="Times New Roman" w:cs="Times New Roman"/>
          <w:kern w:val="0"/>
          <w:sz w:val="28"/>
          <w:szCs w:val="28"/>
          <w:lang w:eastAsia="ru-RU"/>
        </w:rPr>
        <w:tab/>
        <w:t xml:space="preserve"> 166</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Заключение</w:t>
      </w:r>
      <w:r w:rsidRPr="005350D5">
        <w:rPr>
          <w:rFonts w:ascii="Times New Roman" w:eastAsia="Times New Roman" w:hAnsi="Times New Roman" w:cs="Times New Roman"/>
          <w:kern w:val="0"/>
          <w:sz w:val="28"/>
          <w:szCs w:val="28"/>
          <w:lang w:eastAsia="ru-RU"/>
        </w:rPr>
        <w:tab/>
        <w:t xml:space="preserve"> 168</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Литература</w:t>
      </w:r>
      <w:r w:rsidRPr="005350D5">
        <w:rPr>
          <w:rFonts w:ascii="Times New Roman" w:eastAsia="Times New Roman" w:hAnsi="Times New Roman" w:cs="Times New Roman"/>
          <w:kern w:val="0"/>
          <w:sz w:val="28"/>
          <w:szCs w:val="28"/>
          <w:lang w:eastAsia="ru-RU"/>
        </w:rPr>
        <w:tab/>
        <w:t xml:space="preserve"> 171</w:t>
      </w:r>
    </w:p>
    <w:p w:rsidR="005350D5" w:rsidRPr="005350D5" w:rsidRDefault="005350D5" w:rsidP="005350D5">
      <w:pPr>
        <w:rPr>
          <w:rFonts w:ascii="Times New Roman" w:eastAsia="Times New Roman" w:hAnsi="Times New Roman" w:cs="Times New Roman"/>
          <w:kern w:val="0"/>
          <w:sz w:val="28"/>
          <w:szCs w:val="28"/>
          <w:lang w:eastAsia="ru-RU"/>
        </w:rPr>
      </w:pPr>
      <w:r w:rsidRPr="005350D5">
        <w:rPr>
          <w:rFonts w:ascii="Times New Roman" w:eastAsia="Times New Roman" w:hAnsi="Times New Roman" w:cs="Times New Roman" w:hint="eastAsia"/>
          <w:kern w:val="0"/>
          <w:sz w:val="28"/>
          <w:szCs w:val="28"/>
          <w:lang w:eastAsia="ru-RU"/>
        </w:rPr>
        <w:t>Приложение</w:t>
      </w:r>
      <w:r w:rsidRPr="005350D5">
        <w:rPr>
          <w:rFonts w:ascii="Times New Roman" w:eastAsia="Times New Roman" w:hAnsi="Times New Roman" w:cs="Times New Roman"/>
          <w:kern w:val="0"/>
          <w:sz w:val="28"/>
          <w:szCs w:val="28"/>
          <w:lang w:eastAsia="ru-RU"/>
        </w:rPr>
        <w:tab/>
        <w:t xml:space="preserve"> 186</w:t>
      </w:r>
    </w:p>
    <w:p w:rsidR="00AE5F83" w:rsidRDefault="00AE5F83" w:rsidP="005350D5"/>
    <w:p w:rsidR="005350D5" w:rsidRDefault="005350D5" w:rsidP="005350D5"/>
    <w:p w:rsidR="005350D5" w:rsidRDefault="005350D5" w:rsidP="005350D5"/>
    <w:p w:rsidR="005350D5" w:rsidRDefault="005350D5" w:rsidP="005350D5">
      <w:r>
        <w:rPr>
          <w:rFonts w:hint="eastAsia"/>
        </w:rPr>
        <w:t>ЗАКЛЮЧЕНИЕ</w:t>
      </w:r>
    </w:p>
    <w:p w:rsidR="005350D5" w:rsidRDefault="005350D5" w:rsidP="005350D5">
      <w:r>
        <w:rPr>
          <w:rFonts w:hint="eastAsia"/>
        </w:rPr>
        <w:t>Для</w:t>
      </w:r>
      <w:r>
        <w:t></w:t>
      </w:r>
      <w:r>
        <w:rPr>
          <w:rFonts w:hint="eastAsia"/>
        </w:rPr>
        <w:t>решения</w:t>
      </w:r>
      <w:r>
        <w:t></w:t>
      </w:r>
      <w:r>
        <w:rPr>
          <w:rFonts w:hint="eastAsia"/>
        </w:rPr>
        <w:t>поставленной</w:t>
      </w:r>
      <w:r>
        <w:t></w:t>
      </w:r>
      <w:r>
        <w:rPr>
          <w:rFonts w:hint="eastAsia"/>
        </w:rPr>
        <w:t>задачи</w:t>
      </w:r>
      <w:r>
        <w:t></w:t>
      </w:r>
      <w:r>
        <w:rPr>
          <w:rFonts w:hint="eastAsia"/>
        </w:rPr>
        <w:t>оценки</w:t>
      </w:r>
      <w:r>
        <w:t></w:t>
      </w:r>
      <w:r>
        <w:rPr>
          <w:rFonts w:hint="eastAsia"/>
        </w:rPr>
        <w:t>эксплуатационно</w:t>
      </w:r>
      <w:r>
        <w:t></w:t>
      </w:r>
      <w:r>
        <w:rPr>
          <w:rFonts w:hint="eastAsia"/>
        </w:rPr>
        <w:t>технического</w:t>
      </w:r>
      <w:r>
        <w:t></w:t>
      </w:r>
      <w:r>
        <w:rPr>
          <w:rFonts w:hint="eastAsia"/>
        </w:rPr>
        <w:t>состояния</w:t>
      </w:r>
      <w:r>
        <w:t></w:t>
      </w:r>
      <w:r>
        <w:rPr>
          <w:rFonts w:hint="eastAsia"/>
        </w:rPr>
        <w:t>жестких</w:t>
      </w:r>
      <w:r>
        <w:t></w:t>
      </w:r>
      <w:r>
        <w:rPr>
          <w:rFonts w:hint="eastAsia"/>
        </w:rPr>
        <w:t>аэродромных</w:t>
      </w:r>
      <w:r>
        <w:t></w:t>
      </w:r>
      <w:r>
        <w:rPr>
          <w:rFonts w:hint="eastAsia"/>
        </w:rPr>
        <w:t>покрытий</w:t>
      </w:r>
      <w:r>
        <w:t></w:t>
      </w:r>
      <w:r>
        <w:rPr>
          <w:rFonts w:hint="eastAsia"/>
        </w:rPr>
        <w:t>аэродрома</w:t>
      </w:r>
      <w:r>
        <w:t></w:t>
      </w:r>
      <w:r>
        <w:rPr>
          <w:rFonts w:hint="eastAsia"/>
        </w:rPr>
        <w:t>в</w:t>
      </w:r>
      <w:r>
        <w:t></w:t>
      </w:r>
      <w:r>
        <w:rPr>
          <w:rFonts w:hint="eastAsia"/>
        </w:rPr>
        <w:t>работе</w:t>
      </w:r>
      <w:r>
        <w:t></w:t>
      </w:r>
      <w:r>
        <w:rPr>
          <w:rFonts w:hint="eastAsia"/>
        </w:rPr>
        <w:t>были</w:t>
      </w:r>
      <w:r>
        <w:t></w:t>
      </w:r>
      <w:r>
        <w:rPr>
          <w:rFonts w:hint="eastAsia"/>
        </w:rPr>
        <w:t>выполнены</w:t>
      </w:r>
      <w:r>
        <w:t></w:t>
      </w:r>
      <w:r>
        <w:rPr>
          <w:rFonts w:hint="eastAsia"/>
        </w:rPr>
        <w:t>теоретические</w:t>
      </w:r>
      <w:r>
        <w:t></w:t>
      </w:r>
      <w:r>
        <w:rPr>
          <w:rFonts w:hint="eastAsia"/>
        </w:rPr>
        <w:t>и</w:t>
      </w:r>
      <w:r>
        <w:t></w:t>
      </w:r>
      <w:r>
        <w:rPr>
          <w:rFonts w:hint="eastAsia"/>
        </w:rPr>
        <w:t>натурные</w:t>
      </w:r>
      <w:r>
        <w:t></w:t>
      </w:r>
      <w:r>
        <w:rPr>
          <w:rFonts w:hint="eastAsia"/>
        </w:rPr>
        <w:t>экспериментальные</w:t>
      </w:r>
      <w:r>
        <w:t></w:t>
      </w:r>
      <w:r>
        <w:rPr>
          <w:rFonts w:hint="eastAsia"/>
        </w:rPr>
        <w:t>исследова</w:t>
      </w:r>
      <w:r>
        <w:t></w:t>
      </w:r>
      <w:r>
        <w:rPr>
          <w:rFonts w:hint="eastAsia"/>
        </w:rPr>
        <w:t>ния</w:t>
      </w:r>
      <w:r>
        <w:t></w:t>
      </w:r>
      <w:r>
        <w:t></w:t>
      </w:r>
      <w:r>
        <w:rPr>
          <w:rFonts w:hint="eastAsia"/>
        </w:rPr>
        <w:t>Теоретические</w:t>
      </w:r>
      <w:r>
        <w:t></w:t>
      </w:r>
      <w:r>
        <w:rPr>
          <w:rFonts w:hint="eastAsia"/>
        </w:rPr>
        <w:t>исследования</w:t>
      </w:r>
      <w:r>
        <w:t></w:t>
      </w:r>
      <w:r>
        <w:rPr>
          <w:rFonts w:hint="eastAsia"/>
        </w:rPr>
        <w:t>включали</w:t>
      </w:r>
      <w:r>
        <w:t></w:t>
      </w:r>
      <w:r>
        <w:rPr>
          <w:rFonts w:hint="eastAsia"/>
        </w:rPr>
        <w:t>в</w:t>
      </w:r>
      <w:r>
        <w:t></w:t>
      </w:r>
      <w:r>
        <w:rPr>
          <w:rFonts w:hint="eastAsia"/>
        </w:rPr>
        <w:t>себя</w:t>
      </w:r>
      <w:r>
        <w:t></w:t>
      </w:r>
      <w:r>
        <w:rPr>
          <w:rFonts w:hint="eastAsia"/>
        </w:rPr>
        <w:t>разработку</w:t>
      </w:r>
      <w:r>
        <w:t></w:t>
      </w:r>
      <w:r>
        <w:rPr>
          <w:rFonts w:hint="eastAsia"/>
        </w:rPr>
        <w:t>расчетных</w:t>
      </w:r>
      <w:r>
        <w:t></w:t>
      </w:r>
      <w:r>
        <w:rPr>
          <w:rFonts w:hint="eastAsia"/>
        </w:rPr>
        <w:t>схем</w:t>
      </w:r>
      <w:r>
        <w:t></w:t>
      </w:r>
      <w:r>
        <w:rPr>
          <w:rFonts w:hint="eastAsia"/>
        </w:rPr>
        <w:t>и</w:t>
      </w:r>
      <w:r>
        <w:t></w:t>
      </w:r>
      <w:r>
        <w:rPr>
          <w:rFonts w:hint="eastAsia"/>
        </w:rPr>
        <w:t>моделей</w:t>
      </w:r>
      <w:r>
        <w:t></w:t>
      </w:r>
      <w:r>
        <w:rPr>
          <w:rFonts w:hint="eastAsia"/>
        </w:rPr>
        <w:t>аэродромных</w:t>
      </w:r>
      <w:r>
        <w:t></w:t>
      </w:r>
      <w:r>
        <w:rPr>
          <w:rFonts w:hint="eastAsia"/>
        </w:rPr>
        <w:t>покрытий</w:t>
      </w:r>
      <w:r>
        <w:t></w:t>
      </w:r>
      <w:r>
        <w:rPr>
          <w:rFonts w:hint="eastAsia"/>
        </w:rPr>
        <w:t>на</w:t>
      </w:r>
      <w:r>
        <w:t></w:t>
      </w:r>
      <w:r>
        <w:rPr>
          <w:rFonts w:hint="eastAsia"/>
        </w:rPr>
        <w:t>основе</w:t>
      </w:r>
      <w:r>
        <w:t></w:t>
      </w:r>
      <w:r>
        <w:rPr>
          <w:rFonts w:hint="eastAsia"/>
        </w:rPr>
        <w:t>мирового</w:t>
      </w:r>
      <w:r>
        <w:t></w:t>
      </w:r>
      <w:r>
        <w:rPr>
          <w:rFonts w:hint="eastAsia"/>
        </w:rPr>
        <w:t>опыта</w:t>
      </w:r>
      <w:r>
        <w:t></w:t>
      </w:r>
      <w:r>
        <w:rPr>
          <w:rFonts w:hint="eastAsia"/>
        </w:rPr>
        <w:t>проекти</w:t>
      </w:r>
      <w:r>
        <w:t></w:t>
      </w:r>
      <w:r>
        <w:rPr>
          <w:rFonts w:hint="eastAsia"/>
        </w:rPr>
        <w:t>рования</w:t>
      </w:r>
      <w:r>
        <w:t></w:t>
      </w:r>
      <w:r>
        <w:t></w:t>
      </w:r>
      <w:r>
        <w:rPr>
          <w:rFonts w:hint="eastAsia"/>
        </w:rPr>
        <w:t>классификацию</w:t>
      </w:r>
      <w:r>
        <w:t></w:t>
      </w:r>
      <w:r>
        <w:rPr>
          <w:rFonts w:hint="eastAsia"/>
        </w:rPr>
        <w:t>основных</w:t>
      </w:r>
      <w:r>
        <w:t></w:t>
      </w:r>
      <w:r>
        <w:rPr>
          <w:rFonts w:hint="eastAsia"/>
        </w:rPr>
        <w:t>видов</w:t>
      </w:r>
      <w:r>
        <w:t></w:t>
      </w:r>
      <w:r>
        <w:rPr>
          <w:rFonts w:hint="eastAsia"/>
        </w:rPr>
        <w:t>трещин</w:t>
      </w:r>
      <w:r>
        <w:t></w:t>
      </w:r>
      <w:r>
        <w:rPr>
          <w:rFonts w:hint="eastAsia"/>
        </w:rPr>
        <w:t>покрытия</w:t>
      </w:r>
      <w:r>
        <w:t></w:t>
      </w:r>
      <w:r>
        <w:rPr>
          <w:rFonts w:hint="eastAsia"/>
        </w:rPr>
        <w:t>со</w:t>
      </w:r>
      <w:r>
        <w:t></w:t>
      </w:r>
      <w:r>
        <w:rPr>
          <w:rFonts w:hint="eastAsia"/>
        </w:rPr>
        <w:t>статистиче</w:t>
      </w:r>
      <w:r>
        <w:t></w:t>
      </w:r>
      <w:r>
        <w:rPr>
          <w:rFonts w:hint="eastAsia"/>
        </w:rPr>
        <w:t>ской</w:t>
      </w:r>
      <w:r>
        <w:t></w:t>
      </w:r>
      <w:r>
        <w:rPr>
          <w:rFonts w:hint="eastAsia"/>
        </w:rPr>
        <w:t>оценкой</w:t>
      </w:r>
      <w:r>
        <w:t></w:t>
      </w:r>
      <w:r>
        <w:rPr>
          <w:rFonts w:hint="eastAsia"/>
        </w:rPr>
        <w:t>их</w:t>
      </w:r>
      <w:r>
        <w:t></w:t>
      </w:r>
      <w:r>
        <w:rPr>
          <w:rFonts w:hint="eastAsia"/>
        </w:rPr>
        <w:t>развития</w:t>
      </w:r>
      <w:r>
        <w:t></w:t>
      </w:r>
      <w:r>
        <w:rPr>
          <w:rFonts w:hint="eastAsia"/>
        </w:rPr>
        <w:t>и</w:t>
      </w:r>
      <w:r>
        <w:t></w:t>
      </w:r>
      <w:r>
        <w:rPr>
          <w:rFonts w:hint="eastAsia"/>
        </w:rPr>
        <w:t>интенсивности</w:t>
      </w:r>
      <w:r>
        <w:t></w:t>
      </w:r>
      <w:r>
        <w:t></w:t>
      </w:r>
      <w:r>
        <w:rPr>
          <w:rFonts w:hint="eastAsia"/>
        </w:rPr>
        <w:t>создание</w:t>
      </w:r>
      <w:r>
        <w:t></w:t>
      </w:r>
      <w:r>
        <w:rPr>
          <w:rFonts w:hint="eastAsia"/>
        </w:rPr>
        <w:t>методики</w:t>
      </w:r>
      <w:r>
        <w:t></w:t>
      </w:r>
      <w:r>
        <w:rPr>
          <w:rFonts w:hint="eastAsia"/>
        </w:rPr>
        <w:t>и</w:t>
      </w:r>
      <w:r>
        <w:t></w:t>
      </w:r>
      <w:r>
        <w:rPr>
          <w:rFonts w:hint="eastAsia"/>
        </w:rPr>
        <w:t>практиче</w:t>
      </w:r>
      <w:r>
        <w:t></w:t>
      </w:r>
      <w:r>
        <w:rPr>
          <w:rFonts w:hint="eastAsia"/>
        </w:rPr>
        <w:t>ских</w:t>
      </w:r>
      <w:r>
        <w:t></w:t>
      </w:r>
      <w:r>
        <w:rPr>
          <w:rFonts w:hint="eastAsia"/>
        </w:rPr>
        <w:t>рекомендаций</w:t>
      </w:r>
      <w:r>
        <w:t></w:t>
      </w:r>
      <w:r>
        <w:rPr>
          <w:rFonts w:hint="eastAsia"/>
        </w:rPr>
        <w:t>по</w:t>
      </w:r>
      <w:r>
        <w:t></w:t>
      </w:r>
      <w:r>
        <w:rPr>
          <w:rFonts w:hint="eastAsia"/>
        </w:rPr>
        <w:t>прогнозированию</w:t>
      </w:r>
      <w:r>
        <w:t></w:t>
      </w:r>
      <w:r>
        <w:rPr>
          <w:rFonts w:hint="eastAsia"/>
        </w:rPr>
        <w:t>ремонтов</w:t>
      </w:r>
      <w:r>
        <w:t></w:t>
      </w:r>
      <w:r>
        <w:rPr>
          <w:rFonts w:hint="eastAsia"/>
        </w:rPr>
        <w:t>и</w:t>
      </w:r>
      <w:r>
        <w:t></w:t>
      </w:r>
      <w:r>
        <w:rPr>
          <w:rFonts w:hint="eastAsia"/>
        </w:rPr>
        <w:t>мониторингу</w:t>
      </w:r>
      <w:r>
        <w:t></w:t>
      </w:r>
      <w:r>
        <w:rPr>
          <w:rFonts w:hint="eastAsia"/>
        </w:rPr>
        <w:t>состояния</w:t>
      </w:r>
      <w:r>
        <w:t></w:t>
      </w:r>
      <w:r>
        <w:rPr>
          <w:rFonts w:hint="eastAsia"/>
        </w:rPr>
        <w:t>аэродромных</w:t>
      </w:r>
      <w:r>
        <w:t></w:t>
      </w:r>
      <w:r>
        <w:rPr>
          <w:rFonts w:hint="eastAsia"/>
        </w:rPr>
        <w:t>покрытий</w:t>
      </w:r>
      <w:r>
        <w:t></w:t>
      </w:r>
      <w:r>
        <w:rPr>
          <w:rFonts w:hint="eastAsia"/>
        </w:rPr>
        <w:t>в</w:t>
      </w:r>
      <w:r>
        <w:t></w:t>
      </w:r>
      <w:r>
        <w:rPr>
          <w:rFonts w:hint="eastAsia"/>
        </w:rPr>
        <w:t>процессе</w:t>
      </w:r>
      <w:r>
        <w:t></w:t>
      </w:r>
      <w:r>
        <w:rPr>
          <w:rFonts w:hint="eastAsia"/>
        </w:rPr>
        <w:t>эксплуатации</w:t>
      </w:r>
      <w:r>
        <w:t></w:t>
      </w:r>
    </w:p>
    <w:p w:rsidR="005350D5" w:rsidRDefault="005350D5" w:rsidP="005350D5">
      <w:r>
        <w:rPr>
          <w:rFonts w:hint="eastAsia"/>
        </w:rPr>
        <w:t>Экспериментальные</w:t>
      </w:r>
      <w:r>
        <w:t></w:t>
      </w:r>
      <w:r>
        <w:rPr>
          <w:rFonts w:hint="eastAsia"/>
        </w:rPr>
        <w:t>исследования</w:t>
      </w:r>
      <w:r>
        <w:t></w:t>
      </w:r>
      <w:r>
        <w:rPr>
          <w:rFonts w:hint="eastAsia"/>
        </w:rPr>
        <w:t>выполнялись</w:t>
      </w:r>
      <w:r>
        <w:t></w:t>
      </w:r>
      <w:r>
        <w:rPr>
          <w:rFonts w:hint="eastAsia"/>
        </w:rPr>
        <w:t>в</w:t>
      </w:r>
      <w:r>
        <w:t></w:t>
      </w:r>
      <w:r>
        <w:rPr>
          <w:rFonts w:hint="eastAsia"/>
        </w:rPr>
        <w:t>течение</w:t>
      </w:r>
      <w:r>
        <w:t></w:t>
      </w:r>
      <w:r>
        <w:rPr>
          <w:rFonts w:hint="eastAsia"/>
        </w:rPr>
        <w:t>ряда</w:t>
      </w:r>
      <w:r>
        <w:t></w:t>
      </w:r>
      <w:r>
        <w:rPr>
          <w:rFonts w:hint="eastAsia"/>
        </w:rPr>
        <w:t>лет</w:t>
      </w:r>
      <w:r>
        <w:t></w:t>
      </w:r>
      <w:r>
        <w:rPr>
          <w:rFonts w:hint="eastAsia"/>
        </w:rPr>
        <w:t>на</w:t>
      </w:r>
      <w:r>
        <w:t></w:t>
      </w:r>
      <w:r>
        <w:rPr>
          <w:rFonts w:hint="eastAsia"/>
        </w:rPr>
        <w:t>покрытиях</w:t>
      </w:r>
      <w:r>
        <w:t></w:t>
      </w:r>
      <w:r>
        <w:rPr>
          <w:rFonts w:hint="eastAsia"/>
        </w:rPr>
        <w:t>Международного</w:t>
      </w:r>
      <w:r>
        <w:t></w:t>
      </w:r>
      <w:r>
        <w:rPr>
          <w:rFonts w:hint="eastAsia"/>
        </w:rPr>
        <w:t>аэропорта</w:t>
      </w:r>
      <w:r>
        <w:t></w:t>
      </w:r>
      <w:r>
        <w:t></w:t>
      </w:r>
      <w:r>
        <w:rPr>
          <w:rFonts w:hint="eastAsia"/>
        </w:rPr>
        <w:t>Шереметьево</w:t>
      </w:r>
      <w:r>
        <w:t></w:t>
      </w:r>
      <w:r>
        <w:t></w:t>
      </w:r>
      <w:r>
        <w:rPr>
          <w:rFonts w:hint="eastAsia"/>
        </w:rPr>
        <w:t>и</w:t>
      </w:r>
      <w:r>
        <w:t></w:t>
      </w:r>
      <w:r>
        <w:rPr>
          <w:rFonts w:hint="eastAsia"/>
        </w:rPr>
        <w:t>в</w:t>
      </w:r>
      <w:r>
        <w:t></w:t>
      </w:r>
      <w:r>
        <w:rPr>
          <w:rFonts w:hint="eastAsia"/>
        </w:rPr>
        <w:t>соответствии</w:t>
      </w:r>
      <w:r>
        <w:t></w:t>
      </w:r>
      <w:r>
        <w:rPr>
          <w:rFonts w:hint="eastAsia"/>
        </w:rPr>
        <w:t>с</w:t>
      </w:r>
      <w:r>
        <w:t></w:t>
      </w:r>
      <w:r>
        <w:rPr>
          <w:rFonts w:hint="eastAsia"/>
        </w:rPr>
        <w:t>планом</w:t>
      </w:r>
      <w:r>
        <w:t></w:t>
      </w:r>
      <w:r>
        <w:rPr>
          <w:rFonts w:hint="eastAsia"/>
        </w:rPr>
        <w:t>заключались</w:t>
      </w:r>
      <w:r>
        <w:t></w:t>
      </w:r>
      <w:r>
        <w:rPr>
          <w:rFonts w:hint="eastAsia"/>
        </w:rPr>
        <w:t>не</w:t>
      </w:r>
      <w:r>
        <w:t></w:t>
      </w:r>
      <w:r>
        <w:rPr>
          <w:rFonts w:hint="eastAsia"/>
        </w:rPr>
        <w:t>только</w:t>
      </w:r>
      <w:r>
        <w:t></w:t>
      </w:r>
      <w:r>
        <w:rPr>
          <w:rFonts w:hint="eastAsia"/>
        </w:rPr>
        <w:t>в</w:t>
      </w:r>
      <w:r>
        <w:t></w:t>
      </w:r>
      <w:r>
        <w:rPr>
          <w:rFonts w:hint="eastAsia"/>
        </w:rPr>
        <w:t>составлении</w:t>
      </w:r>
      <w:r>
        <w:t></w:t>
      </w:r>
      <w:r>
        <w:rPr>
          <w:rFonts w:hint="eastAsia"/>
        </w:rPr>
        <w:t>дефектовочных</w:t>
      </w:r>
      <w:r>
        <w:t></w:t>
      </w:r>
      <w:r>
        <w:rPr>
          <w:rFonts w:hint="eastAsia"/>
        </w:rPr>
        <w:t>планов</w:t>
      </w:r>
      <w:r>
        <w:t></w:t>
      </w:r>
      <w:r>
        <w:rPr>
          <w:rFonts w:hint="eastAsia"/>
        </w:rPr>
        <w:t>и</w:t>
      </w:r>
      <w:r>
        <w:t></w:t>
      </w:r>
      <w:r>
        <w:rPr>
          <w:rFonts w:hint="eastAsia"/>
        </w:rPr>
        <w:t>сило</w:t>
      </w:r>
      <w:r>
        <w:t></w:t>
      </w:r>
      <w:r>
        <w:rPr>
          <w:rFonts w:hint="eastAsia"/>
        </w:rPr>
        <w:t>вых</w:t>
      </w:r>
      <w:r>
        <w:t></w:t>
      </w:r>
      <w:r>
        <w:rPr>
          <w:rFonts w:hint="eastAsia"/>
        </w:rPr>
        <w:t>испытаниях</w:t>
      </w:r>
      <w:r>
        <w:t></w:t>
      </w:r>
      <w:r>
        <w:t></w:t>
      </w:r>
      <w:r>
        <w:rPr>
          <w:rFonts w:hint="eastAsia"/>
        </w:rPr>
        <w:t>но</w:t>
      </w:r>
      <w:r>
        <w:t></w:t>
      </w:r>
      <w:r>
        <w:rPr>
          <w:rFonts w:hint="eastAsia"/>
        </w:rPr>
        <w:t>и</w:t>
      </w:r>
      <w:r>
        <w:t></w:t>
      </w:r>
      <w:r>
        <w:rPr>
          <w:rFonts w:hint="eastAsia"/>
        </w:rPr>
        <w:t>в</w:t>
      </w:r>
      <w:r>
        <w:t></w:t>
      </w:r>
      <w:r>
        <w:rPr>
          <w:rFonts w:hint="eastAsia"/>
        </w:rPr>
        <w:t>определении</w:t>
      </w:r>
      <w:r>
        <w:t></w:t>
      </w:r>
      <w:r>
        <w:rPr>
          <w:rFonts w:hint="eastAsia"/>
        </w:rPr>
        <w:t>некоторых</w:t>
      </w:r>
      <w:r>
        <w:t></w:t>
      </w:r>
      <w:r>
        <w:rPr>
          <w:rFonts w:hint="eastAsia"/>
        </w:rPr>
        <w:t>физико</w:t>
      </w:r>
      <w:r>
        <w:t></w:t>
      </w:r>
      <w:r>
        <w:rPr>
          <w:rFonts w:hint="eastAsia"/>
        </w:rPr>
        <w:t>механических</w:t>
      </w:r>
      <w:r>
        <w:t></w:t>
      </w:r>
      <w:r>
        <w:rPr>
          <w:rFonts w:hint="eastAsia"/>
        </w:rPr>
        <w:t>харак</w:t>
      </w:r>
      <w:r>
        <w:t></w:t>
      </w:r>
      <w:r>
        <w:rPr>
          <w:rFonts w:hint="eastAsia"/>
        </w:rPr>
        <w:t>теристик</w:t>
      </w:r>
      <w:r>
        <w:t></w:t>
      </w:r>
      <w:r>
        <w:rPr>
          <w:rFonts w:hint="eastAsia"/>
        </w:rPr>
        <w:t>материалов</w:t>
      </w:r>
      <w:r>
        <w:t></w:t>
      </w:r>
      <w:r>
        <w:rPr>
          <w:rFonts w:hint="eastAsia"/>
        </w:rPr>
        <w:t>покрытий</w:t>
      </w:r>
      <w:r>
        <w:t></w:t>
      </w:r>
      <w:r>
        <w:rPr>
          <w:rFonts w:hint="eastAsia"/>
        </w:rPr>
        <w:t>в</w:t>
      </w:r>
      <w:r>
        <w:t></w:t>
      </w:r>
      <w:r>
        <w:rPr>
          <w:rFonts w:hint="eastAsia"/>
        </w:rPr>
        <w:t>лаборатории</w:t>
      </w:r>
      <w:r>
        <w:t></w:t>
      </w:r>
    </w:p>
    <w:p w:rsidR="005350D5" w:rsidRDefault="005350D5" w:rsidP="005350D5">
      <w:r>
        <w:rPr>
          <w:rFonts w:hint="eastAsia"/>
        </w:rPr>
        <w:t>Проведения</w:t>
      </w:r>
      <w:r>
        <w:t></w:t>
      </w:r>
      <w:r>
        <w:rPr>
          <w:rFonts w:hint="eastAsia"/>
        </w:rPr>
        <w:t>теоретико</w:t>
      </w:r>
      <w:r>
        <w:t></w:t>
      </w:r>
      <w:r>
        <w:rPr>
          <w:rFonts w:hint="eastAsia"/>
        </w:rPr>
        <w:t>экспериментальных</w:t>
      </w:r>
      <w:r>
        <w:t></w:t>
      </w:r>
      <w:r>
        <w:rPr>
          <w:rFonts w:hint="eastAsia"/>
        </w:rPr>
        <w:t>исследований</w:t>
      </w:r>
      <w:r>
        <w:t></w:t>
      </w:r>
      <w:r>
        <w:rPr>
          <w:rFonts w:hint="eastAsia"/>
        </w:rPr>
        <w:t>позволили</w:t>
      </w:r>
      <w:r>
        <w:t></w:t>
      </w:r>
      <w:r>
        <w:rPr>
          <w:rFonts w:hint="eastAsia"/>
        </w:rPr>
        <w:t>получить</w:t>
      </w:r>
      <w:r>
        <w:t></w:t>
      </w:r>
      <w:r>
        <w:rPr>
          <w:rFonts w:hint="eastAsia"/>
        </w:rPr>
        <w:t>результаты</w:t>
      </w:r>
      <w:r>
        <w:t></w:t>
      </w:r>
      <w:r>
        <w:t></w:t>
      </w:r>
      <w:r>
        <w:rPr>
          <w:rFonts w:hint="eastAsia"/>
        </w:rPr>
        <w:t>которые</w:t>
      </w:r>
      <w:r>
        <w:t></w:t>
      </w:r>
      <w:r>
        <w:rPr>
          <w:rFonts w:hint="eastAsia"/>
        </w:rPr>
        <w:t>могут</w:t>
      </w:r>
      <w:r>
        <w:t></w:t>
      </w:r>
      <w:r>
        <w:rPr>
          <w:rFonts w:hint="eastAsia"/>
        </w:rPr>
        <w:t>быть</w:t>
      </w:r>
      <w:r>
        <w:t></w:t>
      </w:r>
      <w:r>
        <w:rPr>
          <w:rFonts w:hint="eastAsia"/>
        </w:rPr>
        <w:t>представлены</w:t>
      </w:r>
      <w:r>
        <w:t></w:t>
      </w:r>
      <w:r>
        <w:rPr>
          <w:rFonts w:hint="eastAsia"/>
        </w:rPr>
        <w:t>в</w:t>
      </w:r>
      <w:r>
        <w:t></w:t>
      </w:r>
      <w:r>
        <w:rPr>
          <w:rFonts w:hint="eastAsia"/>
        </w:rPr>
        <w:t>виде</w:t>
      </w:r>
      <w:r>
        <w:t></w:t>
      </w:r>
      <w:r>
        <w:rPr>
          <w:rFonts w:hint="eastAsia"/>
        </w:rPr>
        <w:t>двух</w:t>
      </w:r>
      <w:r>
        <w:t></w:t>
      </w:r>
      <w:r>
        <w:rPr>
          <w:rFonts w:hint="eastAsia"/>
        </w:rPr>
        <w:t>основ</w:t>
      </w:r>
      <w:r>
        <w:t></w:t>
      </w:r>
      <w:r>
        <w:rPr>
          <w:rFonts w:hint="eastAsia"/>
        </w:rPr>
        <w:t>ных</w:t>
      </w:r>
      <w:r>
        <w:t></w:t>
      </w:r>
      <w:r>
        <w:rPr>
          <w:rFonts w:hint="eastAsia"/>
        </w:rPr>
        <w:t>групп</w:t>
      </w:r>
      <w:r>
        <w:t></w:t>
      </w:r>
    </w:p>
    <w:p w:rsidR="005350D5" w:rsidRDefault="005350D5" w:rsidP="005350D5">
      <w:r>
        <w:t></w:t>
      </w:r>
      <w:r>
        <w:t></w:t>
      </w:r>
      <w:r>
        <w:tab/>
      </w:r>
      <w:r>
        <w:t></w:t>
      </w:r>
      <w:r>
        <w:rPr>
          <w:rFonts w:hint="eastAsia"/>
        </w:rPr>
        <w:t>Получены</w:t>
      </w:r>
      <w:r>
        <w:t></w:t>
      </w:r>
      <w:r>
        <w:rPr>
          <w:rFonts w:hint="eastAsia"/>
        </w:rPr>
        <w:t>основные</w:t>
      </w:r>
      <w:r>
        <w:t></w:t>
      </w:r>
      <w:r>
        <w:rPr>
          <w:rFonts w:hint="eastAsia"/>
        </w:rPr>
        <w:t>оценки</w:t>
      </w:r>
      <w:r>
        <w:t></w:t>
      </w:r>
      <w:r>
        <w:rPr>
          <w:rFonts w:hint="eastAsia"/>
        </w:rPr>
        <w:t>и</w:t>
      </w:r>
      <w:r>
        <w:t></w:t>
      </w:r>
      <w:r>
        <w:rPr>
          <w:rFonts w:hint="eastAsia"/>
        </w:rPr>
        <w:t>статистические</w:t>
      </w:r>
      <w:r>
        <w:t></w:t>
      </w:r>
      <w:r>
        <w:rPr>
          <w:rFonts w:hint="eastAsia"/>
        </w:rPr>
        <w:t>закономерности</w:t>
      </w:r>
      <w:r>
        <w:t></w:t>
      </w:r>
      <w:r>
        <w:t></w:t>
      </w:r>
      <w:r>
        <w:rPr>
          <w:rFonts w:hint="eastAsia"/>
        </w:rPr>
        <w:t>характеризующие</w:t>
      </w:r>
      <w:r>
        <w:t></w:t>
      </w:r>
      <w:r>
        <w:rPr>
          <w:rFonts w:hint="eastAsia"/>
        </w:rPr>
        <w:t>прочность</w:t>
      </w:r>
      <w:r>
        <w:t></w:t>
      </w:r>
      <w:r>
        <w:rPr>
          <w:rFonts w:hint="eastAsia"/>
        </w:rPr>
        <w:t>и</w:t>
      </w:r>
      <w:r>
        <w:t></w:t>
      </w:r>
      <w:r>
        <w:rPr>
          <w:rFonts w:hint="eastAsia"/>
        </w:rPr>
        <w:t>несущую</w:t>
      </w:r>
      <w:r>
        <w:t></w:t>
      </w:r>
      <w:r>
        <w:rPr>
          <w:rFonts w:hint="eastAsia"/>
        </w:rPr>
        <w:t>способность</w:t>
      </w:r>
      <w:r>
        <w:t></w:t>
      </w:r>
      <w:r>
        <w:rPr>
          <w:rFonts w:hint="eastAsia"/>
        </w:rPr>
        <w:t>жестких</w:t>
      </w:r>
      <w:r>
        <w:t></w:t>
      </w:r>
      <w:r>
        <w:rPr>
          <w:rFonts w:hint="eastAsia"/>
        </w:rPr>
        <w:t>аэродромных</w:t>
      </w:r>
      <w:r>
        <w:t></w:t>
      </w:r>
      <w:r>
        <w:rPr>
          <w:rFonts w:hint="eastAsia"/>
        </w:rPr>
        <w:t>покрытий</w:t>
      </w:r>
      <w:r>
        <w:t></w:t>
      </w:r>
      <w:r>
        <w:rPr>
          <w:rFonts w:hint="eastAsia"/>
        </w:rPr>
        <w:t>по</w:t>
      </w:r>
      <w:r>
        <w:t></w:t>
      </w:r>
      <w:r>
        <w:rPr>
          <w:rFonts w:hint="eastAsia"/>
        </w:rPr>
        <w:t>виду</w:t>
      </w:r>
      <w:r>
        <w:t></w:t>
      </w:r>
      <w:r>
        <w:rPr>
          <w:rFonts w:hint="eastAsia"/>
        </w:rPr>
        <w:t>трещинообразования</w:t>
      </w:r>
      <w:r>
        <w:t></w:t>
      </w:r>
      <w:r>
        <w:t></w:t>
      </w:r>
      <w:r>
        <w:rPr>
          <w:rFonts w:hint="eastAsia"/>
        </w:rPr>
        <w:t>позволяющие</w:t>
      </w:r>
      <w:r>
        <w:t></w:t>
      </w:r>
      <w:r>
        <w:rPr>
          <w:rFonts w:hint="eastAsia"/>
        </w:rPr>
        <w:t>не</w:t>
      </w:r>
      <w:r>
        <w:t></w:t>
      </w:r>
      <w:r>
        <w:rPr>
          <w:rFonts w:hint="eastAsia"/>
        </w:rPr>
        <w:t>только</w:t>
      </w:r>
      <w:r>
        <w:t></w:t>
      </w:r>
      <w:r>
        <w:rPr>
          <w:rFonts w:hint="eastAsia"/>
        </w:rPr>
        <w:t>осущест</w:t>
      </w:r>
      <w:r>
        <w:t></w:t>
      </w:r>
      <w:r>
        <w:rPr>
          <w:rFonts w:hint="eastAsia"/>
        </w:rPr>
        <w:t>вить</w:t>
      </w:r>
      <w:r>
        <w:t></w:t>
      </w:r>
      <w:r>
        <w:rPr>
          <w:rFonts w:hint="eastAsia"/>
        </w:rPr>
        <w:t>мониторинг</w:t>
      </w:r>
      <w:r>
        <w:t></w:t>
      </w:r>
      <w:r>
        <w:rPr>
          <w:rFonts w:hint="eastAsia"/>
        </w:rPr>
        <w:t>их</w:t>
      </w:r>
      <w:r>
        <w:t></w:t>
      </w:r>
      <w:r>
        <w:rPr>
          <w:rFonts w:hint="eastAsia"/>
        </w:rPr>
        <w:t>состояния</w:t>
      </w:r>
      <w:r>
        <w:t></w:t>
      </w:r>
      <w:r>
        <w:t></w:t>
      </w:r>
      <w:r>
        <w:rPr>
          <w:rFonts w:hint="eastAsia"/>
        </w:rPr>
        <w:t>но</w:t>
      </w:r>
      <w:r>
        <w:t></w:t>
      </w:r>
      <w:r>
        <w:rPr>
          <w:rFonts w:hint="eastAsia"/>
        </w:rPr>
        <w:t>и</w:t>
      </w:r>
      <w:r>
        <w:t></w:t>
      </w:r>
      <w:r>
        <w:rPr>
          <w:rFonts w:hint="eastAsia"/>
        </w:rPr>
        <w:t>оптимизировать</w:t>
      </w:r>
      <w:r>
        <w:t></w:t>
      </w:r>
      <w:r>
        <w:rPr>
          <w:rFonts w:hint="eastAsia"/>
        </w:rPr>
        <w:t>план</w:t>
      </w:r>
      <w:r>
        <w:t></w:t>
      </w:r>
      <w:r>
        <w:rPr>
          <w:rFonts w:hint="eastAsia"/>
        </w:rPr>
        <w:t>проведения</w:t>
      </w:r>
      <w:r>
        <w:t></w:t>
      </w:r>
      <w:r>
        <w:rPr>
          <w:rFonts w:hint="eastAsia"/>
        </w:rPr>
        <w:t>ре</w:t>
      </w:r>
      <w:r>
        <w:t></w:t>
      </w:r>
      <w:r>
        <w:rPr>
          <w:rFonts w:hint="eastAsia"/>
        </w:rPr>
        <w:t>монтных</w:t>
      </w:r>
      <w:r>
        <w:t></w:t>
      </w:r>
      <w:r>
        <w:rPr>
          <w:rFonts w:hint="eastAsia"/>
        </w:rPr>
        <w:t>мероприятий</w:t>
      </w:r>
      <w:r>
        <w:t></w:t>
      </w:r>
    </w:p>
    <w:p w:rsidR="005350D5" w:rsidRDefault="005350D5" w:rsidP="005350D5">
      <w:r>
        <w:t></w:t>
      </w:r>
      <w:r>
        <w:t></w:t>
      </w:r>
      <w:r>
        <w:tab/>
      </w:r>
      <w:r>
        <w:t></w:t>
      </w:r>
      <w:r>
        <w:rPr>
          <w:rFonts w:hint="eastAsia"/>
        </w:rPr>
        <w:t>Разработаны</w:t>
      </w:r>
      <w:r>
        <w:t></w:t>
      </w:r>
      <w:r>
        <w:rPr>
          <w:rFonts w:hint="eastAsia"/>
        </w:rPr>
        <w:t>практические</w:t>
      </w:r>
      <w:r>
        <w:t></w:t>
      </w:r>
      <w:r>
        <w:rPr>
          <w:rFonts w:hint="eastAsia"/>
        </w:rPr>
        <w:t>рекомендации</w:t>
      </w:r>
      <w:r>
        <w:t></w:t>
      </w:r>
      <w:r>
        <w:t></w:t>
      </w:r>
      <w:r>
        <w:rPr>
          <w:rFonts w:hint="eastAsia"/>
        </w:rPr>
        <w:t>предназначенные</w:t>
      </w:r>
      <w:r>
        <w:t></w:t>
      </w:r>
      <w:r>
        <w:rPr>
          <w:rFonts w:hint="eastAsia"/>
        </w:rPr>
        <w:t>для</w:t>
      </w:r>
      <w:r>
        <w:t></w:t>
      </w:r>
      <w:r>
        <w:rPr>
          <w:rFonts w:hint="eastAsia"/>
        </w:rPr>
        <w:t>использования</w:t>
      </w:r>
      <w:r>
        <w:t></w:t>
      </w:r>
      <w:r>
        <w:rPr>
          <w:rFonts w:hint="eastAsia"/>
        </w:rPr>
        <w:t>на</w:t>
      </w:r>
      <w:r>
        <w:t></w:t>
      </w:r>
      <w:r>
        <w:rPr>
          <w:rFonts w:hint="eastAsia"/>
        </w:rPr>
        <w:t>аэродромах</w:t>
      </w:r>
      <w:r>
        <w:t></w:t>
      </w:r>
      <w:r>
        <w:t></w:t>
      </w:r>
      <w:r>
        <w:rPr>
          <w:rFonts w:hint="eastAsia"/>
        </w:rPr>
        <w:t>применение</w:t>
      </w:r>
      <w:r>
        <w:t></w:t>
      </w:r>
      <w:r>
        <w:rPr>
          <w:rFonts w:hint="eastAsia"/>
        </w:rPr>
        <w:t>которых</w:t>
      </w:r>
      <w:r>
        <w:t></w:t>
      </w:r>
      <w:r>
        <w:rPr>
          <w:rFonts w:hint="eastAsia"/>
        </w:rPr>
        <w:t>позволит</w:t>
      </w:r>
      <w:r>
        <w:t></w:t>
      </w:r>
      <w:r>
        <w:rPr>
          <w:rFonts w:hint="eastAsia"/>
        </w:rPr>
        <w:t>оперативно</w:t>
      </w:r>
      <w:r>
        <w:t></w:t>
      </w:r>
      <w:r>
        <w:rPr>
          <w:rFonts w:hint="eastAsia"/>
        </w:rPr>
        <w:t>оценивать</w:t>
      </w:r>
      <w:r>
        <w:t></w:t>
      </w:r>
      <w:r>
        <w:rPr>
          <w:rFonts w:hint="eastAsia"/>
        </w:rPr>
        <w:t>эксплуатационно</w:t>
      </w:r>
      <w:r>
        <w:t></w:t>
      </w:r>
      <w:r>
        <w:rPr>
          <w:rFonts w:hint="eastAsia"/>
        </w:rPr>
        <w:t>техническое</w:t>
      </w:r>
      <w:r>
        <w:t></w:t>
      </w:r>
      <w:r>
        <w:rPr>
          <w:rFonts w:hint="eastAsia"/>
        </w:rPr>
        <w:t>состояние</w:t>
      </w:r>
      <w:r>
        <w:t></w:t>
      </w:r>
      <w:r>
        <w:rPr>
          <w:rFonts w:hint="eastAsia"/>
        </w:rPr>
        <w:t>аэродромных</w:t>
      </w:r>
      <w:r>
        <w:t></w:t>
      </w:r>
      <w:r>
        <w:rPr>
          <w:rFonts w:hint="eastAsia"/>
        </w:rPr>
        <w:t>покрытий</w:t>
      </w:r>
      <w:r>
        <w:t></w:t>
      </w:r>
      <w:r>
        <w:t></w:t>
      </w:r>
      <w:r>
        <w:rPr>
          <w:rFonts w:hint="eastAsia"/>
        </w:rPr>
        <w:t>создать</w:t>
      </w:r>
      <w:r>
        <w:t></w:t>
      </w:r>
      <w:r>
        <w:rPr>
          <w:rFonts w:hint="eastAsia"/>
        </w:rPr>
        <w:t>наиболее</w:t>
      </w:r>
      <w:r>
        <w:t></w:t>
      </w:r>
      <w:r>
        <w:rPr>
          <w:rFonts w:hint="eastAsia"/>
        </w:rPr>
        <w:t>приемлемые</w:t>
      </w:r>
      <w:r>
        <w:t></w:t>
      </w:r>
      <w:r>
        <w:rPr>
          <w:rFonts w:hint="eastAsia"/>
        </w:rPr>
        <w:t>план</w:t>
      </w:r>
      <w:r>
        <w:t></w:t>
      </w:r>
      <w:r>
        <w:rPr>
          <w:rFonts w:hint="eastAsia"/>
        </w:rPr>
        <w:t>и</w:t>
      </w:r>
      <w:r>
        <w:t></w:t>
      </w:r>
      <w:r>
        <w:rPr>
          <w:rFonts w:hint="eastAsia"/>
        </w:rPr>
        <w:t>методику</w:t>
      </w:r>
      <w:r>
        <w:t></w:t>
      </w:r>
      <w:r>
        <w:rPr>
          <w:rFonts w:hint="eastAsia"/>
        </w:rPr>
        <w:t>проведения</w:t>
      </w:r>
      <w:r>
        <w:t></w:t>
      </w:r>
      <w:r>
        <w:rPr>
          <w:rFonts w:hint="eastAsia"/>
        </w:rPr>
        <w:t>ремонтных</w:t>
      </w:r>
      <w:r>
        <w:t></w:t>
      </w:r>
      <w:r>
        <w:rPr>
          <w:rFonts w:hint="eastAsia"/>
        </w:rPr>
        <w:t>меро</w:t>
      </w:r>
      <w:r>
        <w:t></w:t>
      </w:r>
      <w:r>
        <w:rPr>
          <w:rFonts w:hint="eastAsia"/>
        </w:rPr>
        <w:t>приятий</w:t>
      </w:r>
      <w:r>
        <w:t></w:t>
      </w:r>
      <w:r>
        <w:rPr>
          <w:rFonts w:hint="eastAsia"/>
        </w:rPr>
        <w:t>для</w:t>
      </w:r>
      <w:r>
        <w:t></w:t>
      </w:r>
      <w:r>
        <w:rPr>
          <w:rFonts w:hint="eastAsia"/>
        </w:rPr>
        <w:t>поддержания</w:t>
      </w:r>
      <w:r>
        <w:t></w:t>
      </w:r>
      <w:r>
        <w:rPr>
          <w:rFonts w:hint="eastAsia"/>
        </w:rPr>
        <w:t>покрытия</w:t>
      </w:r>
      <w:r>
        <w:t></w:t>
      </w:r>
      <w:r>
        <w:rPr>
          <w:rFonts w:hint="eastAsia"/>
        </w:rPr>
        <w:t>в</w:t>
      </w:r>
      <w:r>
        <w:t></w:t>
      </w:r>
      <w:r>
        <w:rPr>
          <w:rFonts w:hint="eastAsia"/>
        </w:rPr>
        <w:t>удовлетворительном</w:t>
      </w:r>
      <w:r>
        <w:t></w:t>
      </w:r>
      <w:r>
        <w:rPr>
          <w:rFonts w:hint="eastAsia"/>
        </w:rPr>
        <w:t>состоянии</w:t>
      </w:r>
      <w:r>
        <w:t></w:t>
      </w:r>
    </w:p>
    <w:p w:rsidR="005350D5" w:rsidRDefault="005350D5" w:rsidP="005350D5">
      <w:r>
        <w:t></w:t>
      </w:r>
    </w:p>
    <w:p w:rsidR="005350D5" w:rsidRDefault="005350D5" w:rsidP="005350D5">
      <w:r>
        <w:t></w:t>
      </w:r>
      <w:r>
        <w:t></w:t>
      </w:r>
      <w:r>
        <w:t></w:t>
      </w:r>
      <w:r>
        <w:t></w:t>
      </w:r>
      <w:r>
        <w:t></w:t>
      </w:r>
    </w:p>
    <w:p w:rsidR="005350D5" w:rsidRDefault="005350D5" w:rsidP="005350D5">
      <w:r>
        <w:rPr>
          <w:rFonts w:hint="eastAsia"/>
        </w:rPr>
        <w:lastRenderedPageBreak/>
        <w:t>Выполнено</w:t>
      </w:r>
      <w:r>
        <w:t></w:t>
      </w:r>
      <w:r>
        <w:rPr>
          <w:rFonts w:hint="eastAsia"/>
        </w:rPr>
        <w:t>компьютерное</w:t>
      </w:r>
      <w:r>
        <w:t></w:t>
      </w:r>
      <w:r>
        <w:rPr>
          <w:rFonts w:hint="eastAsia"/>
        </w:rPr>
        <w:t>сопровождение</w:t>
      </w:r>
      <w:r>
        <w:t></w:t>
      </w:r>
      <w:r>
        <w:rPr>
          <w:rFonts w:hint="eastAsia"/>
        </w:rPr>
        <w:t>предложенных</w:t>
      </w:r>
      <w:r>
        <w:t></w:t>
      </w:r>
      <w:r>
        <w:rPr>
          <w:rFonts w:hint="eastAsia"/>
        </w:rPr>
        <w:t>методов</w:t>
      </w:r>
      <w:r>
        <w:t></w:t>
      </w:r>
      <w:r>
        <w:rPr>
          <w:rFonts w:hint="eastAsia"/>
        </w:rPr>
        <w:t>в</w:t>
      </w:r>
      <w:r>
        <w:t></w:t>
      </w:r>
      <w:r>
        <w:rPr>
          <w:rFonts w:hint="eastAsia"/>
        </w:rPr>
        <w:t>виде</w:t>
      </w:r>
      <w:r>
        <w:t></w:t>
      </w:r>
      <w:r>
        <w:rPr>
          <w:rFonts w:hint="eastAsia"/>
        </w:rPr>
        <w:t>законченных</w:t>
      </w:r>
      <w:r>
        <w:t></w:t>
      </w:r>
      <w:r>
        <w:rPr>
          <w:rFonts w:hint="eastAsia"/>
        </w:rPr>
        <w:t>модулей</w:t>
      </w:r>
      <w:r>
        <w:t></w:t>
      </w:r>
      <w:r>
        <w:t></w:t>
      </w:r>
      <w:r>
        <w:rPr>
          <w:rFonts w:hint="eastAsia"/>
        </w:rPr>
        <w:t>позволяющих</w:t>
      </w:r>
      <w:r>
        <w:t></w:t>
      </w:r>
      <w:r>
        <w:rPr>
          <w:rFonts w:hint="eastAsia"/>
        </w:rPr>
        <w:t>рассчитывать</w:t>
      </w:r>
      <w:r>
        <w:t></w:t>
      </w:r>
      <w:r>
        <w:rPr>
          <w:rFonts w:hint="eastAsia"/>
        </w:rPr>
        <w:t>основные</w:t>
      </w:r>
      <w:r>
        <w:t></w:t>
      </w:r>
      <w:r>
        <w:rPr>
          <w:rFonts w:hint="eastAsia"/>
        </w:rPr>
        <w:t>показатели</w:t>
      </w:r>
      <w:r>
        <w:t></w:t>
      </w:r>
      <w:r>
        <w:rPr>
          <w:rFonts w:hint="eastAsia"/>
        </w:rPr>
        <w:t>и</w:t>
      </w:r>
      <w:r>
        <w:t></w:t>
      </w:r>
      <w:r>
        <w:rPr>
          <w:rFonts w:hint="eastAsia"/>
        </w:rPr>
        <w:t>принимать</w:t>
      </w:r>
      <w:r>
        <w:t></w:t>
      </w:r>
      <w:r>
        <w:rPr>
          <w:rFonts w:hint="eastAsia"/>
        </w:rPr>
        <w:t>стратегические</w:t>
      </w:r>
      <w:r>
        <w:t></w:t>
      </w:r>
      <w:r>
        <w:rPr>
          <w:rFonts w:hint="eastAsia"/>
        </w:rPr>
        <w:t>решения</w:t>
      </w:r>
      <w:r>
        <w:t></w:t>
      </w:r>
      <w:r>
        <w:rPr>
          <w:rFonts w:hint="eastAsia"/>
        </w:rPr>
        <w:t>по</w:t>
      </w:r>
      <w:r>
        <w:t></w:t>
      </w:r>
      <w:r>
        <w:rPr>
          <w:rFonts w:hint="eastAsia"/>
        </w:rPr>
        <w:t>дальнейшей</w:t>
      </w:r>
      <w:r>
        <w:t></w:t>
      </w:r>
      <w:r>
        <w:rPr>
          <w:rFonts w:hint="eastAsia"/>
        </w:rPr>
        <w:t>эксплуатации</w:t>
      </w:r>
      <w:r>
        <w:t></w:t>
      </w:r>
      <w:r>
        <w:rPr>
          <w:rFonts w:hint="eastAsia"/>
        </w:rPr>
        <w:t>аэродро</w:t>
      </w:r>
      <w:r>
        <w:t></w:t>
      </w:r>
      <w:r>
        <w:rPr>
          <w:rFonts w:hint="eastAsia"/>
        </w:rPr>
        <w:t>ма</w:t>
      </w:r>
      <w:r>
        <w:t></w:t>
      </w:r>
    </w:p>
    <w:p w:rsidR="005350D5" w:rsidRDefault="005350D5" w:rsidP="005350D5">
      <w:r>
        <w:rPr>
          <w:rFonts w:hint="eastAsia"/>
        </w:rPr>
        <w:t>В</w:t>
      </w:r>
      <w:r>
        <w:t></w:t>
      </w:r>
      <w:r>
        <w:rPr>
          <w:rFonts w:hint="eastAsia"/>
        </w:rPr>
        <w:t>работе</w:t>
      </w:r>
      <w:r>
        <w:t></w:t>
      </w:r>
      <w:r>
        <w:rPr>
          <w:rFonts w:hint="eastAsia"/>
        </w:rPr>
        <w:t>выполнено</w:t>
      </w:r>
      <w:r>
        <w:t></w:t>
      </w:r>
      <w:r>
        <w:rPr>
          <w:rFonts w:hint="eastAsia"/>
        </w:rPr>
        <w:t>экономическое</w:t>
      </w:r>
      <w:r>
        <w:t></w:t>
      </w:r>
      <w:r>
        <w:rPr>
          <w:rFonts w:hint="eastAsia"/>
        </w:rPr>
        <w:t>обоснование</w:t>
      </w:r>
      <w:r>
        <w:t></w:t>
      </w:r>
      <w:r>
        <w:rPr>
          <w:rFonts w:hint="eastAsia"/>
        </w:rPr>
        <w:t>предложенных</w:t>
      </w:r>
      <w:r>
        <w:t></w:t>
      </w:r>
      <w:r>
        <w:rPr>
          <w:rFonts w:hint="eastAsia"/>
        </w:rPr>
        <w:t>мето</w:t>
      </w:r>
      <w:r>
        <w:t></w:t>
      </w:r>
      <w:r>
        <w:rPr>
          <w:rFonts w:hint="eastAsia"/>
        </w:rPr>
        <w:t>дов</w:t>
      </w:r>
      <w:r>
        <w:t></w:t>
      </w:r>
      <w:r>
        <w:t></w:t>
      </w:r>
      <w:r>
        <w:rPr>
          <w:rFonts w:hint="eastAsia"/>
        </w:rPr>
        <w:t>в</w:t>
      </w:r>
      <w:r>
        <w:t></w:t>
      </w:r>
      <w:r>
        <w:rPr>
          <w:rFonts w:hint="eastAsia"/>
        </w:rPr>
        <w:t>результате</w:t>
      </w:r>
      <w:r>
        <w:t></w:t>
      </w:r>
      <w:r>
        <w:rPr>
          <w:rFonts w:hint="eastAsia"/>
        </w:rPr>
        <w:t>которого</w:t>
      </w:r>
      <w:r>
        <w:t></w:t>
      </w:r>
      <w:r>
        <w:rPr>
          <w:rFonts w:hint="eastAsia"/>
        </w:rPr>
        <w:t>установлено</w:t>
      </w:r>
      <w:r>
        <w:t></w:t>
      </w:r>
      <w:r>
        <w:t></w:t>
      </w:r>
      <w:r>
        <w:rPr>
          <w:rFonts w:hint="eastAsia"/>
        </w:rPr>
        <w:t>что</w:t>
      </w:r>
      <w:r>
        <w:t></w:t>
      </w:r>
      <w:r>
        <w:rPr>
          <w:rFonts w:hint="eastAsia"/>
        </w:rPr>
        <w:t>предлагаемый</w:t>
      </w:r>
      <w:r>
        <w:t></w:t>
      </w:r>
      <w:r>
        <w:rPr>
          <w:rFonts w:hint="eastAsia"/>
        </w:rPr>
        <w:t>метод</w:t>
      </w:r>
      <w:r>
        <w:t></w:t>
      </w:r>
      <w:r>
        <w:rPr>
          <w:rFonts w:hint="eastAsia"/>
        </w:rPr>
        <w:t>планирова</w:t>
      </w:r>
      <w:r>
        <w:t></w:t>
      </w:r>
      <w:r>
        <w:rPr>
          <w:rFonts w:hint="eastAsia"/>
        </w:rPr>
        <w:t>ния</w:t>
      </w:r>
      <w:r>
        <w:t></w:t>
      </w:r>
      <w:r>
        <w:rPr>
          <w:rFonts w:hint="eastAsia"/>
        </w:rPr>
        <w:t>ремонтных</w:t>
      </w:r>
      <w:r>
        <w:t></w:t>
      </w:r>
      <w:r>
        <w:rPr>
          <w:rFonts w:hint="eastAsia"/>
        </w:rPr>
        <w:t>работ</w:t>
      </w:r>
      <w:r>
        <w:t></w:t>
      </w:r>
      <w:r>
        <w:rPr>
          <w:rFonts w:hint="eastAsia"/>
        </w:rPr>
        <w:t>сокращает</w:t>
      </w:r>
      <w:r>
        <w:t></w:t>
      </w:r>
      <w:r>
        <w:rPr>
          <w:rFonts w:hint="eastAsia"/>
        </w:rPr>
        <w:t>приведенные</w:t>
      </w:r>
      <w:r>
        <w:t></w:t>
      </w:r>
      <w:r>
        <w:rPr>
          <w:rFonts w:hint="eastAsia"/>
        </w:rPr>
        <w:t>затраты</w:t>
      </w:r>
      <w:r>
        <w:t></w:t>
      </w:r>
      <w:r>
        <w:rPr>
          <w:rFonts w:hint="eastAsia"/>
        </w:rPr>
        <w:t>на</w:t>
      </w:r>
      <w:r>
        <w:t></w:t>
      </w:r>
      <w:r>
        <w:rPr>
          <w:rFonts w:hint="eastAsia"/>
        </w:rPr>
        <w:t>содержание</w:t>
      </w:r>
      <w:r>
        <w:t></w:t>
      </w:r>
      <w:r>
        <w:rPr>
          <w:rFonts w:hint="eastAsia"/>
        </w:rPr>
        <w:t>покры</w:t>
      </w:r>
      <w:r>
        <w:t></w:t>
      </w:r>
      <w:r>
        <w:rPr>
          <w:rFonts w:hint="eastAsia"/>
        </w:rPr>
        <w:t>тий</w:t>
      </w:r>
      <w:r>
        <w:t></w:t>
      </w:r>
      <w:r>
        <w:rPr>
          <w:rFonts w:hint="eastAsia"/>
        </w:rPr>
        <w:t>до</w:t>
      </w:r>
      <w:r>
        <w:t></w:t>
      </w:r>
      <w:r>
        <w:t></w:t>
      </w:r>
      <w:r>
        <w:t></w:t>
      </w:r>
      <w:r>
        <w:t></w:t>
      </w:r>
      <w:r>
        <w:t></w:t>
      </w:r>
    </w:p>
    <w:p w:rsidR="005350D5" w:rsidRDefault="005350D5" w:rsidP="005350D5">
      <w:r>
        <w:rPr>
          <w:rFonts w:hint="eastAsia"/>
        </w:rPr>
        <w:t>Общие</w:t>
      </w:r>
      <w:r>
        <w:t></w:t>
      </w:r>
      <w:r>
        <w:rPr>
          <w:rFonts w:hint="eastAsia"/>
        </w:rPr>
        <w:t>выводы</w:t>
      </w:r>
      <w:r>
        <w:t></w:t>
      </w:r>
      <w:r>
        <w:rPr>
          <w:rFonts w:hint="eastAsia"/>
        </w:rPr>
        <w:t>и</w:t>
      </w:r>
      <w:r>
        <w:t></w:t>
      </w:r>
      <w:r>
        <w:rPr>
          <w:rFonts w:hint="eastAsia"/>
        </w:rPr>
        <w:t>задачи</w:t>
      </w:r>
      <w:r>
        <w:t></w:t>
      </w:r>
      <w:r>
        <w:rPr>
          <w:rFonts w:hint="eastAsia"/>
        </w:rPr>
        <w:t>дальнейших</w:t>
      </w:r>
      <w:r>
        <w:t></w:t>
      </w:r>
      <w:r>
        <w:rPr>
          <w:rFonts w:hint="eastAsia"/>
        </w:rPr>
        <w:t>исследований</w:t>
      </w:r>
      <w:r>
        <w:t></w:t>
      </w:r>
    </w:p>
    <w:p w:rsidR="005350D5" w:rsidRDefault="005350D5" w:rsidP="005350D5">
      <w:r>
        <w:t></w:t>
      </w:r>
      <w:r>
        <w:t></w:t>
      </w:r>
      <w:r>
        <w:tab/>
      </w:r>
      <w:r>
        <w:rPr>
          <w:rFonts w:hint="eastAsia"/>
        </w:rPr>
        <w:t>Существующие</w:t>
      </w:r>
      <w:r>
        <w:t></w:t>
      </w:r>
      <w:r>
        <w:rPr>
          <w:rFonts w:hint="eastAsia"/>
        </w:rPr>
        <w:t>методики</w:t>
      </w:r>
      <w:r>
        <w:t></w:t>
      </w:r>
      <w:r>
        <w:rPr>
          <w:rFonts w:hint="eastAsia"/>
        </w:rPr>
        <w:t>оценки</w:t>
      </w:r>
      <w:r>
        <w:t></w:t>
      </w:r>
      <w:r>
        <w:rPr>
          <w:rFonts w:hint="eastAsia"/>
        </w:rPr>
        <w:t>состояния</w:t>
      </w:r>
      <w:r>
        <w:t></w:t>
      </w:r>
      <w:r>
        <w:rPr>
          <w:rFonts w:hint="eastAsia"/>
        </w:rPr>
        <w:t>аэродромных</w:t>
      </w:r>
      <w:r>
        <w:t></w:t>
      </w:r>
      <w:r>
        <w:rPr>
          <w:rFonts w:hint="eastAsia"/>
        </w:rPr>
        <w:t>покры</w:t>
      </w:r>
      <w:r>
        <w:t></w:t>
      </w:r>
      <w:r>
        <w:rPr>
          <w:rFonts w:hint="eastAsia"/>
        </w:rPr>
        <w:t>тий</w:t>
      </w:r>
      <w:r>
        <w:t></w:t>
      </w:r>
      <w:r>
        <w:rPr>
          <w:rFonts w:hint="eastAsia"/>
        </w:rPr>
        <w:t>не</w:t>
      </w:r>
      <w:r>
        <w:t></w:t>
      </w:r>
      <w:r>
        <w:rPr>
          <w:rFonts w:hint="eastAsia"/>
        </w:rPr>
        <w:t>содержат</w:t>
      </w:r>
      <w:r>
        <w:t></w:t>
      </w:r>
      <w:r>
        <w:rPr>
          <w:rFonts w:hint="eastAsia"/>
        </w:rPr>
        <w:t>количественных</w:t>
      </w:r>
      <w:r>
        <w:t></w:t>
      </w:r>
      <w:r>
        <w:rPr>
          <w:rFonts w:hint="eastAsia"/>
        </w:rPr>
        <w:t>показателей</w:t>
      </w:r>
      <w:r>
        <w:t></w:t>
      </w:r>
      <w:r>
        <w:t></w:t>
      </w:r>
      <w:r>
        <w:rPr>
          <w:rFonts w:hint="eastAsia"/>
        </w:rPr>
        <w:t>позволяющих</w:t>
      </w:r>
      <w:r>
        <w:t></w:t>
      </w:r>
      <w:r>
        <w:rPr>
          <w:rFonts w:hint="eastAsia"/>
        </w:rPr>
        <w:t>характеризовать</w:t>
      </w:r>
      <w:r>
        <w:t></w:t>
      </w:r>
      <w:r>
        <w:rPr>
          <w:rFonts w:hint="eastAsia"/>
        </w:rPr>
        <w:t>степень</w:t>
      </w:r>
      <w:r>
        <w:t></w:t>
      </w:r>
      <w:r>
        <w:rPr>
          <w:rFonts w:hint="eastAsia"/>
        </w:rPr>
        <w:t>его</w:t>
      </w:r>
      <w:r>
        <w:t></w:t>
      </w:r>
      <w:r>
        <w:rPr>
          <w:rFonts w:hint="eastAsia"/>
        </w:rPr>
        <w:t>трещинообразования</w:t>
      </w:r>
      <w:r>
        <w:t></w:t>
      </w:r>
    </w:p>
    <w:p w:rsidR="005350D5" w:rsidRDefault="005350D5" w:rsidP="005350D5">
      <w:r>
        <w:t></w:t>
      </w:r>
      <w:r>
        <w:t></w:t>
      </w:r>
      <w:r>
        <w:tab/>
      </w:r>
      <w:r>
        <w:t></w:t>
      </w:r>
      <w:r>
        <w:rPr>
          <w:rFonts w:hint="eastAsia"/>
        </w:rPr>
        <w:t>Основной</w:t>
      </w:r>
      <w:r>
        <w:t></w:t>
      </w:r>
      <w:r>
        <w:rPr>
          <w:rFonts w:hint="eastAsia"/>
        </w:rPr>
        <w:t>расчётной</w:t>
      </w:r>
      <w:r>
        <w:t></w:t>
      </w:r>
      <w:r>
        <w:rPr>
          <w:rFonts w:hint="eastAsia"/>
        </w:rPr>
        <w:t>моделью</w:t>
      </w:r>
      <w:r>
        <w:t></w:t>
      </w:r>
      <w:r>
        <w:rPr>
          <w:rFonts w:hint="eastAsia"/>
        </w:rPr>
        <w:t>работы</w:t>
      </w:r>
      <w:r>
        <w:t></w:t>
      </w:r>
      <w:r>
        <w:rPr>
          <w:rFonts w:hint="eastAsia"/>
        </w:rPr>
        <w:t>аэродромного</w:t>
      </w:r>
      <w:r>
        <w:t></w:t>
      </w:r>
      <w:r>
        <w:rPr>
          <w:rFonts w:hint="eastAsia"/>
        </w:rPr>
        <w:t>покрытия</w:t>
      </w:r>
      <w:r>
        <w:t></w:t>
      </w:r>
      <w:r>
        <w:rPr>
          <w:rFonts w:hint="eastAsia"/>
        </w:rPr>
        <w:t>жесткого</w:t>
      </w:r>
      <w:r>
        <w:t></w:t>
      </w:r>
      <w:r>
        <w:rPr>
          <w:rFonts w:hint="eastAsia"/>
        </w:rPr>
        <w:t>типа</w:t>
      </w:r>
      <w:r>
        <w:t></w:t>
      </w:r>
      <w:r>
        <w:rPr>
          <w:rFonts w:hint="eastAsia"/>
        </w:rPr>
        <w:t>в</w:t>
      </w:r>
      <w:r>
        <w:t></w:t>
      </w:r>
      <w:r>
        <w:rPr>
          <w:rFonts w:hint="eastAsia"/>
        </w:rPr>
        <w:t>настоящее</w:t>
      </w:r>
      <w:r>
        <w:t></w:t>
      </w:r>
      <w:r>
        <w:rPr>
          <w:rFonts w:hint="eastAsia"/>
        </w:rPr>
        <w:t>время</w:t>
      </w:r>
      <w:r>
        <w:t></w:t>
      </w:r>
      <w:r>
        <w:rPr>
          <w:rFonts w:hint="eastAsia"/>
        </w:rPr>
        <w:t>является</w:t>
      </w:r>
      <w:r>
        <w:t></w:t>
      </w:r>
      <w:r>
        <w:rPr>
          <w:rFonts w:hint="eastAsia"/>
        </w:rPr>
        <w:t>пластина</w:t>
      </w:r>
      <w:r>
        <w:t></w:t>
      </w:r>
      <w:r>
        <w:rPr>
          <w:rFonts w:hint="eastAsia"/>
        </w:rPr>
        <w:t>на</w:t>
      </w:r>
      <w:r>
        <w:t></w:t>
      </w:r>
      <w:r>
        <w:rPr>
          <w:rFonts w:hint="eastAsia"/>
        </w:rPr>
        <w:t>упругом</w:t>
      </w:r>
      <w:r>
        <w:t></w:t>
      </w:r>
      <w:r>
        <w:rPr>
          <w:rFonts w:hint="eastAsia"/>
        </w:rPr>
        <w:t>основании</w:t>
      </w:r>
      <w:r>
        <w:t></w:t>
      </w:r>
      <w:r>
        <w:rPr>
          <w:rFonts w:hint="eastAsia"/>
        </w:rPr>
        <w:t>Винклера</w:t>
      </w:r>
      <w:r>
        <w:t></w:t>
      </w:r>
    </w:p>
    <w:p w:rsidR="005350D5" w:rsidRDefault="005350D5" w:rsidP="005350D5">
      <w:r>
        <w:t></w:t>
      </w:r>
      <w:r>
        <w:t></w:t>
      </w:r>
      <w:r>
        <w:tab/>
      </w:r>
      <w:r>
        <w:t></w:t>
      </w:r>
      <w:r>
        <w:rPr>
          <w:rFonts w:hint="eastAsia"/>
        </w:rPr>
        <w:t>Показатель</w:t>
      </w:r>
      <w:r>
        <w:t></w:t>
      </w:r>
      <w:r>
        <w:rPr>
          <w:rFonts w:hint="eastAsia"/>
        </w:rPr>
        <w:t>растрескивания</w:t>
      </w:r>
      <w:r>
        <w:t></w:t>
      </w:r>
      <w:r>
        <w:rPr>
          <w:rFonts w:hint="eastAsia"/>
        </w:rPr>
        <w:t>может</w:t>
      </w:r>
      <w:r>
        <w:t></w:t>
      </w:r>
      <w:r>
        <w:rPr>
          <w:rFonts w:hint="eastAsia"/>
        </w:rPr>
        <w:t>быть</w:t>
      </w:r>
      <w:r>
        <w:t></w:t>
      </w:r>
      <w:r>
        <w:rPr>
          <w:rFonts w:hint="eastAsia"/>
        </w:rPr>
        <w:t>принят</w:t>
      </w:r>
      <w:r>
        <w:t></w:t>
      </w:r>
      <w:r>
        <w:rPr>
          <w:rFonts w:hint="eastAsia"/>
        </w:rPr>
        <w:t>одной</w:t>
      </w:r>
      <w:r>
        <w:t></w:t>
      </w:r>
      <w:r>
        <w:rPr>
          <w:rFonts w:hint="eastAsia"/>
        </w:rPr>
        <w:t>из</w:t>
      </w:r>
      <w:r>
        <w:t></w:t>
      </w:r>
      <w:r>
        <w:rPr>
          <w:rFonts w:hint="eastAsia"/>
        </w:rPr>
        <w:t>основ</w:t>
      </w:r>
      <w:r>
        <w:t></w:t>
      </w:r>
      <w:r>
        <w:rPr>
          <w:rFonts w:hint="eastAsia"/>
        </w:rPr>
        <w:t>ных</w:t>
      </w:r>
      <w:r>
        <w:t></w:t>
      </w:r>
      <w:r>
        <w:rPr>
          <w:rFonts w:hint="eastAsia"/>
        </w:rPr>
        <w:t>характеристик</w:t>
      </w:r>
      <w:r>
        <w:t></w:t>
      </w:r>
      <w:r>
        <w:rPr>
          <w:rFonts w:hint="eastAsia"/>
        </w:rPr>
        <w:t>состояния</w:t>
      </w:r>
      <w:r>
        <w:t></w:t>
      </w:r>
      <w:r>
        <w:rPr>
          <w:rFonts w:hint="eastAsia"/>
        </w:rPr>
        <w:t>покрытия</w:t>
      </w:r>
      <w:r>
        <w:t></w:t>
      </w:r>
    </w:p>
    <w:p w:rsidR="005350D5" w:rsidRDefault="005350D5" w:rsidP="005350D5">
      <w:r>
        <w:t></w:t>
      </w:r>
      <w:r>
        <w:t></w:t>
      </w:r>
      <w:r>
        <w:tab/>
      </w:r>
      <w:r>
        <w:t></w:t>
      </w:r>
      <w:r>
        <w:rPr>
          <w:rFonts w:hint="eastAsia"/>
        </w:rPr>
        <w:t>Предложена</w:t>
      </w:r>
      <w:r>
        <w:t></w:t>
      </w:r>
      <w:r>
        <w:rPr>
          <w:rFonts w:hint="eastAsia"/>
        </w:rPr>
        <w:t>методика</w:t>
      </w:r>
      <w:r>
        <w:t></w:t>
      </w:r>
      <w:r>
        <w:rPr>
          <w:rFonts w:hint="eastAsia"/>
        </w:rPr>
        <w:t>расчета</w:t>
      </w:r>
      <w:r>
        <w:t></w:t>
      </w:r>
      <w:r>
        <w:rPr>
          <w:rFonts w:hint="eastAsia"/>
        </w:rPr>
        <w:t>статистических</w:t>
      </w:r>
      <w:r>
        <w:t></w:t>
      </w:r>
      <w:r>
        <w:rPr>
          <w:rFonts w:hint="eastAsia"/>
        </w:rPr>
        <w:t>оценок</w:t>
      </w:r>
      <w:r>
        <w:t></w:t>
      </w:r>
      <w:r>
        <w:rPr>
          <w:rFonts w:hint="eastAsia"/>
        </w:rPr>
        <w:t>показателя</w:t>
      </w:r>
      <w:r>
        <w:t></w:t>
      </w:r>
      <w:r>
        <w:rPr>
          <w:rFonts w:hint="eastAsia"/>
        </w:rPr>
        <w:t>растрескивания</w:t>
      </w:r>
      <w:r>
        <w:t></w:t>
      </w:r>
      <w:r>
        <w:rPr>
          <w:rFonts w:hint="eastAsia"/>
        </w:rPr>
        <w:t>и</w:t>
      </w:r>
      <w:r>
        <w:t></w:t>
      </w:r>
      <w:r>
        <w:rPr>
          <w:rFonts w:hint="eastAsia"/>
        </w:rPr>
        <w:t>определены</w:t>
      </w:r>
      <w:r>
        <w:t></w:t>
      </w:r>
      <w:r>
        <w:rPr>
          <w:rFonts w:hint="eastAsia"/>
        </w:rPr>
        <w:t>его</w:t>
      </w:r>
      <w:r>
        <w:t></w:t>
      </w:r>
      <w:r>
        <w:rPr>
          <w:rFonts w:hint="eastAsia"/>
        </w:rPr>
        <w:t>значения</w:t>
      </w:r>
      <w:r>
        <w:t></w:t>
      </w:r>
      <w:r>
        <w:rPr>
          <w:rFonts w:hint="eastAsia"/>
        </w:rPr>
        <w:t>для</w:t>
      </w:r>
      <w:r>
        <w:t></w:t>
      </w:r>
      <w:r>
        <w:rPr>
          <w:rFonts w:hint="eastAsia"/>
        </w:rPr>
        <w:t>покрытия</w:t>
      </w:r>
      <w:r>
        <w:t></w:t>
      </w:r>
      <w:r>
        <w:rPr>
          <w:rFonts w:hint="eastAsia"/>
        </w:rPr>
        <w:t>ВПП</w:t>
      </w:r>
      <w:r>
        <w:t></w:t>
      </w:r>
      <w:r>
        <w:t></w:t>
      </w:r>
      <w:r>
        <w:t></w:t>
      </w:r>
      <w:r>
        <w:rPr>
          <w:rFonts w:hint="eastAsia"/>
        </w:rPr>
        <w:t>Междуна</w:t>
      </w:r>
      <w:r>
        <w:t></w:t>
      </w:r>
      <w:r>
        <w:rPr>
          <w:rFonts w:hint="eastAsia"/>
        </w:rPr>
        <w:t>родного</w:t>
      </w:r>
      <w:r>
        <w:t></w:t>
      </w:r>
      <w:r>
        <w:rPr>
          <w:rFonts w:hint="eastAsia"/>
        </w:rPr>
        <w:t>аэропорта</w:t>
      </w:r>
      <w:r>
        <w:t></w:t>
      </w:r>
      <w:r>
        <w:t></w:t>
      </w:r>
      <w:r>
        <w:rPr>
          <w:rFonts w:hint="eastAsia"/>
        </w:rPr>
        <w:t>Шереметьево</w:t>
      </w:r>
      <w:r>
        <w:t></w:t>
      </w:r>
      <w:r>
        <w:t></w:t>
      </w:r>
    </w:p>
    <w:p w:rsidR="005350D5" w:rsidRDefault="005350D5" w:rsidP="005350D5">
      <w:r>
        <w:t></w:t>
      </w:r>
      <w:r>
        <w:t></w:t>
      </w:r>
      <w:r>
        <w:tab/>
      </w:r>
      <w:r>
        <w:t></w:t>
      </w:r>
      <w:r>
        <w:rPr>
          <w:rFonts w:hint="eastAsia"/>
        </w:rPr>
        <w:t>Определены</w:t>
      </w:r>
      <w:r>
        <w:t></w:t>
      </w:r>
      <w:r>
        <w:rPr>
          <w:rFonts w:hint="eastAsia"/>
        </w:rPr>
        <w:t>размеры</w:t>
      </w:r>
      <w:r>
        <w:t></w:t>
      </w:r>
      <w:r>
        <w:rPr>
          <w:rFonts w:hint="eastAsia"/>
        </w:rPr>
        <w:t>рабочей</w:t>
      </w:r>
      <w:r>
        <w:t></w:t>
      </w:r>
      <w:r>
        <w:rPr>
          <w:rFonts w:hint="eastAsia"/>
        </w:rPr>
        <w:t>части</w:t>
      </w:r>
      <w:r>
        <w:t></w:t>
      </w:r>
      <w:r>
        <w:rPr>
          <w:rFonts w:hint="eastAsia"/>
        </w:rPr>
        <w:t>покрытия</w:t>
      </w:r>
      <w:r>
        <w:t></w:t>
      </w:r>
      <w:r>
        <w:t></w:t>
      </w:r>
      <w:r>
        <w:rPr>
          <w:rFonts w:hint="eastAsia"/>
        </w:rPr>
        <w:t>на</w:t>
      </w:r>
      <w:r>
        <w:t></w:t>
      </w:r>
      <w:r>
        <w:rPr>
          <w:rFonts w:hint="eastAsia"/>
        </w:rPr>
        <w:t>которую</w:t>
      </w:r>
      <w:r>
        <w:t></w:t>
      </w:r>
      <w:r>
        <w:rPr>
          <w:rFonts w:hint="eastAsia"/>
        </w:rPr>
        <w:t>при</w:t>
      </w:r>
      <w:r>
        <w:t></w:t>
      </w:r>
      <w:r>
        <w:rPr>
          <w:rFonts w:hint="eastAsia"/>
        </w:rPr>
        <w:t>ходится</w:t>
      </w:r>
      <w:r>
        <w:t></w:t>
      </w:r>
      <w:r>
        <w:rPr>
          <w:rFonts w:hint="eastAsia"/>
        </w:rPr>
        <w:t>основное</w:t>
      </w:r>
      <w:r>
        <w:t></w:t>
      </w:r>
      <w:r>
        <w:rPr>
          <w:rFonts w:hint="eastAsia"/>
        </w:rPr>
        <w:t>воздействие</w:t>
      </w:r>
      <w:r>
        <w:t></w:t>
      </w:r>
      <w:r>
        <w:rPr>
          <w:rFonts w:hint="eastAsia"/>
        </w:rPr>
        <w:t>опор</w:t>
      </w:r>
      <w:r>
        <w:t></w:t>
      </w:r>
      <w:r>
        <w:rPr>
          <w:rFonts w:hint="eastAsia"/>
        </w:rPr>
        <w:t>современных</w:t>
      </w:r>
      <w:r>
        <w:t></w:t>
      </w:r>
      <w:r>
        <w:rPr>
          <w:rFonts w:hint="eastAsia"/>
        </w:rPr>
        <w:t>и</w:t>
      </w:r>
      <w:r>
        <w:t></w:t>
      </w:r>
      <w:r>
        <w:rPr>
          <w:rFonts w:hint="eastAsia"/>
        </w:rPr>
        <w:t>перспективных</w:t>
      </w:r>
      <w:r>
        <w:t></w:t>
      </w:r>
      <w:r>
        <w:rPr>
          <w:rFonts w:hint="eastAsia"/>
        </w:rPr>
        <w:t>самоле</w:t>
      </w:r>
      <w:r>
        <w:t></w:t>
      </w:r>
      <w:r>
        <w:rPr>
          <w:rFonts w:hint="eastAsia"/>
        </w:rPr>
        <w:t>тов</w:t>
      </w:r>
      <w:r>
        <w:t></w:t>
      </w:r>
    </w:p>
    <w:p w:rsidR="005350D5" w:rsidRDefault="005350D5" w:rsidP="005350D5">
      <w:r>
        <w:t></w:t>
      </w:r>
      <w:r>
        <w:t></w:t>
      </w:r>
      <w:r>
        <w:tab/>
      </w:r>
      <w:r>
        <w:t></w:t>
      </w:r>
      <w:r>
        <w:rPr>
          <w:rFonts w:hint="eastAsia"/>
        </w:rPr>
        <w:t>Разработана</w:t>
      </w:r>
      <w:r>
        <w:t></w:t>
      </w:r>
      <w:r>
        <w:rPr>
          <w:rFonts w:hint="eastAsia"/>
        </w:rPr>
        <w:t>классификация</w:t>
      </w:r>
      <w:r>
        <w:t></w:t>
      </w:r>
      <w:r>
        <w:rPr>
          <w:rFonts w:hint="eastAsia"/>
        </w:rPr>
        <w:t>основных</w:t>
      </w:r>
      <w:r>
        <w:t></w:t>
      </w:r>
      <w:r>
        <w:rPr>
          <w:rFonts w:hint="eastAsia"/>
        </w:rPr>
        <w:t>типов</w:t>
      </w:r>
      <w:r>
        <w:t></w:t>
      </w:r>
      <w:r>
        <w:rPr>
          <w:rFonts w:hint="eastAsia"/>
        </w:rPr>
        <w:t>трещин</w:t>
      </w:r>
      <w:r>
        <w:t></w:t>
      </w:r>
      <w:r>
        <w:rPr>
          <w:rFonts w:hint="eastAsia"/>
        </w:rPr>
        <w:t>аэродромно</w:t>
      </w:r>
      <w:r>
        <w:t></w:t>
      </w:r>
      <w:r>
        <w:rPr>
          <w:rFonts w:hint="eastAsia"/>
        </w:rPr>
        <w:t>го</w:t>
      </w:r>
      <w:r>
        <w:t></w:t>
      </w:r>
      <w:r>
        <w:rPr>
          <w:rFonts w:hint="eastAsia"/>
        </w:rPr>
        <w:t>покрытия</w:t>
      </w:r>
      <w:r>
        <w:t></w:t>
      </w:r>
      <w:r>
        <w:rPr>
          <w:rFonts w:hint="eastAsia"/>
        </w:rPr>
        <w:t>и</w:t>
      </w:r>
      <w:r>
        <w:t></w:t>
      </w:r>
      <w:r>
        <w:rPr>
          <w:rFonts w:hint="eastAsia"/>
        </w:rPr>
        <w:t>установлена</w:t>
      </w:r>
      <w:r>
        <w:t></w:t>
      </w:r>
      <w:r>
        <w:rPr>
          <w:rFonts w:hint="eastAsia"/>
        </w:rPr>
        <w:t>закономерность</w:t>
      </w:r>
      <w:r>
        <w:t></w:t>
      </w:r>
      <w:r>
        <w:rPr>
          <w:rFonts w:hint="eastAsia"/>
        </w:rPr>
        <w:t>их</w:t>
      </w:r>
      <w:r>
        <w:t></w:t>
      </w:r>
      <w:r>
        <w:rPr>
          <w:rFonts w:hint="eastAsia"/>
        </w:rPr>
        <w:t>изменения</w:t>
      </w:r>
      <w:r>
        <w:t></w:t>
      </w:r>
      <w:r>
        <w:rPr>
          <w:rFonts w:hint="eastAsia"/>
        </w:rPr>
        <w:t>во</w:t>
      </w:r>
      <w:r>
        <w:t></w:t>
      </w:r>
      <w:r>
        <w:rPr>
          <w:rFonts w:hint="eastAsia"/>
        </w:rPr>
        <w:t>времени</w:t>
      </w:r>
      <w:r>
        <w:t></w:t>
      </w:r>
    </w:p>
    <w:p w:rsidR="005350D5" w:rsidRDefault="005350D5" w:rsidP="005350D5">
      <w:r>
        <w:t></w:t>
      </w:r>
      <w:r>
        <w:t></w:t>
      </w:r>
      <w:r>
        <w:tab/>
      </w:r>
      <w:r>
        <w:t></w:t>
      </w:r>
      <w:r>
        <w:rPr>
          <w:rFonts w:hint="eastAsia"/>
        </w:rPr>
        <w:t>Предложена</w:t>
      </w:r>
      <w:r>
        <w:t></w:t>
      </w:r>
      <w:r>
        <w:rPr>
          <w:rFonts w:hint="eastAsia"/>
        </w:rPr>
        <w:t>номограмма</w:t>
      </w:r>
      <w:r>
        <w:t></w:t>
      </w:r>
      <w:r>
        <w:rPr>
          <w:rFonts w:hint="eastAsia"/>
        </w:rPr>
        <w:t>для</w:t>
      </w:r>
      <w:r>
        <w:t></w:t>
      </w:r>
      <w:r>
        <w:rPr>
          <w:rFonts w:hint="eastAsia"/>
        </w:rPr>
        <w:t>определения</w:t>
      </w:r>
      <w:r>
        <w:t></w:t>
      </w:r>
      <w:r>
        <w:rPr>
          <w:rFonts w:hint="eastAsia"/>
        </w:rPr>
        <w:t>прочности</w:t>
      </w:r>
      <w:r>
        <w:t></w:t>
      </w:r>
      <w:r>
        <w:rPr>
          <w:rFonts w:hint="eastAsia"/>
        </w:rPr>
        <w:t>покрытия</w:t>
      </w:r>
      <w:r>
        <w:t></w:t>
      </w:r>
      <w:r>
        <w:rPr>
          <w:rFonts w:hint="eastAsia"/>
        </w:rPr>
        <w:t>в</w:t>
      </w:r>
      <w:r>
        <w:t></w:t>
      </w:r>
      <w:r>
        <w:rPr>
          <w:rFonts w:hint="eastAsia"/>
        </w:rPr>
        <w:t>зависимости</w:t>
      </w:r>
      <w:r>
        <w:t></w:t>
      </w:r>
      <w:r>
        <w:rPr>
          <w:rFonts w:hint="eastAsia"/>
        </w:rPr>
        <w:t>от</w:t>
      </w:r>
      <w:r>
        <w:t></w:t>
      </w:r>
      <w:r>
        <w:rPr>
          <w:rFonts w:hint="eastAsia"/>
        </w:rPr>
        <w:t>показателя</w:t>
      </w:r>
      <w:r>
        <w:t></w:t>
      </w:r>
      <w:r>
        <w:rPr>
          <w:rFonts w:hint="eastAsia"/>
        </w:rPr>
        <w:t>растрескивания</w:t>
      </w:r>
      <w:r>
        <w:t></w:t>
      </w:r>
    </w:p>
    <w:p w:rsidR="005350D5" w:rsidRDefault="005350D5" w:rsidP="005350D5">
      <w:r>
        <w:t></w:t>
      </w:r>
      <w:r>
        <w:t></w:t>
      </w:r>
      <w:r>
        <w:tab/>
      </w:r>
      <w:r>
        <w:t></w:t>
      </w:r>
      <w:r>
        <w:rPr>
          <w:rFonts w:hint="eastAsia"/>
        </w:rPr>
        <w:t>Разработаны</w:t>
      </w:r>
      <w:r>
        <w:t></w:t>
      </w:r>
      <w:r>
        <w:rPr>
          <w:rFonts w:hint="eastAsia"/>
        </w:rPr>
        <w:t>рекомендации</w:t>
      </w:r>
      <w:r>
        <w:t></w:t>
      </w:r>
      <w:r>
        <w:rPr>
          <w:rFonts w:hint="eastAsia"/>
        </w:rPr>
        <w:t>по</w:t>
      </w:r>
      <w:r>
        <w:t></w:t>
      </w:r>
      <w:r>
        <w:rPr>
          <w:rFonts w:hint="eastAsia"/>
        </w:rPr>
        <w:t>проведению</w:t>
      </w:r>
      <w:r>
        <w:t></w:t>
      </w:r>
      <w:r>
        <w:rPr>
          <w:rFonts w:hint="eastAsia"/>
        </w:rPr>
        <w:t>планово</w:t>
      </w:r>
      <w:r>
        <w:t></w:t>
      </w:r>
    </w:p>
    <w:p w:rsidR="005350D5" w:rsidRDefault="005350D5" w:rsidP="005350D5">
      <w:r>
        <w:t></w:t>
      </w:r>
    </w:p>
    <w:p w:rsidR="005350D5" w:rsidRDefault="005350D5" w:rsidP="005350D5">
      <w:r>
        <w:t></w:t>
      </w:r>
      <w:r>
        <w:t></w:t>
      </w:r>
      <w:r>
        <w:t></w:t>
      </w:r>
      <w:r>
        <w:t></w:t>
      </w:r>
      <w:r>
        <w:t></w:t>
      </w:r>
      <w:r>
        <w:t></w:t>
      </w:r>
    </w:p>
    <w:p w:rsidR="005350D5" w:rsidRDefault="005350D5" w:rsidP="005350D5">
      <w:r>
        <w:rPr>
          <w:rFonts w:hint="eastAsia"/>
        </w:rPr>
        <w:t>предупредительных</w:t>
      </w:r>
      <w:r>
        <w:t></w:t>
      </w:r>
      <w:r>
        <w:rPr>
          <w:rFonts w:hint="eastAsia"/>
        </w:rPr>
        <w:t>ремонтов</w:t>
      </w:r>
      <w:r>
        <w:t></w:t>
      </w:r>
      <w:r>
        <w:rPr>
          <w:rFonts w:hint="eastAsia"/>
        </w:rPr>
        <w:t>с</w:t>
      </w:r>
      <w:r>
        <w:t></w:t>
      </w:r>
      <w:r>
        <w:rPr>
          <w:rFonts w:hint="eastAsia"/>
        </w:rPr>
        <w:t>определением</w:t>
      </w:r>
      <w:r>
        <w:t></w:t>
      </w:r>
      <w:r>
        <w:rPr>
          <w:rFonts w:hint="eastAsia"/>
        </w:rPr>
        <w:t>размеров</w:t>
      </w:r>
      <w:r>
        <w:t></w:t>
      </w:r>
      <w:r>
        <w:rPr>
          <w:rFonts w:hint="eastAsia"/>
        </w:rPr>
        <w:t>заменяемых</w:t>
      </w:r>
      <w:r>
        <w:t></w:t>
      </w:r>
      <w:r>
        <w:rPr>
          <w:rFonts w:hint="eastAsia"/>
        </w:rPr>
        <w:t>фраг</w:t>
      </w:r>
      <w:r>
        <w:t></w:t>
      </w:r>
      <w:r>
        <w:rPr>
          <w:rFonts w:hint="eastAsia"/>
        </w:rPr>
        <w:t>ментов</w:t>
      </w:r>
      <w:r>
        <w:t></w:t>
      </w:r>
      <w:r>
        <w:rPr>
          <w:rFonts w:hint="eastAsia"/>
        </w:rPr>
        <w:t>плит</w:t>
      </w:r>
      <w:r>
        <w:t></w:t>
      </w:r>
    </w:p>
    <w:p w:rsidR="005350D5" w:rsidRDefault="005350D5" w:rsidP="005350D5">
      <w:r>
        <w:lastRenderedPageBreak/>
        <w:t></w:t>
      </w:r>
      <w:r>
        <w:t></w:t>
      </w:r>
      <w:r>
        <w:tab/>
      </w:r>
      <w:r>
        <w:t></w:t>
      </w:r>
      <w:r>
        <w:rPr>
          <w:rFonts w:hint="eastAsia"/>
        </w:rPr>
        <w:t>Выполнена</w:t>
      </w:r>
      <w:r>
        <w:t></w:t>
      </w:r>
      <w:r>
        <w:rPr>
          <w:rFonts w:hint="eastAsia"/>
        </w:rPr>
        <w:t>оценка</w:t>
      </w:r>
      <w:r>
        <w:t></w:t>
      </w:r>
      <w:r>
        <w:rPr>
          <w:rFonts w:hint="eastAsia"/>
        </w:rPr>
        <w:t>экономического</w:t>
      </w:r>
      <w:r>
        <w:t></w:t>
      </w:r>
      <w:r>
        <w:rPr>
          <w:rFonts w:hint="eastAsia"/>
        </w:rPr>
        <w:t>эффекта</w:t>
      </w:r>
      <w:r>
        <w:t></w:t>
      </w:r>
      <w:r>
        <w:rPr>
          <w:rFonts w:hint="eastAsia"/>
        </w:rPr>
        <w:t>от</w:t>
      </w:r>
      <w:r>
        <w:t></w:t>
      </w:r>
      <w:r>
        <w:rPr>
          <w:rFonts w:hint="eastAsia"/>
        </w:rPr>
        <w:t>предложенных</w:t>
      </w:r>
      <w:r>
        <w:t></w:t>
      </w:r>
      <w:r>
        <w:rPr>
          <w:rFonts w:hint="eastAsia"/>
        </w:rPr>
        <w:t>рекомендаций</w:t>
      </w:r>
      <w:r>
        <w:t></w:t>
      </w:r>
      <w:r>
        <w:rPr>
          <w:rFonts w:hint="eastAsia"/>
        </w:rPr>
        <w:t>по</w:t>
      </w:r>
      <w:r>
        <w:t></w:t>
      </w:r>
      <w:r>
        <w:rPr>
          <w:rFonts w:hint="eastAsia"/>
        </w:rPr>
        <w:t>планированию</w:t>
      </w:r>
      <w:r>
        <w:t></w:t>
      </w:r>
      <w:r>
        <w:rPr>
          <w:rFonts w:hint="eastAsia"/>
        </w:rPr>
        <w:t>ремонтных</w:t>
      </w:r>
      <w:r>
        <w:t></w:t>
      </w:r>
      <w:r>
        <w:rPr>
          <w:rFonts w:hint="eastAsia"/>
        </w:rPr>
        <w:t>мероприятий</w:t>
      </w:r>
      <w:r>
        <w:t></w:t>
      </w:r>
    </w:p>
    <w:p w:rsidR="005350D5" w:rsidRDefault="005350D5" w:rsidP="005350D5">
      <w:r>
        <w:t></w:t>
      </w:r>
      <w:r>
        <w:t></w:t>
      </w:r>
      <w:r>
        <w:t></w:t>
      </w:r>
      <w:r>
        <w:tab/>
      </w:r>
      <w:r>
        <w:t></w:t>
      </w:r>
      <w:r>
        <w:rPr>
          <w:rFonts w:hint="eastAsia"/>
        </w:rPr>
        <w:t>Разработаны</w:t>
      </w:r>
      <w:r>
        <w:t></w:t>
      </w:r>
      <w:r>
        <w:rPr>
          <w:rFonts w:hint="eastAsia"/>
        </w:rPr>
        <w:t>практические</w:t>
      </w:r>
      <w:r>
        <w:t></w:t>
      </w:r>
      <w:r>
        <w:rPr>
          <w:rFonts w:hint="eastAsia"/>
        </w:rPr>
        <w:t>рекомендации</w:t>
      </w:r>
      <w:r>
        <w:t></w:t>
      </w:r>
      <w:r>
        <w:rPr>
          <w:rFonts w:hint="eastAsia"/>
        </w:rPr>
        <w:t>по</w:t>
      </w:r>
      <w:r>
        <w:t></w:t>
      </w:r>
      <w:r>
        <w:rPr>
          <w:rFonts w:hint="eastAsia"/>
        </w:rPr>
        <w:t>оценке</w:t>
      </w:r>
      <w:r>
        <w:t></w:t>
      </w:r>
      <w:r>
        <w:rPr>
          <w:rFonts w:hint="eastAsia"/>
        </w:rPr>
        <w:t>эксплуата</w:t>
      </w:r>
      <w:r>
        <w:t></w:t>
      </w:r>
      <w:r>
        <w:rPr>
          <w:rFonts w:hint="eastAsia"/>
        </w:rPr>
        <w:t>ционно</w:t>
      </w:r>
      <w:r>
        <w:t></w:t>
      </w:r>
      <w:r>
        <w:rPr>
          <w:rFonts w:hint="eastAsia"/>
        </w:rPr>
        <w:t>технического</w:t>
      </w:r>
      <w:r>
        <w:t></w:t>
      </w:r>
      <w:r>
        <w:rPr>
          <w:rFonts w:hint="eastAsia"/>
        </w:rPr>
        <w:t>состояния</w:t>
      </w:r>
      <w:r>
        <w:t></w:t>
      </w:r>
      <w:r>
        <w:rPr>
          <w:rFonts w:hint="eastAsia"/>
        </w:rPr>
        <w:t>жестких</w:t>
      </w:r>
      <w:r>
        <w:t></w:t>
      </w:r>
      <w:r>
        <w:rPr>
          <w:rFonts w:hint="eastAsia"/>
        </w:rPr>
        <w:t>аэродромных</w:t>
      </w:r>
      <w:r>
        <w:t></w:t>
      </w:r>
      <w:r>
        <w:rPr>
          <w:rFonts w:hint="eastAsia"/>
        </w:rPr>
        <w:t>покрытий</w:t>
      </w:r>
      <w:r>
        <w:t></w:t>
      </w:r>
      <w:r>
        <w:t></w:t>
      </w:r>
      <w:r>
        <w:rPr>
          <w:rFonts w:hint="eastAsia"/>
        </w:rPr>
        <w:t>которые</w:t>
      </w:r>
      <w:r>
        <w:t></w:t>
      </w:r>
      <w:r>
        <w:rPr>
          <w:rFonts w:hint="eastAsia"/>
        </w:rPr>
        <w:t>могут</w:t>
      </w:r>
      <w:r>
        <w:t></w:t>
      </w:r>
      <w:r>
        <w:rPr>
          <w:rFonts w:hint="eastAsia"/>
        </w:rPr>
        <w:t>быть</w:t>
      </w:r>
      <w:r>
        <w:t></w:t>
      </w:r>
      <w:r>
        <w:rPr>
          <w:rFonts w:hint="eastAsia"/>
        </w:rPr>
        <w:t>использованы</w:t>
      </w:r>
      <w:r>
        <w:t></w:t>
      </w:r>
      <w:r>
        <w:rPr>
          <w:rFonts w:hint="eastAsia"/>
        </w:rPr>
        <w:t>аэропортами</w:t>
      </w:r>
      <w:r>
        <w:t></w:t>
      </w:r>
      <w:r>
        <w:rPr>
          <w:rFonts w:hint="eastAsia"/>
        </w:rPr>
        <w:t>гражданской</w:t>
      </w:r>
      <w:r>
        <w:t></w:t>
      </w:r>
      <w:r>
        <w:rPr>
          <w:rFonts w:hint="eastAsia"/>
        </w:rPr>
        <w:t>авиации</w:t>
      </w:r>
      <w:r>
        <w:t></w:t>
      </w:r>
      <w:r>
        <w:rPr>
          <w:rFonts w:hint="eastAsia"/>
        </w:rPr>
        <w:t>и</w:t>
      </w:r>
      <w:r>
        <w:t></w:t>
      </w:r>
      <w:r>
        <w:rPr>
          <w:rFonts w:hint="eastAsia"/>
        </w:rPr>
        <w:t>организация</w:t>
      </w:r>
      <w:r>
        <w:t></w:t>
      </w:r>
      <w:r>
        <w:rPr>
          <w:rFonts w:hint="eastAsia"/>
        </w:rPr>
        <w:t>ми</w:t>
      </w:r>
      <w:r>
        <w:t></w:t>
      </w:r>
      <w:r>
        <w:t></w:t>
      </w:r>
      <w:r>
        <w:rPr>
          <w:rFonts w:hint="eastAsia"/>
        </w:rPr>
        <w:t>выполняющими</w:t>
      </w:r>
      <w:r>
        <w:t></w:t>
      </w:r>
      <w:r>
        <w:rPr>
          <w:rFonts w:hint="eastAsia"/>
        </w:rPr>
        <w:t>проектирование</w:t>
      </w:r>
      <w:r>
        <w:t></w:t>
      </w:r>
      <w:r>
        <w:t></w:t>
      </w:r>
      <w:r>
        <w:rPr>
          <w:rFonts w:hint="eastAsia"/>
        </w:rPr>
        <w:t>ремонт</w:t>
      </w:r>
      <w:r>
        <w:t></w:t>
      </w:r>
      <w:r>
        <w:rPr>
          <w:rFonts w:hint="eastAsia"/>
        </w:rPr>
        <w:t>и</w:t>
      </w:r>
      <w:r>
        <w:t></w:t>
      </w:r>
      <w:r>
        <w:rPr>
          <w:rFonts w:hint="eastAsia"/>
        </w:rPr>
        <w:t>реконструкцию</w:t>
      </w:r>
      <w:r>
        <w:t></w:t>
      </w:r>
      <w:r>
        <w:rPr>
          <w:rFonts w:hint="eastAsia"/>
        </w:rPr>
        <w:t>аэродромных</w:t>
      </w:r>
      <w:r>
        <w:t></w:t>
      </w:r>
      <w:r>
        <w:rPr>
          <w:rFonts w:hint="eastAsia"/>
        </w:rPr>
        <w:t>покрытий</w:t>
      </w:r>
      <w:r>
        <w:t></w:t>
      </w:r>
    </w:p>
    <w:p w:rsidR="005350D5" w:rsidRDefault="005350D5" w:rsidP="005350D5">
      <w:r>
        <w:t></w:t>
      </w:r>
      <w:r>
        <w:t></w:t>
      </w:r>
      <w:r>
        <w:t></w:t>
      </w:r>
      <w:r>
        <w:tab/>
      </w:r>
      <w:r>
        <w:t></w:t>
      </w:r>
      <w:r>
        <w:rPr>
          <w:rFonts w:hint="eastAsia"/>
        </w:rPr>
        <w:t>Создано</w:t>
      </w:r>
      <w:r>
        <w:t></w:t>
      </w:r>
      <w:r>
        <w:rPr>
          <w:rFonts w:hint="eastAsia"/>
        </w:rPr>
        <w:t>программное</w:t>
      </w:r>
      <w:r>
        <w:t></w:t>
      </w:r>
      <w:r>
        <w:rPr>
          <w:rFonts w:hint="eastAsia"/>
        </w:rPr>
        <w:t>обеспечение</w:t>
      </w:r>
      <w:r>
        <w:t></w:t>
      </w:r>
      <w:r>
        <w:rPr>
          <w:rFonts w:hint="eastAsia"/>
        </w:rPr>
        <w:t>для</w:t>
      </w:r>
      <w:r>
        <w:t></w:t>
      </w:r>
      <w:r>
        <w:rPr>
          <w:rFonts w:hint="eastAsia"/>
        </w:rPr>
        <w:t>ПК</w:t>
      </w:r>
      <w:r>
        <w:t></w:t>
      </w:r>
      <w:r>
        <w:t></w:t>
      </w:r>
      <w:r>
        <w:rPr>
          <w:rFonts w:hint="eastAsia"/>
        </w:rPr>
        <w:t>позволяющее</w:t>
      </w:r>
      <w:r>
        <w:t></w:t>
      </w:r>
      <w:r>
        <w:rPr>
          <w:rFonts w:hint="eastAsia"/>
        </w:rPr>
        <w:t>прини</w:t>
      </w:r>
      <w:r>
        <w:t></w:t>
      </w:r>
      <w:r>
        <w:rPr>
          <w:rFonts w:hint="eastAsia"/>
        </w:rPr>
        <w:t>мать</w:t>
      </w:r>
      <w:r>
        <w:t></w:t>
      </w:r>
      <w:r>
        <w:rPr>
          <w:rFonts w:hint="eastAsia"/>
        </w:rPr>
        <w:t>стратегические</w:t>
      </w:r>
      <w:r>
        <w:t></w:t>
      </w:r>
      <w:r>
        <w:rPr>
          <w:rFonts w:hint="eastAsia"/>
        </w:rPr>
        <w:t>решения</w:t>
      </w:r>
      <w:r>
        <w:t></w:t>
      </w:r>
      <w:r>
        <w:rPr>
          <w:rFonts w:hint="eastAsia"/>
        </w:rPr>
        <w:t>по</w:t>
      </w:r>
      <w:r>
        <w:t></w:t>
      </w:r>
      <w:r>
        <w:rPr>
          <w:rFonts w:hint="eastAsia"/>
        </w:rPr>
        <w:t>дальнейшей</w:t>
      </w:r>
      <w:r>
        <w:t></w:t>
      </w:r>
      <w:r>
        <w:rPr>
          <w:rFonts w:hint="eastAsia"/>
        </w:rPr>
        <w:t>эксплуатации</w:t>
      </w:r>
      <w:r>
        <w:t></w:t>
      </w:r>
      <w:r>
        <w:rPr>
          <w:rFonts w:hint="eastAsia"/>
        </w:rPr>
        <w:t>покрытий</w:t>
      </w:r>
      <w:r>
        <w:t></w:t>
      </w:r>
      <w:r>
        <w:rPr>
          <w:rFonts w:hint="eastAsia"/>
        </w:rPr>
        <w:t>аэро</w:t>
      </w:r>
      <w:r>
        <w:t></w:t>
      </w:r>
      <w:r>
        <w:rPr>
          <w:rFonts w:hint="eastAsia"/>
        </w:rPr>
        <w:t>дрома</w:t>
      </w:r>
      <w:r>
        <w:t></w:t>
      </w:r>
    </w:p>
    <w:p w:rsidR="005350D5" w:rsidRDefault="005350D5" w:rsidP="005350D5">
      <w:r>
        <w:rPr>
          <w:rFonts w:hint="eastAsia"/>
        </w:rPr>
        <w:t>К</w:t>
      </w:r>
      <w:r>
        <w:t></w:t>
      </w:r>
      <w:r>
        <w:rPr>
          <w:rFonts w:hint="eastAsia"/>
        </w:rPr>
        <w:t>задачам</w:t>
      </w:r>
      <w:r>
        <w:t></w:t>
      </w:r>
      <w:r>
        <w:rPr>
          <w:rFonts w:hint="eastAsia"/>
        </w:rPr>
        <w:t>дальнейших</w:t>
      </w:r>
      <w:r>
        <w:t></w:t>
      </w:r>
      <w:r>
        <w:rPr>
          <w:rFonts w:hint="eastAsia"/>
        </w:rPr>
        <w:t>исследований</w:t>
      </w:r>
      <w:r>
        <w:t></w:t>
      </w:r>
      <w:r>
        <w:rPr>
          <w:rFonts w:hint="eastAsia"/>
        </w:rPr>
        <w:t>могут</w:t>
      </w:r>
      <w:r>
        <w:t></w:t>
      </w:r>
      <w:r>
        <w:rPr>
          <w:rFonts w:hint="eastAsia"/>
        </w:rPr>
        <w:t>быть</w:t>
      </w:r>
      <w:r>
        <w:t></w:t>
      </w:r>
      <w:r>
        <w:rPr>
          <w:rFonts w:hint="eastAsia"/>
        </w:rPr>
        <w:t>отнесены</w:t>
      </w:r>
      <w:r>
        <w:t></w:t>
      </w:r>
      <w:r>
        <w:rPr>
          <w:rFonts w:hint="eastAsia"/>
        </w:rPr>
        <w:t>следующие</w:t>
      </w:r>
      <w:r>
        <w:t></w:t>
      </w:r>
    </w:p>
    <w:p w:rsidR="005350D5" w:rsidRDefault="005350D5" w:rsidP="005350D5">
      <w:r>
        <w:t></w:t>
      </w:r>
      <w:r>
        <w:t></w:t>
      </w:r>
      <w:r>
        <w:tab/>
      </w:r>
      <w:r>
        <w:t></w:t>
      </w:r>
      <w:r>
        <w:rPr>
          <w:rFonts w:hint="eastAsia"/>
        </w:rPr>
        <w:t>Проведение</w:t>
      </w:r>
      <w:r>
        <w:t></w:t>
      </w:r>
      <w:r>
        <w:rPr>
          <w:rFonts w:hint="eastAsia"/>
        </w:rPr>
        <w:t>ежегодного</w:t>
      </w:r>
      <w:r>
        <w:t></w:t>
      </w:r>
      <w:r>
        <w:rPr>
          <w:rFonts w:hint="eastAsia"/>
        </w:rPr>
        <w:t>мониторинга</w:t>
      </w:r>
      <w:r>
        <w:t></w:t>
      </w:r>
      <w:r>
        <w:rPr>
          <w:rFonts w:hint="eastAsia"/>
        </w:rPr>
        <w:t>состояния</w:t>
      </w:r>
      <w:r>
        <w:t></w:t>
      </w:r>
      <w:r>
        <w:rPr>
          <w:rFonts w:hint="eastAsia"/>
        </w:rPr>
        <w:t>аэродромных</w:t>
      </w:r>
      <w:r>
        <w:t></w:t>
      </w:r>
      <w:r>
        <w:rPr>
          <w:rFonts w:hint="eastAsia"/>
        </w:rPr>
        <w:t>покрытий</w:t>
      </w:r>
      <w:r>
        <w:t></w:t>
      </w:r>
      <w:r>
        <w:rPr>
          <w:rFonts w:hint="eastAsia"/>
        </w:rPr>
        <w:t>для</w:t>
      </w:r>
      <w:r>
        <w:t></w:t>
      </w:r>
      <w:r>
        <w:rPr>
          <w:rFonts w:hint="eastAsia"/>
        </w:rPr>
        <w:t>получения</w:t>
      </w:r>
      <w:r>
        <w:t></w:t>
      </w:r>
      <w:r>
        <w:rPr>
          <w:rFonts w:hint="eastAsia"/>
        </w:rPr>
        <w:t>информации</w:t>
      </w:r>
      <w:r>
        <w:t></w:t>
      </w:r>
      <w:r>
        <w:rPr>
          <w:rFonts w:hint="eastAsia"/>
        </w:rPr>
        <w:t>о</w:t>
      </w:r>
      <w:r>
        <w:t></w:t>
      </w:r>
      <w:r>
        <w:rPr>
          <w:rFonts w:hint="eastAsia"/>
        </w:rPr>
        <w:t>его</w:t>
      </w:r>
      <w:r>
        <w:t></w:t>
      </w:r>
      <w:r>
        <w:rPr>
          <w:rFonts w:hint="eastAsia"/>
        </w:rPr>
        <w:t>несущей</w:t>
      </w:r>
      <w:r>
        <w:t></w:t>
      </w:r>
      <w:r>
        <w:rPr>
          <w:rFonts w:hint="eastAsia"/>
        </w:rPr>
        <w:t>способности</w:t>
      </w:r>
      <w:r>
        <w:t></w:t>
      </w:r>
      <w:r>
        <w:rPr>
          <w:rFonts w:hint="eastAsia"/>
        </w:rPr>
        <w:t>и</w:t>
      </w:r>
      <w:r>
        <w:t></w:t>
      </w:r>
      <w:r>
        <w:rPr>
          <w:rFonts w:hint="eastAsia"/>
        </w:rPr>
        <w:t>ведения</w:t>
      </w:r>
      <w:r>
        <w:t></w:t>
      </w:r>
      <w:r>
        <w:rPr>
          <w:rFonts w:hint="eastAsia"/>
        </w:rPr>
        <w:t>базы</w:t>
      </w:r>
      <w:r>
        <w:t></w:t>
      </w:r>
      <w:r>
        <w:rPr>
          <w:rFonts w:hint="eastAsia"/>
        </w:rPr>
        <w:t>данных</w:t>
      </w:r>
      <w:r>
        <w:t></w:t>
      </w:r>
    </w:p>
    <w:p w:rsidR="005350D5" w:rsidRDefault="005350D5" w:rsidP="005350D5">
      <w:r>
        <w:t></w:t>
      </w:r>
      <w:r>
        <w:t></w:t>
      </w:r>
      <w:r>
        <w:tab/>
      </w:r>
      <w:r>
        <w:t></w:t>
      </w:r>
      <w:r>
        <w:rPr>
          <w:rFonts w:hint="eastAsia"/>
        </w:rPr>
        <w:t>Разработка</w:t>
      </w:r>
      <w:r>
        <w:t></w:t>
      </w:r>
      <w:r>
        <w:rPr>
          <w:rFonts w:hint="eastAsia"/>
        </w:rPr>
        <w:t>автоматизированного</w:t>
      </w:r>
      <w:r>
        <w:t></w:t>
      </w:r>
      <w:r>
        <w:rPr>
          <w:rFonts w:hint="eastAsia"/>
        </w:rPr>
        <w:t>метода</w:t>
      </w:r>
      <w:r>
        <w:t></w:t>
      </w:r>
      <w:r>
        <w:rPr>
          <w:rFonts w:hint="eastAsia"/>
        </w:rPr>
        <w:t>исследования</w:t>
      </w:r>
      <w:r>
        <w:t></w:t>
      </w:r>
      <w:r>
        <w:rPr>
          <w:rFonts w:hint="eastAsia"/>
        </w:rPr>
        <w:t>трещино</w:t>
      </w:r>
      <w:r>
        <w:t></w:t>
      </w:r>
      <w:r>
        <w:t></w:t>
      </w:r>
      <w:r>
        <w:rPr>
          <w:rFonts w:hint="eastAsia"/>
        </w:rPr>
        <w:t>образования</w:t>
      </w:r>
      <w:r>
        <w:t></w:t>
      </w:r>
      <w:r>
        <w:rPr>
          <w:rFonts w:hint="eastAsia"/>
        </w:rPr>
        <w:t>покрытий</w:t>
      </w:r>
      <w:r>
        <w:t></w:t>
      </w:r>
      <w:r>
        <w:rPr>
          <w:rFonts w:hint="eastAsia"/>
        </w:rPr>
        <w:t>с</w:t>
      </w:r>
      <w:r>
        <w:t></w:t>
      </w:r>
      <w:r>
        <w:rPr>
          <w:rFonts w:hint="eastAsia"/>
        </w:rPr>
        <w:t>определением</w:t>
      </w:r>
      <w:r>
        <w:t></w:t>
      </w:r>
      <w:r>
        <w:rPr>
          <w:rFonts w:hint="eastAsia"/>
        </w:rPr>
        <w:t>количественных</w:t>
      </w:r>
      <w:r>
        <w:t></w:t>
      </w:r>
      <w:r>
        <w:rPr>
          <w:rFonts w:hint="eastAsia"/>
        </w:rPr>
        <w:t>показателей</w:t>
      </w:r>
      <w:r>
        <w:t></w:t>
      </w:r>
    </w:p>
    <w:p w:rsidR="005350D5" w:rsidRPr="005350D5" w:rsidRDefault="005350D5" w:rsidP="005350D5">
      <w:r>
        <w:t></w:t>
      </w:r>
      <w:r>
        <w:t></w:t>
      </w:r>
      <w:r>
        <w:tab/>
      </w:r>
      <w:r>
        <w:t></w:t>
      </w:r>
      <w:r>
        <w:rPr>
          <w:rFonts w:hint="eastAsia"/>
        </w:rPr>
        <w:t>Исследования</w:t>
      </w:r>
      <w:r>
        <w:t></w:t>
      </w:r>
      <w:r>
        <w:rPr>
          <w:rFonts w:hint="eastAsia"/>
        </w:rPr>
        <w:t>нерассмотренных</w:t>
      </w:r>
      <w:r>
        <w:t></w:t>
      </w:r>
      <w:r>
        <w:rPr>
          <w:rFonts w:hint="eastAsia"/>
        </w:rPr>
        <w:t>в</w:t>
      </w:r>
      <w:r>
        <w:t></w:t>
      </w:r>
      <w:r>
        <w:rPr>
          <w:rFonts w:hint="eastAsia"/>
        </w:rPr>
        <w:t>работе</w:t>
      </w:r>
      <w:r>
        <w:t></w:t>
      </w:r>
      <w:r>
        <w:rPr>
          <w:rFonts w:hint="eastAsia"/>
        </w:rPr>
        <w:t>видов</w:t>
      </w:r>
      <w:r>
        <w:t></w:t>
      </w:r>
      <w:r>
        <w:rPr>
          <w:rFonts w:hint="eastAsia"/>
        </w:rPr>
        <w:t>дефектов</w:t>
      </w:r>
      <w:r>
        <w:t></w:t>
      </w:r>
      <w:r>
        <w:rPr>
          <w:rFonts w:hint="eastAsia"/>
        </w:rPr>
        <w:t>и</w:t>
      </w:r>
      <w:r>
        <w:t></w:t>
      </w:r>
      <w:r>
        <w:rPr>
          <w:rFonts w:hint="eastAsia"/>
        </w:rPr>
        <w:t>уста</w:t>
      </w:r>
      <w:r>
        <w:t></w:t>
      </w:r>
      <w:r>
        <w:rPr>
          <w:rFonts w:hint="eastAsia"/>
        </w:rPr>
        <w:t>новление</w:t>
      </w:r>
      <w:r>
        <w:t></w:t>
      </w:r>
      <w:r>
        <w:rPr>
          <w:rFonts w:hint="eastAsia"/>
        </w:rPr>
        <w:t>их</w:t>
      </w:r>
      <w:r>
        <w:t></w:t>
      </w:r>
      <w:r>
        <w:rPr>
          <w:rFonts w:hint="eastAsia"/>
        </w:rPr>
        <w:t>влияния</w:t>
      </w:r>
      <w:r>
        <w:t></w:t>
      </w:r>
      <w:r>
        <w:rPr>
          <w:rFonts w:hint="eastAsia"/>
        </w:rPr>
        <w:t>на</w:t>
      </w:r>
      <w:r>
        <w:t></w:t>
      </w:r>
      <w:r>
        <w:rPr>
          <w:rFonts w:hint="eastAsia"/>
        </w:rPr>
        <w:t>несущую</w:t>
      </w:r>
      <w:r>
        <w:t></w:t>
      </w:r>
      <w:r>
        <w:rPr>
          <w:rFonts w:hint="eastAsia"/>
        </w:rPr>
        <w:t>способность</w:t>
      </w:r>
      <w:r>
        <w:t></w:t>
      </w:r>
      <w:r>
        <w:rPr>
          <w:rFonts w:hint="eastAsia"/>
        </w:rPr>
        <w:t>покрытия</w:t>
      </w:r>
      <w:r>
        <w:t></w:t>
      </w:r>
      <w:bookmarkStart w:id="0" w:name="_GoBack"/>
      <w:bookmarkEnd w:id="0"/>
    </w:p>
    <w:sectPr w:rsidR="005350D5" w:rsidRPr="005350D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BFA" w:rsidRDefault="007B5BFA">
      <w:pPr>
        <w:spacing w:after="0" w:line="240" w:lineRule="auto"/>
      </w:pPr>
      <w:r>
        <w:separator/>
      </w:r>
    </w:p>
  </w:endnote>
  <w:endnote w:type="continuationSeparator" w:id="0">
    <w:p w:rsidR="007B5BFA" w:rsidRDefault="007B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BFA" w:rsidRDefault="007B5BFA"/>
    <w:p w:rsidR="007B5BFA" w:rsidRDefault="007B5BFA"/>
    <w:p w:rsidR="007B5BFA" w:rsidRDefault="007B5BFA"/>
    <w:p w:rsidR="007B5BFA" w:rsidRDefault="007B5BFA"/>
    <w:p w:rsidR="007B5BFA" w:rsidRDefault="007B5BFA"/>
    <w:p w:rsidR="007B5BFA" w:rsidRDefault="007B5BFA"/>
    <w:p w:rsidR="007B5BFA" w:rsidRDefault="007B5BF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BFA" w:rsidRDefault="007B5B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B5BFA" w:rsidRDefault="007B5B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B5BFA" w:rsidRDefault="007B5BFA"/>
    <w:p w:rsidR="007B5BFA" w:rsidRDefault="007B5BFA"/>
    <w:p w:rsidR="007B5BFA" w:rsidRDefault="007B5BF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BFA" w:rsidRDefault="007B5BFA"/>
                          <w:p w:rsidR="007B5BFA" w:rsidRDefault="007B5BF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B5BFA" w:rsidRDefault="007B5BFA"/>
                    <w:p w:rsidR="007B5BFA" w:rsidRDefault="007B5BF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B5BFA" w:rsidRDefault="007B5BFA"/>
    <w:p w:rsidR="007B5BFA" w:rsidRDefault="007B5BFA">
      <w:pPr>
        <w:rPr>
          <w:sz w:val="2"/>
          <w:szCs w:val="2"/>
        </w:rPr>
      </w:pPr>
    </w:p>
    <w:p w:rsidR="007B5BFA" w:rsidRDefault="007B5BFA"/>
    <w:p w:rsidR="007B5BFA" w:rsidRDefault="007B5BFA">
      <w:pPr>
        <w:spacing w:after="0" w:line="240" w:lineRule="auto"/>
      </w:pPr>
    </w:p>
  </w:footnote>
  <w:footnote w:type="continuationSeparator" w:id="0">
    <w:p w:rsidR="007B5BFA" w:rsidRDefault="007B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3A56FB" w:rsidP="005856C0">
    <w:pPr>
      <w:pStyle w:val="affffffff5"/>
      <w:jc w:val="center"/>
      <w:rPr>
        <w:rStyle w:val="a8"/>
        <w:rFonts w:ascii="Verdana" w:hAnsi="Verdana" w:cs="Verdana"/>
      </w:rPr>
    </w:pPr>
    <w:r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BFA"/>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C135E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8DD93-5373-4145-B37B-76C436D3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8800</TotalTime>
  <Pages>5</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135</cp:revision>
  <cp:lastPrinted>2009-02-06T05:36:00Z</cp:lastPrinted>
  <dcterms:created xsi:type="dcterms:W3CDTF">2023-07-11T13:30:00Z</dcterms:created>
  <dcterms:modified xsi:type="dcterms:W3CDTF">2023-08-29T10:41:00Z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