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B7CD6" w14:textId="77777777" w:rsidR="007D78E2" w:rsidRDefault="007D78E2" w:rsidP="007D78E2">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Джулакян, Грачик Михаелович.</w:t>
      </w:r>
      <w:r>
        <w:rPr>
          <w:rFonts w:ascii="Helvetica" w:hAnsi="Helvetica" w:cs="Helvetica"/>
          <w:color w:val="222222"/>
          <w:sz w:val="21"/>
          <w:szCs w:val="21"/>
        </w:rPr>
        <w:br/>
      </w:r>
      <w:r>
        <w:rPr>
          <w:rStyle w:val="js-item-maininfo"/>
          <w:rFonts w:ascii="Helvetica" w:hAnsi="Helvetica" w:cs="Helvetica"/>
          <w:b/>
          <w:bCs/>
          <w:color w:val="222222"/>
          <w:sz w:val="21"/>
          <w:szCs w:val="21"/>
        </w:rPr>
        <w:t>Некоторые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задачи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оптимизации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неоднородных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анизотропных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пластин</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оболочек</w:t>
      </w:r>
      <w:r>
        <w:rPr>
          <w:rStyle w:val="js-item-maininfo"/>
          <w:rFonts w:ascii="Helvetica" w:hAnsi="Helvetica" w:cs="Helvetica"/>
          <w:color w:val="222222"/>
          <w:sz w:val="21"/>
          <w:szCs w:val="21"/>
        </w:rPr>
        <w:t> : диссертация ... кандидата физико-математических наук : 01.02.04. - Ереван, 1985. - 129 с. : ил.</w:t>
      </w:r>
      <w:r>
        <w:rPr>
          <w:rStyle w:val="search-descr"/>
          <w:rFonts w:ascii="Helvetica" w:hAnsi="Helvetica" w:cs="Helvetica"/>
          <w:color w:val="222222"/>
          <w:sz w:val="21"/>
          <w:szCs w:val="21"/>
        </w:rPr>
        <w:t>больше</w:t>
      </w:r>
    </w:p>
    <w:p w14:paraId="56C10C2F" w14:textId="77777777" w:rsidR="007D78E2" w:rsidRDefault="007D78E2" w:rsidP="007D78E2">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46FD5D3C" w14:textId="77777777" w:rsidR="007D78E2" w:rsidRDefault="007D78E2" w:rsidP="007D78E2">
      <w:pPr>
        <w:widowControl/>
        <w:numPr>
          <w:ilvl w:val="0"/>
          <w:numId w:val="42"/>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00EEB1CC" w14:textId="77777777" w:rsidR="007D78E2" w:rsidRDefault="007D78E2" w:rsidP="007D78E2">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'i^4/is6r~/ / / ЕРЕВАНСКИЙ ОРДЕНА ТРУДОВОГО КРАСНОГО ЗНАМЕНИ' ГОСУДАРСТВЕННЫЙ УНИВЕРСИТЕТ На правах рукописи ДКУЛАКЯН </w:t>
      </w:r>
      <w:r>
        <w:rPr>
          <w:rFonts w:ascii="Helvetica" w:hAnsi="Helvetica" w:cs="Helvetica"/>
          <w:b/>
          <w:bCs/>
          <w:color w:val="222222"/>
          <w:sz w:val="21"/>
          <w:szCs w:val="21"/>
        </w:rPr>
        <w:t>ГРАЧИК</w:t>
      </w:r>
      <w:r>
        <w:rPr>
          <w:rFonts w:ascii="Helvetica" w:hAnsi="Helvetica" w:cs="Helvetica"/>
          <w:color w:val="222222"/>
          <w:sz w:val="21"/>
          <w:szCs w:val="21"/>
        </w:rPr>
        <w:t> </w:t>
      </w:r>
      <w:r>
        <w:rPr>
          <w:rFonts w:ascii="Helvetica" w:hAnsi="Helvetica" w:cs="Helvetica"/>
          <w:b/>
          <w:bCs/>
          <w:color w:val="222222"/>
          <w:sz w:val="21"/>
          <w:szCs w:val="21"/>
        </w:rPr>
        <w:t>МИХАЕЛОВИЧ</w:t>
      </w:r>
      <w:r>
        <w:rPr>
          <w:rFonts w:ascii="Helvetica" w:hAnsi="Helvetica" w:cs="Helvetica"/>
          <w:color w:val="222222"/>
          <w:sz w:val="21"/>
          <w:szCs w:val="21"/>
        </w:rPr>
        <w:t> УДК 539.3;534.1 </w:t>
      </w:r>
      <w:r>
        <w:rPr>
          <w:rFonts w:ascii="Helvetica" w:hAnsi="Helvetica" w:cs="Helvetica"/>
          <w:b/>
          <w:bCs/>
          <w:color w:val="222222"/>
          <w:sz w:val="21"/>
          <w:szCs w:val="21"/>
        </w:rPr>
        <w:t>НЕКОТОРЫЕ</w:t>
      </w:r>
      <w:r>
        <w:rPr>
          <w:rFonts w:ascii="Helvetica" w:hAnsi="Helvetica" w:cs="Helvetica"/>
          <w:color w:val="222222"/>
          <w:sz w:val="21"/>
          <w:szCs w:val="21"/>
        </w:rPr>
        <w:t> </w:t>
      </w:r>
      <w:r>
        <w:rPr>
          <w:rFonts w:ascii="Helvetica" w:hAnsi="Helvetica" w:cs="Helvetica"/>
          <w:b/>
          <w:bCs/>
          <w:color w:val="222222"/>
          <w:sz w:val="21"/>
          <w:szCs w:val="21"/>
        </w:rPr>
        <w:t>ЗАДАЧИ</w:t>
      </w:r>
      <w:r>
        <w:rPr>
          <w:rFonts w:ascii="Helvetica" w:hAnsi="Helvetica" w:cs="Helvetica"/>
          <w:color w:val="222222"/>
          <w:sz w:val="21"/>
          <w:szCs w:val="21"/>
        </w:rPr>
        <w:t> </w:t>
      </w:r>
      <w:r>
        <w:rPr>
          <w:rFonts w:ascii="Helvetica" w:hAnsi="Helvetica" w:cs="Helvetica"/>
          <w:b/>
          <w:bCs/>
          <w:color w:val="222222"/>
          <w:sz w:val="21"/>
          <w:szCs w:val="21"/>
        </w:rPr>
        <w:t>ОПТИМИЗАЦИИ</w:t>
      </w:r>
      <w:r>
        <w:rPr>
          <w:rFonts w:ascii="Helvetica" w:hAnsi="Helvetica" w:cs="Helvetica"/>
          <w:color w:val="222222"/>
          <w:sz w:val="21"/>
          <w:szCs w:val="21"/>
        </w:rPr>
        <w:t> </w:t>
      </w:r>
      <w:r>
        <w:rPr>
          <w:rFonts w:ascii="Helvetica" w:hAnsi="Helvetica" w:cs="Helvetica"/>
          <w:b/>
          <w:bCs/>
          <w:color w:val="222222"/>
          <w:sz w:val="21"/>
          <w:szCs w:val="21"/>
        </w:rPr>
        <w:t>НЕОДНОРОДНЫХ</w:t>
      </w:r>
      <w:r>
        <w:rPr>
          <w:rFonts w:ascii="Helvetica" w:hAnsi="Helvetica" w:cs="Helvetica"/>
          <w:color w:val="222222"/>
          <w:sz w:val="21"/>
          <w:szCs w:val="21"/>
        </w:rPr>
        <w:t> </w:t>
      </w:r>
      <w:r>
        <w:rPr>
          <w:rFonts w:ascii="Helvetica" w:hAnsi="Helvetica" w:cs="Helvetica"/>
          <w:b/>
          <w:bCs/>
          <w:color w:val="222222"/>
          <w:sz w:val="21"/>
          <w:szCs w:val="21"/>
        </w:rPr>
        <w:t>АНИЗОТРОПНЫХ</w:t>
      </w:r>
      <w:r>
        <w:rPr>
          <w:rFonts w:ascii="Helvetica" w:hAnsi="Helvetica" w:cs="Helvetica"/>
          <w:color w:val="222222"/>
          <w:sz w:val="21"/>
          <w:szCs w:val="21"/>
        </w:rPr>
        <w:t> </w:t>
      </w:r>
      <w:r>
        <w:rPr>
          <w:rFonts w:ascii="Helvetica" w:hAnsi="Helvetica" w:cs="Helvetica"/>
          <w:b/>
          <w:bCs/>
          <w:color w:val="222222"/>
          <w:sz w:val="21"/>
          <w:szCs w:val="21"/>
        </w:rPr>
        <w:t>ПЛАСТИН</w:t>
      </w:r>
      <w:r>
        <w:rPr>
          <w:rFonts w:ascii="Helvetica" w:hAnsi="Helvetica" w:cs="Helvetica"/>
          <w:color w:val="222222"/>
          <w:sz w:val="21"/>
          <w:szCs w:val="21"/>
        </w:rPr>
        <w:t> И </w:t>
      </w:r>
      <w:r>
        <w:rPr>
          <w:rFonts w:ascii="Helvetica" w:hAnsi="Helvetica" w:cs="Helvetica"/>
          <w:b/>
          <w:bCs/>
          <w:color w:val="222222"/>
          <w:sz w:val="21"/>
          <w:szCs w:val="21"/>
        </w:rPr>
        <w:t>ОБОЛОЧЕК</w:t>
      </w:r>
      <w:r>
        <w:rPr>
          <w:rFonts w:ascii="Helvetica" w:hAnsi="Helvetica" w:cs="Helvetica"/>
          <w:color w:val="222222"/>
          <w:sz w:val="21"/>
          <w:szCs w:val="21"/>
        </w:rPr>
        <w:t> (01.02.04 - механика деформируемого твердого тела) Диссертация на соискание</w:t>
      </w:r>
    </w:p>
    <w:p w14:paraId="6027A145" w14:textId="77777777" w:rsidR="007D78E2" w:rsidRDefault="007D78E2" w:rsidP="007D78E2">
      <w:pPr>
        <w:widowControl/>
        <w:numPr>
          <w:ilvl w:val="0"/>
          <w:numId w:val="42"/>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6B62BCD1" w14:textId="77777777" w:rsidR="007D78E2" w:rsidRDefault="007D78E2" w:rsidP="007D78E2">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граничные условия § 6. Метод малого физического параметра § 7. </w:t>
      </w:r>
      <w:r>
        <w:rPr>
          <w:rFonts w:ascii="Helvetica" w:hAnsi="Helvetica" w:cs="Helvetica"/>
          <w:b/>
          <w:bCs/>
          <w:color w:val="222222"/>
          <w:sz w:val="21"/>
          <w:szCs w:val="21"/>
        </w:rPr>
        <w:t>Задача</w:t>
      </w:r>
      <w:r>
        <w:rPr>
          <w:rFonts w:ascii="Helvetica" w:hAnsi="Helvetica" w:cs="Helvetica"/>
          <w:color w:val="222222"/>
          <w:sz w:val="21"/>
          <w:szCs w:val="21"/>
        </w:rPr>
        <w:t> минимизации максимального прогиба </w:t>
      </w:r>
      <w:r>
        <w:rPr>
          <w:rFonts w:ascii="Helvetica" w:hAnsi="Helvetica" w:cs="Helvetica"/>
          <w:b/>
          <w:bCs/>
          <w:color w:val="222222"/>
          <w:sz w:val="21"/>
          <w:szCs w:val="21"/>
        </w:rPr>
        <w:t>обо</w:t>
      </w:r>
      <w:r>
        <w:rPr>
          <w:rFonts w:ascii="Helvetica" w:hAnsi="Helvetica" w:cs="Helvetica"/>
          <w:b/>
          <w:bCs/>
          <w:color w:val="222222"/>
          <w:sz w:val="21"/>
          <w:szCs w:val="21"/>
        </w:rPr>
        <w:softHyphen/>
        <w:t xml:space="preserve"> лочки</w:t>
      </w:r>
      <w:r>
        <w:rPr>
          <w:rFonts w:ascii="Helvetica" w:hAnsi="Helvetica" w:cs="Helvetica"/>
          <w:color w:val="222222"/>
          <w:sz w:val="21"/>
          <w:szCs w:val="21"/>
        </w:rPr>
        <w:t> при изгибе § 8. Конкретная </w:t>
      </w:r>
      <w:r>
        <w:rPr>
          <w:rFonts w:ascii="Helvetica" w:hAnsi="Helvetica" w:cs="Helvetica"/>
          <w:b/>
          <w:bCs/>
          <w:color w:val="222222"/>
          <w:sz w:val="21"/>
          <w:szCs w:val="21"/>
        </w:rPr>
        <w:t>задача</w:t>
      </w:r>
      <w:r>
        <w:rPr>
          <w:rFonts w:ascii="Helvetica" w:hAnsi="Helvetica" w:cs="Helvetica"/>
          <w:color w:val="222222"/>
          <w:sz w:val="21"/>
          <w:szCs w:val="21"/>
        </w:rPr>
        <w:t> ГЛАВА П. МАКСИМИЗАЦИЯ ГЛАВНОЙ ЧАСТОТЫ СВОБОДНЫХ КОЛЕ</w:t>
      </w:r>
      <w:r>
        <w:rPr>
          <w:rFonts w:ascii="Helvetica" w:hAnsi="Helvetica" w:cs="Helvetica"/>
          <w:color w:val="222222"/>
          <w:sz w:val="21"/>
          <w:szCs w:val="21"/>
        </w:rPr>
        <w:softHyphen/>
        <w:t xml:space="preserve"> БАНИЙ </w:t>
      </w:r>
      <w:r>
        <w:rPr>
          <w:rFonts w:ascii="Helvetica" w:hAnsi="Helvetica" w:cs="Helvetica"/>
          <w:b/>
          <w:bCs/>
          <w:color w:val="222222"/>
          <w:sz w:val="21"/>
          <w:szCs w:val="21"/>
        </w:rPr>
        <w:t>НЕОДНОРОДНЫХ</w:t>
      </w:r>
      <w:r>
        <w:rPr>
          <w:rFonts w:ascii="Helvetica" w:hAnsi="Helvetica" w:cs="Helvetica"/>
          <w:color w:val="222222"/>
          <w:sz w:val="21"/>
          <w:szCs w:val="21"/>
        </w:rPr>
        <w:t> </w:t>
      </w:r>
      <w:r>
        <w:rPr>
          <w:rFonts w:ascii="Helvetica" w:hAnsi="Helvetica" w:cs="Helvetica"/>
          <w:b/>
          <w:bCs/>
          <w:color w:val="222222"/>
          <w:sz w:val="21"/>
          <w:szCs w:val="21"/>
        </w:rPr>
        <w:t>АНИЗОТРОПНЫХ</w:t>
      </w:r>
      <w:r>
        <w:rPr>
          <w:rFonts w:ascii="Helvetica" w:hAnsi="Helvetica" w:cs="Helvetica"/>
          <w:color w:val="222222"/>
          <w:sz w:val="21"/>
          <w:szCs w:val="21"/>
        </w:rPr>
        <w:t> </w:t>
      </w:r>
      <w:r>
        <w:rPr>
          <w:rFonts w:ascii="Helvetica" w:hAnsi="Helvetica" w:cs="Helvetica"/>
          <w:b/>
          <w:bCs/>
          <w:color w:val="222222"/>
          <w:sz w:val="21"/>
          <w:szCs w:val="21"/>
        </w:rPr>
        <w:t>ПЛАСТИН</w:t>
      </w:r>
      <w:r>
        <w:rPr>
          <w:rFonts w:ascii="Helvetica" w:hAnsi="Helvetica" w:cs="Helvetica"/>
          <w:color w:val="222222"/>
          <w:sz w:val="21"/>
          <w:szCs w:val="21"/>
        </w:rPr>
        <w:t> И </w:t>
      </w:r>
      <w:r>
        <w:rPr>
          <w:rFonts w:ascii="Helvetica" w:hAnsi="Helvetica" w:cs="Helvetica"/>
          <w:b/>
          <w:bCs/>
          <w:color w:val="222222"/>
          <w:sz w:val="21"/>
          <w:szCs w:val="21"/>
        </w:rPr>
        <w:t>ОБОЛОЧЕК</w:t>
      </w:r>
      <w:r>
        <w:rPr>
          <w:rFonts w:ascii="Helvetica" w:hAnsi="Helvetica" w:cs="Helvetica"/>
          <w:color w:val="222222"/>
          <w:sz w:val="21"/>
          <w:szCs w:val="21"/>
        </w:rPr>
        <w:t> А. Максимизация главной частоты свободных колебаний</w:t>
      </w:r>
    </w:p>
    <w:p w14:paraId="45F280AE" w14:textId="77777777" w:rsidR="007D78E2" w:rsidRDefault="007D78E2" w:rsidP="007D78E2">
      <w:pPr>
        <w:widowControl/>
        <w:numPr>
          <w:ilvl w:val="0"/>
          <w:numId w:val="42"/>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51</w:t>
      </w:r>
    </w:p>
    <w:p w14:paraId="033F7CA4" w14:textId="77777777" w:rsidR="007D78E2" w:rsidRDefault="007D78E2" w:rsidP="007D78E2">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абсолютному значению увеличиваются, а на торцах принима</w:t>
      </w:r>
      <w:r>
        <w:rPr>
          <w:rFonts w:ascii="Helvetica" w:hAnsi="Helvetica" w:cs="Helvetica"/>
          <w:color w:val="222222"/>
          <w:sz w:val="21"/>
          <w:szCs w:val="21"/>
        </w:rPr>
        <w:softHyphen/>
        <w:t xml:space="preserve"> ются наименьшие значения. - 52 ГЛАВА П МАКСИМИЗАЦИЯ ГЛАВНОЙ ЧАСТОТЫ СВОБОДНЫХ КОЛЕБАНИЙ </w:t>
      </w:r>
      <w:r>
        <w:rPr>
          <w:rFonts w:ascii="Helvetica" w:hAnsi="Helvetica" w:cs="Helvetica"/>
          <w:b/>
          <w:bCs/>
          <w:color w:val="222222"/>
          <w:sz w:val="21"/>
          <w:szCs w:val="21"/>
        </w:rPr>
        <w:t>НЕОДНОРОДНЫХ</w:t>
      </w:r>
      <w:r>
        <w:rPr>
          <w:rFonts w:ascii="Helvetica" w:hAnsi="Helvetica" w:cs="Helvetica"/>
          <w:color w:val="222222"/>
          <w:sz w:val="21"/>
          <w:szCs w:val="21"/>
        </w:rPr>
        <w:t> </w:t>
      </w:r>
      <w:r>
        <w:rPr>
          <w:rFonts w:ascii="Helvetica" w:hAnsi="Helvetica" w:cs="Helvetica"/>
          <w:b/>
          <w:bCs/>
          <w:color w:val="222222"/>
          <w:sz w:val="21"/>
          <w:szCs w:val="21"/>
        </w:rPr>
        <w:t>АНИЗОТРОПНЫХ</w:t>
      </w:r>
      <w:r>
        <w:rPr>
          <w:rFonts w:ascii="Helvetica" w:hAnsi="Helvetica" w:cs="Helvetica"/>
          <w:color w:val="222222"/>
          <w:sz w:val="21"/>
          <w:szCs w:val="21"/>
        </w:rPr>
        <w:t> </w:t>
      </w:r>
      <w:r>
        <w:rPr>
          <w:rFonts w:ascii="Helvetica" w:hAnsi="Helvetica" w:cs="Helvetica"/>
          <w:b/>
          <w:bCs/>
          <w:color w:val="222222"/>
          <w:sz w:val="21"/>
          <w:szCs w:val="21"/>
        </w:rPr>
        <w:t>ПЛАСТИН</w:t>
      </w:r>
      <w:r>
        <w:rPr>
          <w:rFonts w:ascii="Helvetica" w:hAnsi="Helvetica" w:cs="Helvetica"/>
          <w:color w:val="222222"/>
          <w:sz w:val="21"/>
          <w:szCs w:val="21"/>
        </w:rPr>
        <w:t> И </w:t>
      </w:r>
      <w:r>
        <w:rPr>
          <w:rFonts w:ascii="Helvetica" w:hAnsi="Helvetica" w:cs="Helvetica"/>
          <w:b/>
          <w:bCs/>
          <w:color w:val="222222"/>
          <w:sz w:val="21"/>
          <w:szCs w:val="21"/>
        </w:rPr>
        <w:t>ОБОЛОЧЕК</w:t>
      </w:r>
      <w:r>
        <w:rPr>
          <w:rFonts w:ascii="Helvetica" w:hAnsi="Helvetica" w:cs="Helvetica"/>
          <w:color w:val="222222"/>
          <w:sz w:val="21"/>
          <w:szCs w:val="21"/>
        </w:rPr>
        <w:t> В этой главе рассматриваются следующие </w:t>
      </w:r>
      <w:r>
        <w:rPr>
          <w:rFonts w:ascii="Helvetica" w:hAnsi="Helvetica" w:cs="Helvetica"/>
          <w:b/>
          <w:bCs/>
          <w:color w:val="222222"/>
          <w:sz w:val="21"/>
          <w:szCs w:val="21"/>
        </w:rPr>
        <w:t>задачи</w:t>
      </w:r>
      <w:r>
        <w:rPr>
          <w:rFonts w:ascii="Helvetica" w:hAnsi="Helvetica" w:cs="Helvetica"/>
          <w:color w:val="222222"/>
          <w:sz w:val="21"/>
          <w:szCs w:val="21"/>
        </w:rPr>
        <w:t> оптимального проектирования: А) Максимизация главной частоты свободных колебаний </w:t>
      </w:r>
      <w:r>
        <w:rPr>
          <w:rFonts w:ascii="Helvetica" w:hAnsi="Helvetica" w:cs="Helvetica"/>
          <w:b/>
          <w:bCs/>
          <w:color w:val="222222"/>
          <w:sz w:val="21"/>
          <w:szCs w:val="21"/>
        </w:rPr>
        <w:t>неодно</w:t>
      </w:r>
      <w:r>
        <w:rPr>
          <w:rFonts w:ascii="Helvetica" w:hAnsi="Helvetica" w:cs="Helvetica"/>
          <w:b/>
          <w:bCs/>
          <w:color w:val="222222"/>
          <w:sz w:val="21"/>
          <w:szCs w:val="21"/>
        </w:rPr>
        <w:softHyphen/>
        <w:t xml:space="preserve"> родных</w:t>
      </w:r>
      <w:r>
        <w:rPr>
          <w:rFonts w:ascii="Helvetica" w:hAnsi="Helvetica" w:cs="Helvetica"/>
          <w:color w:val="222222"/>
          <w:sz w:val="21"/>
          <w:szCs w:val="21"/>
        </w:rPr>
        <w:t> </w:t>
      </w:r>
      <w:r>
        <w:rPr>
          <w:rFonts w:ascii="Helvetica" w:hAnsi="Helvetica" w:cs="Helvetica"/>
          <w:b/>
          <w:bCs/>
          <w:color w:val="222222"/>
          <w:sz w:val="21"/>
          <w:szCs w:val="21"/>
        </w:rPr>
        <w:t>пластин</w:t>
      </w:r>
      <w:r>
        <w:rPr>
          <w:rFonts w:ascii="Helvetica" w:hAnsi="Helvetica" w:cs="Helvetica"/>
          <w:color w:val="222222"/>
          <w:sz w:val="21"/>
          <w:szCs w:val="21"/>
        </w:rPr>
        <w:t>; Б) Максимизация главной частоты свободных колебаний </w:t>
      </w:r>
      <w:r>
        <w:rPr>
          <w:rFonts w:ascii="Helvetica" w:hAnsi="Helvetica" w:cs="Helvetica"/>
          <w:b/>
          <w:bCs/>
          <w:color w:val="222222"/>
          <w:sz w:val="21"/>
          <w:szCs w:val="21"/>
        </w:rPr>
        <w:t>неодно</w:t>
      </w:r>
      <w:r>
        <w:rPr>
          <w:rFonts w:ascii="Helvetica" w:hAnsi="Helvetica" w:cs="Helvetica"/>
          <w:b/>
          <w:bCs/>
          <w:color w:val="222222"/>
          <w:sz w:val="21"/>
          <w:szCs w:val="21"/>
        </w:rPr>
        <w:softHyphen/>
        <w:t xml:space="preserve"> родных</w:t>
      </w:r>
      <w:r>
        <w:rPr>
          <w:rFonts w:ascii="Helvetica" w:hAnsi="Helvetica" w:cs="Helvetica"/>
          <w:color w:val="222222"/>
          <w:sz w:val="21"/>
          <w:szCs w:val="21"/>
        </w:rPr>
        <w:t> </w:t>
      </w:r>
      <w:r>
        <w:rPr>
          <w:rFonts w:ascii="Helvetica" w:hAnsi="Helvetica" w:cs="Helvetica"/>
          <w:b/>
          <w:bCs/>
          <w:color w:val="222222"/>
          <w:sz w:val="21"/>
          <w:szCs w:val="21"/>
        </w:rPr>
        <w:t>анизотропных</w:t>
      </w:r>
      <w:r>
        <w:rPr>
          <w:rFonts w:ascii="Helvetica" w:hAnsi="Helvetica" w:cs="Helvetica"/>
          <w:color w:val="222222"/>
          <w:sz w:val="21"/>
          <w:szCs w:val="21"/>
        </w:rPr>
        <w:t> цилиндрических...</w:t>
      </w:r>
    </w:p>
    <w:p w14:paraId="359D427F" w14:textId="77777777" w:rsidR="007D78E2" w:rsidRDefault="007D78E2" w:rsidP="007D78E2">
      <w:pPr>
        <w:widowControl/>
        <w:numPr>
          <w:ilvl w:val="0"/>
          <w:numId w:val="42"/>
        </w:numPr>
        <w:suppressAutoHyphens w:val="0"/>
        <w:spacing w:before="100" w:beforeAutospacing="1" w:after="100" w:afterAutospacing="1" w:line="240" w:lineRule="auto"/>
        <w:jc w:val="left"/>
        <w:rPr>
          <w:rFonts w:ascii="Helvetica" w:hAnsi="Helvetica" w:cs="Helvetica"/>
          <w:color w:val="222222"/>
          <w:sz w:val="21"/>
          <w:szCs w:val="21"/>
        </w:rPr>
      </w:pPr>
    </w:p>
    <w:p w14:paraId="6D0CCE57" w14:textId="77777777" w:rsidR="007D78E2" w:rsidRDefault="007D78E2" w:rsidP="007D78E2">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Джулакян, Грачик Михаелович</w:t>
      </w:r>
    </w:p>
    <w:p w14:paraId="1F54C609" w14:textId="77777777" w:rsidR="007D78E2" w:rsidRDefault="007D78E2" w:rsidP="007D78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23E0670" w14:textId="77777777" w:rsidR="007D78E2" w:rsidRDefault="007D78E2" w:rsidP="007D78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МИНИМИЗАЦИЯ МАКСИМАЛЬНОГО ПРОГИБА НЕОДНОРОДНЫХ АНИЗОТРОПНЫХ ПЛАСТИН И ОБОЛОЧЕК ПРИ ИЗГИБЕ . 15 А. Минимизация максимального прогиба неоднородных ортотропных пластин при изгибе</w:t>
      </w:r>
    </w:p>
    <w:p w14:paraId="7089AEE2" w14:textId="77777777" w:rsidR="007D78E2" w:rsidRDefault="007D78E2" w:rsidP="007D78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Основные положения, исходные соотношения, уравнения неоднородных анизотропных пластин и граничные условия.</w:t>
      </w:r>
    </w:p>
    <w:p w14:paraId="6D06F6C8" w14:textId="77777777" w:rsidR="007D78E2" w:rsidRDefault="007D78E2" w:rsidP="007D78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Метод малого физического параметра</w:t>
      </w:r>
    </w:p>
    <w:p w14:paraId="3F36390A" w14:textId="77777777" w:rsidR="007D78E2" w:rsidRDefault="007D78E2" w:rsidP="007D78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Задача минимизации максимального прогиба пластины при изгибе</w:t>
      </w:r>
    </w:p>
    <w:p w14:paraId="1E36FB25" w14:textId="77777777" w:rsidR="007D78E2" w:rsidRDefault="007D78E2" w:rsidP="007D78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4. Конкретная задача</w:t>
      </w:r>
    </w:p>
    <w:p w14:paraId="3E4D6AFF" w14:textId="77777777" w:rsidR="007D78E2" w:rsidRDefault="007D78E2" w:rsidP="007D78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 Минимизация максимального прогиба неоднородных анизотропных круговых цилиндрических оболочек при изгибе</w:t>
      </w:r>
    </w:p>
    <w:p w14:paraId="3B0E8716" w14:textId="77777777" w:rsidR="007D78E2" w:rsidRDefault="007D78E2" w:rsidP="007D78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Основные положения, исходные соотношения, уравнения неоднородных анизотропных круговых цилиндрических оболочек и граничные условия</w:t>
      </w:r>
    </w:p>
    <w:p w14:paraId="376137A7" w14:textId="77777777" w:rsidR="007D78E2" w:rsidRDefault="007D78E2" w:rsidP="007D78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Метод малого физического параметра</w:t>
      </w:r>
    </w:p>
    <w:p w14:paraId="27A0C149" w14:textId="77777777" w:rsidR="007D78E2" w:rsidRDefault="007D78E2" w:rsidP="007D78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Задача минимизации максимального прогиба оболочки при изгибе</w:t>
      </w:r>
    </w:p>
    <w:p w14:paraId="5D23C929" w14:textId="77777777" w:rsidR="007D78E2" w:rsidRDefault="007D78E2" w:rsidP="007D78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 Конкретная задача</w:t>
      </w:r>
    </w:p>
    <w:p w14:paraId="40E91A36" w14:textId="77777777" w:rsidR="007D78E2" w:rsidRDefault="007D78E2" w:rsidP="007D78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МАКСИМИЗАЦИЯ ГЛАВНОЙ ЧАСТОТЫ СВОБОДНЫХ КОЛЕБАНИЙ НЕОДНОРОДНЫХ АНИЗОТРОПНЫХ ПЛАСТИН И</w:t>
      </w:r>
    </w:p>
    <w:p w14:paraId="499F6E2C" w14:textId="77777777" w:rsidR="007D78E2" w:rsidRDefault="007D78E2" w:rsidP="007D78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ОБОЛОЧЕК.</w:t>
      </w:r>
    </w:p>
    <w:p w14:paraId="04525EB0" w14:textId="77777777" w:rsidR="007D78E2" w:rsidRDefault="007D78E2" w:rsidP="007D78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 Максимизация главной частоты свободных колебаний неоднородных пластин</w:t>
      </w:r>
    </w:p>
    <w:p w14:paraId="67072B1A" w14:textId="77777777" w:rsidR="007D78E2" w:rsidRDefault="007D78E2" w:rsidP="007D78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Уравнение свободных колебаний и граничные условия</w:t>
      </w:r>
    </w:p>
    <w:p w14:paraId="190D61E2" w14:textId="77777777" w:rsidR="007D78E2" w:rsidRDefault="007D78E2" w:rsidP="007D78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Метод малого физического параметра</w:t>
      </w:r>
    </w:p>
    <w:p w14:paraId="3170E1FC" w14:textId="77777777" w:rsidR="007D78E2" w:rsidRDefault="007D78E2" w:rsidP="007D78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Максимизация главной частоты свободных колебаний свободно опертых по краям прямоугольных пластин.</w:t>
      </w:r>
    </w:p>
    <w:p w14:paraId="529A53F1" w14:textId="77777777" w:rsidR="007D78E2" w:rsidRDefault="007D78E2" w:rsidP="007D78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Числовой пример.</w:t>
      </w:r>
    </w:p>
    <w:p w14:paraId="059324C3" w14:textId="77777777" w:rsidR="007D78E2" w:rsidRDefault="007D78E2" w:rsidP="007D78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Максимизация главной частоты свободных колебаний жестко заделанных по краям прямоугольных пластин.</w:t>
      </w:r>
    </w:p>
    <w:p w14:paraId="78F60901" w14:textId="77777777" w:rsidR="007D78E2" w:rsidRDefault="007D78E2" w:rsidP="007D78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Числовой пример.</w:t>
      </w:r>
    </w:p>
    <w:p w14:paraId="11C46619" w14:textId="77777777" w:rsidR="007D78E2" w:rsidRDefault="007D78E2" w:rsidP="007D78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 Максимизация главной частоты свободных колебаний неоднородных анизотропных цилиндрических оболочек</w:t>
      </w:r>
    </w:p>
    <w:p w14:paraId="368D94F0" w14:textId="77777777" w:rsidR="007D78E2" w:rsidRDefault="007D78E2" w:rsidP="007D78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Уравнение свободных колебаний и граничные условия.</w:t>
      </w:r>
    </w:p>
    <w:p w14:paraId="70979C71" w14:textId="77777777" w:rsidR="007D78E2" w:rsidRDefault="007D78E2" w:rsidP="007D78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 Метод малого физического параметра</w:t>
      </w:r>
    </w:p>
    <w:p w14:paraId="0359926A" w14:textId="77777777" w:rsidR="007D78E2" w:rsidRDefault="007D78E2" w:rsidP="007D78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9. Максимизация главной частоты свободных колебаний замкнутых круговых цилиндрических оболочек</w:t>
      </w:r>
    </w:p>
    <w:p w14:paraId="1E52AD9F" w14:textId="77777777" w:rsidR="007D78E2" w:rsidRDefault="007D78E2" w:rsidP="007D78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10.Числовой пример</w:t>
      </w:r>
    </w:p>
    <w:p w14:paraId="64DB80AE" w14:textId="77777777" w:rsidR="007D78E2" w:rsidRDefault="007D78E2" w:rsidP="007D78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МАКСИМИЗАЦИЯ КРИТИЧЕСКОЙ СИЛЫ АНИЗОТРОПНЫХ</w:t>
      </w:r>
    </w:p>
    <w:p w14:paraId="53E47DD5" w14:textId="77777777" w:rsidR="007D78E2" w:rsidRDefault="007D78E2" w:rsidP="007D78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ОБОЛОЧЕК.</w:t>
      </w:r>
    </w:p>
    <w:p w14:paraId="7FBC406C" w14:textId="77777777" w:rsidR="007D78E2" w:rsidRDefault="007D78E2" w:rsidP="007D78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Уравнение устойчивости и метод определения критической силы.</w:t>
      </w:r>
    </w:p>
    <w:p w14:paraId="74006C96" w14:textId="77777777" w:rsidR="007D78E2" w:rsidRDefault="007D78E2" w:rsidP="007D78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Задача максимизации критической силы замкнутых круговых цилиндрических оболочек</w:t>
      </w:r>
    </w:p>
    <w:p w14:paraId="4F52B259" w14:textId="77777777" w:rsidR="007D78E2" w:rsidRDefault="007D78E2" w:rsidP="007D78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Числовой пример</w:t>
      </w:r>
    </w:p>
    <w:p w14:paraId="3290E3EA" w14:textId="77777777" w:rsidR="007D78E2" w:rsidRDefault="007D78E2" w:rsidP="007D78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МИНИМИЗАЦИЯ ВЕСА АНИЗОТРОПНЫХ ТРЕХСЛОЙНЫХ</w:t>
      </w:r>
    </w:p>
    <w:p w14:paraId="7B844AD7" w14:textId="77777777" w:rsidR="007D78E2" w:rsidRDefault="007D78E2" w:rsidP="007D78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ПЛАСТИН.</w:t>
      </w:r>
    </w:p>
    <w:p w14:paraId="1D381B36" w14:textId="77777777" w:rsidR="007D78E2" w:rsidRDefault="007D78E2" w:rsidP="007D78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 Свободные колебания анизотропных свободно опертых по краям прямоугольных пластин, работающих только на сдвиг</w:t>
      </w:r>
    </w:p>
    <w:p w14:paraId="0C7898E6" w14:textId="77777777" w:rsidR="007D78E2" w:rsidRDefault="007D78E2" w:rsidP="007D78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Основные положения, исходные соотношения, уравнения и граничные условия</w:t>
      </w:r>
    </w:p>
    <w:p w14:paraId="098E5E77" w14:textId="77777777" w:rsidR="007D78E2" w:rsidRDefault="007D78E2" w:rsidP="007D78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Метод решения задачи определения частоты свободных колебаний анизотропных пластин</w:t>
      </w:r>
    </w:p>
    <w:p w14:paraId="35CAA378" w14:textId="77777777" w:rsidR="007D78E2" w:rsidRDefault="007D78E2" w:rsidP="007D78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Числовой пример.</w:t>
      </w:r>
    </w:p>
    <w:p w14:paraId="39EDFAD3" w14:textId="77777777" w:rsidR="007D78E2" w:rsidRDefault="007D78E2" w:rsidP="007D78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 Минимизация веса анизотропных трехслойных свободно опертых по краям прямоугольных пластин</w:t>
      </w:r>
    </w:p>
    <w:p w14:paraId="79BC4E62" w14:textId="77777777" w:rsidR="007D78E2" w:rsidRDefault="007D78E2" w:rsidP="007D78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Основные положения и уравнения</w:t>
      </w:r>
    </w:p>
    <w:p w14:paraId="48180EB8" w14:textId="77777777" w:rsidR="007D78E2" w:rsidRDefault="007D78E2" w:rsidP="007D78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Задача минимизации веса трехслойных пластин и метод решения</w:t>
      </w:r>
    </w:p>
    <w:p w14:paraId="5DF99244" w14:textId="77777777" w:rsidR="007D78E2" w:rsidRDefault="007D78E2" w:rsidP="007D78E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Числовой пример. . ПО</w:t>
      </w:r>
    </w:p>
    <w:p w14:paraId="4CCADE6E" w14:textId="77D75C2A" w:rsidR="004F7911" w:rsidRPr="007D78E2" w:rsidRDefault="004F7911" w:rsidP="007D78E2"/>
    <w:sectPr w:rsidR="004F7911" w:rsidRPr="007D78E2"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6576A" w14:textId="77777777" w:rsidR="0037596D" w:rsidRDefault="0037596D">
      <w:pPr>
        <w:spacing w:after="0" w:line="240" w:lineRule="auto"/>
      </w:pPr>
      <w:r>
        <w:separator/>
      </w:r>
    </w:p>
  </w:endnote>
  <w:endnote w:type="continuationSeparator" w:id="0">
    <w:p w14:paraId="66ED4087" w14:textId="77777777" w:rsidR="0037596D" w:rsidRDefault="0037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18673" w14:textId="77777777" w:rsidR="0037596D" w:rsidRDefault="0037596D"/>
    <w:p w14:paraId="204FD30E" w14:textId="77777777" w:rsidR="0037596D" w:rsidRDefault="0037596D"/>
    <w:p w14:paraId="31607B6E" w14:textId="77777777" w:rsidR="0037596D" w:rsidRDefault="0037596D"/>
    <w:p w14:paraId="5D6BFF67" w14:textId="77777777" w:rsidR="0037596D" w:rsidRDefault="0037596D"/>
    <w:p w14:paraId="13320776" w14:textId="77777777" w:rsidR="0037596D" w:rsidRDefault="0037596D"/>
    <w:p w14:paraId="0154E2B5" w14:textId="77777777" w:rsidR="0037596D" w:rsidRDefault="0037596D"/>
    <w:p w14:paraId="3089ED02" w14:textId="77777777" w:rsidR="0037596D" w:rsidRDefault="0037596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3200343" wp14:editId="0E2A069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7B32B" w14:textId="77777777" w:rsidR="0037596D" w:rsidRDefault="003759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20034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627B32B" w14:textId="77777777" w:rsidR="0037596D" w:rsidRDefault="003759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656227F" w14:textId="77777777" w:rsidR="0037596D" w:rsidRDefault="0037596D"/>
    <w:p w14:paraId="21762D08" w14:textId="77777777" w:rsidR="0037596D" w:rsidRDefault="0037596D"/>
    <w:p w14:paraId="4DAA4141" w14:textId="77777777" w:rsidR="0037596D" w:rsidRDefault="0037596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D4AD1B9" wp14:editId="3A5C995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5B036" w14:textId="77777777" w:rsidR="0037596D" w:rsidRDefault="0037596D"/>
                          <w:p w14:paraId="4365F636" w14:textId="77777777" w:rsidR="0037596D" w:rsidRDefault="0037596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4AD1B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4A5B036" w14:textId="77777777" w:rsidR="0037596D" w:rsidRDefault="0037596D"/>
                    <w:p w14:paraId="4365F636" w14:textId="77777777" w:rsidR="0037596D" w:rsidRDefault="0037596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796410B" w14:textId="77777777" w:rsidR="0037596D" w:rsidRDefault="0037596D"/>
    <w:p w14:paraId="7A4A0215" w14:textId="77777777" w:rsidR="0037596D" w:rsidRDefault="0037596D">
      <w:pPr>
        <w:rPr>
          <w:sz w:val="2"/>
          <w:szCs w:val="2"/>
        </w:rPr>
      </w:pPr>
    </w:p>
    <w:p w14:paraId="043EDD96" w14:textId="77777777" w:rsidR="0037596D" w:rsidRDefault="0037596D"/>
    <w:p w14:paraId="7AC78401" w14:textId="77777777" w:rsidR="0037596D" w:rsidRDefault="0037596D">
      <w:pPr>
        <w:spacing w:after="0" w:line="240" w:lineRule="auto"/>
      </w:pPr>
    </w:p>
  </w:footnote>
  <w:footnote w:type="continuationSeparator" w:id="0">
    <w:p w14:paraId="50ECA136" w14:textId="77777777" w:rsidR="0037596D" w:rsidRDefault="00375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EE81B60"/>
    <w:multiLevelType w:val="multilevel"/>
    <w:tmpl w:val="BF64D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FB6697E"/>
    <w:multiLevelType w:val="multilevel"/>
    <w:tmpl w:val="86A8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15:restartNumberingAfterBreak="0">
    <w:nsid w:val="11DD00F7"/>
    <w:multiLevelType w:val="multilevel"/>
    <w:tmpl w:val="5AE22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29A4308"/>
    <w:multiLevelType w:val="multilevel"/>
    <w:tmpl w:val="817A8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2" w15:restartNumberingAfterBreak="0">
    <w:nsid w:val="154A5A94"/>
    <w:multiLevelType w:val="multilevel"/>
    <w:tmpl w:val="3474D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7374507"/>
    <w:multiLevelType w:val="multilevel"/>
    <w:tmpl w:val="DC10E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9325A7F"/>
    <w:multiLevelType w:val="multilevel"/>
    <w:tmpl w:val="1A0ED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9E9398B"/>
    <w:multiLevelType w:val="multilevel"/>
    <w:tmpl w:val="B0A6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B094CC5"/>
    <w:multiLevelType w:val="multilevel"/>
    <w:tmpl w:val="BB86B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DE462C3"/>
    <w:multiLevelType w:val="multilevel"/>
    <w:tmpl w:val="4EEE8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E87695A"/>
    <w:multiLevelType w:val="multilevel"/>
    <w:tmpl w:val="D6028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F9E34B9"/>
    <w:multiLevelType w:val="multilevel"/>
    <w:tmpl w:val="CF66F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1" w15:restartNumberingAfterBreak="0">
    <w:nsid w:val="24580748"/>
    <w:multiLevelType w:val="multilevel"/>
    <w:tmpl w:val="F5B01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4602588"/>
    <w:multiLevelType w:val="multilevel"/>
    <w:tmpl w:val="3280D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55E417C"/>
    <w:multiLevelType w:val="multilevel"/>
    <w:tmpl w:val="CDD4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5FE2C62"/>
    <w:multiLevelType w:val="multilevel"/>
    <w:tmpl w:val="D7989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99564E3"/>
    <w:multiLevelType w:val="multilevel"/>
    <w:tmpl w:val="58867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7" w15:restartNumberingAfterBreak="0">
    <w:nsid w:val="35DE4AB0"/>
    <w:multiLevelType w:val="multilevel"/>
    <w:tmpl w:val="F430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B36342F"/>
    <w:multiLevelType w:val="multilevel"/>
    <w:tmpl w:val="4E80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1813E57"/>
    <w:multiLevelType w:val="multilevel"/>
    <w:tmpl w:val="9390A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1BC54C2"/>
    <w:multiLevelType w:val="multilevel"/>
    <w:tmpl w:val="A182A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2473931"/>
    <w:multiLevelType w:val="multilevel"/>
    <w:tmpl w:val="A428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4904F82"/>
    <w:multiLevelType w:val="multilevel"/>
    <w:tmpl w:val="EABCD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4" w15:restartNumberingAfterBreak="0">
    <w:nsid w:val="562929FC"/>
    <w:multiLevelType w:val="multilevel"/>
    <w:tmpl w:val="ACF24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6610E7C"/>
    <w:multiLevelType w:val="multilevel"/>
    <w:tmpl w:val="CD582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81023DF"/>
    <w:multiLevelType w:val="multilevel"/>
    <w:tmpl w:val="B602D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A5E1389"/>
    <w:multiLevelType w:val="multilevel"/>
    <w:tmpl w:val="3B00E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1634BAE"/>
    <w:multiLevelType w:val="multilevel"/>
    <w:tmpl w:val="3E66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2385400"/>
    <w:multiLevelType w:val="multilevel"/>
    <w:tmpl w:val="9328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3626F41"/>
    <w:multiLevelType w:val="multilevel"/>
    <w:tmpl w:val="C4769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38C4DFC"/>
    <w:multiLevelType w:val="multilevel"/>
    <w:tmpl w:val="EB722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6F62B4F"/>
    <w:multiLevelType w:val="multilevel"/>
    <w:tmpl w:val="747E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14" w15:restartNumberingAfterBreak="0">
    <w:nsid w:val="6B8F0A30"/>
    <w:multiLevelType w:val="multilevel"/>
    <w:tmpl w:val="FEA8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C2A4C72"/>
    <w:multiLevelType w:val="multilevel"/>
    <w:tmpl w:val="0EA4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EFF0058"/>
    <w:multiLevelType w:val="multilevel"/>
    <w:tmpl w:val="BA14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8" w15:restartNumberingAfterBreak="0">
    <w:nsid w:val="758A7658"/>
    <w:multiLevelType w:val="multilevel"/>
    <w:tmpl w:val="B7AA8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5A17740"/>
    <w:multiLevelType w:val="multilevel"/>
    <w:tmpl w:val="5886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21" w15:restartNumberingAfterBreak="0">
    <w:nsid w:val="7CA21E28"/>
    <w:multiLevelType w:val="multilevel"/>
    <w:tmpl w:val="5DD4F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75"/>
  </w:num>
  <w:num w:numId="6">
    <w:abstractNumId w:val="76"/>
  </w:num>
  <w:num w:numId="7">
    <w:abstractNumId w:val="112"/>
  </w:num>
  <w:num w:numId="8">
    <w:abstractNumId w:val="101"/>
  </w:num>
  <w:num w:numId="9">
    <w:abstractNumId w:val="78"/>
  </w:num>
  <w:num w:numId="10">
    <w:abstractNumId w:val="104"/>
  </w:num>
  <w:num w:numId="11">
    <w:abstractNumId w:val="97"/>
  </w:num>
  <w:num w:numId="12">
    <w:abstractNumId w:val="80"/>
  </w:num>
  <w:num w:numId="13">
    <w:abstractNumId w:val="87"/>
  </w:num>
  <w:num w:numId="14">
    <w:abstractNumId w:val="85"/>
  </w:num>
  <w:num w:numId="15">
    <w:abstractNumId w:val="91"/>
  </w:num>
  <w:num w:numId="16">
    <w:abstractNumId w:val="115"/>
  </w:num>
  <w:num w:numId="17">
    <w:abstractNumId w:val="116"/>
  </w:num>
  <w:num w:numId="18">
    <w:abstractNumId w:val="93"/>
  </w:num>
  <w:num w:numId="19">
    <w:abstractNumId w:val="83"/>
  </w:num>
  <w:num w:numId="20">
    <w:abstractNumId w:val="89"/>
  </w:num>
  <w:num w:numId="21">
    <w:abstractNumId w:val="95"/>
  </w:num>
  <w:num w:numId="22">
    <w:abstractNumId w:val="105"/>
  </w:num>
  <w:num w:numId="23">
    <w:abstractNumId w:val="108"/>
  </w:num>
  <w:num w:numId="24">
    <w:abstractNumId w:val="82"/>
  </w:num>
  <w:num w:numId="25">
    <w:abstractNumId w:val="94"/>
  </w:num>
  <w:num w:numId="26">
    <w:abstractNumId w:val="88"/>
  </w:num>
  <w:num w:numId="27">
    <w:abstractNumId w:val="98"/>
  </w:num>
  <w:num w:numId="28">
    <w:abstractNumId w:val="102"/>
  </w:num>
  <w:num w:numId="29">
    <w:abstractNumId w:val="106"/>
  </w:num>
  <w:num w:numId="30">
    <w:abstractNumId w:val="109"/>
  </w:num>
  <w:num w:numId="31">
    <w:abstractNumId w:val="99"/>
  </w:num>
  <w:num w:numId="32">
    <w:abstractNumId w:val="107"/>
  </w:num>
  <w:num w:numId="33">
    <w:abstractNumId w:val="114"/>
  </w:num>
  <w:num w:numId="34">
    <w:abstractNumId w:val="86"/>
  </w:num>
  <w:num w:numId="35">
    <w:abstractNumId w:val="110"/>
  </w:num>
  <w:num w:numId="36">
    <w:abstractNumId w:val="100"/>
  </w:num>
  <w:num w:numId="37">
    <w:abstractNumId w:val="92"/>
  </w:num>
  <w:num w:numId="38">
    <w:abstractNumId w:val="121"/>
  </w:num>
  <w:num w:numId="39">
    <w:abstractNumId w:val="118"/>
  </w:num>
  <w:num w:numId="40">
    <w:abstractNumId w:val="119"/>
  </w:num>
  <w:num w:numId="41">
    <w:abstractNumId w:val="111"/>
  </w:num>
  <w:num w:numId="42">
    <w:abstractNumId w:val="8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96D"/>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182742</TotalTime>
  <Pages>3</Pages>
  <Words>580</Words>
  <Characters>3310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36</cp:revision>
  <cp:lastPrinted>2009-02-06T05:36:00Z</cp:lastPrinted>
  <dcterms:created xsi:type="dcterms:W3CDTF">2024-01-07T13:43:00Z</dcterms:created>
  <dcterms:modified xsi:type="dcterms:W3CDTF">2025-10-13T15:50:00Z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