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381C" w14:textId="32AE9830"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mc:AlternateContent>
          <mc:Choice Requires="wps">
            <w:drawing>
              <wp:anchor distT="0" distB="0" distL="114300" distR="114300" simplePos="0" relativeHeight="251659264" behindDoc="0" locked="0" layoutInCell="1" allowOverlap="1" wp14:anchorId="68984000" wp14:editId="1D7BD532">
                <wp:simplePos x="0" y="0"/>
                <wp:positionH relativeFrom="column">
                  <wp:posOffset>5831205</wp:posOffset>
                </wp:positionH>
                <wp:positionV relativeFrom="paragraph">
                  <wp:posOffset>-591185</wp:posOffset>
                </wp:positionV>
                <wp:extent cx="504825" cy="535940"/>
                <wp:effectExtent l="1905" t="0" r="0" b="0"/>
                <wp:wrapNone/>
                <wp:docPr id="641969224"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C365F" id="Прямоугольник 72" o:spid="_x0000_s1026" style="position:absolute;margin-left:459.15pt;margin-top:-46.55pt;width:39.7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" stroked="f"/>
            </w:pict>
          </mc:Fallback>
        </mc:AlternateContent>
      </w:r>
      <w:r w:rsidRPr="00A35FFD">
        <w:rPr>
          <w:rFonts w:ascii="Times New Roman" w:eastAsia="Arial Unicode MS" w:hAnsi="Times New Roman" w:cs="Times New Roman"/>
          <w:b/>
          <w:bCs/>
          <w:color w:val="000000"/>
          <w:kern w:val="0"/>
          <w:sz w:val="28"/>
          <w:szCs w:val="28"/>
          <w:lang w:eastAsia="ru-RU" w:bidi="uk-UA"/>
        </w:rPr>
        <w:t>НАЦИОНАЛЬНАЯ АКАДЕМИЯ НАУК УКРАИНЫ</w:t>
      </w:r>
    </w:p>
    <w:p w14:paraId="22616A88"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ИНСТИТУТ ЛИТЕРАТУРЫ ИМ. Т. Г. ШЕВЧЕНКО</w:t>
      </w:r>
    </w:p>
    <w:p w14:paraId="0E40AD84"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624D46B7"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499EC94D"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На правах рукописи</w:t>
      </w:r>
    </w:p>
    <w:p w14:paraId="6B9D5B3F"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0EC27CA5"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ЯЧНИК ЛЮДМИЛА НИКОЛАЕВНА</w:t>
      </w:r>
    </w:p>
    <w:p w14:paraId="56348A0D"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38A0F2D5"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УДК 821.161.1 – 1.09</w:t>
      </w:r>
    </w:p>
    <w:p w14:paraId="1190B49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776DBFB3"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ИНТЕРТЕКСТУАЛЬНОСТЬ И РУССКАЯ ПОЭТИЧЕСКАЯ </w:t>
      </w:r>
    </w:p>
    <w:p w14:paraId="48603FF8"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ТРАДИЦИЯ В ТВОРЧЕСТВЕ АЛЕКСАНДРА КУШНЕРА </w:t>
      </w:r>
    </w:p>
    <w:p w14:paraId="2F82F65F"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4E3255DB"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7C148700"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3A8C000A"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10.01.02 – русская литература</w:t>
      </w:r>
    </w:p>
    <w:p w14:paraId="27EA4EFC"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62E4DABC"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00A83930"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Диссертация</w:t>
      </w:r>
    </w:p>
    <w:p w14:paraId="50A6A693"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на соискание ученой степени</w:t>
      </w:r>
    </w:p>
    <w:p w14:paraId="245141D4"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кандидата филологических наук</w:t>
      </w:r>
    </w:p>
    <w:p w14:paraId="5C571A96"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14A3CBA7"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6AC8935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Научный руководитель</w:t>
      </w:r>
    </w:p>
    <w:p w14:paraId="2BCA64DA"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Мазепа Наталия Ростиславовна,</w:t>
      </w:r>
    </w:p>
    <w:p w14:paraId="0E8BC1A9"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доктор филологических наук</w:t>
      </w:r>
    </w:p>
    <w:p w14:paraId="2291284B"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35C38C0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29E0C184"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lastRenderedPageBreak/>
        <w:t>Киев – 2014</w:t>
      </w:r>
      <w:r w:rsidRPr="00A35FFD">
        <w:rPr>
          <w:rFonts w:ascii="Times New Roman" w:eastAsia="Arial Unicode MS" w:hAnsi="Times New Roman" w:cs="Times New Roman"/>
          <w:b/>
          <w:bCs/>
          <w:color w:val="000000"/>
          <w:kern w:val="0"/>
          <w:sz w:val="28"/>
          <w:szCs w:val="28"/>
          <w:lang w:eastAsia="ru-RU" w:bidi="uk-UA"/>
        </w:rPr>
        <w:br w:type="page"/>
      </w:r>
      <w:r w:rsidRPr="00A35FFD">
        <w:rPr>
          <w:rFonts w:ascii="Times New Roman" w:eastAsia="Arial Unicode MS" w:hAnsi="Times New Roman" w:cs="Times New Roman"/>
          <w:b/>
          <w:bCs/>
          <w:color w:val="000000"/>
          <w:kern w:val="0"/>
          <w:sz w:val="28"/>
          <w:szCs w:val="28"/>
          <w:lang w:eastAsia="ru-RU" w:bidi="uk-UA"/>
        </w:rPr>
        <w:lastRenderedPageBreak/>
        <w:t>СОДЕРЖАНИЕ</w:t>
      </w:r>
    </w:p>
    <w:p w14:paraId="2E6CA2EC" w14:textId="77777777" w:rsidR="00A35FFD" w:rsidRPr="00A35FFD" w:rsidRDefault="00A35FFD" w:rsidP="00A35FFD">
      <w:pPr>
        <w:rPr>
          <w:rFonts w:ascii="Times New Roman" w:eastAsia="Arial Unicode MS" w:hAnsi="Times New Roman" w:cs="Times New Roman"/>
          <w:b/>
          <w:bCs/>
          <w:color w:val="000000"/>
          <w:kern w:val="0"/>
          <w:sz w:val="28"/>
          <w:szCs w:val="28"/>
          <w:lang w:val="uk-UA" w:eastAsia="ru-RU" w:bidi="uk-UA"/>
        </w:rPr>
      </w:pPr>
    </w:p>
    <w:p w14:paraId="18B2F388"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ВВЕДЕНИЕ</w:t>
      </w:r>
      <w:r w:rsidRPr="00A35FFD">
        <w:rPr>
          <w:rFonts w:ascii="Times New Roman" w:eastAsia="Arial Unicode MS" w:hAnsi="Times New Roman" w:cs="Times New Roman"/>
          <w:b/>
          <w:bCs/>
          <w:color w:val="000000"/>
          <w:kern w:val="0"/>
          <w:sz w:val="28"/>
          <w:szCs w:val="28"/>
          <w:lang w:eastAsia="ru-RU" w:bidi="uk-UA"/>
        </w:rPr>
        <w:tab/>
        <w:t>4</w:t>
      </w:r>
    </w:p>
    <w:p w14:paraId="243559F0"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2DC80223"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РАЗДЕЛ 1. ПОНЯТИЯ ЛИТЕРАТУРНОЙ ТРАДИЦИИ, ПРЕЕМСТВЕННОСТИ, ИНТЕРТЕКСТУАЛЬНОСТИ И </w:t>
      </w:r>
      <w:r w:rsidRPr="00A35FFD">
        <w:rPr>
          <w:rFonts w:ascii="Times New Roman" w:eastAsia="Arial Unicode MS" w:hAnsi="Times New Roman" w:cs="Times New Roman"/>
          <w:b/>
          <w:bCs/>
          <w:color w:val="000000"/>
          <w:kern w:val="0"/>
          <w:sz w:val="28"/>
          <w:szCs w:val="28"/>
          <w:lang w:eastAsia="ru-RU" w:bidi="uk-UA"/>
        </w:rPr>
        <w:br/>
        <w:t xml:space="preserve">ФЕНОМЕН АЛЕКСАНДРА КУШНЕРА </w:t>
      </w:r>
      <w:r w:rsidRPr="00A35FFD">
        <w:rPr>
          <w:rFonts w:ascii="Times New Roman" w:eastAsia="Arial Unicode MS" w:hAnsi="Times New Roman" w:cs="Times New Roman"/>
          <w:b/>
          <w:bCs/>
          <w:color w:val="000000"/>
          <w:kern w:val="0"/>
          <w:sz w:val="28"/>
          <w:szCs w:val="28"/>
          <w:lang w:eastAsia="ru-RU" w:bidi="uk-UA"/>
        </w:rPr>
        <w:tab/>
        <w:t>14</w:t>
      </w:r>
    </w:p>
    <w:p w14:paraId="6D06CA29"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1.1. Художественный </w:t>
      </w:r>
      <w:proofErr w:type="spellStart"/>
      <w:r w:rsidRPr="00A35FFD">
        <w:rPr>
          <w:rFonts w:ascii="Times New Roman" w:eastAsia="Arial Unicode MS" w:hAnsi="Times New Roman" w:cs="Times New Roman"/>
          <w:b/>
          <w:bCs/>
          <w:color w:val="000000"/>
          <w:kern w:val="0"/>
          <w:sz w:val="28"/>
          <w:szCs w:val="28"/>
          <w:lang w:eastAsia="ru-RU" w:bidi="uk-UA"/>
        </w:rPr>
        <w:t>мирА</w:t>
      </w:r>
      <w:proofErr w:type="spellEnd"/>
      <w:r w:rsidRPr="00A35FFD">
        <w:rPr>
          <w:rFonts w:ascii="Times New Roman" w:eastAsia="Arial Unicode MS" w:hAnsi="Times New Roman" w:cs="Times New Roman"/>
          <w:b/>
          <w:bCs/>
          <w:color w:val="000000"/>
          <w:kern w:val="0"/>
          <w:sz w:val="28"/>
          <w:szCs w:val="28"/>
          <w:lang w:eastAsia="ru-RU" w:bidi="uk-UA"/>
        </w:rPr>
        <w:t xml:space="preserve">. Кушнера в оценках </w:t>
      </w:r>
      <w:r w:rsidRPr="00A35FFD">
        <w:rPr>
          <w:rFonts w:ascii="Times New Roman" w:eastAsia="Arial Unicode MS" w:hAnsi="Times New Roman" w:cs="Times New Roman"/>
          <w:b/>
          <w:bCs/>
          <w:color w:val="000000"/>
          <w:kern w:val="0"/>
          <w:sz w:val="28"/>
          <w:szCs w:val="28"/>
          <w:lang w:eastAsia="ru-RU" w:bidi="uk-UA"/>
        </w:rPr>
        <w:br/>
        <w:t>литературоведения и критики</w:t>
      </w:r>
      <w:r w:rsidRPr="00A35FFD">
        <w:rPr>
          <w:rFonts w:ascii="Times New Roman" w:eastAsia="Arial Unicode MS" w:hAnsi="Times New Roman" w:cs="Times New Roman"/>
          <w:b/>
          <w:bCs/>
          <w:color w:val="000000"/>
          <w:kern w:val="0"/>
          <w:sz w:val="28"/>
          <w:szCs w:val="28"/>
          <w:lang w:eastAsia="ru-RU" w:bidi="uk-UA"/>
        </w:rPr>
        <w:tab/>
        <w:t>14</w:t>
      </w:r>
    </w:p>
    <w:p w14:paraId="388671B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1.2. Основные концепции и подходы в исследовании традиции, преемственности, интертекстуальности </w:t>
      </w:r>
      <w:r w:rsidRPr="00A35FFD">
        <w:rPr>
          <w:rFonts w:ascii="Times New Roman" w:eastAsia="Arial Unicode MS" w:hAnsi="Times New Roman" w:cs="Times New Roman"/>
          <w:b/>
          <w:bCs/>
          <w:color w:val="000000"/>
          <w:kern w:val="0"/>
          <w:sz w:val="28"/>
          <w:szCs w:val="28"/>
          <w:lang w:eastAsia="ru-RU" w:bidi="uk-UA"/>
        </w:rPr>
        <w:tab/>
        <w:t>34</w:t>
      </w:r>
    </w:p>
    <w:p w14:paraId="18C660C4"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1.3. Взгляды А. Кушнера на поэтическую традицию</w:t>
      </w:r>
      <w:r w:rsidRPr="00A35FFD">
        <w:rPr>
          <w:rFonts w:ascii="Times New Roman" w:eastAsia="Arial Unicode MS" w:hAnsi="Times New Roman" w:cs="Times New Roman"/>
          <w:b/>
          <w:bCs/>
          <w:color w:val="000000"/>
          <w:kern w:val="0"/>
          <w:sz w:val="28"/>
          <w:szCs w:val="28"/>
          <w:lang w:eastAsia="ru-RU" w:bidi="uk-UA"/>
        </w:rPr>
        <w:tab/>
        <w:t>66</w:t>
      </w:r>
    </w:p>
    <w:p w14:paraId="0D7AF169"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408BF115"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РАЗДЕЛ 2.  ТРАДИЦИЯ КЛАССИЧЕСКОЙ ЛИТЕРАТУРЫ И ФОРМЫ ЕЕ РЕАЛИЗАЦИИ В ПРОИЗВЕДЕНИЯХ А. КУШНЕРА</w:t>
      </w:r>
      <w:r w:rsidRPr="00A35FFD">
        <w:rPr>
          <w:rFonts w:ascii="Times New Roman" w:eastAsia="Arial Unicode MS" w:hAnsi="Times New Roman" w:cs="Times New Roman"/>
          <w:b/>
          <w:bCs/>
          <w:color w:val="000000"/>
          <w:kern w:val="0"/>
          <w:sz w:val="28"/>
          <w:szCs w:val="28"/>
          <w:lang w:eastAsia="ru-RU" w:bidi="uk-UA"/>
        </w:rPr>
        <w:tab/>
        <w:t>74</w:t>
      </w:r>
    </w:p>
    <w:p w14:paraId="53AC8559"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2.1. Специфика восприятия классики А. Кушнером в поэзии </w:t>
      </w:r>
    </w:p>
    <w:p w14:paraId="1C84958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и </w:t>
      </w:r>
      <w:proofErr w:type="spellStart"/>
      <w:r w:rsidRPr="00A35FFD">
        <w:rPr>
          <w:rFonts w:ascii="Times New Roman" w:eastAsia="Arial Unicode MS" w:hAnsi="Times New Roman" w:cs="Times New Roman"/>
          <w:b/>
          <w:bCs/>
          <w:color w:val="000000"/>
          <w:kern w:val="0"/>
          <w:sz w:val="28"/>
          <w:szCs w:val="28"/>
          <w:lang w:eastAsia="ru-RU" w:bidi="uk-UA"/>
        </w:rPr>
        <w:t>текстахо</w:t>
      </w:r>
      <w:proofErr w:type="spellEnd"/>
      <w:r w:rsidRPr="00A35FFD">
        <w:rPr>
          <w:rFonts w:ascii="Times New Roman" w:eastAsia="Arial Unicode MS" w:hAnsi="Times New Roman" w:cs="Times New Roman"/>
          <w:b/>
          <w:bCs/>
          <w:color w:val="000000"/>
          <w:kern w:val="0"/>
          <w:sz w:val="28"/>
          <w:szCs w:val="28"/>
          <w:lang w:eastAsia="ru-RU" w:bidi="uk-UA"/>
        </w:rPr>
        <w:t xml:space="preserve"> поэзии </w:t>
      </w:r>
      <w:r w:rsidRPr="00A35FFD">
        <w:rPr>
          <w:rFonts w:ascii="Times New Roman" w:eastAsia="Arial Unicode MS" w:hAnsi="Times New Roman" w:cs="Times New Roman"/>
          <w:b/>
          <w:bCs/>
          <w:color w:val="000000"/>
          <w:kern w:val="0"/>
          <w:sz w:val="28"/>
          <w:szCs w:val="28"/>
          <w:lang w:eastAsia="ru-RU" w:bidi="uk-UA"/>
        </w:rPr>
        <w:tab/>
        <w:t>74</w:t>
      </w:r>
    </w:p>
    <w:p w14:paraId="256A237B"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2.2. Освоение поэтом ХХ–ХХ</w:t>
      </w:r>
      <w:r w:rsidRPr="00A35FFD">
        <w:rPr>
          <w:rFonts w:ascii="Times New Roman" w:eastAsia="Arial Unicode MS" w:hAnsi="Times New Roman" w:cs="Times New Roman"/>
          <w:b/>
          <w:bCs/>
          <w:color w:val="000000"/>
          <w:kern w:val="0"/>
          <w:sz w:val="28"/>
          <w:szCs w:val="28"/>
          <w:lang w:val="en-US" w:eastAsia="ru-RU" w:bidi="uk-UA"/>
        </w:rPr>
        <w:t>I</w:t>
      </w:r>
      <w:r w:rsidRPr="00A35FFD">
        <w:rPr>
          <w:rFonts w:ascii="Times New Roman" w:eastAsia="Arial Unicode MS" w:hAnsi="Times New Roman" w:cs="Times New Roman"/>
          <w:b/>
          <w:bCs/>
          <w:color w:val="000000"/>
          <w:kern w:val="0"/>
          <w:sz w:val="28"/>
          <w:szCs w:val="28"/>
          <w:lang w:eastAsia="ru-RU" w:bidi="uk-UA"/>
        </w:rPr>
        <w:t xml:space="preserve"> вв. художественного опыта </w:t>
      </w:r>
      <w:r w:rsidRPr="00A35FFD">
        <w:rPr>
          <w:rFonts w:ascii="Times New Roman" w:eastAsia="Arial Unicode MS" w:hAnsi="Times New Roman" w:cs="Times New Roman"/>
          <w:b/>
          <w:bCs/>
          <w:color w:val="000000"/>
          <w:kern w:val="0"/>
          <w:sz w:val="28"/>
          <w:szCs w:val="28"/>
          <w:lang w:eastAsia="ru-RU" w:bidi="uk-UA"/>
        </w:rPr>
        <w:br/>
        <w:t xml:space="preserve">XVIII века: транспозиция образной системы Г. Р. Державина </w:t>
      </w:r>
      <w:r w:rsidRPr="00A35FFD">
        <w:rPr>
          <w:rFonts w:ascii="Times New Roman" w:eastAsia="Arial Unicode MS" w:hAnsi="Times New Roman" w:cs="Times New Roman"/>
          <w:b/>
          <w:bCs/>
          <w:color w:val="000000"/>
          <w:kern w:val="0"/>
          <w:sz w:val="28"/>
          <w:szCs w:val="28"/>
          <w:lang w:eastAsia="ru-RU" w:bidi="uk-UA"/>
        </w:rPr>
        <w:tab/>
        <w:t>84</w:t>
      </w:r>
    </w:p>
    <w:p w14:paraId="73DFF6A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2.3. А. С. Пушкин и А. Кушнер: </w:t>
      </w:r>
      <w:proofErr w:type="spellStart"/>
      <w:r w:rsidRPr="00A35FFD">
        <w:rPr>
          <w:rFonts w:ascii="Times New Roman" w:eastAsia="Arial Unicode MS" w:hAnsi="Times New Roman" w:cs="Times New Roman"/>
          <w:b/>
          <w:bCs/>
          <w:color w:val="000000"/>
          <w:kern w:val="0"/>
          <w:sz w:val="28"/>
          <w:szCs w:val="28"/>
          <w:lang w:eastAsia="ru-RU" w:bidi="uk-UA"/>
        </w:rPr>
        <w:t>интертекстуальный</w:t>
      </w:r>
      <w:proofErr w:type="spellEnd"/>
      <w:r w:rsidRPr="00A35FFD">
        <w:rPr>
          <w:rFonts w:ascii="Times New Roman" w:eastAsia="Arial Unicode MS" w:hAnsi="Times New Roman" w:cs="Times New Roman"/>
          <w:b/>
          <w:bCs/>
          <w:color w:val="000000"/>
          <w:kern w:val="0"/>
          <w:sz w:val="28"/>
          <w:szCs w:val="28"/>
          <w:lang w:eastAsia="ru-RU" w:bidi="uk-UA"/>
        </w:rPr>
        <w:t xml:space="preserve"> диалог</w:t>
      </w:r>
      <w:r w:rsidRPr="00A35FFD">
        <w:rPr>
          <w:rFonts w:ascii="Times New Roman" w:eastAsia="Arial Unicode MS" w:hAnsi="Times New Roman" w:cs="Times New Roman"/>
          <w:b/>
          <w:bCs/>
          <w:color w:val="000000"/>
          <w:kern w:val="0"/>
          <w:sz w:val="28"/>
          <w:szCs w:val="28"/>
          <w:lang w:eastAsia="ru-RU" w:bidi="uk-UA"/>
        </w:rPr>
        <w:tab/>
        <w:t>98</w:t>
      </w:r>
    </w:p>
    <w:p w14:paraId="7207589C"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2.3.1. Предпосылки диалогичности, уроки Пушкина</w:t>
      </w:r>
      <w:r w:rsidRPr="00A35FFD">
        <w:rPr>
          <w:rFonts w:ascii="Times New Roman" w:eastAsia="Arial Unicode MS" w:hAnsi="Times New Roman" w:cs="Times New Roman"/>
          <w:b/>
          <w:bCs/>
          <w:color w:val="000000"/>
          <w:kern w:val="0"/>
          <w:sz w:val="28"/>
          <w:szCs w:val="28"/>
          <w:lang w:eastAsia="ru-RU" w:bidi="uk-UA"/>
        </w:rPr>
        <w:tab/>
        <w:t>98</w:t>
      </w:r>
    </w:p>
    <w:p w14:paraId="1EDF4BFD"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2.3.2. Формы актуализации пушкинского текста в лирике Кушнера</w:t>
      </w:r>
      <w:r w:rsidRPr="00A35FFD">
        <w:rPr>
          <w:rFonts w:ascii="Times New Roman" w:eastAsia="Arial Unicode MS" w:hAnsi="Times New Roman" w:cs="Times New Roman"/>
          <w:b/>
          <w:bCs/>
          <w:color w:val="000000"/>
          <w:kern w:val="0"/>
          <w:sz w:val="28"/>
          <w:szCs w:val="28"/>
          <w:lang w:eastAsia="ru-RU" w:bidi="uk-UA"/>
        </w:rPr>
        <w:tab/>
        <w:t>102</w:t>
      </w:r>
    </w:p>
    <w:p w14:paraId="7772F15D"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2.4. Тютчев и </w:t>
      </w:r>
      <w:proofErr w:type="spellStart"/>
      <w:r w:rsidRPr="00A35FFD">
        <w:rPr>
          <w:rFonts w:ascii="Times New Roman" w:eastAsia="Arial Unicode MS" w:hAnsi="Times New Roman" w:cs="Times New Roman"/>
          <w:b/>
          <w:bCs/>
          <w:color w:val="000000"/>
          <w:kern w:val="0"/>
          <w:sz w:val="28"/>
          <w:szCs w:val="28"/>
          <w:lang w:eastAsia="ru-RU" w:bidi="uk-UA"/>
        </w:rPr>
        <w:t>интертекстуальный</w:t>
      </w:r>
      <w:proofErr w:type="spellEnd"/>
      <w:r w:rsidRPr="00A35FFD">
        <w:rPr>
          <w:rFonts w:ascii="Times New Roman" w:eastAsia="Arial Unicode MS" w:hAnsi="Times New Roman" w:cs="Times New Roman"/>
          <w:b/>
          <w:bCs/>
          <w:color w:val="000000"/>
          <w:kern w:val="0"/>
          <w:sz w:val="28"/>
          <w:szCs w:val="28"/>
          <w:lang w:eastAsia="ru-RU" w:bidi="uk-UA"/>
        </w:rPr>
        <w:t xml:space="preserve"> полилог в поэзии Кушнера</w:t>
      </w:r>
      <w:r w:rsidRPr="00A35FFD">
        <w:rPr>
          <w:rFonts w:ascii="Times New Roman" w:eastAsia="Arial Unicode MS" w:hAnsi="Times New Roman" w:cs="Times New Roman"/>
          <w:b/>
          <w:bCs/>
          <w:color w:val="000000"/>
          <w:kern w:val="0"/>
          <w:sz w:val="28"/>
          <w:szCs w:val="28"/>
          <w:lang w:eastAsia="ru-RU" w:bidi="uk-UA"/>
        </w:rPr>
        <w:tab/>
        <w:t>123</w:t>
      </w:r>
    </w:p>
    <w:p w14:paraId="0FA26F6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65997F23"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РАЗДЕЛ 3. ИНТЕРТЕКСТУАЛЬНЫЕ СВЯЗИ ТВОРЧЕСТВА </w:t>
      </w:r>
      <w:r w:rsidRPr="00A35FFD">
        <w:rPr>
          <w:rFonts w:ascii="Times New Roman" w:eastAsia="Arial Unicode MS" w:hAnsi="Times New Roman" w:cs="Times New Roman"/>
          <w:b/>
          <w:bCs/>
          <w:color w:val="000000"/>
          <w:kern w:val="0"/>
          <w:sz w:val="28"/>
          <w:szCs w:val="28"/>
          <w:lang w:eastAsia="ru-RU" w:bidi="uk-UA"/>
        </w:rPr>
        <w:br/>
        <w:t>А. КУШНЕРА С НАСЛЕДИЕМ ПОЭТОВ КОНЦА Х</w:t>
      </w:r>
      <w:r w:rsidRPr="00A35FFD">
        <w:rPr>
          <w:rFonts w:ascii="Times New Roman" w:eastAsia="Arial Unicode MS" w:hAnsi="Times New Roman" w:cs="Times New Roman"/>
          <w:b/>
          <w:bCs/>
          <w:color w:val="000000"/>
          <w:kern w:val="0"/>
          <w:sz w:val="28"/>
          <w:szCs w:val="28"/>
          <w:lang w:val="en-US" w:eastAsia="ru-RU" w:bidi="uk-UA"/>
        </w:rPr>
        <w:t>I</w:t>
      </w:r>
      <w:r w:rsidRPr="00A35FFD">
        <w:rPr>
          <w:rFonts w:ascii="Times New Roman" w:eastAsia="Arial Unicode MS" w:hAnsi="Times New Roman" w:cs="Times New Roman"/>
          <w:b/>
          <w:bCs/>
          <w:color w:val="000000"/>
          <w:kern w:val="0"/>
          <w:sz w:val="28"/>
          <w:szCs w:val="28"/>
          <w:lang w:eastAsia="ru-RU" w:bidi="uk-UA"/>
        </w:rPr>
        <w:t xml:space="preserve">Х – НАЧАЛА </w:t>
      </w:r>
      <w:r w:rsidRPr="00A35FFD">
        <w:rPr>
          <w:rFonts w:ascii="Times New Roman" w:eastAsia="Arial Unicode MS" w:hAnsi="Times New Roman" w:cs="Times New Roman"/>
          <w:b/>
          <w:bCs/>
          <w:color w:val="000000"/>
          <w:kern w:val="0"/>
          <w:sz w:val="28"/>
          <w:szCs w:val="28"/>
          <w:lang w:eastAsia="ru-RU" w:bidi="uk-UA"/>
        </w:rPr>
        <w:br/>
        <w:t xml:space="preserve">ХХ вв. </w:t>
      </w:r>
      <w:r w:rsidRPr="00A35FFD">
        <w:rPr>
          <w:rFonts w:ascii="Times New Roman" w:eastAsia="Arial Unicode MS" w:hAnsi="Times New Roman" w:cs="Times New Roman"/>
          <w:b/>
          <w:bCs/>
          <w:color w:val="000000"/>
          <w:kern w:val="0"/>
          <w:sz w:val="28"/>
          <w:szCs w:val="28"/>
          <w:lang w:eastAsia="ru-RU" w:bidi="uk-UA"/>
        </w:rPr>
        <w:tab/>
        <w:t>133</w:t>
      </w:r>
    </w:p>
    <w:p w14:paraId="4CAF5A0D"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3.1. Рецепция эпохи Серебряного века поэтом и критиком </w:t>
      </w:r>
      <w:r w:rsidRPr="00A35FFD">
        <w:rPr>
          <w:rFonts w:ascii="Times New Roman" w:eastAsia="Arial Unicode MS" w:hAnsi="Times New Roman" w:cs="Times New Roman"/>
          <w:b/>
          <w:bCs/>
          <w:color w:val="000000"/>
          <w:kern w:val="0"/>
          <w:sz w:val="28"/>
          <w:szCs w:val="28"/>
          <w:lang w:eastAsia="ru-RU" w:bidi="uk-UA"/>
        </w:rPr>
        <w:br/>
        <w:t>А. Кушнером</w:t>
      </w:r>
      <w:r w:rsidRPr="00A35FFD">
        <w:rPr>
          <w:rFonts w:ascii="Times New Roman" w:eastAsia="Arial Unicode MS" w:hAnsi="Times New Roman" w:cs="Times New Roman"/>
          <w:b/>
          <w:bCs/>
          <w:color w:val="000000"/>
          <w:kern w:val="0"/>
          <w:sz w:val="28"/>
          <w:szCs w:val="28"/>
          <w:lang w:eastAsia="ru-RU" w:bidi="uk-UA"/>
        </w:rPr>
        <w:tab/>
        <w:t>143</w:t>
      </w:r>
    </w:p>
    <w:p w14:paraId="7E1E739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3.2. </w:t>
      </w:r>
      <w:proofErr w:type="spellStart"/>
      <w:r w:rsidRPr="00A35FFD">
        <w:rPr>
          <w:rFonts w:ascii="Times New Roman" w:eastAsia="Arial Unicode MS" w:hAnsi="Times New Roman" w:cs="Times New Roman"/>
          <w:b/>
          <w:bCs/>
          <w:color w:val="000000"/>
          <w:kern w:val="0"/>
          <w:sz w:val="28"/>
          <w:szCs w:val="28"/>
          <w:lang w:eastAsia="ru-RU" w:bidi="uk-UA"/>
        </w:rPr>
        <w:t>Интертекстуальные</w:t>
      </w:r>
      <w:proofErr w:type="spellEnd"/>
      <w:r w:rsidRPr="00A35FFD">
        <w:rPr>
          <w:rFonts w:ascii="Times New Roman" w:eastAsia="Arial Unicode MS" w:hAnsi="Times New Roman" w:cs="Times New Roman"/>
          <w:b/>
          <w:bCs/>
          <w:color w:val="000000"/>
          <w:kern w:val="0"/>
          <w:sz w:val="28"/>
          <w:szCs w:val="28"/>
          <w:lang w:eastAsia="ru-RU" w:bidi="uk-UA"/>
        </w:rPr>
        <w:t xml:space="preserve"> маркеры традиции поэзии </w:t>
      </w:r>
      <w:r w:rsidRPr="00A35FFD">
        <w:rPr>
          <w:rFonts w:ascii="Times New Roman" w:eastAsia="Arial Unicode MS" w:hAnsi="Times New Roman" w:cs="Times New Roman"/>
          <w:b/>
          <w:bCs/>
          <w:color w:val="000000"/>
          <w:kern w:val="0"/>
          <w:sz w:val="28"/>
          <w:szCs w:val="28"/>
          <w:lang w:eastAsia="ru-RU" w:bidi="uk-UA"/>
        </w:rPr>
        <w:br/>
        <w:t>Серебряного века в лирике Кушнера</w:t>
      </w:r>
      <w:r w:rsidRPr="00A35FFD">
        <w:rPr>
          <w:rFonts w:ascii="Times New Roman" w:eastAsia="Arial Unicode MS" w:hAnsi="Times New Roman" w:cs="Times New Roman"/>
          <w:b/>
          <w:bCs/>
          <w:color w:val="000000"/>
          <w:kern w:val="0"/>
          <w:sz w:val="28"/>
          <w:szCs w:val="28"/>
          <w:lang w:eastAsia="ru-RU" w:bidi="uk-UA"/>
        </w:rPr>
        <w:tab/>
        <w:t>143</w:t>
      </w:r>
    </w:p>
    <w:p w14:paraId="71467EDD"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3.2.1. Эпиграфы, реминисценции из Анненского и Блока</w:t>
      </w:r>
      <w:r w:rsidRPr="00A35FFD">
        <w:rPr>
          <w:rFonts w:ascii="Times New Roman" w:eastAsia="Arial Unicode MS" w:hAnsi="Times New Roman" w:cs="Times New Roman"/>
          <w:b/>
          <w:bCs/>
          <w:color w:val="000000"/>
          <w:kern w:val="0"/>
          <w:sz w:val="28"/>
          <w:szCs w:val="28"/>
          <w:lang w:eastAsia="ru-RU" w:bidi="uk-UA"/>
        </w:rPr>
        <w:tab/>
        <w:t>144</w:t>
      </w:r>
    </w:p>
    <w:p w14:paraId="387DD7E6"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lastRenderedPageBreak/>
        <w:t xml:space="preserve">3.2.2. Ахматова и Кушнер: </w:t>
      </w:r>
      <w:proofErr w:type="spellStart"/>
      <w:r w:rsidRPr="00A35FFD">
        <w:rPr>
          <w:rFonts w:ascii="Times New Roman" w:eastAsia="Arial Unicode MS" w:hAnsi="Times New Roman" w:cs="Times New Roman"/>
          <w:b/>
          <w:bCs/>
          <w:color w:val="000000"/>
          <w:kern w:val="0"/>
          <w:sz w:val="28"/>
          <w:szCs w:val="28"/>
          <w:lang w:eastAsia="ru-RU" w:bidi="uk-UA"/>
        </w:rPr>
        <w:t>перекличкапоэтов</w:t>
      </w:r>
      <w:proofErr w:type="spellEnd"/>
      <w:r w:rsidRPr="00A35FFD">
        <w:rPr>
          <w:rFonts w:ascii="Times New Roman" w:eastAsia="Arial Unicode MS" w:hAnsi="Times New Roman" w:cs="Times New Roman"/>
          <w:b/>
          <w:bCs/>
          <w:color w:val="000000"/>
          <w:kern w:val="0"/>
          <w:sz w:val="28"/>
          <w:szCs w:val="28"/>
          <w:lang w:eastAsia="ru-RU" w:bidi="uk-UA"/>
        </w:rPr>
        <w:tab/>
        <w:t>158</w:t>
      </w:r>
    </w:p>
    <w:p w14:paraId="4ED076E2"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3.2.3. Художественные миры Пастернака и Кузмина </w:t>
      </w:r>
      <w:r w:rsidRPr="00A35FFD">
        <w:rPr>
          <w:rFonts w:ascii="Times New Roman" w:eastAsia="Arial Unicode MS" w:hAnsi="Times New Roman" w:cs="Times New Roman"/>
          <w:b/>
          <w:bCs/>
          <w:color w:val="000000"/>
          <w:kern w:val="0"/>
          <w:sz w:val="28"/>
          <w:szCs w:val="28"/>
          <w:lang w:eastAsia="ru-RU" w:bidi="uk-UA"/>
        </w:rPr>
        <w:br/>
        <w:t xml:space="preserve">в </w:t>
      </w:r>
      <w:proofErr w:type="spellStart"/>
      <w:r w:rsidRPr="00A35FFD">
        <w:rPr>
          <w:rFonts w:ascii="Times New Roman" w:eastAsia="Arial Unicode MS" w:hAnsi="Times New Roman" w:cs="Times New Roman"/>
          <w:b/>
          <w:bCs/>
          <w:color w:val="000000"/>
          <w:kern w:val="0"/>
          <w:sz w:val="28"/>
          <w:szCs w:val="28"/>
          <w:lang w:eastAsia="ru-RU" w:bidi="uk-UA"/>
        </w:rPr>
        <w:t>кушнеровских</w:t>
      </w:r>
      <w:proofErr w:type="spellEnd"/>
      <w:r w:rsidRPr="00A35FFD">
        <w:rPr>
          <w:rFonts w:ascii="Times New Roman" w:eastAsia="Arial Unicode MS" w:hAnsi="Times New Roman" w:cs="Times New Roman"/>
          <w:b/>
          <w:bCs/>
          <w:color w:val="000000"/>
          <w:kern w:val="0"/>
          <w:sz w:val="28"/>
          <w:szCs w:val="28"/>
          <w:lang w:eastAsia="ru-RU" w:bidi="uk-UA"/>
        </w:rPr>
        <w:t xml:space="preserve"> палимпсестах</w:t>
      </w:r>
      <w:r w:rsidRPr="00A35FFD">
        <w:rPr>
          <w:rFonts w:ascii="Times New Roman" w:eastAsia="Arial Unicode MS" w:hAnsi="Times New Roman" w:cs="Times New Roman"/>
          <w:b/>
          <w:bCs/>
          <w:color w:val="000000"/>
          <w:kern w:val="0"/>
          <w:sz w:val="28"/>
          <w:szCs w:val="28"/>
          <w:lang w:eastAsia="ru-RU" w:bidi="uk-UA"/>
        </w:rPr>
        <w:tab/>
        <w:t>166</w:t>
      </w:r>
    </w:p>
    <w:p w14:paraId="2E6D9E42"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 xml:space="preserve">3.2.4. Кушнер и Мандельштам, формы </w:t>
      </w:r>
      <w:proofErr w:type="spellStart"/>
      <w:r w:rsidRPr="00A35FFD">
        <w:rPr>
          <w:rFonts w:ascii="Times New Roman" w:eastAsia="Arial Unicode MS" w:hAnsi="Times New Roman" w:cs="Times New Roman"/>
          <w:b/>
          <w:bCs/>
          <w:color w:val="000000"/>
          <w:kern w:val="0"/>
          <w:sz w:val="28"/>
          <w:szCs w:val="28"/>
          <w:lang w:eastAsia="ru-RU" w:bidi="uk-UA"/>
        </w:rPr>
        <w:t>интертекстуального</w:t>
      </w:r>
      <w:proofErr w:type="spellEnd"/>
      <w:r w:rsidRPr="00A35FFD">
        <w:rPr>
          <w:rFonts w:ascii="Times New Roman" w:eastAsia="Arial Unicode MS" w:hAnsi="Times New Roman" w:cs="Times New Roman"/>
          <w:b/>
          <w:bCs/>
          <w:color w:val="000000"/>
          <w:kern w:val="0"/>
          <w:sz w:val="28"/>
          <w:szCs w:val="28"/>
          <w:lang w:eastAsia="ru-RU" w:bidi="uk-UA"/>
        </w:rPr>
        <w:t xml:space="preserve"> взаимодействия</w:t>
      </w:r>
      <w:r w:rsidRPr="00A35FFD">
        <w:rPr>
          <w:rFonts w:ascii="Times New Roman" w:eastAsia="Arial Unicode MS" w:hAnsi="Times New Roman" w:cs="Times New Roman"/>
          <w:b/>
          <w:bCs/>
          <w:color w:val="000000"/>
          <w:kern w:val="0"/>
          <w:sz w:val="28"/>
          <w:szCs w:val="28"/>
          <w:lang w:eastAsia="ru-RU" w:bidi="uk-UA"/>
        </w:rPr>
        <w:tab/>
        <w:t>179</w:t>
      </w:r>
    </w:p>
    <w:p w14:paraId="3E5D21DE"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15E91DF7"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ЗАКЛЮЧЕНИЕ</w:t>
      </w:r>
      <w:r w:rsidRPr="00A35FFD">
        <w:rPr>
          <w:rFonts w:ascii="Times New Roman" w:eastAsia="Arial Unicode MS" w:hAnsi="Times New Roman" w:cs="Times New Roman"/>
          <w:b/>
          <w:bCs/>
          <w:color w:val="000000"/>
          <w:kern w:val="0"/>
          <w:sz w:val="28"/>
          <w:szCs w:val="28"/>
          <w:lang w:eastAsia="ru-RU" w:bidi="uk-UA"/>
        </w:rPr>
        <w:tab/>
        <w:t>190</w:t>
      </w:r>
    </w:p>
    <w:p w14:paraId="2B2F37D1" w14:textId="77777777" w:rsidR="00A35FFD" w:rsidRPr="00A35FFD" w:rsidRDefault="00A35FFD" w:rsidP="00A35FFD">
      <w:pPr>
        <w:rPr>
          <w:rFonts w:ascii="Times New Roman" w:eastAsia="Arial Unicode MS" w:hAnsi="Times New Roman" w:cs="Times New Roman"/>
          <w:b/>
          <w:bCs/>
          <w:color w:val="000000"/>
          <w:kern w:val="0"/>
          <w:sz w:val="28"/>
          <w:szCs w:val="28"/>
          <w:lang w:eastAsia="ru-RU" w:bidi="uk-UA"/>
        </w:rPr>
      </w:pPr>
    </w:p>
    <w:p w14:paraId="59D03CD9" w14:textId="4D7D1169" w:rsidR="00995047" w:rsidRDefault="00A35FFD" w:rsidP="00A35FFD">
      <w:pPr>
        <w:rPr>
          <w:rFonts w:ascii="Times New Roman" w:eastAsia="Arial Unicode MS" w:hAnsi="Times New Roman" w:cs="Times New Roman"/>
          <w:b/>
          <w:bCs/>
          <w:color w:val="000000"/>
          <w:kern w:val="0"/>
          <w:sz w:val="28"/>
          <w:szCs w:val="28"/>
          <w:lang w:eastAsia="ru-RU" w:bidi="uk-UA"/>
        </w:rPr>
      </w:pPr>
      <w:r w:rsidRPr="00A35FFD">
        <w:rPr>
          <w:rFonts w:ascii="Times New Roman" w:eastAsia="Arial Unicode MS" w:hAnsi="Times New Roman" w:cs="Times New Roman"/>
          <w:b/>
          <w:bCs/>
          <w:color w:val="000000"/>
          <w:kern w:val="0"/>
          <w:sz w:val="28"/>
          <w:szCs w:val="28"/>
          <w:lang w:eastAsia="ru-RU" w:bidi="uk-UA"/>
        </w:rPr>
        <w:t>СПИСОК ИСПОЛЬЗОВАННОЙ ЛИТЕРАТУРЫ</w:t>
      </w:r>
      <w:r w:rsidRPr="00A35FFD">
        <w:rPr>
          <w:rFonts w:ascii="Times New Roman" w:eastAsia="Arial Unicode MS" w:hAnsi="Times New Roman" w:cs="Times New Roman"/>
          <w:b/>
          <w:bCs/>
          <w:color w:val="000000"/>
          <w:kern w:val="0"/>
          <w:sz w:val="28"/>
          <w:szCs w:val="28"/>
          <w:lang w:eastAsia="ru-RU" w:bidi="uk-UA"/>
        </w:rPr>
        <w:tab/>
        <w:t>198</w:t>
      </w:r>
    </w:p>
    <w:p w14:paraId="67FE76BC" w14:textId="77777777" w:rsidR="00A35FFD" w:rsidRDefault="00A35FFD" w:rsidP="00A35FFD">
      <w:pPr>
        <w:rPr>
          <w:rFonts w:ascii="Times New Roman" w:eastAsia="Arial Unicode MS" w:hAnsi="Times New Roman" w:cs="Times New Roman"/>
          <w:b/>
          <w:bCs/>
          <w:color w:val="000000"/>
          <w:kern w:val="0"/>
          <w:sz w:val="28"/>
          <w:szCs w:val="28"/>
          <w:lang w:eastAsia="ru-RU" w:bidi="uk-UA"/>
        </w:rPr>
      </w:pPr>
    </w:p>
    <w:p w14:paraId="229FAC85" w14:textId="77777777" w:rsidR="00A35FFD" w:rsidRDefault="00A35FFD" w:rsidP="00A35FFD">
      <w:pPr>
        <w:rPr>
          <w:rFonts w:ascii="Times New Roman" w:eastAsia="Arial Unicode MS" w:hAnsi="Times New Roman" w:cs="Times New Roman"/>
          <w:b/>
          <w:bCs/>
          <w:color w:val="000000"/>
          <w:kern w:val="0"/>
          <w:sz w:val="28"/>
          <w:szCs w:val="28"/>
          <w:lang w:eastAsia="ru-RU" w:bidi="uk-UA"/>
        </w:rPr>
      </w:pPr>
    </w:p>
    <w:p w14:paraId="369E5FE1" w14:textId="77777777" w:rsidR="00A35FFD" w:rsidRDefault="00A35FFD" w:rsidP="00A35FFD">
      <w:pPr>
        <w:rPr>
          <w:rFonts w:ascii="Times New Roman" w:eastAsia="Arial Unicode MS" w:hAnsi="Times New Roman" w:cs="Times New Roman"/>
          <w:b/>
          <w:bCs/>
          <w:color w:val="000000"/>
          <w:kern w:val="0"/>
          <w:sz w:val="28"/>
          <w:szCs w:val="28"/>
          <w:lang w:eastAsia="ru-RU" w:bidi="uk-UA"/>
        </w:rPr>
      </w:pPr>
    </w:p>
    <w:p w14:paraId="24012B7F" w14:textId="77777777" w:rsidR="00A35FFD" w:rsidRDefault="00A35FFD" w:rsidP="00A35FFD">
      <w:r>
        <w:rPr>
          <w:rFonts w:hint="eastAsia"/>
        </w:rPr>
        <w:t>ЗАКЛЮЧЕНИЕ</w:t>
      </w:r>
    </w:p>
    <w:p w14:paraId="5BEE5C2F" w14:textId="77777777" w:rsidR="00A35FFD" w:rsidRDefault="00A35FFD" w:rsidP="00A35FFD"/>
    <w:p w14:paraId="625367FD" w14:textId="77777777" w:rsidR="00A35FFD" w:rsidRDefault="00A35FFD" w:rsidP="00A35FFD">
      <w:r>
        <w:rPr>
          <w:rFonts w:hint="eastAsia"/>
        </w:rPr>
        <w:t>Выполненное</w:t>
      </w:r>
      <w:r>
        <w:t xml:space="preserve"> </w:t>
      </w:r>
      <w:r>
        <w:rPr>
          <w:rFonts w:hint="eastAsia"/>
        </w:rPr>
        <w:t>комплексное</w:t>
      </w:r>
      <w:r>
        <w:t xml:space="preserve"> </w:t>
      </w:r>
      <w:r>
        <w:rPr>
          <w:rFonts w:hint="eastAsia"/>
        </w:rPr>
        <w:t>исследование</w:t>
      </w:r>
      <w:r>
        <w:t xml:space="preserve"> </w:t>
      </w:r>
      <w:r>
        <w:rPr>
          <w:rFonts w:hint="eastAsia"/>
        </w:rPr>
        <w:t>показало</w:t>
      </w:r>
      <w:r>
        <w:t xml:space="preserve">, </w:t>
      </w:r>
      <w:r>
        <w:rPr>
          <w:rFonts w:hint="eastAsia"/>
        </w:rPr>
        <w:t>что</w:t>
      </w:r>
      <w:r>
        <w:t xml:space="preserve"> </w:t>
      </w:r>
      <w:r>
        <w:rPr>
          <w:rFonts w:hint="eastAsia"/>
        </w:rPr>
        <w:t>творчество</w:t>
      </w:r>
      <w:r>
        <w:t xml:space="preserve"> </w:t>
      </w:r>
      <w:r>
        <w:rPr>
          <w:rFonts w:hint="eastAsia"/>
        </w:rPr>
        <w:t>Александра</w:t>
      </w:r>
      <w:r>
        <w:t xml:space="preserve"> </w:t>
      </w:r>
      <w:r>
        <w:rPr>
          <w:rFonts w:hint="eastAsia"/>
        </w:rPr>
        <w:t>Кушнера</w:t>
      </w:r>
      <w:r>
        <w:t xml:space="preserve">, </w:t>
      </w:r>
      <w:r>
        <w:rPr>
          <w:rFonts w:hint="eastAsia"/>
        </w:rPr>
        <w:t>осознавшего</w:t>
      </w:r>
      <w:r>
        <w:t xml:space="preserve"> </w:t>
      </w:r>
      <w:r>
        <w:rPr>
          <w:rFonts w:hint="eastAsia"/>
        </w:rPr>
        <w:t>исключительную</w:t>
      </w:r>
      <w:r>
        <w:t xml:space="preserve"> </w:t>
      </w:r>
      <w:r>
        <w:rPr>
          <w:rFonts w:hint="eastAsia"/>
        </w:rPr>
        <w:t>актуальность</w:t>
      </w:r>
      <w:r>
        <w:t xml:space="preserve"> </w:t>
      </w:r>
      <w:r>
        <w:rPr>
          <w:rFonts w:hint="eastAsia"/>
        </w:rPr>
        <w:t>художественно</w:t>
      </w:r>
      <w:r>
        <w:t>-</w:t>
      </w:r>
      <w:r>
        <w:rPr>
          <w:rFonts w:hint="eastAsia"/>
        </w:rPr>
        <w:t>эстетического</w:t>
      </w:r>
      <w:r>
        <w:t xml:space="preserve"> </w:t>
      </w:r>
      <w:r>
        <w:rPr>
          <w:rFonts w:hint="eastAsia"/>
        </w:rPr>
        <w:t>опыта</w:t>
      </w:r>
      <w:r>
        <w:t xml:space="preserve"> </w:t>
      </w:r>
      <w:r>
        <w:rPr>
          <w:rFonts w:hint="eastAsia"/>
        </w:rPr>
        <w:t>предыдущих</w:t>
      </w:r>
      <w:r>
        <w:t xml:space="preserve"> </w:t>
      </w:r>
      <w:r>
        <w:rPr>
          <w:rFonts w:hint="eastAsia"/>
        </w:rPr>
        <w:t>эпох</w:t>
      </w:r>
      <w:r>
        <w:t xml:space="preserve">, </w:t>
      </w:r>
      <w:r>
        <w:rPr>
          <w:rFonts w:hint="eastAsia"/>
        </w:rPr>
        <w:t>является</w:t>
      </w:r>
      <w:r>
        <w:t xml:space="preserve"> </w:t>
      </w:r>
      <w:r>
        <w:rPr>
          <w:rFonts w:hint="eastAsia"/>
        </w:rPr>
        <w:t>одним</w:t>
      </w:r>
      <w:r>
        <w:t xml:space="preserve"> </w:t>
      </w:r>
      <w:r>
        <w:rPr>
          <w:rFonts w:hint="eastAsia"/>
        </w:rPr>
        <w:t>из</w:t>
      </w:r>
      <w:r>
        <w:t xml:space="preserve"> </w:t>
      </w:r>
      <w:r>
        <w:rPr>
          <w:rFonts w:hint="eastAsia"/>
        </w:rPr>
        <w:t>наиболее</w:t>
      </w:r>
      <w:r>
        <w:t xml:space="preserve"> </w:t>
      </w:r>
      <w:r>
        <w:rPr>
          <w:rFonts w:hint="eastAsia"/>
        </w:rPr>
        <w:t>значимых</w:t>
      </w:r>
      <w:r>
        <w:t xml:space="preserve"> </w:t>
      </w:r>
      <w:r>
        <w:rPr>
          <w:rFonts w:hint="eastAsia"/>
        </w:rPr>
        <w:t>явлений</w:t>
      </w:r>
      <w:r>
        <w:t xml:space="preserve"> </w:t>
      </w:r>
      <w:r>
        <w:rPr>
          <w:rFonts w:hint="eastAsia"/>
        </w:rPr>
        <w:t>русской</w:t>
      </w:r>
      <w:r>
        <w:t xml:space="preserve"> </w:t>
      </w:r>
      <w:r>
        <w:rPr>
          <w:rFonts w:hint="eastAsia"/>
        </w:rPr>
        <w:t>поэзии</w:t>
      </w:r>
      <w:r>
        <w:t xml:space="preserve"> </w:t>
      </w:r>
      <w:r>
        <w:rPr>
          <w:rFonts w:hint="eastAsia"/>
        </w:rPr>
        <w:t>второй</w:t>
      </w:r>
      <w:r>
        <w:t xml:space="preserve"> </w:t>
      </w:r>
      <w:r>
        <w:rPr>
          <w:rFonts w:hint="eastAsia"/>
        </w:rPr>
        <w:t>половины</w:t>
      </w:r>
      <w:r>
        <w:t xml:space="preserve"> </w:t>
      </w:r>
      <w:r>
        <w:rPr>
          <w:rFonts w:hint="eastAsia"/>
        </w:rPr>
        <w:t>ХХ</w:t>
      </w:r>
      <w:r>
        <w:t xml:space="preserve"> </w:t>
      </w:r>
      <w:r>
        <w:rPr>
          <w:rFonts w:hint="eastAsia"/>
        </w:rPr>
        <w:t>века</w:t>
      </w:r>
      <w:r>
        <w:t xml:space="preserve">. </w:t>
      </w:r>
      <w:r>
        <w:rPr>
          <w:rFonts w:hint="eastAsia"/>
        </w:rPr>
        <w:t>Поэт</w:t>
      </w:r>
      <w:r>
        <w:t xml:space="preserve">, </w:t>
      </w:r>
      <w:r>
        <w:rPr>
          <w:rFonts w:hint="eastAsia"/>
        </w:rPr>
        <w:t>критик</w:t>
      </w:r>
      <w:r>
        <w:t xml:space="preserve">, </w:t>
      </w:r>
      <w:r>
        <w:rPr>
          <w:rFonts w:hint="eastAsia"/>
        </w:rPr>
        <w:t>философ</w:t>
      </w:r>
      <w:r>
        <w:t xml:space="preserve">, </w:t>
      </w:r>
      <w:r>
        <w:rPr>
          <w:rFonts w:hint="eastAsia"/>
        </w:rPr>
        <w:t>чья</w:t>
      </w:r>
      <w:r>
        <w:t xml:space="preserve"> </w:t>
      </w:r>
      <w:r>
        <w:rPr>
          <w:rFonts w:hint="eastAsia"/>
        </w:rPr>
        <w:t>творческая</w:t>
      </w:r>
      <w:r>
        <w:t xml:space="preserve"> </w:t>
      </w:r>
      <w:r>
        <w:rPr>
          <w:rFonts w:hint="eastAsia"/>
        </w:rPr>
        <w:t>активность</w:t>
      </w:r>
      <w:r>
        <w:t xml:space="preserve"> </w:t>
      </w:r>
      <w:r>
        <w:rPr>
          <w:rFonts w:hint="eastAsia"/>
        </w:rPr>
        <w:t>не</w:t>
      </w:r>
      <w:r>
        <w:t xml:space="preserve"> </w:t>
      </w:r>
      <w:r>
        <w:rPr>
          <w:rFonts w:hint="eastAsia"/>
        </w:rPr>
        <w:t>ослабевает</w:t>
      </w:r>
      <w:r>
        <w:t xml:space="preserve"> </w:t>
      </w:r>
      <w:r>
        <w:rPr>
          <w:rFonts w:hint="eastAsia"/>
        </w:rPr>
        <w:t>на</w:t>
      </w:r>
      <w:r>
        <w:t xml:space="preserve"> </w:t>
      </w:r>
      <w:r>
        <w:rPr>
          <w:rFonts w:hint="eastAsia"/>
        </w:rPr>
        <w:t>протяжении</w:t>
      </w:r>
      <w:r>
        <w:t xml:space="preserve"> </w:t>
      </w:r>
      <w:r>
        <w:rPr>
          <w:rFonts w:hint="eastAsia"/>
        </w:rPr>
        <w:t>полстолетия</w:t>
      </w:r>
      <w:r>
        <w:t xml:space="preserve">, </w:t>
      </w:r>
      <w:r>
        <w:rPr>
          <w:rFonts w:hint="eastAsia"/>
        </w:rPr>
        <w:t>он</w:t>
      </w:r>
      <w:r>
        <w:t xml:space="preserve"> </w:t>
      </w:r>
      <w:r>
        <w:rPr>
          <w:rFonts w:hint="eastAsia"/>
        </w:rPr>
        <w:t>выделяется</w:t>
      </w:r>
      <w:r>
        <w:t xml:space="preserve"> </w:t>
      </w:r>
      <w:r>
        <w:rPr>
          <w:rFonts w:hint="eastAsia"/>
        </w:rPr>
        <w:t>из</w:t>
      </w:r>
      <w:r>
        <w:t xml:space="preserve"> </w:t>
      </w:r>
      <w:r>
        <w:rPr>
          <w:rFonts w:hint="eastAsia"/>
        </w:rPr>
        <w:t>общего</w:t>
      </w:r>
      <w:r>
        <w:t xml:space="preserve"> </w:t>
      </w:r>
      <w:r>
        <w:rPr>
          <w:rFonts w:hint="eastAsia"/>
        </w:rPr>
        <w:t>ряда</w:t>
      </w:r>
      <w:r>
        <w:t xml:space="preserve"> </w:t>
      </w:r>
      <w:r>
        <w:rPr>
          <w:rFonts w:hint="eastAsia"/>
        </w:rPr>
        <w:t>современников</w:t>
      </w:r>
      <w:r>
        <w:t xml:space="preserve"> </w:t>
      </w:r>
      <w:r>
        <w:rPr>
          <w:rFonts w:hint="eastAsia"/>
        </w:rPr>
        <w:t>особой</w:t>
      </w:r>
      <w:r>
        <w:t xml:space="preserve"> </w:t>
      </w:r>
      <w:r>
        <w:rPr>
          <w:rFonts w:hint="eastAsia"/>
        </w:rPr>
        <w:t>интегративной</w:t>
      </w:r>
      <w:r>
        <w:t xml:space="preserve"> </w:t>
      </w:r>
      <w:r>
        <w:rPr>
          <w:rFonts w:hint="eastAsia"/>
        </w:rPr>
        <w:t>стратегией</w:t>
      </w:r>
      <w:r>
        <w:t xml:space="preserve"> </w:t>
      </w:r>
      <w:r>
        <w:rPr>
          <w:rFonts w:hint="eastAsia"/>
        </w:rPr>
        <w:t>письма</w:t>
      </w:r>
      <w:r>
        <w:t xml:space="preserve">, </w:t>
      </w:r>
      <w:r>
        <w:rPr>
          <w:rFonts w:hint="eastAsia"/>
        </w:rPr>
        <w:t>направленной</w:t>
      </w:r>
      <w:r>
        <w:t xml:space="preserve"> </w:t>
      </w:r>
      <w:r>
        <w:rPr>
          <w:rFonts w:hint="eastAsia"/>
        </w:rPr>
        <w:t>на</w:t>
      </w:r>
      <w:r>
        <w:t xml:space="preserve"> </w:t>
      </w:r>
      <w:r>
        <w:rPr>
          <w:rFonts w:hint="eastAsia"/>
        </w:rPr>
        <w:t>восстановление</w:t>
      </w:r>
      <w:r>
        <w:t xml:space="preserve"> </w:t>
      </w:r>
      <w:r>
        <w:rPr>
          <w:rFonts w:hint="eastAsia"/>
        </w:rPr>
        <w:t>целостной</w:t>
      </w:r>
      <w:r>
        <w:t xml:space="preserve"> </w:t>
      </w:r>
      <w:r>
        <w:rPr>
          <w:rFonts w:hint="eastAsia"/>
        </w:rPr>
        <w:t>«</w:t>
      </w:r>
      <w:r>
        <w:rPr>
          <w:rFonts w:hint="eastAsia"/>
        </w:rPr>
        <w:t>стиховой</w:t>
      </w:r>
      <w:r>
        <w:t xml:space="preserve"> </w:t>
      </w:r>
      <w:r>
        <w:rPr>
          <w:rFonts w:hint="eastAsia"/>
        </w:rPr>
        <w:t>ткани</w:t>
      </w:r>
      <w:r>
        <w:rPr>
          <w:rFonts w:hint="eastAsia"/>
        </w:rPr>
        <w:t>»</w:t>
      </w:r>
      <w:r>
        <w:t xml:space="preserve"> </w:t>
      </w:r>
      <w:r>
        <w:rPr>
          <w:rFonts w:hint="eastAsia"/>
        </w:rPr>
        <w:t>русской</w:t>
      </w:r>
      <w:r>
        <w:t xml:space="preserve"> </w:t>
      </w:r>
      <w:r>
        <w:rPr>
          <w:rFonts w:hint="eastAsia"/>
        </w:rPr>
        <w:t>литературы</w:t>
      </w:r>
      <w:r>
        <w:t xml:space="preserve">. </w:t>
      </w:r>
      <w:r>
        <w:rPr>
          <w:rFonts w:hint="eastAsia"/>
        </w:rPr>
        <w:t>Активная</w:t>
      </w:r>
      <w:r>
        <w:t xml:space="preserve"> </w:t>
      </w:r>
      <w:r>
        <w:rPr>
          <w:rFonts w:hint="eastAsia"/>
        </w:rPr>
        <w:t>интерполяция</w:t>
      </w:r>
      <w:r>
        <w:t xml:space="preserve"> </w:t>
      </w:r>
      <w:r>
        <w:rPr>
          <w:rFonts w:hint="eastAsia"/>
        </w:rPr>
        <w:t>традиции</w:t>
      </w:r>
      <w:r>
        <w:t xml:space="preserve"> </w:t>
      </w:r>
      <w:r>
        <w:rPr>
          <w:rFonts w:hint="eastAsia"/>
        </w:rPr>
        <w:t>в</w:t>
      </w:r>
      <w:r>
        <w:t xml:space="preserve"> </w:t>
      </w:r>
      <w:r>
        <w:rPr>
          <w:rFonts w:hint="eastAsia"/>
        </w:rPr>
        <w:t>творчестве</w:t>
      </w:r>
      <w:r>
        <w:t xml:space="preserve"> </w:t>
      </w:r>
      <w:r>
        <w:rPr>
          <w:rFonts w:hint="eastAsia"/>
        </w:rPr>
        <w:t>поэта</w:t>
      </w:r>
      <w:r>
        <w:t xml:space="preserve"> </w:t>
      </w:r>
      <w:r>
        <w:rPr>
          <w:rFonts w:hint="eastAsia"/>
        </w:rPr>
        <w:t>обусловлена</w:t>
      </w:r>
      <w:r>
        <w:t xml:space="preserve"> </w:t>
      </w:r>
      <w:r>
        <w:rPr>
          <w:rFonts w:hint="eastAsia"/>
        </w:rPr>
        <w:t>его</w:t>
      </w:r>
      <w:r>
        <w:t xml:space="preserve"> </w:t>
      </w:r>
      <w:r>
        <w:rPr>
          <w:rFonts w:hint="eastAsia"/>
        </w:rPr>
        <w:t>стремлением</w:t>
      </w:r>
      <w:r>
        <w:t xml:space="preserve"> </w:t>
      </w:r>
      <w:r>
        <w:rPr>
          <w:rFonts w:hint="eastAsia"/>
        </w:rPr>
        <w:t>постичь</w:t>
      </w:r>
      <w:r>
        <w:t xml:space="preserve"> </w:t>
      </w:r>
      <w:r>
        <w:rPr>
          <w:rFonts w:hint="eastAsia"/>
        </w:rPr>
        <w:t>современную</w:t>
      </w:r>
      <w:r>
        <w:t xml:space="preserve"> </w:t>
      </w:r>
      <w:r>
        <w:rPr>
          <w:rFonts w:hint="eastAsia"/>
        </w:rPr>
        <w:t>эпоху</w:t>
      </w:r>
      <w:r>
        <w:t xml:space="preserve"> </w:t>
      </w:r>
      <w:r>
        <w:rPr>
          <w:rFonts w:hint="eastAsia"/>
        </w:rPr>
        <w:t>сквозь</w:t>
      </w:r>
      <w:r>
        <w:t xml:space="preserve"> </w:t>
      </w:r>
      <w:r>
        <w:rPr>
          <w:rFonts w:hint="eastAsia"/>
        </w:rPr>
        <w:t>призму</w:t>
      </w:r>
      <w:r>
        <w:t xml:space="preserve"> </w:t>
      </w:r>
      <w:r>
        <w:rPr>
          <w:rFonts w:hint="eastAsia"/>
        </w:rPr>
        <w:t>культурного</w:t>
      </w:r>
      <w:r>
        <w:t xml:space="preserve"> </w:t>
      </w:r>
      <w:r>
        <w:rPr>
          <w:rFonts w:hint="eastAsia"/>
        </w:rPr>
        <w:t>наследия</w:t>
      </w:r>
      <w:r>
        <w:t xml:space="preserve"> </w:t>
      </w:r>
      <w:r>
        <w:rPr>
          <w:rFonts w:hint="eastAsia"/>
        </w:rPr>
        <w:t>прошлого</w:t>
      </w:r>
      <w:r>
        <w:t xml:space="preserve">, </w:t>
      </w:r>
      <w:r>
        <w:rPr>
          <w:rFonts w:hint="eastAsia"/>
        </w:rPr>
        <w:t>воспринимаемого</w:t>
      </w:r>
      <w:r>
        <w:t xml:space="preserve"> </w:t>
      </w:r>
      <w:r>
        <w:rPr>
          <w:rFonts w:hint="eastAsia"/>
        </w:rPr>
        <w:t>в</w:t>
      </w:r>
      <w:r>
        <w:t xml:space="preserve"> </w:t>
      </w:r>
      <w:r>
        <w:rPr>
          <w:rFonts w:hint="eastAsia"/>
        </w:rPr>
        <w:t>качестве</w:t>
      </w:r>
      <w:r>
        <w:t xml:space="preserve"> </w:t>
      </w:r>
      <w:r>
        <w:rPr>
          <w:rFonts w:hint="eastAsia"/>
        </w:rPr>
        <w:t>художественного</w:t>
      </w:r>
      <w:r>
        <w:t xml:space="preserve"> </w:t>
      </w:r>
      <w:r>
        <w:rPr>
          <w:rFonts w:hint="eastAsia"/>
        </w:rPr>
        <w:t>и</w:t>
      </w:r>
      <w:r>
        <w:t xml:space="preserve"> </w:t>
      </w:r>
      <w:r>
        <w:rPr>
          <w:rFonts w:hint="eastAsia"/>
        </w:rPr>
        <w:t>нравственного</w:t>
      </w:r>
      <w:r>
        <w:t xml:space="preserve"> </w:t>
      </w:r>
      <w:r>
        <w:rPr>
          <w:rFonts w:hint="eastAsia"/>
        </w:rPr>
        <w:t>эталона</w:t>
      </w:r>
      <w:r>
        <w:t xml:space="preserve">. </w:t>
      </w:r>
      <w:r>
        <w:rPr>
          <w:rFonts w:hint="eastAsia"/>
        </w:rPr>
        <w:t>Проведенное</w:t>
      </w:r>
      <w:r>
        <w:t xml:space="preserve"> </w:t>
      </w:r>
      <w:r>
        <w:rPr>
          <w:rFonts w:hint="eastAsia"/>
        </w:rPr>
        <w:t>исследование</w:t>
      </w:r>
      <w:r>
        <w:t xml:space="preserve">, </w:t>
      </w:r>
      <w:r>
        <w:rPr>
          <w:rFonts w:hint="eastAsia"/>
        </w:rPr>
        <w:t>учитывающее</w:t>
      </w:r>
      <w:r>
        <w:t xml:space="preserve"> </w:t>
      </w:r>
      <w:r>
        <w:rPr>
          <w:rFonts w:hint="eastAsia"/>
        </w:rPr>
        <w:t>позиции</w:t>
      </w:r>
      <w:r>
        <w:t xml:space="preserve"> </w:t>
      </w:r>
      <w:r>
        <w:rPr>
          <w:rFonts w:hint="eastAsia"/>
        </w:rPr>
        <w:t>литературоведов</w:t>
      </w:r>
      <w:r>
        <w:t xml:space="preserve"> </w:t>
      </w:r>
      <w:r>
        <w:rPr>
          <w:rFonts w:hint="eastAsia"/>
        </w:rPr>
        <w:t>и</w:t>
      </w:r>
      <w:r>
        <w:t xml:space="preserve"> </w:t>
      </w:r>
      <w:r>
        <w:rPr>
          <w:rFonts w:hint="eastAsia"/>
        </w:rPr>
        <w:t>критиков</w:t>
      </w:r>
      <w:r>
        <w:t xml:space="preserve"> </w:t>
      </w:r>
      <w:r>
        <w:rPr>
          <w:rFonts w:hint="eastAsia"/>
        </w:rPr>
        <w:t>Кушнера</w:t>
      </w:r>
      <w:r>
        <w:t xml:space="preserve">, </w:t>
      </w:r>
      <w:r>
        <w:rPr>
          <w:rFonts w:hint="eastAsia"/>
        </w:rPr>
        <w:t>приводит</w:t>
      </w:r>
      <w:r>
        <w:t xml:space="preserve"> </w:t>
      </w:r>
      <w:r>
        <w:rPr>
          <w:rFonts w:hint="eastAsia"/>
        </w:rPr>
        <w:t>к</w:t>
      </w:r>
      <w:r>
        <w:t xml:space="preserve"> </w:t>
      </w:r>
      <w:r>
        <w:rPr>
          <w:rFonts w:hint="eastAsia"/>
        </w:rPr>
        <w:t>заключению</w:t>
      </w:r>
      <w:r>
        <w:t xml:space="preserve">, </w:t>
      </w:r>
      <w:r>
        <w:rPr>
          <w:rFonts w:hint="eastAsia"/>
        </w:rPr>
        <w:t>что</w:t>
      </w:r>
      <w:r>
        <w:t xml:space="preserve"> </w:t>
      </w:r>
      <w:r>
        <w:rPr>
          <w:rFonts w:hint="eastAsia"/>
        </w:rPr>
        <w:t>важнейшей</w:t>
      </w:r>
      <w:r>
        <w:t xml:space="preserve"> </w:t>
      </w:r>
      <w:r>
        <w:rPr>
          <w:rFonts w:hint="eastAsia"/>
        </w:rPr>
        <w:t>характеристикой</w:t>
      </w:r>
      <w:r>
        <w:t xml:space="preserve"> </w:t>
      </w:r>
      <w:r>
        <w:rPr>
          <w:rFonts w:hint="eastAsia"/>
        </w:rPr>
        <w:t>его</w:t>
      </w:r>
      <w:r>
        <w:t xml:space="preserve"> </w:t>
      </w:r>
      <w:r>
        <w:rPr>
          <w:rFonts w:hint="eastAsia"/>
        </w:rPr>
        <w:t>поэтического</w:t>
      </w:r>
      <w:r>
        <w:t xml:space="preserve"> </w:t>
      </w:r>
      <w:r>
        <w:rPr>
          <w:rFonts w:hint="eastAsia"/>
        </w:rPr>
        <w:t>стиля</w:t>
      </w:r>
      <w:r>
        <w:t xml:space="preserve"> </w:t>
      </w:r>
      <w:r>
        <w:rPr>
          <w:rFonts w:hint="eastAsia"/>
        </w:rPr>
        <w:t>является</w:t>
      </w:r>
      <w:r>
        <w:t xml:space="preserve"> </w:t>
      </w:r>
      <w:r>
        <w:rPr>
          <w:rFonts w:hint="eastAsia"/>
        </w:rPr>
        <w:t>сознательная</w:t>
      </w:r>
      <w:r>
        <w:t xml:space="preserve"> </w:t>
      </w:r>
      <w:r>
        <w:rPr>
          <w:rFonts w:hint="eastAsia"/>
        </w:rPr>
        <w:t>актуализация</w:t>
      </w:r>
      <w:r>
        <w:t xml:space="preserve"> </w:t>
      </w:r>
      <w:r>
        <w:rPr>
          <w:rFonts w:hint="eastAsia"/>
        </w:rPr>
        <w:t>литературных</w:t>
      </w:r>
      <w:r>
        <w:t xml:space="preserve"> </w:t>
      </w:r>
      <w:r>
        <w:rPr>
          <w:rFonts w:hint="eastAsia"/>
        </w:rPr>
        <w:t>достижений</w:t>
      </w:r>
      <w:r>
        <w:t xml:space="preserve"> </w:t>
      </w:r>
      <w:r>
        <w:rPr>
          <w:rFonts w:hint="eastAsia"/>
        </w:rPr>
        <w:t>предшественников</w:t>
      </w:r>
      <w:r>
        <w:t xml:space="preserve"> </w:t>
      </w:r>
      <w:r>
        <w:rPr>
          <w:rFonts w:hint="eastAsia"/>
        </w:rPr>
        <w:t>в</w:t>
      </w:r>
      <w:r>
        <w:t xml:space="preserve"> </w:t>
      </w:r>
      <w:r>
        <w:rPr>
          <w:rFonts w:hint="eastAsia"/>
        </w:rPr>
        <w:t>новых</w:t>
      </w:r>
      <w:r>
        <w:t xml:space="preserve"> </w:t>
      </w:r>
      <w:r>
        <w:rPr>
          <w:rFonts w:hint="eastAsia"/>
        </w:rPr>
        <w:t>формах</w:t>
      </w:r>
      <w:r>
        <w:t xml:space="preserve">, </w:t>
      </w:r>
      <w:r>
        <w:rPr>
          <w:rFonts w:hint="eastAsia"/>
        </w:rPr>
        <w:t>наполненных</w:t>
      </w:r>
      <w:r>
        <w:t xml:space="preserve"> </w:t>
      </w:r>
      <w:r>
        <w:rPr>
          <w:rFonts w:hint="eastAsia"/>
        </w:rPr>
        <w:t>новыми</w:t>
      </w:r>
      <w:r>
        <w:t xml:space="preserve"> </w:t>
      </w:r>
      <w:r>
        <w:rPr>
          <w:rFonts w:hint="eastAsia"/>
        </w:rPr>
        <w:t>смыслами</w:t>
      </w:r>
      <w:r>
        <w:t xml:space="preserve">. </w:t>
      </w:r>
      <w:r>
        <w:rPr>
          <w:rFonts w:hint="eastAsia"/>
        </w:rPr>
        <w:t>Масштабная</w:t>
      </w:r>
      <w:r>
        <w:t xml:space="preserve"> </w:t>
      </w:r>
      <w:r>
        <w:rPr>
          <w:rFonts w:hint="eastAsia"/>
        </w:rPr>
        <w:t>нтертекстовая</w:t>
      </w:r>
      <w:r>
        <w:t xml:space="preserve"> </w:t>
      </w:r>
      <w:r>
        <w:rPr>
          <w:rFonts w:hint="eastAsia"/>
        </w:rPr>
        <w:t>практика</w:t>
      </w:r>
      <w:r>
        <w:t xml:space="preserve"> </w:t>
      </w:r>
      <w:r>
        <w:rPr>
          <w:rFonts w:hint="eastAsia"/>
        </w:rPr>
        <w:t>Кушнера</w:t>
      </w:r>
      <w:r>
        <w:t xml:space="preserve"> </w:t>
      </w:r>
      <w:r>
        <w:rPr>
          <w:rFonts w:hint="eastAsia"/>
        </w:rPr>
        <w:t>проявляется</w:t>
      </w:r>
      <w:r>
        <w:t xml:space="preserve"> </w:t>
      </w:r>
      <w:r>
        <w:rPr>
          <w:rFonts w:hint="eastAsia"/>
        </w:rPr>
        <w:t>на</w:t>
      </w:r>
      <w:r>
        <w:t xml:space="preserve"> </w:t>
      </w:r>
      <w:r>
        <w:rPr>
          <w:rFonts w:hint="eastAsia"/>
        </w:rPr>
        <w:t>протяжении</w:t>
      </w:r>
      <w:r>
        <w:t xml:space="preserve"> </w:t>
      </w:r>
      <w:r>
        <w:rPr>
          <w:rFonts w:hint="eastAsia"/>
        </w:rPr>
        <w:t>всей</w:t>
      </w:r>
      <w:r>
        <w:t xml:space="preserve"> </w:t>
      </w:r>
      <w:r>
        <w:rPr>
          <w:rFonts w:hint="eastAsia"/>
        </w:rPr>
        <w:t>его</w:t>
      </w:r>
      <w:r>
        <w:t xml:space="preserve"> </w:t>
      </w:r>
      <w:r>
        <w:rPr>
          <w:rFonts w:hint="eastAsia"/>
        </w:rPr>
        <w:t>творческой</w:t>
      </w:r>
      <w:r>
        <w:t xml:space="preserve"> </w:t>
      </w:r>
      <w:r>
        <w:rPr>
          <w:rFonts w:hint="eastAsia"/>
        </w:rPr>
        <w:t>жизни</w:t>
      </w:r>
      <w:r>
        <w:t xml:space="preserve"> </w:t>
      </w:r>
      <w:r>
        <w:rPr>
          <w:rFonts w:hint="eastAsia"/>
        </w:rPr>
        <w:t>и</w:t>
      </w:r>
      <w:r>
        <w:t xml:space="preserve"> </w:t>
      </w:r>
      <w:r>
        <w:rPr>
          <w:rFonts w:hint="eastAsia"/>
        </w:rPr>
        <w:t>подчиняется</w:t>
      </w:r>
      <w:r>
        <w:t xml:space="preserve"> </w:t>
      </w:r>
      <w:r>
        <w:rPr>
          <w:rFonts w:hint="eastAsia"/>
        </w:rPr>
        <w:t>рассчитанной</w:t>
      </w:r>
      <w:r>
        <w:t xml:space="preserve"> </w:t>
      </w:r>
      <w:r>
        <w:rPr>
          <w:rFonts w:hint="eastAsia"/>
        </w:rPr>
        <w:t>им</w:t>
      </w:r>
      <w:r>
        <w:t xml:space="preserve"> </w:t>
      </w:r>
      <w:r>
        <w:rPr>
          <w:rFonts w:hint="eastAsia"/>
        </w:rPr>
        <w:t>стратегии</w:t>
      </w:r>
      <w:r>
        <w:t xml:space="preserve">, </w:t>
      </w:r>
      <w:r>
        <w:rPr>
          <w:rFonts w:hint="eastAsia"/>
        </w:rPr>
        <w:t>начиная</w:t>
      </w:r>
      <w:r>
        <w:t xml:space="preserve"> </w:t>
      </w:r>
      <w:r>
        <w:rPr>
          <w:rFonts w:hint="eastAsia"/>
        </w:rPr>
        <w:t>с</w:t>
      </w:r>
      <w:r>
        <w:t xml:space="preserve"> </w:t>
      </w:r>
      <w:r>
        <w:rPr>
          <w:rFonts w:hint="eastAsia"/>
        </w:rPr>
        <w:t>конца</w:t>
      </w:r>
      <w:r>
        <w:t xml:space="preserve"> 1970-</w:t>
      </w:r>
      <w:r>
        <w:rPr>
          <w:rFonts w:hint="eastAsia"/>
        </w:rPr>
        <w:t>х</w:t>
      </w:r>
      <w:r>
        <w:t xml:space="preserve">. </w:t>
      </w:r>
      <w:r>
        <w:rPr>
          <w:rFonts w:hint="eastAsia"/>
        </w:rPr>
        <w:t>Сознательную</w:t>
      </w:r>
      <w:r>
        <w:t xml:space="preserve"> </w:t>
      </w:r>
      <w:r>
        <w:rPr>
          <w:rFonts w:hint="eastAsia"/>
        </w:rPr>
        <w:t>установку</w:t>
      </w:r>
      <w:r>
        <w:t xml:space="preserve"> </w:t>
      </w:r>
      <w:r>
        <w:rPr>
          <w:rFonts w:hint="eastAsia"/>
        </w:rPr>
        <w:t>на</w:t>
      </w:r>
      <w:r>
        <w:t xml:space="preserve"> </w:t>
      </w:r>
      <w:r>
        <w:rPr>
          <w:rFonts w:hint="eastAsia"/>
        </w:rPr>
        <w:t>внедрение</w:t>
      </w:r>
      <w:r>
        <w:t xml:space="preserve"> </w:t>
      </w:r>
      <w:r>
        <w:rPr>
          <w:rFonts w:hint="eastAsia"/>
        </w:rPr>
        <w:t>традиции</w:t>
      </w:r>
      <w:r>
        <w:t xml:space="preserve"> </w:t>
      </w:r>
      <w:r>
        <w:rPr>
          <w:rFonts w:hint="eastAsia"/>
        </w:rPr>
        <w:t>через</w:t>
      </w:r>
      <w:r>
        <w:t xml:space="preserve"> </w:t>
      </w:r>
      <w:r>
        <w:rPr>
          <w:rFonts w:hint="eastAsia"/>
        </w:rPr>
        <w:t>интертекстуальные</w:t>
      </w:r>
      <w:r>
        <w:t xml:space="preserve"> </w:t>
      </w:r>
      <w:r>
        <w:rPr>
          <w:rFonts w:hint="eastAsia"/>
        </w:rPr>
        <w:t>формы</w:t>
      </w:r>
      <w:r>
        <w:t xml:space="preserve"> </w:t>
      </w:r>
      <w:r>
        <w:rPr>
          <w:rFonts w:hint="eastAsia"/>
        </w:rPr>
        <w:t>как</w:t>
      </w:r>
      <w:r>
        <w:t xml:space="preserve"> </w:t>
      </w:r>
      <w:r>
        <w:rPr>
          <w:rFonts w:hint="eastAsia"/>
        </w:rPr>
        <w:t>персональную</w:t>
      </w:r>
      <w:r>
        <w:t xml:space="preserve"> </w:t>
      </w:r>
      <w:r>
        <w:rPr>
          <w:rFonts w:hint="eastAsia"/>
        </w:rPr>
        <w:t>писательскую</w:t>
      </w:r>
      <w:r>
        <w:t xml:space="preserve"> </w:t>
      </w:r>
      <w:r>
        <w:rPr>
          <w:rFonts w:hint="eastAsia"/>
        </w:rPr>
        <w:t>стратегию</w:t>
      </w:r>
      <w:r>
        <w:t xml:space="preserve"> </w:t>
      </w:r>
      <w:r>
        <w:rPr>
          <w:rFonts w:hint="eastAsia"/>
        </w:rPr>
        <w:t>он</w:t>
      </w:r>
      <w:r>
        <w:t xml:space="preserve"> </w:t>
      </w:r>
      <w:r>
        <w:rPr>
          <w:rFonts w:hint="eastAsia"/>
        </w:rPr>
        <w:t>впервые</w:t>
      </w:r>
      <w:r>
        <w:t xml:space="preserve"> </w:t>
      </w:r>
      <w:r>
        <w:rPr>
          <w:rFonts w:hint="eastAsia"/>
        </w:rPr>
        <w:t>задекларировал</w:t>
      </w:r>
      <w:r>
        <w:t xml:space="preserve"> </w:t>
      </w:r>
      <w:r>
        <w:rPr>
          <w:rFonts w:hint="eastAsia"/>
        </w:rPr>
        <w:t>в</w:t>
      </w:r>
      <w:r>
        <w:t xml:space="preserve"> </w:t>
      </w:r>
      <w:r>
        <w:rPr>
          <w:rFonts w:hint="eastAsia"/>
        </w:rPr>
        <w:t>статьях</w:t>
      </w:r>
      <w:r>
        <w:t xml:space="preserve"> 1979 </w:t>
      </w:r>
      <w:r>
        <w:rPr>
          <w:rFonts w:hint="eastAsia"/>
        </w:rPr>
        <w:t>года</w:t>
      </w:r>
      <w:r>
        <w:t xml:space="preserve"> </w:t>
      </w:r>
      <w:r>
        <w:rPr>
          <w:rFonts w:hint="eastAsia"/>
        </w:rPr>
        <w:t>«</w:t>
      </w:r>
      <w:r>
        <w:rPr>
          <w:rFonts w:hint="eastAsia"/>
        </w:rPr>
        <w:t>Стиховая</w:t>
      </w:r>
      <w:r>
        <w:t xml:space="preserve"> </w:t>
      </w:r>
      <w:r>
        <w:rPr>
          <w:rFonts w:hint="eastAsia"/>
        </w:rPr>
        <w:t>ткань</w:t>
      </w:r>
      <w:r>
        <w:rPr>
          <w:rFonts w:hint="eastAsia"/>
        </w:rPr>
        <w:t>»</w:t>
      </w:r>
      <w:r>
        <w:t xml:space="preserve"> </w:t>
      </w:r>
      <w:r>
        <w:rPr>
          <w:rFonts w:hint="eastAsia"/>
        </w:rPr>
        <w:t>и</w:t>
      </w:r>
      <w:r>
        <w:t xml:space="preserve"> </w:t>
      </w:r>
      <w:r>
        <w:rPr>
          <w:rFonts w:hint="eastAsia"/>
        </w:rPr>
        <w:t>«</w:t>
      </w:r>
      <w:r>
        <w:rPr>
          <w:rFonts w:hint="eastAsia"/>
        </w:rPr>
        <w:t>Перекли</w:t>
      </w:r>
      <w:r>
        <w:rPr>
          <w:rFonts w:hint="eastAsia"/>
        </w:rPr>
        <w:lastRenderedPageBreak/>
        <w:t>чка</w:t>
      </w:r>
      <w:r>
        <w:rPr>
          <w:rFonts w:hint="eastAsia"/>
        </w:rPr>
        <w:t>»</w:t>
      </w:r>
      <w:r>
        <w:t xml:space="preserve">. </w:t>
      </w:r>
    </w:p>
    <w:p w14:paraId="34C94AD9" w14:textId="77777777" w:rsidR="00A35FFD" w:rsidRDefault="00A35FFD" w:rsidP="00A35FFD">
      <w:r>
        <w:rPr>
          <w:rFonts w:hint="eastAsia"/>
        </w:rPr>
        <w:t>В</w:t>
      </w:r>
      <w:r>
        <w:t xml:space="preserve"> </w:t>
      </w:r>
      <w:r>
        <w:rPr>
          <w:rFonts w:hint="eastAsia"/>
        </w:rPr>
        <w:t>диссертационном</w:t>
      </w:r>
      <w:r>
        <w:t xml:space="preserve"> </w:t>
      </w:r>
      <w:r>
        <w:rPr>
          <w:rFonts w:hint="eastAsia"/>
        </w:rPr>
        <w:t>исследовании</w:t>
      </w:r>
      <w:r>
        <w:t xml:space="preserve"> </w:t>
      </w:r>
      <w:r>
        <w:rPr>
          <w:rFonts w:hint="eastAsia"/>
        </w:rPr>
        <w:t>собраны</w:t>
      </w:r>
      <w:r>
        <w:t xml:space="preserve"> </w:t>
      </w:r>
      <w:r>
        <w:rPr>
          <w:rFonts w:hint="eastAsia"/>
        </w:rPr>
        <w:t>и</w:t>
      </w:r>
      <w:r>
        <w:t xml:space="preserve"> </w:t>
      </w:r>
      <w:r>
        <w:rPr>
          <w:rFonts w:hint="eastAsia"/>
        </w:rPr>
        <w:t>рассмотрены</w:t>
      </w:r>
      <w:r>
        <w:t xml:space="preserve"> </w:t>
      </w:r>
      <w:r>
        <w:rPr>
          <w:rFonts w:hint="eastAsia"/>
        </w:rPr>
        <w:t>интертекстуальные</w:t>
      </w:r>
      <w:r>
        <w:t xml:space="preserve"> </w:t>
      </w:r>
      <w:r>
        <w:rPr>
          <w:rFonts w:hint="eastAsia"/>
        </w:rPr>
        <w:t>варианты</w:t>
      </w:r>
      <w:r>
        <w:t xml:space="preserve"> </w:t>
      </w:r>
      <w:r>
        <w:rPr>
          <w:rFonts w:hint="eastAsia"/>
        </w:rPr>
        <w:t>внедрения</w:t>
      </w:r>
      <w:r>
        <w:t xml:space="preserve"> </w:t>
      </w:r>
      <w:r>
        <w:rPr>
          <w:rFonts w:hint="eastAsia"/>
        </w:rPr>
        <w:t>традиции</w:t>
      </w:r>
      <w:r>
        <w:t xml:space="preserve"> </w:t>
      </w:r>
      <w:r>
        <w:rPr>
          <w:rFonts w:hint="eastAsia"/>
        </w:rPr>
        <w:t>русской</w:t>
      </w:r>
      <w:r>
        <w:t xml:space="preserve"> </w:t>
      </w:r>
      <w:r>
        <w:rPr>
          <w:rFonts w:hint="eastAsia"/>
        </w:rPr>
        <w:t>классики</w:t>
      </w:r>
      <w:r>
        <w:t xml:space="preserve"> </w:t>
      </w:r>
      <w:r>
        <w:rPr>
          <w:rFonts w:hint="eastAsia"/>
        </w:rPr>
        <w:t>в</w:t>
      </w:r>
      <w:r>
        <w:t xml:space="preserve"> </w:t>
      </w:r>
      <w:r>
        <w:rPr>
          <w:rFonts w:hint="eastAsia"/>
        </w:rPr>
        <w:t>творчество</w:t>
      </w:r>
      <w:r>
        <w:t xml:space="preserve"> </w:t>
      </w:r>
      <w:r>
        <w:rPr>
          <w:rFonts w:hint="eastAsia"/>
        </w:rPr>
        <w:t>Кушнера</w:t>
      </w:r>
      <w:r>
        <w:t xml:space="preserve">, </w:t>
      </w:r>
      <w:r>
        <w:rPr>
          <w:rFonts w:hint="eastAsia"/>
        </w:rPr>
        <w:t>представлены</w:t>
      </w:r>
      <w:r>
        <w:t xml:space="preserve"> </w:t>
      </w:r>
      <w:r>
        <w:rPr>
          <w:rFonts w:hint="eastAsia"/>
        </w:rPr>
        <w:t>его</w:t>
      </w:r>
      <w:r>
        <w:t xml:space="preserve"> </w:t>
      </w:r>
      <w:r>
        <w:rPr>
          <w:rFonts w:hint="eastAsia"/>
        </w:rPr>
        <w:t>литературно</w:t>
      </w:r>
      <w:r>
        <w:t>-</w:t>
      </w:r>
      <w:r>
        <w:rPr>
          <w:rFonts w:hint="eastAsia"/>
        </w:rPr>
        <w:t>критические</w:t>
      </w:r>
      <w:r>
        <w:t xml:space="preserve"> </w:t>
      </w:r>
      <w:r>
        <w:rPr>
          <w:rFonts w:hint="eastAsia"/>
        </w:rPr>
        <w:t>взгляды</w:t>
      </w:r>
      <w:r>
        <w:t xml:space="preserve"> </w:t>
      </w:r>
      <w:r>
        <w:rPr>
          <w:rFonts w:hint="eastAsia"/>
        </w:rPr>
        <w:t>на</w:t>
      </w:r>
      <w:r>
        <w:t xml:space="preserve"> </w:t>
      </w:r>
      <w:r>
        <w:rPr>
          <w:rFonts w:hint="eastAsia"/>
        </w:rPr>
        <w:t>природу</w:t>
      </w:r>
      <w:r>
        <w:t xml:space="preserve"> </w:t>
      </w:r>
      <w:r>
        <w:rPr>
          <w:rFonts w:hint="eastAsia"/>
        </w:rPr>
        <w:t>традиции</w:t>
      </w:r>
      <w:r>
        <w:t xml:space="preserve">, </w:t>
      </w:r>
      <w:r>
        <w:rPr>
          <w:rFonts w:hint="eastAsia"/>
        </w:rPr>
        <w:t>преемственности</w:t>
      </w:r>
      <w:r>
        <w:t xml:space="preserve">, </w:t>
      </w:r>
      <w:r>
        <w:rPr>
          <w:rFonts w:hint="eastAsia"/>
        </w:rPr>
        <w:t>влияний</w:t>
      </w:r>
      <w:r>
        <w:t xml:space="preserve">, </w:t>
      </w:r>
      <w:r>
        <w:rPr>
          <w:rFonts w:hint="eastAsia"/>
        </w:rPr>
        <w:t>которые</w:t>
      </w:r>
      <w:r>
        <w:t xml:space="preserve"> </w:t>
      </w:r>
      <w:r>
        <w:rPr>
          <w:rFonts w:hint="eastAsia"/>
        </w:rPr>
        <w:t>он</w:t>
      </w:r>
      <w:r>
        <w:t xml:space="preserve"> </w:t>
      </w:r>
      <w:r>
        <w:rPr>
          <w:rFonts w:hint="eastAsia"/>
        </w:rPr>
        <w:t>обозначил</w:t>
      </w:r>
      <w:r>
        <w:t xml:space="preserve"> </w:t>
      </w:r>
      <w:r>
        <w:rPr>
          <w:rFonts w:hint="eastAsia"/>
        </w:rPr>
        <w:t>словом</w:t>
      </w:r>
      <w:r>
        <w:t xml:space="preserve"> </w:t>
      </w:r>
      <w:r>
        <w:rPr>
          <w:rFonts w:hint="eastAsia"/>
        </w:rPr>
        <w:t>«</w:t>
      </w:r>
      <w:r>
        <w:rPr>
          <w:rFonts w:hint="eastAsia"/>
        </w:rPr>
        <w:t>перекличка</w:t>
      </w:r>
      <w:r>
        <w:rPr>
          <w:rFonts w:hint="eastAsia"/>
        </w:rPr>
        <w:t>»</w:t>
      </w:r>
      <w:r>
        <w:t xml:space="preserve">. </w:t>
      </w:r>
      <w:r>
        <w:rPr>
          <w:rFonts w:hint="eastAsia"/>
        </w:rPr>
        <w:t>На</w:t>
      </w:r>
      <w:r>
        <w:t xml:space="preserve"> </w:t>
      </w:r>
      <w:r>
        <w:rPr>
          <w:rFonts w:hint="eastAsia"/>
        </w:rPr>
        <w:t>примере</w:t>
      </w:r>
      <w:r>
        <w:t xml:space="preserve"> </w:t>
      </w:r>
      <w:r>
        <w:rPr>
          <w:rFonts w:hint="eastAsia"/>
        </w:rPr>
        <w:t>всего</w:t>
      </w:r>
      <w:r>
        <w:t xml:space="preserve"> </w:t>
      </w:r>
      <w:r>
        <w:rPr>
          <w:rFonts w:hint="eastAsia"/>
        </w:rPr>
        <w:t>наследия</w:t>
      </w:r>
      <w:r>
        <w:t xml:space="preserve"> </w:t>
      </w:r>
      <w:r>
        <w:rPr>
          <w:rFonts w:hint="eastAsia"/>
        </w:rPr>
        <w:t>поэта</w:t>
      </w:r>
      <w:r>
        <w:t xml:space="preserve"> </w:t>
      </w:r>
      <w:r>
        <w:rPr>
          <w:rFonts w:hint="eastAsia"/>
        </w:rPr>
        <w:t>проведено</w:t>
      </w:r>
      <w:r>
        <w:t xml:space="preserve"> </w:t>
      </w:r>
      <w:r>
        <w:rPr>
          <w:rFonts w:hint="eastAsia"/>
        </w:rPr>
        <w:t>уточнение</w:t>
      </w:r>
      <w:r>
        <w:t xml:space="preserve"> </w:t>
      </w:r>
      <w:r>
        <w:rPr>
          <w:rFonts w:hint="eastAsia"/>
        </w:rPr>
        <w:t>специфики</w:t>
      </w:r>
      <w:r>
        <w:t xml:space="preserve"> </w:t>
      </w:r>
      <w:r>
        <w:rPr>
          <w:rFonts w:hint="eastAsia"/>
        </w:rPr>
        <w:t>феномена</w:t>
      </w:r>
      <w:r>
        <w:t xml:space="preserve"> </w:t>
      </w:r>
      <w:r>
        <w:rPr>
          <w:rFonts w:hint="eastAsia"/>
        </w:rPr>
        <w:t>интертекстуальности</w:t>
      </w:r>
      <w:r>
        <w:t xml:space="preserve">, </w:t>
      </w:r>
      <w:r>
        <w:rPr>
          <w:rFonts w:hint="eastAsia"/>
        </w:rPr>
        <w:t>всеобщего</w:t>
      </w:r>
      <w:r>
        <w:t xml:space="preserve"> </w:t>
      </w:r>
      <w:r>
        <w:rPr>
          <w:rFonts w:hint="eastAsia"/>
        </w:rPr>
        <w:t>динамичного</w:t>
      </w:r>
      <w:r>
        <w:t xml:space="preserve"> </w:t>
      </w:r>
      <w:r>
        <w:rPr>
          <w:rFonts w:hint="eastAsia"/>
        </w:rPr>
        <w:t>и</w:t>
      </w:r>
      <w:r>
        <w:t xml:space="preserve"> </w:t>
      </w:r>
      <w:r>
        <w:rPr>
          <w:rFonts w:hint="eastAsia"/>
        </w:rPr>
        <w:t>креативного</w:t>
      </w:r>
      <w:r>
        <w:t xml:space="preserve"> </w:t>
      </w:r>
      <w:r>
        <w:rPr>
          <w:rFonts w:hint="eastAsia"/>
        </w:rPr>
        <w:t>принципа</w:t>
      </w:r>
      <w:r>
        <w:t xml:space="preserve"> </w:t>
      </w:r>
      <w:r>
        <w:rPr>
          <w:rFonts w:hint="eastAsia"/>
        </w:rPr>
        <w:t>развития</w:t>
      </w:r>
      <w:r>
        <w:t xml:space="preserve"> </w:t>
      </w:r>
      <w:r>
        <w:rPr>
          <w:rFonts w:hint="eastAsia"/>
        </w:rPr>
        <w:t>культуры</w:t>
      </w:r>
      <w:r>
        <w:t xml:space="preserve">, </w:t>
      </w:r>
      <w:r>
        <w:rPr>
          <w:rFonts w:hint="eastAsia"/>
        </w:rPr>
        <w:t>но</w:t>
      </w:r>
      <w:r>
        <w:t xml:space="preserve"> </w:t>
      </w:r>
      <w:r>
        <w:rPr>
          <w:rFonts w:hint="eastAsia"/>
        </w:rPr>
        <w:t>прежде</w:t>
      </w:r>
      <w:r>
        <w:t xml:space="preserve"> </w:t>
      </w:r>
      <w:r>
        <w:rPr>
          <w:rFonts w:hint="eastAsia"/>
        </w:rPr>
        <w:t>всего</w:t>
      </w:r>
      <w:r>
        <w:t xml:space="preserve">, </w:t>
      </w:r>
      <w:r>
        <w:rPr>
          <w:rFonts w:hint="eastAsia"/>
        </w:rPr>
        <w:t>конкретизация</w:t>
      </w:r>
      <w:r>
        <w:t xml:space="preserve"> </w:t>
      </w:r>
      <w:r>
        <w:rPr>
          <w:rFonts w:hint="eastAsia"/>
        </w:rPr>
        <w:t>и</w:t>
      </w:r>
      <w:r>
        <w:t xml:space="preserve"> </w:t>
      </w:r>
      <w:r>
        <w:rPr>
          <w:rFonts w:hint="eastAsia"/>
        </w:rPr>
        <w:t>дифференциация</w:t>
      </w:r>
      <w:r>
        <w:t xml:space="preserve"> </w:t>
      </w:r>
      <w:r>
        <w:rPr>
          <w:rFonts w:hint="eastAsia"/>
        </w:rPr>
        <w:t>многочисленных</w:t>
      </w:r>
      <w:r>
        <w:t xml:space="preserve"> </w:t>
      </w:r>
      <w:r>
        <w:rPr>
          <w:rFonts w:hint="eastAsia"/>
        </w:rPr>
        <w:t>интертекстуальных</w:t>
      </w:r>
      <w:r>
        <w:t xml:space="preserve"> </w:t>
      </w:r>
      <w:r>
        <w:rPr>
          <w:rFonts w:hint="eastAsia"/>
        </w:rPr>
        <w:t>практик</w:t>
      </w:r>
      <w:r>
        <w:t xml:space="preserve"> </w:t>
      </w:r>
      <w:r>
        <w:rPr>
          <w:rFonts w:hint="eastAsia"/>
        </w:rPr>
        <w:t>в</w:t>
      </w:r>
      <w:r>
        <w:t xml:space="preserve"> </w:t>
      </w:r>
      <w:r>
        <w:rPr>
          <w:rFonts w:hint="eastAsia"/>
        </w:rPr>
        <w:t>современном</w:t>
      </w:r>
      <w:r>
        <w:t xml:space="preserve"> </w:t>
      </w:r>
      <w:r>
        <w:rPr>
          <w:rFonts w:hint="eastAsia"/>
        </w:rPr>
        <w:t>литературном</w:t>
      </w:r>
      <w:r>
        <w:t xml:space="preserve"> </w:t>
      </w:r>
      <w:r>
        <w:rPr>
          <w:rFonts w:hint="eastAsia"/>
        </w:rPr>
        <w:t>процессе</w:t>
      </w:r>
      <w:r>
        <w:t xml:space="preserve">, </w:t>
      </w:r>
      <w:r>
        <w:rPr>
          <w:rFonts w:hint="eastAsia"/>
        </w:rPr>
        <w:t>фиксирующих</w:t>
      </w:r>
      <w:r>
        <w:t xml:space="preserve"> </w:t>
      </w:r>
      <w:r>
        <w:rPr>
          <w:rFonts w:hint="eastAsia"/>
        </w:rPr>
        <w:t>способы</w:t>
      </w:r>
      <w:r>
        <w:t xml:space="preserve"> </w:t>
      </w:r>
      <w:r>
        <w:rPr>
          <w:rFonts w:hint="eastAsia"/>
        </w:rPr>
        <w:t>сохранения</w:t>
      </w:r>
      <w:r>
        <w:t xml:space="preserve"> </w:t>
      </w:r>
      <w:r>
        <w:rPr>
          <w:rFonts w:hint="eastAsia"/>
        </w:rPr>
        <w:t>традиции</w:t>
      </w:r>
      <w:r>
        <w:t xml:space="preserve">. </w:t>
      </w:r>
      <w:r>
        <w:rPr>
          <w:rFonts w:hint="eastAsia"/>
        </w:rPr>
        <w:t>Определено</w:t>
      </w:r>
      <w:r>
        <w:t xml:space="preserve">, </w:t>
      </w:r>
      <w:r>
        <w:rPr>
          <w:rFonts w:hint="eastAsia"/>
        </w:rPr>
        <w:t>что</w:t>
      </w:r>
      <w:r>
        <w:t xml:space="preserve"> </w:t>
      </w:r>
      <w:r>
        <w:rPr>
          <w:rFonts w:hint="eastAsia"/>
        </w:rPr>
        <w:t>интертекстуально</w:t>
      </w:r>
      <w:r>
        <w:t xml:space="preserve"> </w:t>
      </w:r>
      <w:r>
        <w:rPr>
          <w:rFonts w:hint="eastAsia"/>
        </w:rPr>
        <w:t>ориентированная</w:t>
      </w:r>
      <w:r>
        <w:t xml:space="preserve"> </w:t>
      </w:r>
      <w:r>
        <w:rPr>
          <w:rFonts w:hint="eastAsia"/>
        </w:rPr>
        <w:t>поэтика</w:t>
      </w:r>
      <w:r>
        <w:t xml:space="preserve"> </w:t>
      </w:r>
      <w:r>
        <w:rPr>
          <w:rFonts w:hint="eastAsia"/>
        </w:rPr>
        <w:t>Кушнера</w:t>
      </w:r>
      <w:r>
        <w:t xml:space="preserve">, </w:t>
      </w:r>
      <w:r>
        <w:rPr>
          <w:rFonts w:hint="eastAsia"/>
        </w:rPr>
        <w:t>обусловленная</w:t>
      </w:r>
      <w:r>
        <w:t xml:space="preserve"> </w:t>
      </w:r>
      <w:r>
        <w:rPr>
          <w:rFonts w:hint="eastAsia"/>
        </w:rPr>
        <w:t>его</w:t>
      </w:r>
      <w:r>
        <w:t xml:space="preserve"> </w:t>
      </w:r>
      <w:r>
        <w:rPr>
          <w:rFonts w:hint="eastAsia"/>
        </w:rPr>
        <w:t>персональной</w:t>
      </w:r>
      <w:r>
        <w:t xml:space="preserve"> </w:t>
      </w:r>
      <w:r>
        <w:rPr>
          <w:rFonts w:hint="eastAsia"/>
        </w:rPr>
        <w:t>интегративной</w:t>
      </w:r>
      <w:r>
        <w:t xml:space="preserve"> </w:t>
      </w:r>
      <w:r>
        <w:rPr>
          <w:rFonts w:hint="eastAsia"/>
        </w:rPr>
        <w:t>стратегией</w:t>
      </w:r>
      <w:r>
        <w:t xml:space="preserve"> </w:t>
      </w:r>
      <w:r>
        <w:rPr>
          <w:rFonts w:hint="eastAsia"/>
        </w:rPr>
        <w:t>письма</w:t>
      </w:r>
      <w:r>
        <w:t xml:space="preserve">, </w:t>
      </w:r>
      <w:r>
        <w:rPr>
          <w:rFonts w:hint="eastAsia"/>
        </w:rPr>
        <w:t>открывает</w:t>
      </w:r>
      <w:r>
        <w:t xml:space="preserve"> </w:t>
      </w:r>
      <w:r>
        <w:rPr>
          <w:rFonts w:hint="eastAsia"/>
        </w:rPr>
        <w:t>полноценный</w:t>
      </w:r>
      <w:r>
        <w:t xml:space="preserve"> </w:t>
      </w:r>
      <w:r>
        <w:rPr>
          <w:rFonts w:hint="eastAsia"/>
        </w:rPr>
        <w:t>диалог</w:t>
      </w:r>
      <w:r>
        <w:t xml:space="preserve"> </w:t>
      </w:r>
      <w:r>
        <w:rPr>
          <w:rFonts w:hint="eastAsia"/>
        </w:rPr>
        <w:t>не</w:t>
      </w:r>
      <w:r>
        <w:t xml:space="preserve"> </w:t>
      </w:r>
      <w:r>
        <w:rPr>
          <w:rFonts w:hint="eastAsia"/>
        </w:rPr>
        <w:t>только</w:t>
      </w:r>
      <w:r>
        <w:t xml:space="preserve"> </w:t>
      </w:r>
      <w:r>
        <w:rPr>
          <w:rFonts w:hint="eastAsia"/>
        </w:rPr>
        <w:t>между</w:t>
      </w:r>
      <w:r>
        <w:t xml:space="preserve"> </w:t>
      </w:r>
      <w:r>
        <w:rPr>
          <w:rFonts w:hint="eastAsia"/>
        </w:rPr>
        <w:t>отдельными</w:t>
      </w:r>
      <w:r>
        <w:t xml:space="preserve"> </w:t>
      </w:r>
      <w:r>
        <w:rPr>
          <w:rFonts w:hint="eastAsia"/>
        </w:rPr>
        <w:t>русскими</w:t>
      </w:r>
      <w:r>
        <w:t xml:space="preserve"> </w:t>
      </w:r>
      <w:r>
        <w:rPr>
          <w:rFonts w:hint="eastAsia"/>
        </w:rPr>
        <w:t>поэтами</w:t>
      </w:r>
      <w:r>
        <w:t xml:space="preserve">, </w:t>
      </w:r>
      <w:r>
        <w:rPr>
          <w:rFonts w:hint="eastAsia"/>
        </w:rPr>
        <w:t>но</w:t>
      </w:r>
      <w:r>
        <w:t xml:space="preserve"> </w:t>
      </w:r>
      <w:r>
        <w:rPr>
          <w:rFonts w:hint="eastAsia"/>
        </w:rPr>
        <w:t>и</w:t>
      </w:r>
      <w:r>
        <w:t xml:space="preserve"> </w:t>
      </w:r>
      <w:r>
        <w:rPr>
          <w:rFonts w:hint="eastAsia"/>
        </w:rPr>
        <w:t>школами</w:t>
      </w:r>
      <w:r>
        <w:t xml:space="preserve">, </w:t>
      </w:r>
      <w:r>
        <w:rPr>
          <w:rFonts w:hint="eastAsia"/>
        </w:rPr>
        <w:t>направлениями</w:t>
      </w:r>
      <w:r>
        <w:t xml:space="preserve">, </w:t>
      </w:r>
      <w:r>
        <w:rPr>
          <w:rFonts w:hint="eastAsia"/>
        </w:rPr>
        <w:t>художественно</w:t>
      </w:r>
      <w:r>
        <w:t>-</w:t>
      </w:r>
      <w:r>
        <w:rPr>
          <w:rFonts w:hint="eastAsia"/>
        </w:rPr>
        <w:t>эстетическими</w:t>
      </w:r>
      <w:r>
        <w:t xml:space="preserve"> </w:t>
      </w:r>
      <w:r>
        <w:rPr>
          <w:rFonts w:hint="eastAsia"/>
        </w:rPr>
        <w:t>системами</w:t>
      </w:r>
      <w:r>
        <w:t xml:space="preserve">. </w:t>
      </w:r>
      <w:r>
        <w:rPr>
          <w:rFonts w:hint="eastAsia"/>
        </w:rPr>
        <w:t>Второй</w:t>
      </w:r>
      <w:r>
        <w:t xml:space="preserve"> </w:t>
      </w:r>
      <w:r>
        <w:rPr>
          <w:rFonts w:hint="eastAsia"/>
        </w:rPr>
        <w:t>важный</w:t>
      </w:r>
      <w:r>
        <w:t xml:space="preserve"> </w:t>
      </w:r>
      <w:r>
        <w:rPr>
          <w:rFonts w:hint="eastAsia"/>
        </w:rPr>
        <w:t>вывод</w:t>
      </w:r>
      <w:r>
        <w:t xml:space="preserve">: </w:t>
      </w:r>
      <w:r>
        <w:rPr>
          <w:rFonts w:hint="eastAsia"/>
        </w:rPr>
        <w:t>Кушнер</w:t>
      </w:r>
      <w:r>
        <w:t xml:space="preserve"> </w:t>
      </w:r>
      <w:r>
        <w:rPr>
          <w:rFonts w:hint="eastAsia"/>
        </w:rPr>
        <w:t>не</w:t>
      </w:r>
      <w:r>
        <w:t xml:space="preserve"> </w:t>
      </w:r>
      <w:r>
        <w:rPr>
          <w:rFonts w:hint="eastAsia"/>
        </w:rPr>
        <w:t>стремится</w:t>
      </w:r>
      <w:r>
        <w:t xml:space="preserve"> </w:t>
      </w:r>
      <w:r>
        <w:rPr>
          <w:rFonts w:hint="eastAsia"/>
        </w:rPr>
        <w:t>к</w:t>
      </w:r>
      <w:r>
        <w:t xml:space="preserve"> </w:t>
      </w:r>
      <w:r>
        <w:rPr>
          <w:rFonts w:hint="eastAsia"/>
        </w:rPr>
        <w:t>простому</w:t>
      </w:r>
      <w:r>
        <w:t xml:space="preserve"> </w:t>
      </w:r>
      <w:r>
        <w:rPr>
          <w:rFonts w:hint="eastAsia"/>
        </w:rPr>
        <w:t>заимствованию</w:t>
      </w:r>
      <w:r>
        <w:t xml:space="preserve">, </w:t>
      </w:r>
      <w:r>
        <w:rPr>
          <w:rFonts w:hint="eastAsia"/>
        </w:rPr>
        <w:t>стилизации</w:t>
      </w:r>
      <w:r>
        <w:t xml:space="preserve"> (</w:t>
      </w:r>
      <w:r>
        <w:rPr>
          <w:rFonts w:hint="eastAsia"/>
        </w:rPr>
        <w:t>например</w:t>
      </w:r>
      <w:r>
        <w:t xml:space="preserve">, </w:t>
      </w:r>
      <w:r>
        <w:rPr>
          <w:rFonts w:hint="eastAsia"/>
        </w:rPr>
        <w:t>в</w:t>
      </w:r>
      <w:r>
        <w:t xml:space="preserve"> </w:t>
      </w:r>
      <w:r>
        <w:rPr>
          <w:rFonts w:hint="eastAsia"/>
        </w:rPr>
        <w:t>русле</w:t>
      </w:r>
      <w:r>
        <w:t xml:space="preserve"> </w:t>
      </w:r>
      <w:r>
        <w:rPr>
          <w:rFonts w:hint="eastAsia"/>
        </w:rPr>
        <w:t>акмеизма</w:t>
      </w:r>
      <w:r>
        <w:t xml:space="preserve">), </w:t>
      </w:r>
      <w:r>
        <w:rPr>
          <w:rFonts w:hint="eastAsia"/>
        </w:rPr>
        <w:t>демонстрации</w:t>
      </w:r>
      <w:r>
        <w:t xml:space="preserve"> </w:t>
      </w:r>
      <w:r>
        <w:rPr>
          <w:rFonts w:hint="eastAsia"/>
        </w:rPr>
        <w:t>эрудиции</w:t>
      </w:r>
      <w:r>
        <w:t xml:space="preserve">. </w:t>
      </w:r>
      <w:r>
        <w:rPr>
          <w:rFonts w:hint="eastAsia"/>
        </w:rPr>
        <w:t>Для</w:t>
      </w:r>
      <w:r>
        <w:t xml:space="preserve"> </w:t>
      </w:r>
      <w:r>
        <w:rPr>
          <w:rFonts w:hint="eastAsia"/>
        </w:rPr>
        <w:t>него</w:t>
      </w:r>
      <w:r>
        <w:t xml:space="preserve"> </w:t>
      </w:r>
      <w:r>
        <w:rPr>
          <w:rFonts w:hint="eastAsia"/>
        </w:rPr>
        <w:t>важно</w:t>
      </w:r>
      <w:r>
        <w:t xml:space="preserve">, </w:t>
      </w:r>
      <w:r>
        <w:rPr>
          <w:rFonts w:hint="eastAsia"/>
        </w:rPr>
        <w:t>чтобы</w:t>
      </w:r>
      <w:r>
        <w:t xml:space="preserve"> </w:t>
      </w:r>
      <w:r>
        <w:rPr>
          <w:rFonts w:hint="eastAsia"/>
        </w:rPr>
        <w:t>читатель</w:t>
      </w:r>
      <w:r>
        <w:t xml:space="preserve"> </w:t>
      </w:r>
      <w:r>
        <w:rPr>
          <w:rFonts w:hint="eastAsia"/>
        </w:rPr>
        <w:t>услышал</w:t>
      </w:r>
      <w:r>
        <w:t xml:space="preserve"> </w:t>
      </w:r>
      <w:r>
        <w:rPr>
          <w:rFonts w:hint="eastAsia"/>
        </w:rPr>
        <w:t>«</w:t>
      </w:r>
      <w:r>
        <w:rPr>
          <w:rFonts w:hint="eastAsia"/>
        </w:rPr>
        <w:t>чужое</w:t>
      </w:r>
      <w:r>
        <w:t xml:space="preserve"> </w:t>
      </w:r>
      <w:r>
        <w:rPr>
          <w:rFonts w:hint="eastAsia"/>
        </w:rPr>
        <w:t>слово</w:t>
      </w:r>
      <w:r>
        <w:rPr>
          <w:rFonts w:hint="eastAsia"/>
        </w:rPr>
        <w:t>»</w:t>
      </w:r>
      <w:r>
        <w:t xml:space="preserve">, </w:t>
      </w:r>
      <w:r>
        <w:rPr>
          <w:rFonts w:hint="eastAsia"/>
        </w:rPr>
        <w:t>которое</w:t>
      </w:r>
      <w:r>
        <w:t xml:space="preserve"> </w:t>
      </w:r>
      <w:r>
        <w:rPr>
          <w:rFonts w:hint="eastAsia"/>
        </w:rPr>
        <w:t>становится</w:t>
      </w:r>
      <w:r>
        <w:t xml:space="preserve"> </w:t>
      </w:r>
      <w:r>
        <w:rPr>
          <w:rFonts w:hint="eastAsia"/>
        </w:rPr>
        <w:t>механизмом</w:t>
      </w:r>
      <w:r>
        <w:t xml:space="preserve"> </w:t>
      </w:r>
      <w:r>
        <w:rPr>
          <w:rFonts w:hint="eastAsia"/>
        </w:rPr>
        <w:t>для</w:t>
      </w:r>
      <w:r>
        <w:t xml:space="preserve"> </w:t>
      </w:r>
      <w:r>
        <w:rPr>
          <w:rFonts w:hint="eastAsia"/>
        </w:rPr>
        <w:t>запуска</w:t>
      </w:r>
      <w:r>
        <w:t xml:space="preserve"> </w:t>
      </w:r>
      <w:r>
        <w:rPr>
          <w:rFonts w:hint="eastAsia"/>
        </w:rPr>
        <w:t>ассоциаций</w:t>
      </w:r>
      <w:r>
        <w:t xml:space="preserve"> </w:t>
      </w:r>
      <w:r>
        <w:rPr>
          <w:rFonts w:hint="eastAsia"/>
        </w:rPr>
        <w:t>и</w:t>
      </w:r>
      <w:r>
        <w:t xml:space="preserve"> </w:t>
      </w:r>
      <w:r>
        <w:rPr>
          <w:rFonts w:hint="eastAsia"/>
        </w:rPr>
        <w:t>подключения</w:t>
      </w:r>
      <w:r>
        <w:t xml:space="preserve"> </w:t>
      </w:r>
      <w:r>
        <w:rPr>
          <w:rFonts w:hint="eastAsia"/>
        </w:rPr>
        <w:t>разновременных</w:t>
      </w:r>
      <w:r>
        <w:t xml:space="preserve"> </w:t>
      </w:r>
      <w:r>
        <w:rPr>
          <w:rFonts w:hint="eastAsia"/>
        </w:rPr>
        <w:t>и</w:t>
      </w:r>
      <w:r>
        <w:t xml:space="preserve"> </w:t>
      </w:r>
      <w:r>
        <w:rPr>
          <w:rFonts w:hint="eastAsia"/>
        </w:rPr>
        <w:t>разноэстетических</w:t>
      </w:r>
      <w:r>
        <w:t xml:space="preserve"> </w:t>
      </w:r>
      <w:r>
        <w:rPr>
          <w:rFonts w:hint="eastAsia"/>
        </w:rPr>
        <w:t>пластов</w:t>
      </w:r>
      <w:r>
        <w:t xml:space="preserve">, </w:t>
      </w:r>
      <w:r>
        <w:rPr>
          <w:rFonts w:hint="eastAsia"/>
        </w:rPr>
        <w:t>увидел</w:t>
      </w:r>
      <w:r>
        <w:t xml:space="preserve"> </w:t>
      </w:r>
      <w:r>
        <w:rPr>
          <w:rFonts w:hint="eastAsia"/>
        </w:rPr>
        <w:t>облик</w:t>
      </w:r>
      <w:r>
        <w:t xml:space="preserve"> </w:t>
      </w:r>
      <w:r>
        <w:rPr>
          <w:rFonts w:hint="eastAsia"/>
        </w:rPr>
        <w:t>того</w:t>
      </w:r>
      <w:r>
        <w:t xml:space="preserve">, </w:t>
      </w:r>
      <w:r>
        <w:rPr>
          <w:rFonts w:hint="eastAsia"/>
        </w:rPr>
        <w:t>с</w:t>
      </w:r>
      <w:r>
        <w:t xml:space="preserve"> </w:t>
      </w:r>
      <w:r>
        <w:rPr>
          <w:rFonts w:hint="eastAsia"/>
        </w:rPr>
        <w:t>кем</w:t>
      </w:r>
      <w:r>
        <w:t xml:space="preserve"> </w:t>
      </w:r>
      <w:r>
        <w:rPr>
          <w:rFonts w:hint="eastAsia"/>
        </w:rPr>
        <w:t>ведет</w:t>
      </w:r>
      <w:r>
        <w:t xml:space="preserve"> </w:t>
      </w:r>
      <w:r>
        <w:rPr>
          <w:rFonts w:hint="eastAsia"/>
        </w:rPr>
        <w:t>диалог</w:t>
      </w:r>
      <w:r>
        <w:t xml:space="preserve"> </w:t>
      </w:r>
      <w:r>
        <w:rPr>
          <w:rFonts w:hint="eastAsia"/>
        </w:rPr>
        <w:t>автор</w:t>
      </w:r>
      <w:r>
        <w:t xml:space="preserve">, </w:t>
      </w:r>
      <w:r>
        <w:rPr>
          <w:rFonts w:hint="eastAsia"/>
        </w:rPr>
        <w:t>ощутил</w:t>
      </w:r>
      <w:r>
        <w:t xml:space="preserve"> </w:t>
      </w:r>
      <w:r>
        <w:rPr>
          <w:rFonts w:hint="eastAsia"/>
        </w:rPr>
        <w:t>духовное</w:t>
      </w:r>
      <w:r>
        <w:t xml:space="preserve"> </w:t>
      </w:r>
      <w:r>
        <w:rPr>
          <w:rFonts w:hint="eastAsia"/>
        </w:rPr>
        <w:t>притяжение</w:t>
      </w:r>
      <w:r>
        <w:t xml:space="preserve"> </w:t>
      </w:r>
      <w:r>
        <w:rPr>
          <w:rFonts w:hint="eastAsia"/>
        </w:rPr>
        <w:t>прошлой</w:t>
      </w:r>
      <w:r>
        <w:t xml:space="preserve"> </w:t>
      </w:r>
      <w:r>
        <w:rPr>
          <w:rFonts w:hint="eastAsia"/>
        </w:rPr>
        <w:t>эпохи</w:t>
      </w:r>
      <w:r>
        <w:t xml:space="preserve">, </w:t>
      </w:r>
      <w:r>
        <w:rPr>
          <w:rFonts w:hint="eastAsia"/>
        </w:rPr>
        <w:t>возвышенный</w:t>
      </w:r>
      <w:r>
        <w:t xml:space="preserve"> </w:t>
      </w:r>
      <w:r>
        <w:rPr>
          <w:rFonts w:hint="eastAsia"/>
        </w:rPr>
        <w:t>строй</w:t>
      </w:r>
      <w:r>
        <w:t xml:space="preserve"> </w:t>
      </w:r>
      <w:r>
        <w:rPr>
          <w:rFonts w:hint="eastAsia"/>
        </w:rPr>
        <w:t>мыслей</w:t>
      </w:r>
      <w:r>
        <w:t xml:space="preserve"> </w:t>
      </w:r>
      <w:r>
        <w:rPr>
          <w:rFonts w:hint="eastAsia"/>
        </w:rPr>
        <w:t>и</w:t>
      </w:r>
      <w:r>
        <w:t xml:space="preserve"> </w:t>
      </w:r>
      <w:r>
        <w:rPr>
          <w:rFonts w:hint="eastAsia"/>
        </w:rPr>
        <w:t>чувств</w:t>
      </w:r>
      <w:r>
        <w:t xml:space="preserve"> </w:t>
      </w:r>
      <w:r>
        <w:rPr>
          <w:rFonts w:hint="eastAsia"/>
        </w:rPr>
        <w:t>тогдашних</w:t>
      </w:r>
      <w:r>
        <w:t xml:space="preserve"> </w:t>
      </w:r>
      <w:r>
        <w:rPr>
          <w:rFonts w:hint="eastAsia"/>
        </w:rPr>
        <w:t>властителей</w:t>
      </w:r>
      <w:r>
        <w:t xml:space="preserve"> </w:t>
      </w:r>
      <w:r>
        <w:rPr>
          <w:rFonts w:hint="eastAsia"/>
        </w:rPr>
        <w:t>умов</w:t>
      </w:r>
      <w:r>
        <w:t xml:space="preserve">. </w:t>
      </w:r>
      <w:r>
        <w:rPr>
          <w:rFonts w:hint="eastAsia"/>
        </w:rPr>
        <w:t>Поэтому</w:t>
      </w:r>
      <w:r>
        <w:t xml:space="preserve"> </w:t>
      </w:r>
      <w:r>
        <w:rPr>
          <w:rFonts w:hint="eastAsia"/>
        </w:rPr>
        <w:t>так</w:t>
      </w:r>
      <w:r>
        <w:t xml:space="preserve"> </w:t>
      </w:r>
      <w:r>
        <w:rPr>
          <w:rFonts w:hint="eastAsia"/>
        </w:rPr>
        <w:t>тщательно</w:t>
      </w:r>
      <w:r>
        <w:t xml:space="preserve"> </w:t>
      </w:r>
      <w:r>
        <w:rPr>
          <w:rFonts w:hint="eastAsia"/>
        </w:rPr>
        <w:t>он</w:t>
      </w:r>
      <w:r>
        <w:t xml:space="preserve"> </w:t>
      </w:r>
      <w:r>
        <w:rPr>
          <w:rFonts w:hint="eastAsia"/>
        </w:rPr>
        <w:t>передает</w:t>
      </w:r>
      <w:r>
        <w:t xml:space="preserve"> </w:t>
      </w:r>
      <w:r>
        <w:rPr>
          <w:rFonts w:hint="eastAsia"/>
        </w:rPr>
        <w:t>атмосферу</w:t>
      </w:r>
      <w:r>
        <w:t xml:space="preserve"> </w:t>
      </w:r>
      <w:r>
        <w:rPr>
          <w:rFonts w:hint="eastAsia"/>
        </w:rPr>
        <w:t>Серебряного</w:t>
      </w:r>
      <w:r>
        <w:t xml:space="preserve"> </w:t>
      </w:r>
      <w:r>
        <w:rPr>
          <w:rFonts w:hint="eastAsia"/>
        </w:rPr>
        <w:t>века</w:t>
      </w:r>
      <w:r>
        <w:t xml:space="preserve"> </w:t>
      </w:r>
      <w:r>
        <w:rPr>
          <w:rFonts w:hint="eastAsia"/>
        </w:rPr>
        <w:t>или</w:t>
      </w:r>
      <w:r>
        <w:t xml:space="preserve"> </w:t>
      </w:r>
      <w:r>
        <w:rPr>
          <w:rFonts w:hint="eastAsia"/>
        </w:rPr>
        <w:t>пушкинскую</w:t>
      </w:r>
      <w:r>
        <w:t xml:space="preserve"> </w:t>
      </w:r>
      <w:r>
        <w:rPr>
          <w:rFonts w:hint="eastAsia"/>
        </w:rPr>
        <w:t>эпоху</w:t>
      </w:r>
      <w:r>
        <w:t xml:space="preserve">: </w:t>
      </w:r>
      <w:r>
        <w:rPr>
          <w:rFonts w:hint="eastAsia"/>
        </w:rPr>
        <w:t>топография</w:t>
      </w:r>
      <w:r>
        <w:t xml:space="preserve"> </w:t>
      </w:r>
      <w:r>
        <w:rPr>
          <w:rFonts w:hint="eastAsia"/>
        </w:rPr>
        <w:t>города</w:t>
      </w:r>
      <w:r>
        <w:t xml:space="preserve">, </w:t>
      </w:r>
      <w:r>
        <w:rPr>
          <w:rFonts w:hint="eastAsia"/>
        </w:rPr>
        <w:t>имена</w:t>
      </w:r>
      <w:r>
        <w:t xml:space="preserve">, </w:t>
      </w:r>
      <w:r>
        <w:rPr>
          <w:rFonts w:hint="eastAsia"/>
        </w:rPr>
        <w:t>здания</w:t>
      </w:r>
      <w:r>
        <w:t xml:space="preserve">, </w:t>
      </w:r>
      <w:r>
        <w:rPr>
          <w:rFonts w:hint="eastAsia"/>
        </w:rPr>
        <w:t>быт</w:t>
      </w:r>
      <w:r>
        <w:t xml:space="preserve">, </w:t>
      </w:r>
      <w:r>
        <w:rPr>
          <w:rFonts w:hint="eastAsia"/>
        </w:rPr>
        <w:t>предметы</w:t>
      </w:r>
      <w:r>
        <w:t xml:space="preserve"> </w:t>
      </w:r>
      <w:r>
        <w:rPr>
          <w:rFonts w:hint="eastAsia"/>
        </w:rPr>
        <w:t>обихода</w:t>
      </w:r>
      <w:r>
        <w:t xml:space="preserve">, </w:t>
      </w:r>
      <w:r>
        <w:rPr>
          <w:rFonts w:hint="eastAsia"/>
        </w:rPr>
        <w:t>одежда</w:t>
      </w:r>
      <w:r>
        <w:t xml:space="preserve"> </w:t>
      </w:r>
      <w:r>
        <w:rPr>
          <w:rFonts w:hint="eastAsia"/>
        </w:rPr>
        <w:t>–</w:t>
      </w:r>
      <w:r>
        <w:t xml:space="preserve"> </w:t>
      </w:r>
      <w:r>
        <w:rPr>
          <w:rFonts w:hint="eastAsia"/>
        </w:rPr>
        <w:t>все</w:t>
      </w:r>
      <w:r>
        <w:t xml:space="preserve"> </w:t>
      </w:r>
      <w:r>
        <w:rPr>
          <w:rFonts w:hint="eastAsia"/>
        </w:rPr>
        <w:t>это</w:t>
      </w:r>
      <w:r>
        <w:t xml:space="preserve"> </w:t>
      </w:r>
      <w:r>
        <w:rPr>
          <w:rFonts w:hint="eastAsia"/>
        </w:rPr>
        <w:t>поддается</w:t>
      </w:r>
      <w:r>
        <w:t xml:space="preserve"> </w:t>
      </w:r>
      <w:r>
        <w:rPr>
          <w:rFonts w:hint="eastAsia"/>
        </w:rPr>
        <w:t>поэтической</w:t>
      </w:r>
      <w:r>
        <w:t xml:space="preserve"> </w:t>
      </w:r>
      <w:r>
        <w:rPr>
          <w:rFonts w:hint="eastAsia"/>
        </w:rPr>
        <w:t>реконструкции</w:t>
      </w:r>
      <w:r>
        <w:t xml:space="preserve">. </w:t>
      </w:r>
    </w:p>
    <w:p w14:paraId="29493CED" w14:textId="77777777" w:rsidR="00A35FFD" w:rsidRDefault="00A35FFD" w:rsidP="00A35FFD">
      <w:r>
        <w:rPr>
          <w:rFonts w:hint="eastAsia"/>
        </w:rPr>
        <w:t>Влияние</w:t>
      </w:r>
      <w:r>
        <w:t xml:space="preserve"> </w:t>
      </w:r>
      <w:r>
        <w:rPr>
          <w:rFonts w:hint="eastAsia"/>
        </w:rPr>
        <w:t>традиции</w:t>
      </w:r>
      <w:r>
        <w:t xml:space="preserve"> </w:t>
      </w:r>
      <w:r>
        <w:rPr>
          <w:rFonts w:hint="eastAsia"/>
        </w:rPr>
        <w:t>у</w:t>
      </w:r>
      <w:r>
        <w:t xml:space="preserve"> </w:t>
      </w:r>
      <w:r>
        <w:rPr>
          <w:rFonts w:hint="eastAsia"/>
        </w:rPr>
        <w:t>Кушнера</w:t>
      </w:r>
      <w:r>
        <w:t xml:space="preserve"> </w:t>
      </w:r>
      <w:r>
        <w:rPr>
          <w:rFonts w:hint="eastAsia"/>
        </w:rPr>
        <w:t>проявлено</w:t>
      </w:r>
      <w:r>
        <w:t xml:space="preserve"> </w:t>
      </w:r>
      <w:r>
        <w:rPr>
          <w:rFonts w:hint="eastAsia"/>
        </w:rPr>
        <w:t>значительно</w:t>
      </w:r>
      <w:r>
        <w:t xml:space="preserve"> </w:t>
      </w:r>
      <w:r>
        <w:rPr>
          <w:rFonts w:hint="eastAsia"/>
        </w:rPr>
        <w:t>ярче</w:t>
      </w:r>
      <w:r>
        <w:t xml:space="preserve">, </w:t>
      </w:r>
      <w:r>
        <w:rPr>
          <w:rFonts w:hint="eastAsia"/>
        </w:rPr>
        <w:t>мощнее</w:t>
      </w:r>
      <w:r>
        <w:t xml:space="preserve">, </w:t>
      </w:r>
      <w:r>
        <w:rPr>
          <w:rFonts w:hint="eastAsia"/>
        </w:rPr>
        <w:t>чем</w:t>
      </w:r>
      <w:r>
        <w:t xml:space="preserve"> </w:t>
      </w:r>
      <w:r>
        <w:rPr>
          <w:rFonts w:hint="eastAsia"/>
        </w:rPr>
        <w:t>у</w:t>
      </w:r>
      <w:r>
        <w:t xml:space="preserve"> </w:t>
      </w:r>
      <w:r>
        <w:rPr>
          <w:rFonts w:hint="eastAsia"/>
        </w:rPr>
        <w:t>других</w:t>
      </w:r>
      <w:r>
        <w:t xml:space="preserve"> </w:t>
      </w:r>
      <w:r>
        <w:rPr>
          <w:rFonts w:hint="eastAsia"/>
        </w:rPr>
        <w:t>поэтов</w:t>
      </w:r>
      <w:r>
        <w:t xml:space="preserve">. </w:t>
      </w:r>
      <w:r>
        <w:rPr>
          <w:rFonts w:hint="eastAsia"/>
        </w:rPr>
        <w:t>Уточнение</w:t>
      </w:r>
      <w:r>
        <w:t xml:space="preserve"> </w:t>
      </w:r>
      <w:r>
        <w:rPr>
          <w:rFonts w:hint="eastAsia"/>
        </w:rPr>
        <w:t>содержания</w:t>
      </w:r>
      <w:r>
        <w:t xml:space="preserve"> </w:t>
      </w:r>
      <w:r>
        <w:rPr>
          <w:rFonts w:hint="eastAsia"/>
        </w:rPr>
        <w:t>терминов</w:t>
      </w:r>
      <w:r>
        <w:t xml:space="preserve"> </w:t>
      </w:r>
      <w:r>
        <w:rPr>
          <w:rFonts w:hint="eastAsia"/>
        </w:rPr>
        <w:t>«</w:t>
      </w:r>
      <w:r>
        <w:rPr>
          <w:rFonts w:hint="eastAsia"/>
        </w:rPr>
        <w:t>традиция</w:t>
      </w:r>
      <w:r>
        <w:rPr>
          <w:rFonts w:hint="eastAsia"/>
        </w:rPr>
        <w:t>»</w:t>
      </w:r>
      <w:r>
        <w:t xml:space="preserve">, </w:t>
      </w:r>
      <w:r>
        <w:rPr>
          <w:rFonts w:hint="eastAsia"/>
        </w:rPr>
        <w:t>«</w:t>
      </w:r>
      <w:r>
        <w:rPr>
          <w:rFonts w:hint="eastAsia"/>
        </w:rPr>
        <w:t>преемственность</w:t>
      </w:r>
      <w:r>
        <w:rPr>
          <w:rFonts w:hint="eastAsia"/>
        </w:rPr>
        <w:t>»</w:t>
      </w:r>
      <w:r>
        <w:t xml:space="preserve">, </w:t>
      </w:r>
      <w:r>
        <w:rPr>
          <w:rFonts w:hint="eastAsia"/>
        </w:rPr>
        <w:t>«</w:t>
      </w:r>
      <w:r>
        <w:rPr>
          <w:rFonts w:hint="eastAsia"/>
        </w:rPr>
        <w:t>интертекстуальность</w:t>
      </w:r>
      <w:r>
        <w:rPr>
          <w:rFonts w:hint="eastAsia"/>
        </w:rPr>
        <w:t>»</w:t>
      </w:r>
      <w:r>
        <w:t xml:space="preserve">, </w:t>
      </w:r>
      <w:r>
        <w:rPr>
          <w:rFonts w:hint="eastAsia"/>
        </w:rPr>
        <w:t>включительно</w:t>
      </w:r>
      <w:r>
        <w:t xml:space="preserve"> </w:t>
      </w:r>
      <w:r>
        <w:rPr>
          <w:rFonts w:hint="eastAsia"/>
        </w:rPr>
        <w:t>с</w:t>
      </w:r>
      <w:r>
        <w:t xml:space="preserve"> </w:t>
      </w:r>
      <w:r>
        <w:rPr>
          <w:rFonts w:hint="eastAsia"/>
        </w:rPr>
        <w:t>предложенной</w:t>
      </w:r>
      <w:r>
        <w:t xml:space="preserve"> </w:t>
      </w:r>
      <w:r>
        <w:rPr>
          <w:rFonts w:hint="eastAsia"/>
        </w:rPr>
        <w:t>в</w:t>
      </w:r>
      <w:r>
        <w:t xml:space="preserve"> </w:t>
      </w:r>
      <w:r>
        <w:rPr>
          <w:rFonts w:hint="eastAsia"/>
        </w:rPr>
        <w:t>работе</w:t>
      </w:r>
      <w:r>
        <w:t xml:space="preserve"> </w:t>
      </w:r>
      <w:r>
        <w:rPr>
          <w:rFonts w:hint="eastAsia"/>
        </w:rPr>
        <w:t>классификацией</w:t>
      </w:r>
      <w:r>
        <w:t xml:space="preserve">, </w:t>
      </w:r>
      <w:r>
        <w:rPr>
          <w:rFonts w:hint="eastAsia"/>
        </w:rPr>
        <w:t>помогли</w:t>
      </w:r>
      <w:r>
        <w:t xml:space="preserve"> </w:t>
      </w:r>
      <w:r>
        <w:rPr>
          <w:rFonts w:hint="eastAsia"/>
        </w:rPr>
        <w:t>дифференцировать</w:t>
      </w:r>
      <w:r>
        <w:t xml:space="preserve"> </w:t>
      </w:r>
      <w:r>
        <w:rPr>
          <w:rFonts w:hint="eastAsia"/>
        </w:rPr>
        <w:t>массив</w:t>
      </w:r>
      <w:r>
        <w:t xml:space="preserve"> </w:t>
      </w:r>
      <w:r>
        <w:rPr>
          <w:rFonts w:hint="eastAsia"/>
        </w:rPr>
        <w:t>исследуемого</w:t>
      </w:r>
      <w:r>
        <w:t xml:space="preserve"> </w:t>
      </w:r>
      <w:r>
        <w:rPr>
          <w:rFonts w:hint="eastAsia"/>
        </w:rPr>
        <w:t>интертекста</w:t>
      </w:r>
      <w:r>
        <w:t xml:space="preserve"> </w:t>
      </w:r>
      <w:r>
        <w:rPr>
          <w:rFonts w:hint="eastAsia"/>
        </w:rPr>
        <w:t>на</w:t>
      </w:r>
      <w:r>
        <w:t xml:space="preserve"> </w:t>
      </w:r>
      <w:r>
        <w:rPr>
          <w:rFonts w:hint="eastAsia"/>
        </w:rPr>
        <w:t>эксплицитно</w:t>
      </w:r>
      <w:r>
        <w:t xml:space="preserve"> </w:t>
      </w:r>
      <w:r>
        <w:rPr>
          <w:rFonts w:hint="eastAsia"/>
        </w:rPr>
        <w:t>и</w:t>
      </w:r>
      <w:r>
        <w:t xml:space="preserve"> </w:t>
      </w:r>
      <w:r>
        <w:rPr>
          <w:rFonts w:hint="eastAsia"/>
        </w:rPr>
        <w:t>имплицитно</w:t>
      </w:r>
      <w:r>
        <w:t xml:space="preserve"> </w:t>
      </w:r>
      <w:r>
        <w:rPr>
          <w:rFonts w:hint="eastAsia"/>
        </w:rPr>
        <w:t>маркированные</w:t>
      </w:r>
      <w:r>
        <w:t xml:space="preserve"> </w:t>
      </w:r>
      <w:r>
        <w:rPr>
          <w:rFonts w:hint="eastAsia"/>
        </w:rPr>
        <w:t>варианты</w:t>
      </w:r>
      <w:r>
        <w:t xml:space="preserve">. </w:t>
      </w:r>
      <w:r>
        <w:rPr>
          <w:rFonts w:hint="eastAsia"/>
        </w:rPr>
        <w:t>Внимание</w:t>
      </w:r>
      <w:r>
        <w:t xml:space="preserve"> </w:t>
      </w:r>
      <w:r>
        <w:rPr>
          <w:rFonts w:hint="eastAsia"/>
        </w:rPr>
        <w:t>сосредотачивалось</w:t>
      </w:r>
      <w:r>
        <w:t xml:space="preserve"> </w:t>
      </w:r>
      <w:r>
        <w:rPr>
          <w:rFonts w:hint="eastAsia"/>
        </w:rPr>
        <w:t>и</w:t>
      </w:r>
      <w:r>
        <w:t xml:space="preserve"> </w:t>
      </w:r>
      <w:r>
        <w:rPr>
          <w:rFonts w:hint="eastAsia"/>
        </w:rPr>
        <w:t>на</w:t>
      </w:r>
      <w:r>
        <w:t xml:space="preserve"> </w:t>
      </w:r>
      <w:r>
        <w:rPr>
          <w:rFonts w:hint="eastAsia"/>
        </w:rPr>
        <w:t>взглядах</w:t>
      </w:r>
      <w:r>
        <w:t xml:space="preserve"> </w:t>
      </w:r>
      <w:r>
        <w:rPr>
          <w:rFonts w:hint="eastAsia"/>
        </w:rPr>
        <w:t>Кушнера</w:t>
      </w:r>
      <w:r>
        <w:t xml:space="preserve"> </w:t>
      </w:r>
      <w:r>
        <w:rPr>
          <w:rFonts w:hint="eastAsia"/>
        </w:rPr>
        <w:t>на</w:t>
      </w:r>
      <w:r>
        <w:t xml:space="preserve"> </w:t>
      </w:r>
      <w:r>
        <w:rPr>
          <w:rFonts w:hint="eastAsia"/>
        </w:rPr>
        <w:t>традицию</w:t>
      </w:r>
      <w:r>
        <w:t xml:space="preserve">, </w:t>
      </w:r>
      <w:r>
        <w:rPr>
          <w:rFonts w:hint="eastAsia"/>
        </w:rPr>
        <w:t>высказанных</w:t>
      </w:r>
      <w:r>
        <w:t xml:space="preserve"> </w:t>
      </w:r>
      <w:r>
        <w:rPr>
          <w:rFonts w:hint="eastAsia"/>
        </w:rPr>
        <w:t>им</w:t>
      </w:r>
      <w:r>
        <w:t xml:space="preserve"> </w:t>
      </w:r>
      <w:r>
        <w:rPr>
          <w:rFonts w:hint="eastAsia"/>
        </w:rPr>
        <w:t>в</w:t>
      </w:r>
      <w:r>
        <w:t xml:space="preserve"> </w:t>
      </w:r>
      <w:r>
        <w:rPr>
          <w:rFonts w:hint="eastAsia"/>
        </w:rPr>
        <w:t>статьях</w:t>
      </w:r>
      <w:r>
        <w:t xml:space="preserve"> </w:t>
      </w:r>
      <w:r>
        <w:rPr>
          <w:rFonts w:hint="eastAsia"/>
        </w:rPr>
        <w:t>и</w:t>
      </w:r>
      <w:r>
        <w:t xml:space="preserve"> </w:t>
      </w:r>
      <w:r>
        <w:rPr>
          <w:rFonts w:hint="eastAsia"/>
        </w:rPr>
        <w:t>эссе</w:t>
      </w:r>
      <w:r>
        <w:t xml:space="preserve">. </w:t>
      </w:r>
      <w:r>
        <w:rPr>
          <w:rFonts w:hint="eastAsia"/>
        </w:rPr>
        <w:t>Также</w:t>
      </w:r>
      <w:r>
        <w:t xml:space="preserve"> </w:t>
      </w:r>
      <w:r>
        <w:rPr>
          <w:rFonts w:hint="eastAsia"/>
        </w:rPr>
        <w:t>раскрыта</w:t>
      </w:r>
      <w:r>
        <w:t xml:space="preserve"> </w:t>
      </w:r>
      <w:r>
        <w:rPr>
          <w:rFonts w:hint="eastAsia"/>
        </w:rPr>
        <w:t>специфика</w:t>
      </w:r>
      <w:r>
        <w:t xml:space="preserve"> </w:t>
      </w:r>
      <w:r>
        <w:rPr>
          <w:rFonts w:hint="eastAsia"/>
        </w:rPr>
        <w:t>мышления</w:t>
      </w:r>
      <w:r>
        <w:t xml:space="preserve"> </w:t>
      </w:r>
      <w:r>
        <w:rPr>
          <w:rFonts w:hint="eastAsia"/>
        </w:rPr>
        <w:t>поэта</w:t>
      </w:r>
      <w:r>
        <w:t xml:space="preserve">, </w:t>
      </w:r>
      <w:r>
        <w:rPr>
          <w:rFonts w:hint="eastAsia"/>
        </w:rPr>
        <w:t>который</w:t>
      </w:r>
      <w:r>
        <w:t xml:space="preserve">, </w:t>
      </w:r>
      <w:r>
        <w:rPr>
          <w:rFonts w:hint="eastAsia"/>
        </w:rPr>
        <w:t>оперируя</w:t>
      </w:r>
      <w:r>
        <w:t xml:space="preserve"> </w:t>
      </w:r>
      <w:r>
        <w:rPr>
          <w:rFonts w:hint="eastAsia"/>
        </w:rPr>
        <w:t>сопоставлениями</w:t>
      </w:r>
      <w:r>
        <w:t xml:space="preserve">, </w:t>
      </w:r>
      <w:r>
        <w:rPr>
          <w:rFonts w:hint="eastAsia"/>
        </w:rPr>
        <w:t>контрастами</w:t>
      </w:r>
      <w:r>
        <w:t xml:space="preserve"> </w:t>
      </w:r>
      <w:r>
        <w:rPr>
          <w:rFonts w:hint="eastAsia"/>
        </w:rPr>
        <w:t>на</w:t>
      </w:r>
      <w:r>
        <w:t xml:space="preserve"> </w:t>
      </w:r>
      <w:r>
        <w:rPr>
          <w:rFonts w:hint="eastAsia"/>
        </w:rPr>
        <w:t>стыке</w:t>
      </w:r>
      <w:r>
        <w:t xml:space="preserve"> </w:t>
      </w:r>
      <w:r>
        <w:rPr>
          <w:rFonts w:hint="eastAsia"/>
        </w:rPr>
        <w:t>времен</w:t>
      </w:r>
      <w:r>
        <w:t xml:space="preserve">, </w:t>
      </w:r>
      <w:r>
        <w:rPr>
          <w:rFonts w:hint="eastAsia"/>
        </w:rPr>
        <w:t>формирует</w:t>
      </w:r>
      <w:r>
        <w:t xml:space="preserve"> </w:t>
      </w:r>
      <w:r>
        <w:rPr>
          <w:rFonts w:hint="eastAsia"/>
        </w:rPr>
        <w:t>обобщенно</w:t>
      </w:r>
      <w:r>
        <w:t>-</w:t>
      </w:r>
      <w:r>
        <w:rPr>
          <w:rFonts w:hint="eastAsia"/>
        </w:rPr>
        <w:t>символический</w:t>
      </w:r>
      <w:r>
        <w:t xml:space="preserve"> </w:t>
      </w:r>
      <w:r>
        <w:rPr>
          <w:rFonts w:hint="eastAsia"/>
        </w:rPr>
        <w:t>интертекст</w:t>
      </w:r>
      <w:r>
        <w:t xml:space="preserve">. </w:t>
      </w:r>
      <w:r>
        <w:rPr>
          <w:rFonts w:hint="eastAsia"/>
        </w:rPr>
        <w:t>Этот</w:t>
      </w:r>
      <w:r>
        <w:t xml:space="preserve"> </w:t>
      </w:r>
      <w:r>
        <w:rPr>
          <w:rFonts w:hint="eastAsia"/>
        </w:rPr>
        <w:t>насыщенный</w:t>
      </w:r>
      <w:r>
        <w:t xml:space="preserve"> </w:t>
      </w:r>
      <w:r>
        <w:rPr>
          <w:rFonts w:hint="eastAsia"/>
        </w:rPr>
        <w:t>текст</w:t>
      </w:r>
      <w:r>
        <w:t xml:space="preserve"> </w:t>
      </w:r>
      <w:r>
        <w:rPr>
          <w:rFonts w:hint="eastAsia"/>
        </w:rPr>
        <w:t>ведет</w:t>
      </w:r>
      <w:r>
        <w:t xml:space="preserve"> </w:t>
      </w:r>
      <w:r>
        <w:rPr>
          <w:rFonts w:hint="eastAsia"/>
        </w:rPr>
        <w:t>читателя</w:t>
      </w:r>
      <w:r>
        <w:t xml:space="preserve"> </w:t>
      </w:r>
      <w:r>
        <w:rPr>
          <w:rFonts w:hint="eastAsia"/>
        </w:rPr>
        <w:t>в</w:t>
      </w:r>
      <w:r>
        <w:t xml:space="preserve"> </w:t>
      </w:r>
      <w:r>
        <w:rPr>
          <w:rFonts w:hint="eastAsia"/>
        </w:rPr>
        <w:t>открытое</w:t>
      </w:r>
      <w:r>
        <w:t xml:space="preserve"> </w:t>
      </w:r>
      <w:r>
        <w:rPr>
          <w:rFonts w:hint="eastAsia"/>
        </w:rPr>
        <w:t>атемпоральное</w:t>
      </w:r>
      <w:r>
        <w:t xml:space="preserve"> </w:t>
      </w:r>
      <w:r>
        <w:rPr>
          <w:rFonts w:hint="eastAsia"/>
        </w:rPr>
        <w:t>пространство</w:t>
      </w:r>
      <w:r>
        <w:t xml:space="preserve"> </w:t>
      </w:r>
      <w:r>
        <w:rPr>
          <w:rFonts w:hint="eastAsia"/>
        </w:rPr>
        <w:t>культуры</w:t>
      </w:r>
      <w:r>
        <w:t xml:space="preserve">, </w:t>
      </w:r>
      <w:r>
        <w:rPr>
          <w:rFonts w:hint="eastAsia"/>
        </w:rPr>
        <w:t>где</w:t>
      </w:r>
      <w:r>
        <w:t xml:space="preserve"> </w:t>
      </w:r>
      <w:r>
        <w:rPr>
          <w:rFonts w:hint="eastAsia"/>
        </w:rPr>
        <w:t>кроме</w:t>
      </w:r>
      <w:r>
        <w:t xml:space="preserve"> </w:t>
      </w:r>
      <w:r>
        <w:rPr>
          <w:rFonts w:hint="eastAsia"/>
        </w:rPr>
        <w:t>обмена</w:t>
      </w:r>
      <w:r>
        <w:t xml:space="preserve"> </w:t>
      </w:r>
      <w:r>
        <w:rPr>
          <w:rFonts w:hint="eastAsia"/>
        </w:rPr>
        <w:t>идеями</w:t>
      </w:r>
      <w:r>
        <w:t xml:space="preserve"> </w:t>
      </w:r>
      <w:r>
        <w:rPr>
          <w:rFonts w:hint="eastAsia"/>
        </w:rPr>
        <w:t>и</w:t>
      </w:r>
      <w:r>
        <w:t xml:space="preserve"> </w:t>
      </w:r>
      <w:r>
        <w:rPr>
          <w:rFonts w:hint="eastAsia"/>
        </w:rPr>
        <w:t>образами</w:t>
      </w:r>
      <w:r>
        <w:t xml:space="preserve">, </w:t>
      </w:r>
      <w:r>
        <w:rPr>
          <w:rFonts w:hint="eastAsia"/>
        </w:rPr>
        <w:t>присутствует</w:t>
      </w:r>
      <w:r>
        <w:t xml:space="preserve"> </w:t>
      </w:r>
      <w:r>
        <w:rPr>
          <w:rFonts w:hint="eastAsia"/>
        </w:rPr>
        <w:t>живое</w:t>
      </w:r>
      <w:r>
        <w:t xml:space="preserve">, </w:t>
      </w:r>
      <w:r>
        <w:rPr>
          <w:rFonts w:hint="eastAsia"/>
        </w:rPr>
        <w:t>эмоциональное</w:t>
      </w:r>
      <w:r>
        <w:t xml:space="preserve"> </w:t>
      </w:r>
      <w:r>
        <w:rPr>
          <w:rFonts w:hint="eastAsia"/>
        </w:rPr>
        <w:t>прикосновение</w:t>
      </w:r>
      <w:r>
        <w:t xml:space="preserve"> </w:t>
      </w:r>
      <w:r>
        <w:rPr>
          <w:rFonts w:hint="eastAsia"/>
        </w:rPr>
        <w:t>к</w:t>
      </w:r>
      <w:r>
        <w:t xml:space="preserve"> </w:t>
      </w:r>
      <w:r>
        <w:rPr>
          <w:rFonts w:hint="eastAsia"/>
        </w:rPr>
        <w:t>прошлому</w:t>
      </w:r>
      <w:r>
        <w:t xml:space="preserve">. </w:t>
      </w:r>
      <w:r>
        <w:rPr>
          <w:rFonts w:hint="eastAsia"/>
        </w:rPr>
        <w:t>Так</w:t>
      </w:r>
      <w:r>
        <w:t xml:space="preserve"> </w:t>
      </w:r>
      <w:r>
        <w:rPr>
          <w:rFonts w:hint="eastAsia"/>
        </w:rPr>
        <w:t>интертекстуальность</w:t>
      </w:r>
      <w:r>
        <w:t xml:space="preserve">, </w:t>
      </w:r>
      <w:r>
        <w:rPr>
          <w:rFonts w:hint="eastAsia"/>
        </w:rPr>
        <w:t>«</w:t>
      </w:r>
      <w:r>
        <w:rPr>
          <w:rFonts w:hint="eastAsia"/>
        </w:rPr>
        <w:t>след</w:t>
      </w:r>
      <w:r>
        <w:t xml:space="preserve">, </w:t>
      </w:r>
      <w:r>
        <w:rPr>
          <w:rFonts w:hint="eastAsia"/>
        </w:rPr>
        <w:t>оставляемый</w:t>
      </w:r>
      <w:r>
        <w:t xml:space="preserve"> </w:t>
      </w:r>
      <w:r>
        <w:rPr>
          <w:rFonts w:hint="eastAsia"/>
        </w:rPr>
        <w:t>историей</w:t>
      </w:r>
      <w:r>
        <w:t xml:space="preserve"> </w:t>
      </w:r>
      <w:r>
        <w:rPr>
          <w:rFonts w:hint="eastAsia"/>
        </w:rPr>
        <w:t>и</w:t>
      </w:r>
      <w:r>
        <w:t xml:space="preserve"> </w:t>
      </w:r>
      <w:r>
        <w:rPr>
          <w:rFonts w:hint="eastAsia"/>
        </w:rPr>
        <w:t>идеологией</w:t>
      </w:r>
      <w:r>
        <w:rPr>
          <w:rFonts w:hint="eastAsia"/>
        </w:rPr>
        <w:t>»</w:t>
      </w:r>
      <w:r>
        <w:t xml:space="preserve"> (</w:t>
      </w:r>
      <w:r>
        <w:rPr>
          <w:rFonts w:hint="eastAsia"/>
        </w:rPr>
        <w:t>Н</w:t>
      </w:r>
      <w:r>
        <w:t xml:space="preserve">. </w:t>
      </w:r>
      <w:r>
        <w:rPr>
          <w:rFonts w:hint="eastAsia"/>
        </w:rPr>
        <w:t>Пьеге</w:t>
      </w:r>
      <w:r>
        <w:t>-</w:t>
      </w:r>
      <w:r>
        <w:rPr>
          <w:rFonts w:hint="eastAsia"/>
        </w:rPr>
        <w:t>Гро</w:t>
      </w:r>
      <w:r>
        <w:t xml:space="preserve">), </w:t>
      </w:r>
      <w:r>
        <w:rPr>
          <w:rFonts w:hint="eastAsia"/>
        </w:rPr>
        <w:t>стала</w:t>
      </w:r>
      <w:r>
        <w:t xml:space="preserve"> </w:t>
      </w:r>
      <w:r>
        <w:rPr>
          <w:rFonts w:hint="eastAsia"/>
        </w:rPr>
        <w:t>у</w:t>
      </w:r>
      <w:r>
        <w:t xml:space="preserve"> </w:t>
      </w:r>
      <w:r>
        <w:rPr>
          <w:rFonts w:hint="eastAsia"/>
        </w:rPr>
        <w:t>Кушнера</w:t>
      </w:r>
      <w:r>
        <w:t xml:space="preserve"> </w:t>
      </w:r>
      <w:r>
        <w:rPr>
          <w:rFonts w:hint="eastAsia"/>
        </w:rPr>
        <w:t>необходимой</w:t>
      </w:r>
      <w:r>
        <w:t xml:space="preserve"> </w:t>
      </w:r>
      <w:r>
        <w:rPr>
          <w:rFonts w:hint="eastAsia"/>
        </w:rPr>
        <w:t>практикой</w:t>
      </w:r>
      <w:r>
        <w:t xml:space="preserve"> </w:t>
      </w:r>
      <w:r>
        <w:rPr>
          <w:rFonts w:hint="eastAsia"/>
        </w:rPr>
        <w:t>творчества</w:t>
      </w:r>
      <w:r>
        <w:t xml:space="preserve">, </w:t>
      </w:r>
      <w:r>
        <w:rPr>
          <w:rFonts w:hint="eastAsia"/>
        </w:rPr>
        <w:t>выразительной</w:t>
      </w:r>
      <w:r>
        <w:t xml:space="preserve"> </w:t>
      </w:r>
      <w:r>
        <w:rPr>
          <w:rFonts w:hint="eastAsia"/>
        </w:rPr>
        <w:t>примет</w:t>
      </w:r>
      <w:r>
        <w:rPr>
          <w:rFonts w:hint="eastAsia"/>
        </w:rPr>
        <w:lastRenderedPageBreak/>
        <w:t>ой</w:t>
      </w:r>
      <w:r>
        <w:t xml:space="preserve"> </w:t>
      </w:r>
      <w:r>
        <w:rPr>
          <w:rFonts w:hint="eastAsia"/>
        </w:rPr>
        <w:t>его</w:t>
      </w:r>
      <w:r>
        <w:t xml:space="preserve"> </w:t>
      </w:r>
      <w:r>
        <w:rPr>
          <w:rFonts w:hint="eastAsia"/>
        </w:rPr>
        <w:t>стиля</w:t>
      </w:r>
      <w:r>
        <w:t xml:space="preserve">.  </w:t>
      </w:r>
    </w:p>
    <w:p w14:paraId="13ECC4FE" w14:textId="79B31E9F" w:rsidR="00A35FFD" w:rsidRPr="00A35FFD" w:rsidRDefault="00A35FFD" w:rsidP="00A35FFD">
      <w:r>
        <w:rPr>
          <w:rFonts w:hint="eastAsia"/>
        </w:rPr>
        <w:t>Рассмотренные</w:t>
      </w:r>
      <w:r>
        <w:t xml:space="preserve"> </w:t>
      </w:r>
      <w:r>
        <w:rPr>
          <w:rFonts w:hint="eastAsia"/>
        </w:rPr>
        <w:t>выше</w:t>
      </w:r>
      <w:r>
        <w:t xml:space="preserve"> </w:t>
      </w:r>
      <w:r>
        <w:rPr>
          <w:rFonts w:hint="eastAsia"/>
        </w:rPr>
        <w:t>проявления</w:t>
      </w:r>
      <w:r>
        <w:t xml:space="preserve"> </w:t>
      </w:r>
      <w:r>
        <w:rPr>
          <w:rFonts w:hint="eastAsia"/>
        </w:rPr>
        <w:t>преемственных</w:t>
      </w:r>
      <w:r>
        <w:t xml:space="preserve"> </w:t>
      </w:r>
      <w:r>
        <w:rPr>
          <w:rFonts w:hint="eastAsia"/>
        </w:rPr>
        <w:t>связей</w:t>
      </w:r>
      <w:r>
        <w:t xml:space="preserve"> </w:t>
      </w:r>
      <w:r>
        <w:rPr>
          <w:rFonts w:hint="eastAsia"/>
        </w:rPr>
        <w:t>поэзии</w:t>
      </w:r>
      <w:r>
        <w:t xml:space="preserve"> </w:t>
      </w:r>
      <w:r>
        <w:rPr>
          <w:rFonts w:hint="eastAsia"/>
        </w:rPr>
        <w:t>Кушнера</w:t>
      </w:r>
      <w:r>
        <w:t xml:space="preserve"> </w:t>
      </w:r>
      <w:r>
        <w:rPr>
          <w:rFonts w:hint="eastAsia"/>
        </w:rPr>
        <w:t>с</w:t>
      </w:r>
      <w:r>
        <w:t xml:space="preserve"> </w:t>
      </w:r>
      <w:r>
        <w:rPr>
          <w:rFonts w:hint="eastAsia"/>
        </w:rPr>
        <w:t>традициями</w:t>
      </w:r>
      <w:r>
        <w:t xml:space="preserve"> </w:t>
      </w:r>
      <w:r>
        <w:rPr>
          <w:rFonts w:hint="eastAsia"/>
        </w:rPr>
        <w:t>русской</w:t>
      </w:r>
      <w:r>
        <w:t xml:space="preserve"> </w:t>
      </w:r>
      <w:r>
        <w:rPr>
          <w:rFonts w:hint="eastAsia"/>
        </w:rPr>
        <w:t>литературы</w:t>
      </w:r>
      <w:r>
        <w:t xml:space="preserve"> XVIII</w:t>
      </w:r>
      <w:r>
        <w:rPr>
          <w:rFonts w:hint="eastAsia"/>
        </w:rPr>
        <w:t>–</w:t>
      </w:r>
      <w:r>
        <w:t xml:space="preserve">XIX </w:t>
      </w:r>
      <w:r>
        <w:rPr>
          <w:rFonts w:hint="eastAsia"/>
        </w:rPr>
        <w:t>вв</w:t>
      </w:r>
      <w:r>
        <w:t xml:space="preserve">. </w:t>
      </w:r>
      <w:r>
        <w:rPr>
          <w:rFonts w:hint="eastAsia"/>
        </w:rPr>
        <w:t>и</w:t>
      </w:r>
      <w:r>
        <w:t xml:space="preserve"> </w:t>
      </w:r>
      <w:r>
        <w:rPr>
          <w:rFonts w:hint="eastAsia"/>
        </w:rPr>
        <w:t>осмысленные</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принципами</w:t>
      </w:r>
      <w:r>
        <w:t xml:space="preserve"> </w:t>
      </w:r>
      <w:r>
        <w:rPr>
          <w:rFonts w:hint="eastAsia"/>
        </w:rPr>
        <w:t>теории</w:t>
      </w:r>
      <w:r>
        <w:t xml:space="preserve"> </w:t>
      </w:r>
      <w:r>
        <w:rPr>
          <w:rFonts w:hint="eastAsia"/>
        </w:rPr>
        <w:t>интертекстуальности</w:t>
      </w:r>
      <w:r>
        <w:t xml:space="preserve">, </w:t>
      </w:r>
      <w:r>
        <w:rPr>
          <w:rFonts w:hint="eastAsia"/>
        </w:rPr>
        <w:t>позволяют</w:t>
      </w:r>
      <w:r>
        <w:t xml:space="preserve"> </w:t>
      </w:r>
      <w:r>
        <w:rPr>
          <w:rFonts w:hint="eastAsia"/>
        </w:rPr>
        <w:t>сделать</w:t>
      </w:r>
      <w:r>
        <w:t xml:space="preserve"> </w:t>
      </w:r>
      <w:r>
        <w:rPr>
          <w:rFonts w:hint="eastAsia"/>
        </w:rPr>
        <w:t>следующие</w:t>
      </w:r>
      <w:r>
        <w:t xml:space="preserve"> </w:t>
      </w:r>
      <w:r>
        <w:rPr>
          <w:rFonts w:hint="eastAsia"/>
        </w:rPr>
        <w:t>выводы</w:t>
      </w:r>
      <w:r>
        <w:t>.</w:t>
      </w:r>
    </w:p>
    <w:sectPr w:rsidR="00A35FFD" w:rsidRPr="00A35FFD" w:rsidSect="00E949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9B18" w14:textId="77777777" w:rsidR="00E9498A" w:rsidRDefault="00E9498A">
      <w:pPr>
        <w:spacing w:after="0" w:line="240" w:lineRule="auto"/>
      </w:pPr>
      <w:r>
        <w:separator/>
      </w:r>
    </w:p>
  </w:endnote>
  <w:endnote w:type="continuationSeparator" w:id="0">
    <w:p w14:paraId="3819E56B" w14:textId="77777777" w:rsidR="00E9498A" w:rsidRDefault="00E9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B92D4E4"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2EF433E6"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2944" w14:textId="77777777" w:rsidR="00E9498A" w:rsidRDefault="00E9498A"/>
    <w:p w14:paraId="4F7DDC49" w14:textId="77777777" w:rsidR="00E9498A" w:rsidRDefault="00E9498A"/>
    <w:p w14:paraId="2A78BA68" w14:textId="77777777" w:rsidR="00E9498A" w:rsidRDefault="00E9498A"/>
    <w:p w14:paraId="7493F21B" w14:textId="77777777" w:rsidR="00E9498A" w:rsidRDefault="00E9498A"/>
    <w:p w14:paraId="6ABBFD34" w14:textId="77777777" w:rsidR="00E9498A" w:rsidRDefault="00E9498A"/>
    <w:p w14:paraId="48ED966C" w14:textId="77777777" w:rsidR="00E9498A" w:rsidRDefault="00E9498A"/>
    <w:p w14:paraId="5DB0819A" w14:textId="77777777" w:rsidR="00E9498A" w:rsidRDefault="00E949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52E347" wp14:editId="29E625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149D0" w14:textId="77777777" w:rsidR="00E9498A" w:rsidRDefault="00E94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52E3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7149D0" w14:textId="77777777" w:rsidR="00E9498A" w:rsidRDefault="00E94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68DF04" w14:textId="77777777" w:rsidR="00E9498A" w:rsidRDefault="00E9498A"/>
    <w:p w14:paraId="6D406FC5" w14:textId="77777777" w:rsidR="00E9498A" w:rsidRDefault="00E9498A"/>
    <w:p w14:paraId="5C0CD82B" w14:textId="77777777" w:rsidR="00E9498A" w:rsidRDefault="00E949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3BC812" wp14:editId="797754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E1DB6" w14:textId="77777777" w:rsidR="00E9498A" w:rsidRDefault="00E9498A"/>
                          <w:p w14:paraId="78F6CD38" w14:textId="77777777" w:rsidR="00E9498A" w:rsidRDefault="00E94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3BC8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EE1DB6" w14:textId="77777777" w:rsidR="00E9498A" w:rsidRDefault="00E9498A"/>
                    <w:p w14:paraId="78F6CD38" w14:textId="77777777" w:rsidR="00E9498A" w:rsidRDefault="00E94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CDD058" w14:textId="77777777" w:rsidR="00E9498A" w:rsidRDefault="00E9498A"/>
    <w:p w14:paraId="39BEC14C" w14:textId="77777777" w:rsidR="00E9498A" w:rsidRDefault="00E9498A">
      <w:pPr>
        <w:rPr>
          <w:sz w:val="2"/>
          <w:szCs w:val="2"/>
        </w:rPr>
      </w:pPr>
    </w:p>
    <w:p w14:paraId="660A47DD" w14:textId="77777777" w:rsidR="00E9498A" w:rsidRDefault="00E9498A"/>
    <w:p w14:paraId="3373DF86" w14:textId="77777777" w:rsidR="00E9498A" w:rsidRDefault="00E9498A">
      <w:pPr>
        <w:spacing w:after="0" w:line="240" w:lineRule="auto"/>
      </w:pPr>
    </w:p>
  </w:footnote>
  <w:footnote w:type="continuationSeparator" w:id="0">
    <w:p w14:paraId="580950BA" w14:textId="77777777" w:rsidR="00E9498A" w:rsidRDefault="00E9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AFE0C7D"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8"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2"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2"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6"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5"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8"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0"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4"/>
  </w:num>
  <w:num w:numId="10" w16cid:durableId="21903147">
    <w:abstractNumId w:val="115"/>
  </w:num>
  <w:num w:numId="11" w16cid:durableId="251744190">
    <w:abstractNumId w:val="138"/>
  </w:num>
  <w:num w:numId="12" w16cid:durableId="2126458907">
    <w:abstractNumId w:val="116"/>
  </w:num>
  <w:num w:numId="13" w16cid:durableId="862860886">
    <w:abstractNumId w:val="130"/>
  </w:num>
  <w:num w:numId="14" w16cid:durableId="428545077">
    <w:abstractNumId w:val="133"/>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9"/>
  </w:num>
  <w:num w:numId="27" w16cid:durableId="1417482559">
    <w:abstractNumId w:val="120"/>
  </w:num>
  <w:num w:numId="28" w16cid:durableId="244609770">
    <w:abstractNumId w:val="139"/>
  </w:num>
  <w:num w:numId="29" w16cid:durableId="541749165">
    <w:abstractNumId w:val="118"/>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2"/>
  </w:num>
  <w:num w:numId="38" w16cid:durableId="29840146">
    <w:abstractNumId w:val="148"/>
  </w:num>
  <w:num w:numId="39" w16cid:durableId="688916116">
    <w:abstractNumId w:val="146"/>
  </w:num>
  <w:num w:numId="40" w16cid:durableId="710082588">
    <w:abstractNumId w:val="110"/>
  </w:num>
  <w:num w:numId="41" w16cid:durableId="843863495">
    <w:abstractNumId w:val="123"/>
  </w:num>
  <w:num w:numId="42" w16cid:durableId="134928519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6"/>
  </w:num>
  <w:num w:numId="49" w16cid:durableId="54360910">
    <w:abstractNumId w:val="142"/>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7"/>
  </w:num>
  <w:num w:numId="66" w16cid:durableId="781076757">
    <w:abstractNumId w:val="128"/>
  </w:num>
  <w:num w:numId="67" w16cid:durableId="50269944">
    <w:abstractNumId w:val="127"/>
  </w:num>
  <w:num w:numId="68" w16cid:durableId="685179322">
    <w:abstractNumId w:val="109"/>
  </w:num>
  <w:num w:numId="69" w16cid:durableId="946080070">
    <w:abstractNumId w:val="131"/>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4"/>
  </w:num>
  <w:num w:numId="75" w16cid:durableId="54595001">
    <w:abstractNumId w:val="132"/>
  </w:num>
  <w:num w:numId="76" w16cid:durableId="229386836">
    <w:abstractNumId w:val="119"/>
  </w:num>
  <w:num w:numId="77" w16cid:durableId="1570000885">
    <w:abstractNumId w:val="64"/>
  </w:num>
  <w:num w:numId="78" w16cid:durableId="2113283779">
    <w:abstractNumId w:val="141"/>
  </w:num>
  <w:num w:numId="79" w16cid:durableId="810440974">
    <w:abstractNumId w:val="125"/>
  </w:num>
  <w:num w:numId="80" w16cid:durableId="1246912547">
    <w:abstractNumId w:val="150"/>
  </w:num>
  <w:num w:numId="81" w16cid:durableId="1773089405">
    <w:abstractNumId w:val="112"/>
  </w:num>
  <w:num w:numId="82" w16cid:durableId="904293966">
    <w:abstractNumId w:val="134"/>
  </w:num>
  <w:num w:numId="83" w16cid:durableId="1641184995">
    <w:abstractNumId w:val="145"/>
  </w:num>
  <w:num w:numId="84" w16cid:durableId="780537060">
    <w:abstractNumId w:val="140"/>
  </w:num>
  <w:num w:numId="85" w16cid:durableId="832572351">
    <w:abstractNumId w:val="48"/>
  </w:num>
  <w:num w:numId="86" w16cid:durableId="868493501">
    <w:abstractNumId w:val="111"/>
  </w:num>
  <w:num w:numId="87" w16cid:durableId="1588074671">
    <w:abstractNumId w:val="149"/>
  </w:num>
  <w:num w:numId="88" w16cid:durableId="2115203742">
    <w:abstractNumId w:val="56"/>
  </w:num>
  <w:num w:numId="89" w16cid:durableId="250699246">
    <w:abstractNumId w:val="1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8A"/>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74</cp:revision>
  <cp:lastPrinted>2009-02-06T05:36:00Z</cp:lastPrinted>
  <dcterms:created xsi:type="dcterms:W3CDTF">2024-01-07T13:43:00Z</dcterms:created>
  <dcterms:modified xsi:type="dcterms:W3CDTF">2024-01-12T12:12:00Z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