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C7760F" w:rsidRDefault="00C7760F" w:rsidP="00C7760F">
      <w:r w:rsidRPr="00A51283">
        <w:rPr>
          <w:rFonts w:ascii="Times New Roman" w:eastAsia="Times New Roman" w:hAnsi="Times New Roman" w:cs="Times New Roman"/>
          <w:b/>
          <w:sz w:val="24"/>
          <w:szCs w:val="24"/>
          <w:lang w:eastAsia="zh-CN"/>
        </w:rPr>
        <w:t xml:space="preserve">Ільєнко Олена Львівна, </w:t>
      </w:r>
      <w:r w:rsidRPr="00A51283">
        <w:rPr>
          <w:rFonts w:ascii="Times New Roman" w:eastAsia="Times New Roman" w:hAnsi="Times New Roman" w:cs="Times New Roman"/>
          <w:sz w:val="24"/>
          <w:szCs w:val="24"/>
          <w:lang w:eastAsia="zh-CN"/>
        </w:rPr>
        <w:t>завідувач кафедри іноземних мов Харківського національного університету міського господарства. Назва дисертації: «Теоретико-методичні засади професійної підготовки майбутнього конкурентоспроможного фахівця муніципальної економіки у технічному університеті». Шифр та назва спеціальності – 13.00.04 – теорія і методика професійної освіти. Спецрада Д 12.112.01 Державного вищого навчального закладу «Донбаський державний педагогічний університет»</w:t>
      </w:r>
    </w:p>
    <w:sectPr w:rsidR="00FC36B5" w:rsidRPr="00C7760F"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1C0E7E-951D-4361-96E9-D06B269EE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Pages>
  <Words>69</Words>
  <Characters>398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63</cp:revision>
  <cp:lastPrinted>2009-02-06T05:36:00Z</cp:lastPrinted>
  <dcterms:created xsi:type="dcterms:W3CDTF">2020-06-18T19:03:00Z</dcterms:created>
  <dcterms:modified xsi:type="dcterms:W3CDTF">2020-06-19T20:37:00Z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