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D7AD"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Фролова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Алла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Иосифовна</w:t>
      </w:r>
      <w:r w:rsidRPr="00933699">
        <w:rPr>
          <w:rFonts w:ascii="Helvetica" w:hAnsi="Helvetica" w:cs="Helvetica"/>
          <w:b/>
          <w:bCs/>
          <w:color w:val="222222"/>
          <w:sz w:val="21"/>
          <w:szCs w:val="21"/>
        </w:rPr>
        <w:t>.</w:t>
      </w:r>
    </w:p>
    <w:p w14:paraId="2C24F70B"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Биологические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основы</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применения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инсектицидов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против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синантропных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 xml:space="preserve"> : </w:t>
      </w:r>
      <w:r w:rsidRPr="00933699">
        <w:rPr>
          <w:rFonts w:ascii="Helvetica" w:hAnsi="Helvetica" w:cs="Helvetica" w:hint="eastAsia"/>
          <w:b/>
          <w:bCs/>
          <w:color w:val="222222"/>
          <w:sz w:val="21"/>
          <w:szCs w:val="21"/>
        </w:rPr>
        <w:t>диссертация</w:t>
      </w:r>
      <w:r w:rsidRPr="00933699">
        <w:rPr>
          <w:rFonts w:ascii="Helvetica" w:hAnsi="Helvetica" w:cs="Helvetica"/>
          <w:b/>
          <w:bCs/>
          <w:color w:val="222222"/>
          <w:sz w:val="21"/>
          <w:szCs w:val="21"/>
        </w:rPr>
        <w:t xml:space="preserve"> ... </w:t>
      </w:r>
      <w:r w:rsidRPr="00933699">
        <w:rPr>
          <w:rFonts w:ascii="Helvetica" w:hAnsi="Helvetica" w:cs="Helvetica" w:hint="eastAsia"/>
          <w:b/>
          <w:bCs/>
          <w:color w:val="222222"/>
          <w:sz w:val="21"/>
          <w:szCs w:val="21"/>
        </w:rPr>
        <w:t>кандидата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биологических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наук</w:t>
      </w:r>
      <w:r w:rsidRPr="00933699">
        <w:rPr>
          <w:rFonts w:ascii="Helvetica" w:hAnsi="Helvetica" w:cs="Helvetica"/>
          <w:b/>
          <w:bCs/>
          <w:color w:val="222222"/>
          <w:sz w:val="21"/>
          <w:szCs w:val="21"/>
        </w:rPr>
        <w:t xml:space="preserve"> : 03.00.09. - </w:t>
      </w:r>
      <w:r w:rsidRPr="00933699">
        <w:rPr>
          <w:rFonts w:ascii="Helvetica" w:hAnsi="Helvetica" w:cs="Helvetica" w:hint="eastAsia"/>
          <w:b/>
          <w:bCs/>
          <w:color w:val="222222"/>
          <w:sz w:val="21"/>
          <w:szCs w:val="21"/>
        </w:rPr>
        <w:t>Москва</w:t>
      </w:r>
      <w:r w:rsidRPr="00933699">
        <w:rPr>
          <w:rFonts w:ascii="Helvetica" w:hAnsi="Helvetica" w:cs="Helvetica"/>
          <w:b/>
          <w:bCs/>
          <w:color w:val="222222"/>
          <w:sz w:val="21"/>
          <w:szCs w:val="21"/>
        </w:rPr>
        <w:t xml:space="preserve">, 1984. - 146 </w:t>
      </w:r>
      <w:r w:rsidRPr="00933699">
        <w:rPr>
          <w:rFonts w:ascii="Helvetica" w:hAnsi="Helvetica" w:cs="Helvetica" w:hint="eastAsia"/>
          <w:b/>
          <w:bCs/>
          <w:color w:val="222222"/>
          <w:sz w:val="21"/>
          <w:szCs w:val="21"/>
        </w:rPr>
        <w:t>с</w:t>
      </w:r>
      <w:r w:rsidRPr="00933699">
        <w:rPr>
          <w:rFonts w:ascii="Helvetica" w:hAnsi="Helvetica" w:cs="Helvetica"/>
          <w:b/>
          <w:bCs/>
          <w:color w:val="222222"/>
          <w:sz w:val="21"/>
          <w:szCs w:val="21"/>
        </w:rPr>
        <w:t xml:space="preserve">. : </w:t>
      </w:r>
      <w:r w:rsidRPr="00933699">
        <w:rPr>
          <w:rFonts w:ascii="Helvetica" w:hAnsi="Helvetica" w:cs="Helvetica" w:hint="eastAsia"/>
          <w:b/>
          <w:bCs/>
          <w:color w:val="222222"/>
          <w:sz w:val="21"/>
          <w:szCs w:val="21"/>
        </w:rPr>
        <w:t>ил</w:t>
      </w:r>
      <w:r w:rsidRPr="00933699">
        <w:rPr>
          <w:rFonts w:ascii="Helvetica" w:hAnsi="Helvetica" w:cs="Helvetica"/>
          <w:b/>
          <w:bCs/>
          <w:color w:val="222222"/>
          <w:sz w:val="21"/>
          <w:szCs w:val="21"/>
        </w:rPr>
        <w:t>.</w:t>
      </w:r>
    </w:p>
    <w:p w14:paraId="212629C1"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больше</w:t>
      </w:r>
    </w:p>
    <w:p w14:paraId="501C92E6"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Цитаты</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из</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текста</w:t>
      </w:r>
      <w:r w:rsidRPr="00933699">
        <w:rPr>
          <w:rFonts w:ascii="Helvetica" w:hAnsi="Helvetica" w:cs="Helvetica"/>
          <w:b/>
          <w:bCs/>
          <w:color w:val="222222"/>
          <w:sz w:val="21"/>
          <w:szCs w:val="21"/>
        </w:rPr>
        <w:t>:</w:t>
      </w:r>
    </w:p>
    <w:p w14:paraId="733C6DD3"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стр</w:t>
      </w:r>
      <w:r w:rsidRPr="00933699">
        <w:rPr>
          <w:rFonts w:ascii="Helvetica" w:hAnsi="Helvetica" w:cs="Helvetica"/>
          <w:b/>
          <w:bCs/>
          <w:color w:val="222222"/>
          <w:sz w:val="21"/>
          <w:szCs w:val="21"/>
        </w:rPr>
        <w:t>. 1</w:t>
      </w:r>
    </w:p>
    <w:p w14:paraId="704E238C"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574.722.779:614.449.57 </w:t>
      </w:r>
      <w:r w:rsidRPr="00933699">
        <w:rPr>
          <w:rFonts w:ascii="Helvetica" w:hAnsi="Helvetica" w:cs="Helvetica" w:hint="eastAsia"/>
          <w:b/>
          <w:bCs/>
          <w:color w:val="222222"/>
          <w:sz w:val="21"/>
          <w:szCs w:val="21"/>
        </w:rPr>
        <w:t>ФРОЛОВА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Алла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Иосифовна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БИОЛОГИЧЕСКИЕ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ОСНОШ</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ПРИМЕНЕНИЯ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ИНСЕКГИЦЩОВ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ПРОТИВ</w:t>
      </w:r>
      <w:r w:rsidRPr="00933699">
        <w:rPr>
          <w:rFonts w:ascii="Helvetica" w:hAnsi="Helvetica" w:cs="Helvetica"/>
          <w:b/>
          <w:bCs/>
          <w:color w:val="222222"/>
          <w:sz w:val="21"/>
          <w:szCs w:val="21"/>
        </w:rPr>
        <w:t xml:space="preserve"> CI'IHAHTPOnHbK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 xml:space="preserve"> 03.00.09 - </w:t>
      </w:r>
      <w:r w:rsidRPr="00933699">
        <w:rPr>
          <w:rFonts w:ascii="Helvetica" w:hAnsi="Helvetica" w:cs="Helvetica" w:hint="eastAsia"/>
          <w:b/>
          <w:bCs/>
          <w:color w:val="222222"/>
          <w:sz w:val="21"/>
          <w:szCs w:val="21"/>
        </w:rPr>
        <w:t>энтомология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Дисс</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ц</w:t>
      </w:r>
    </w:p>
    <w:p w14:paraId="00B6A148"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стр</w:t>
      </w:r>
      <w:r w:rsidRPr="00933699">
        <w:rPr>
          <w:rFonts w:ascii="Helvetica" w:hAnsi="Helvetica" w:cs="Helvetica"/>
          <w:b/>
          <w:bCs/>
          <w:color w:val="222222"/>
          <w:sz w:val="21"/>
          <w:szCs w:val="21"/>
        </w:rPr>
        <w:t>. 4</w:t>
      </w:r>
    </w:p>
    <w:p w14:paraId="7955FE86"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переносчикагш</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возбуд</w:t>
      </w:r>
      <w:r w:rsidRPr="00933699">
        <w:rPr>
          <w:rFonts w:ascii="Helvetica" w:hAnsi="Helvetica" w:cs="Helvetica"/>
          <w:b/>
          <w:bCs/>
          <w:color w:val="222222"/>
          <w:sz w:val="21"/>
          <w:szCs w:val="21"/>
        </w:rPr>
        <w:t>1'1</w:t>
      </w:r>
      <w:r w:rsidRPr="00933699">
        <w:rPr>
          <w:rFonts w:ascii="Helvetica" w:hAnsi="Helvetica" w:cs="Helvetica" w:hint="eastAsia"/>
          <w:b/>
          <w:bCs/>
          <w:color w:val="222222"/>
          <w:sz w:val="21"/>
          <w:szCs w:val="21"/>
        </w:rPr>
        <w:t>телей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ряда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инфекций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Бей</w:t>
      </w:r>
      <w:r w:rsidRPr="00933699">
        <w:rPr>
          <w:rFonts w:ascii="Helvetica" w:hAnsi="Helvetica" w:cs="Helvetica"/>
          <w:b/>
          <w:bCs/>
          <w:color w:val="222222"/>
          <w:sz w:val="21"/>
          <w:szCs w:val="21"/>
        </w:rPr>
        <w:t>-</w:t>
      </w:r>
      <w:r w:rsidRPr="00933699">
        <w:rPr>
          <w:rFonts w:ascii="Helvetica" w:hAnsi="Helvetica" w:cs="Helvetica" w:hint="eastAsia"/>
          <w:b/>
          <w:bCs/>
          <w:color w:val="222222"/>
          <w:sz w:val="21"/>
          <w:szCs w:val="21"/>
        </w:rPr>
        <w:t>Биенко</w:t>
      </w:r>
      <w:r w:rsidRPr="00933699">
        <w:rPr>
          <w:rFonts w:ascii="Helvetica" w:hAnsi="Helvetica" w:cs="Helvetica"/>
          <w:b/>
          <w:bCs/>
          <w:color w:val="222222"/>
          <w:sz w:val="21"/>
          <w:szCs w:val="21"/>
        </w:rPr>
        <w:t xml:space="preserve">, 1950; Cornwell, 1968, 1976; Barson, 1979; Burgess, 1973, 1978, 1979, I98I). </w:t>
      </w:r>
      <w:r w:rsidRPr="00933699">
        <w:rPr>
          <w:rFonts w:ascii="Helvetica" w:hAnsi="Helvetica" w:cs="Helvetica" w:hint="eastAsia"/>
          <w:b/>
          <w:bCs/>
          <w:color w:val="222222"/>
          <w:sz w:val="21"/>
          <w:szCs w:val="21"/>
        </w:rPr>
        <w:t>Борьба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синантропными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тараканами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продолжает</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оставаться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актуальной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проблемой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практически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для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всех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стран</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мира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Предпосыл</w:t>
      </w:r>
      <w:r w:rsidRPr="00933699">
        <w:rPr>
          <w:rFonts w:ascii="Helvetica" w:hAnsi="Helvetica" w:cs="Helvetica"/>
          <w:b/>
          <w:bCs/>
          <w:color w:val="222222"/>
          <w:sz w:val="21"/>
          <w:szCs w:val="21"/>
        </w:rPr>
        <w:t>1</w:t>
      </w:r>
      <w:r w:rsidRPr="00933699">
        <w:rPr>
          <w:rFonts w:ascii="Helvetica" w:hAnsi="Helvetica" w:cs="Helvetica" w:hint="eastAsia"/>
          <w:b/>
          <w:bCs/>
          <w:color w:val="222222"/>
          <w:sz w:val="21"/>
          <w:szCs w:val="21"/>
        </w:rPr>
        <w:t>сами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широкого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распространения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синантропных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явля­</w:t>
      </w:r>
    </w:p>
    <w:p w14:paraId="731263CC"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стр</w:t>
      </w:r>
      <w:r w:rsidRPr="00933699">
        <w:rPr>
          <w:rFonts w:ascii="Helvetica" w:hAnsi="Helvetica" w:cs="Helvetica"/>
          <w:b/>
          <w:bCs/>
          <w:color w:val="222222"/>
          <w:sz w:val="21"/>
          <w:szCs w:val="21"/>
        </w:rPr>
        <w:t>. 28</w:t>
      </w:r>
    </w:p>
    <w:p w14:paraId="238B7DED"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свойств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Брикман</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Фролова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Мальков</w:t>
      </w:r>
      <w:r w:rsidRPr="00933699">
        <w:rPr>
          <w:rFonts w:ascii="Helvetica" w:hAnsi="Helvetica" w:cs="Helvetica"/>
          <w:b/>
          <w:bCs/>
          <w:color w:val="222222"/>
          <w:sz w:val="21"/>
          <w:szCs w:val="21"/>
        </w:rPr>
        <w:t xml:space="preserve">, 1976). </w:t>
      </w:r>
      <w:r w:rsidRPr="00933699">
        <w:rPr>
          <w:rFonts w:ascii="Helvetica" w:hAnsi="Helvetica" w:cs="Helvetica" w:hint="eastAsia"/>
          <w:b/>
          <w:bCs/>
          <w:color w:val="222222"/>
          <w:sz w:val="21"/>
          <w:szCs w:val="21"/>
        </w:rPr>
        <w:t>Разработана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методика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для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сравнительной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оцешш</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реакций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раканов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использовании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цветных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укрытий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Фролова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МазохинПоршняков</w:t>
      </w:r>
      <w:r w:rsidRPr="00933699">
        <w:rPr>
          <w:rFonts w:ascii="Helvetica" w:hAnsi="Helvetica" w:cs="Helvetica"/>
          <w:b/>
          <w:bCs/>
          <w:color w:val="222222"/>
          <w:sz w:val="21"/>
          <w:szCs w:val="21"/>
        </w:rPr>
        <w:t xml:space="preserve">, 1979). </w:t>
      </w:r>
      <w:r w:rsidRPr="00933699">
        <w:rPr>
          <w:rFonts w:ascii="Helvetica" w:hAnsi="Helvetica" w:cs="Helvetica" w:hint="eastAsia"/>
          <w:b/>
          <w:bCs/>
          <w:color w:val="222222"/>
          <w:sz w:val="21"/>
          <w:szCs w:val="21"/>
        </w:rPr>
        <w:t>Тараканам</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предоставляли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возможность</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выбирать</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укрытия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изготовленные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виде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Щ</w:t>
      </w:r>
      <w:r w:rsidRPr="00933699">
        <w:rPr>
          <w:rFonts w:ascii="Helvetica" w:hAnsi="Helvetica" w:cs="Helvetica"/>
          <w:b/>
          <w:bCs/>
          <w:color w:val="222222"/>
          <w:sz w:val="21"/>
          <w:szCs w:val="21"/>
        </w:rPr>
        <w:t>1</w:t>
      </w:r>
      <w:r w:rsidRPr="00933699">
        <w:rPr>
          <w:rFonts w:ascii="Helvetica" w:hAnsi="Helvetica" w:cs="Helvetica" w:hint="eastAsia"/>
          <w:b/>
          <w:bCs/>
          <w:color w:val="222222"/>
          <w:sz w:val="21"/>
          <w:szCs w:val="21"/>
        </w:rPr>
        <w:t>Л</w:t>
      </w:r>
      <w:r w:rsidRPr="00933699">
        <w:rPr>
          <w:rFonts w:ascii="Helvetica" w:hAnsi="Helvetica" w:cs="Helvetica"/>
          <w:b/>
          <w:bCs/>
          <w:color w:val="222222"/>
          <w:sz w:val="21"/>
          <w:szCs w:val="21"/>
        </w:rPr>
        <w:t>1</w:t>
      </w:r>
      <w:r w:rsidRPr="00933699">
        <w:rPr>
          <w:rFonts w:ascii="Helvetica" w:hAnsi="Helvetica" w:cs="Helvetica" w:hint="eastAsia"/>
          <w:b/>
          <w:bCs/>
          <w:color w:val="222222"/>
          <w:sz w:val="21"/>
          <w:szCs w:val="21"/>
        </w:rPr>
        <w:t>шдров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из</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плотной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бумаги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окрашенной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двух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сторон</w:t>
      </w:r>
    </w:p>
    <w:p w14:paraId="396AA778" w14:textId="77777777" w:rsidR="00933699" w:rsidRPr="00933699" w:rsidRDefault="00933699" w:rsidP="00933699">
      <w:pPr>
        <w:rPr>
          <w:rFonts w:ascii="Helvetica" w:hAnsi="Helvetica" w:cs="Helvetica"/>
          <w:b/>
          <w:bCs/>
          <w:color w:val="222222"/>
          <w:sz w:val="21"/>
          <w:szCs w:val="21"/>
        </w:rPr>
      </w:pPr>
    </w:p>
    <w:p w14:paraId="4BA76D2D"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Оглавление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диссертации</w:t>
      </w:r>
    </w:p>
    <w:p w14:paraId="7114353B"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кандидат</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биологических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наук</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Фролова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Алла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Иосифовна</w:t>
      </w:r>
    </w:p>
    <w:p w14:paraId="2F4B0921"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ВВЕДЕНИЕ</w:t>
      </w:r>
    </w:p>
    <w:p w14:paraId="6CA9F1A8" w14:textId="77777777" w:rsidR="00933699" w:rsidRPr="00933699" w:rsidRDefault="00933699" w:rsidP="00933699">
      <w:pPr>
        <w:rPr>
          <w:rFonts w:ascii="Helvetica" w:hAnsi="Helvetica" w:cs="Helvetica"/>
          <w:b/>
          <w:bCs/>
          <w:color w:val="222222"/>
          <w:sz w:val="21"/>
          <w:szCs w:val="21"/>
        </w:rPr>
      </w:pPr>
    </w:p>
    <w:p w14:paraId="4EA89C7D"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Глава</w:t>
      </w:r>
      <w:r w:rsidRPr="00933699">
        <w:rPr>
          <w:rFonts w:ascii="Helvetica" w:hAnsi="Helvetica" w:cs="Helvetica"/>
          <w:b/>
          <w:bCs/>
          <w:color w:val="222222"/>
          <w:sz w:val="21"/>
          <w:szCs w:val="21"/>
        </w:rPr>
        <w:t xml:space="preserve"> I. </w:t>
      </w:r>
      <w:r w:rsidRPr="00933699">
        <w:rPr>
          <w:rFonts w:ascii="Helvetica" w:hAnsi="Helvetica" w:cs="Helvetica" w:hint="eastAsia"/>
          <w:b/>
          <w:bCs/>
          <w:color w:val="222222"/>
          <w:sz w:val="21"/>
          <w:szCs w:val="21"/>
        </w:rPr>
        <w:t>ОБЗОР</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ЛИТЕРАТУРЫ</w:t>
      </w:r>
    </w:p>
    <w:p w14:paraId="358834F6" w14:textId="77777777" w:rsidR="00933699" w:rsidRPr="00933699" w:rsidRDefault="00933699" w:rsidP="00933699">
      <w:pPr>
        <w:rPr>
          <w:rFonts w:ascii="Helvetica" w:hAnsi="Helvetica" w:cs="Helvetica"/>
          <w:b/>
          <w:bCs/>
          <w:color w:val="222222"/>
          <w:sz w:val="21"/>
          <w:szCs w:val="21"/>
        </w:rPr>
      </w:pPr>
    </w:p>
    <w:p w14:paraId="45649B22"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1.1. </w:t>
      </w:r>
      <w:r w:rsidRPr="00933699">
        <w:rPr>
          <w:rFonts w:ascii="Helvetica" w:hAnsi="Helvetica" w:cs="Helvetica" w:hint="eastAsia"/>
          <w:b/>
          <w:bCs/>
          <w:color w:val="222222"/>
          <w:sz w:val="21"/>
          <w:szCs w:val="21"/>
        </w:rPr>
        <w:t>Особенности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биологии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синантропных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медицинское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значение</w:t>
      </w:r>
    </w:p>
    <w:p w14:paraId="3FA0320E" w14:textId="77777777" w:rsidR="00933699" w:rsidRPr="00933699" w:rsidRDefault="00933699" w:rsidP="00933699">
      <w:pPr>
        <w:rPr>
          <w:rFonts w:ascii="Helvetica" w:hAnsi="Helvetica" w:cs="Helvetica"/>
          <w:b/>
          <w:bCs/>
          <w:color w:val="222222"/>
          <w:sz w:val="21"/>
          <w:szCs w:val="21"/>
        </w:rPr>
      </w:pPr>
    </w:p>
    <w:p w14:paraId="7FAD2098"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1.2. </w:t>
      </w:r>
      <w:r w:rsidRPr="00933699">
        <w:rPr>
          <w:rFonts w:ascii="Helvetica" w:hAnsi="Helvetica" w:cs="Helvetica" w:hint="eastAsia"/>
          <w:b/>
          <w:bCs/>
          <w:color w:val="222222"/>
          <w:sz w:val="21"/>
          <w:szCs w:val="21"/>
        </w:rPr>
        <w:t>Форш</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применения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инсектицидов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для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борьбы</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нелетающими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насекомыми</w:t>
      </w:r>
      <w:r w:rsidRPr="00933699">
        <w:rPr>
          <w:rFonts w:ascii="Helvetica" w:hAnsi="Helvetica" w:cs="Helvetica"/>
          <w:b/>
          <w:bCs/>
          <w:color w:val="222222"/>
          <w:sz w:val="21"/>
          <w:szCs w:val="21"/>
        </w:rPr>
        <w:t>.</w:t>
      </w:r>
    </w:p>
    <w:p w14:paraId="2FC85B6F" w14:textId="77777777" w:rsidR="00933699" w:rsidRPr="00933699" w:rsidRDefault="00933699" w:rsidP="00933699">
      <w:pPr>
        <w:rPr>
          <w:rFonts w:ascii="Helvetica" w:hAnsi="Helvetica" w:cs="Helvetica"/>
          <w:b/>
          <w:bCs/>
          <w:color w:val="222222"/>
          <w:sz w:val="21"/>
          <w:szCs w:val="21"/>
        </w:rPr>
      </w:pPr>
    </w:p>
    <w:p w14:paraId="346880AD"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Глава</w:t>
      </w:r>
      <w:r w:rsidRPr="00933699">
        <w:rPr>
          <w:rFonts w:ascii="Helvetica" w:hAnsi="Helvetica" w:cs="Helvetica"/>
          <w:b/>
          <w:bCs/>
          <w:color w:val="222222"/>
          <w:sz w:val="21"/>
          <w:szCs w:val="21"/>
        </w:rPr>
        <w:t xml:space="preserve"> 2. </w:t>
      </w:r>
      <w:r w:rsidRPr="00933699">
        <w:rPr>
          <w:rFonts w:ascii="Helvetica" w:hAnsi="Helvetica" w:cs="Helvetica" w:hint="eastAsia"/>
          <w:b/>
          <w:bCs/>
          <w:color w:val="222222"/>
          <w:sz w:val="21"/>
          <w:szCs w:val="21"/>
        </w:rPr>
        <w:t>МАТЕРИАЛ</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МЕТОДИКА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ИССЛЕДОВАНИЯ</w:t>
      </w:r>
      <w:r w:rsidRPr="00933699">
        <w:rPr>
          <w:rFonts w:ascii="Helvetica" w:hAnsi="Helvetica" w:cs="Helvetica"/>
          <w:b/>
          <w:bCs/>
          <w:color w:val="222222"/>
          <w:sz w:val="21"/>
          <w:szCs w:val="21"/>
        </w:rPr>
        <w:t>.</w:t>
      </w:r>
    </w:p>
    <w:p w14:paraId="281D2E09" w14:textId="77777777" w:rsidR="00933699" w:rsidRPr="00933699" w:rsidRDefault="00933699" w:rsidP="00933699">
      <w:pPr>
        <w:rPr>
          <w:rFonts w:ascii="Helvetica" w:hAnsi="Helvetica" w:cs="Helvetica"/>
          <w:b/>
          <w:bCs/>
          <w:color w:val="222222"/>
          <w:sz w:val="21"/>
          <w:szCs w:val="21"/>
        </w:rPr>
      </w:pPr>
    </w:p>
    <w:p w14:paraId="027BEA29"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2.1. </w:t>
      </w:r>
      <w:r w:rsidRPr="00933699">
        <w:rPr>
          <w:rFonts w:ascii="Helvetica" w:hAnsi="Helvetica" w:cs="Helvetica" w:hint="eastAsia"/>
          <w:b/>
          <w:bCs/>
          <w:color w:val="222222"/>
          <w:sz w:val="21"/>
          <w:szCs w:val="21"/>
        </w:rPr>
        <w:t>Материал</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использованный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исследованиях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объём</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работы</w:t>
      </w:r>
    </w:p>
    <w:p w14:paraId="66D2E708" w14:textId="77777777" w:rsidR="00933699" w:rsidRPr="00933699" w:rsidRDefault="00933699" w:rsidP="00933699">
      <w:pPr>
        <w:rPr>
          <w:rFonts w:ascii="Helvetica" w:hAnsi="Helvetica" w:cs="Helvetica"/>
          <w:b/>
          <w:bCs/>
          <w:color w:val="222222"/>
          <w:sz w:val="21"/>
          <w:szCs w:val="21"/>
        </w:rPr>
      </w:pPr>
    </w:p>
    <w:p w14:paraId="43F60A54"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2.2. </w:t>
      </w:r>
      <w:r w:rsidRPr="00933699">
        <w:rPr>
          <w:rFonts w:ascii="Helvetica" w:hAnsi="Helvetica" w:cs="Helvetica" w:hint="eastAsia"/>
          <w:b/>
          <w:bCs/>
          <w:color w:val="222222"/>
          <w:sz w:val="21"/>
          <w:szCs w:val="21"/>
        </w:rPr>
        <w:t>Методика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изучения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поведенческих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реакций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особенностей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контакта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обработанными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поверхностями</w:t>
      </w:r>
      <w:r w:rsidRPr="00933699">
        <w:rPr>
          <w:rFonts w:ascii="Helvetica" w:hAnsi="Helvetica" w:cs="Helvetica"/>
          <w:b/>
          <w:bCs/>
          <w:color w:val="222222"/>
          <w:sz w:val="21"/>
          <w:szCs w:val="21"/>
        </w:rPr>
        <w:t xml:space="preserve"> .'</w:t>
      </w:r>
    </w:p>
    <w:p w14:paraId="50F722FD" w14:textId="77777777" w:rsidR="00933699" w:rsidRPr="00933699" w:rsidRDefault="00933699" w:rsidP="00933699">
      <w:pPr>
        <w:rPr>
          <w:rFonts w:ascii="Helvetica" w:hAnsi="Helvetica" w:cs="Helvetica"/>
          <w:b/>
          <w:bCs/>
          <w:color w:val="222222"/>
          <w:sz w:val="21"/>
          <w:szCs w:val="21"/>
        </w:rPr>
      </w:pPr>
    </w:p>
    <w:p w14:paraId="34062205"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2.3. </w:t>
      </w:r>
      <w:r w:rsidRPr="00933699">
        <w:rPr>
          <w:rFonts w:ascii="Helvetica" w:hAnsi="Helvetica" w:cs="Helvetica" w:hint="eastAsia"/>
          <w:b/>
          <w:bCs/>
          <w:color w:val="222222"/>
          <w:sz w:val="21"/>
          <w:szCs w:val="21"/>
        </w:rPr>
        <w:t>Методы</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исследования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инсектицидной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активности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наполнителей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аэрозольных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баллонов</w:t>
      </w:r>
    </w:p>
    <w:p w14:paraId="6A53F90C" w14:textId="77777777" w:rsidR="00933699" w:rsidRPr="00933699" w:rsidRDefault="00933699" w:rsidP="00933699">
      <w:pPr>
        <w:rPr>
          <w:rFonts w:ascii="Helvetica" w:hAnsi="Helvetica" w:cs="Helvetica"/>
          <w:b/>
          <w:bCs/>
          <w:color w:val="222222"/>
          <w:sz w:val="21"/>
          <w:szCs w:val="21"/>
        </w:rPr>
      </w:pPr>
    </w:p>
    <w:p w14:paraId="32863C65"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Глава</w:t>
      </w:r>
      <w:r w:rsidRPr="00933699">
        <w:rPr>
          <w:rFonts w:ascii="Helvetica" w:hAnsi="Helvetica" w:cs="Helvetica"/>
          <w:b/>
          <w:bCs/>
          <w:color w:val="222222"/>
          <w:sz w:val="21"/>
          <w:szCs w:val="21"/>
        </w:rPr>
        <w:t xml:space="preserve"> 3. </w:t>
      </w:r>
      <w:r w:rsidRPr="00933699">
        <w:rPr>
          <w:rFonts w:ascii="Helvetica" w:hAnsi="Helvetica" w:cs="Helvetica" w:hint="eastAsia"/>
          <w:b/>
          <w:bCs/>
          <w:color w:val="222222"/>
          <w:sz w:val="21"/>
          <w:szCs w:val="21"/>
        </w:rPr>
        <w:t>ИЗУЧЕНИЕ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НЕКОТОРЫХ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ПОВЕДЕНЧЕСКИХ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РЕАКЦИЙ</w:t>
      </w:r>
    </w:p>
    <w:p w14:paraId="62C7ABE8" w14:textId="77777777" w:rsidR="00933699" w:rsidRPr="00933699" w:rsidRDefault="00933699" w:rsidP="00933699">
      <w:pPr>
        <w:rPr>
          <w:rFonts w:ascii="Helvetica" w:hAnsi="Helvetica" w:cs="Helvetica"/>
          <w:b/>
          <w:bCs/>
          <w:color w:val="222222"/>
          <w:sz w:val="21"/>
          <w:szCs w:val="21"/>
        </w:rPr>
      </w:pPr>
    </w:p>
    <w:p w14:paraId="211ACC7C"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СИНАНТРОПНЫХ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w:t>
      </w:r>
    </w:p>
    <w:p w14:paraId="1C23656D" w14:textId="77777777" w:rsidR="00933699" w:rsidRPr="00933699" w:rsidRDefault="00933699" w:rsidP="00933699">
      <w:pPr>
        <w:rPr>
          <w:rFonts w:ascii="Helvetica" w:hAnsi="Helvetica" w:cs="Helvetica"/>
          <w:b/>
          <w:bCs/>
          <w:color w:val="222222"/>
          <w:sz w:val="21"/>
          <w:szCs w:val="21"/>
        </w:rPr>
      </w:pPr>
    </w:p>
    <w:p w14:paraId="14F6B8CD"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3.1. </w:t>
      </w:r>
      <w:r w:rsidRPr="00933699">
        <w:rPr>
          <w:rFonts w:ascii="Helvetica" w:hAnsi="Helvetica" w:cs="Helvetica" w:hint="eastAsia"/>
          <w:b/>
          <w:bCs/>
          <w:color w:val="222222"/>
          <w:sz w:val="21"/>
          <w:szCs w:val="21"/>
        </w:rPr>
        <w:t>Локомоторное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поведение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p>
    <w:p w14:paraId="581C5EC6" w14:textId="77777777" w:rsidR="00933699" w:rsidRPr="00933699" w:rsidRDefault="00933699" w:rsidP="00933699">
      <w:pPr>
        <w:rPr>
          <w:rFonts w:ascii="Helvetica" w:hAnsi="Helvetica" w:cs="Helvetica"/>
          <w:b/>
          <w:bCs/>
          <w:color w:val="222222"/>
          <w:sz w:val="21"/>
          <w:szCs w:val="21"/>
        </w:rPr>
      </w:pPr>
    </w:p>
    <w:p w14:paraId="536CA4A6"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3.1.1. </w:t>
      </w:r>
      <w:r w:rsidRPr="00933699">
        <w:rPr>
          <w:rFonts w:ascii="Helvetica" w:hAnsi="Helvetica" w:cs="Helvetica" w:hint="eastAsia"/>
          <w:b/>
          <w:bCs/>
          <w:color w:val="222222"/>
          <w:sz w:val="21"/>
          <w:szCs w:val="21"/>
        </w:rPr>
        <w:t>Изучение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мышечных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усилий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рыжих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локомоции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оценка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взаимодействия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кристаллами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инсектицидов</w:t>
      </w:r>
    </w:p>
    <w:p w14:paraId="09F56287" w14:textId="77777777" w:rsidR="00933699" w:rsidRPr="00933699" w:rsidRDefault="00933699" w:rsidP="00933699">
      <w:pPr>
        <w:rPr>
          <w:rFonts w:ascii="Helvetica" w:hAnsi="Helvetica" w:cs="Helvetica"/>
          <w:b/>
          <w:bCs/>
          <w:color w:val="222222"/>
          <w:sz w:val="21"/>
          <w:szCs w:val="21"/>
        </w:rPr>
      </w:pPr>
    </w:p>
    <w:p w14:paraId="25D18FF0"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3.1.2. </w:t>
      </w:r>
      <w:r w:rsidRPr="00933699">
        <w:rPr>
          <w:rFonts w:ascii="Helvetica" w:hAnsi="Helvetica" w:cs="Helvetica" w:hint="eastAsia"/>
          <w:b/>
          <w:bCs/>
          <w:color w:val="222222"/>
          <w:sz w:val="21"/>
          <w:szCs w:val="21"/>
        </w:rPr>
        <w:t>Определение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факторов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обусловливающих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максимальную</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гибель</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контакте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w:t>
      </w:r>
      <w:r w:rsidRPr="00933699">
        <w:rPr>
          <w:rFonts w:ascii="Helvetica" w:hAnsi="Helvetica" w:cs="Helvetica" w:hint="eastAsia"/>
          <w:b/>
          <w:bCs/>
          <w:color w:val="222222"/>
          <w:sz w:val="21"/>
          <w:szCs w:val="21"/>
        </w:rPr>
        <w:lastRenderedPageBreak/>
        <w:t>ицидным</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препаратом</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пролонгированного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действия</w:t>
      </w:r>
    </w:p>
    <w:p w14:paraId="738BBB2F" w14:textId="77777777" w:rsidR="00933699" w:rsidRPr="00933699" w:rsidRDefault="00933699" w:rsidP="00933699">
      <w:pPr>
        <w:rPr>
          <w:rFonts w:ascii="Helvetica" w:hAnsi="Helvetica" w:cs="Helvetica"/>
          <w:b/>
          <w:bCs/>
          <w:color w:val="222222"/>
          <w:sz w:val="21"/>
          <w:szCs w:val="21"/>
        </w:rPr>
      </w:pPr>
    </w:p>
    <w:p w14:paraId="5298E179"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3.2. </w:t>
      </w:r>
      <w:r w:rsidRPr="00933699">
        <w:rPr>
          <w:rFonts w:ascii="Helvetica" w:hAnsi="Helvetica" w:cs="Helvetica" w:hint="eastAsia"/>
          <w:b/>
          <w:bCs/>
          <w:color w:val="222222"/>
          <w:sz w:val="21"/>
          <w:szCs w:val="21"/>
        </w:rPr>
        <w:t>Изучение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цветового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зрения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синантропных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тараканов</w:t>
      </w:r>
    </w:p>
    <w:p w14:paraId="4E0ED245" w14:textId="77777777" w:rsidR="00933699" w:rsidRPr="00933699" w:rsidRDefault="00933699" w:rsidP="00933699">
      <w:pPr>
        <w:rPr>
          <w:rFonts w:ascii="Helvetica" w:hAnsi="Helvetica" w:cs="Helvetica"/>
          <w:b/>
          <w:bCs/>
          <w:color w:val="222222"/>
          <w:sz w:val="21"/>
          <w:szCs w:val="21"/>
        </w:rPr>
      </w:pPr>
    </w:p>
    <w:p w14:paraId="29A58FD0"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Глава</w:t>
      </w:r>
      <w:r w:rsidRPr="00933699">
        <w:rPr>
          <w:rFonts w:ascii="Helvetica" w:hAnsi="Helvetica" w:cs="Helvetica"/>
          <w:b/>
          <w:bCs/>
          <w:color w:val="222222"/>
          <w:sz w:val="21"/>
          <w:szCs w:val="21"/>
        </w:rPr>
        <w:t xml:space="preserve"> 4. </w:t>
      </w:r>
      <w:r w:rsidRPr="00933699">
        <w:rPr>
          <w:rFonts w:ascii="Helvetica" w:hAnsi="Helvetica" w:cs="Helvetica" w:hint="eastAsia"/>
          <w:b/>
          <w:bCs/>
          <w:color w:val="222222"/>
          <w:sz w:val="21"/>
          <w:szCs w:val="21"/>
        </w:rPr>
        <w:t>РАЗРАБОТКА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НАПОЛНИТЕЛЕЙ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АЭРОЗОЛЬНЫХ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БАЛЛОНОВ</w:t>
      </w:r>
    </w:p>
    <w:p w14:paraId="4F8AE3DF" w14:textId="77777777" w:rsidR="00933699" w:rsidRPr="00933699" w:rsidRDefault="00933699" w:rsidP="00933699">
      <w:pPr>
        <w:rPr>
          <w:rFonts w:ascii="Helvetica" w:hAnsi="Helvetica" w:cs="Helvetica"/>
          <w:b/>
          <w:bCs/>
          <w:color w:val="222222"/>
          <w:sz w:val="21"/>
          <w:szCs w:val="21"/>
        </w:rPr>
      </w:pPr>
    </w:p>
    <w:p w14:paraId="1E54BC87"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ОСТРОГО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ИНСЕКТИЦИДНОГО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ДЕЙСТВИЯ</w:t>
      </w:r>
      <w:r w:rsidRPr="00933699">
        <w:rPr>
          <w:rFonts w:ascii="Helvetica" w:hAnsi="Helvetica" w:cs="Helvetica"/>
          <w:b/>
          <w:bCs/>
          <w:color w:val="222222"/>
          <w:sz w:val="21"/>
          <w:szCs w:val="21"/>
        </w:rPr>
        <w:t>.</w:t>
      </w:r>
    </w:p>
    <w:p w14:paraId="33D14AB4" w14:textId="77777777" w:rsidR="00933699" w:rsidRPr="00933699" w:rsidRDefault="00933699" w:rsidP="00933699">
      <w:pPr>
        <w:rPr>
          <w:rFonts w:ascii="Helvetica" w:hAnsi="Helvetica" w:cs="Helvetica"/>
          <w:b/>
          <w:bCs/>
          <w:color w:val="222222"/>
          <w:sz w:val="21"/>
          <w:szCs w:val="21"/>
        </w:rPr>
      </w:pPr>
    </w:p>
    <w:p w14:paraId="7F2BB60D"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4.1. </w:t>
      </w:r>
      <w:r w:rsidRPr="00933699">
        <w:rPr>
          <w:rFonts w:ascii="Helvetica" w:hAnsi="Helvetica" w:cs="Helvetica" w:hint="eastAsia"/>
          <w:b/>
          <w:bCs/>
          <w:color w:val="222222"/>
          <w:sz w:val="21"/>
          <w:szCs w:val="21"/>
        </w:rPr>
        <w:t>Изучение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инсектицидной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активности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наполнителя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аэрозольного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баллона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основе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неопинамина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ДДЩ</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Неофос</w:t>
      </w:r>
      <w:r w:rsidRPr="00933699">
        <w:rPr>
          <w:rFonts w:ascii="Helvetica" w:hAnsi="Helvetica" w:cs="Helvetica"/>
          <w:b/>
          <w:bCs/>
          <w:color w:val="222222"/>
          <w:sz w:val="21"/>
          <w:szCs w:val="21"/>
        </w:rPr>
        <w:t>-2)</w:t>
      </w:r>
    </w:p>
    <w:p w14:paraId="4AF408AF" w14:textId="77777777" w:rsidR="00933699" w:rsidRPr="00933699" w:rsidRDefault="00933699" w:rsidP="00933699">
      <w:pPr>
        <w:rPr>
          <w:rFonts w:ascii="Helvetica" w:hAnsi="Helvetica" w:cs="Helvetica"/>
          <w:b/>
          <w:bCs/>
          <w:color w:val="222222"/>
          <w:sz w:val="21"/>
          <w:szCs w:val="21"/>
        </w:rPr>
      </w:pPr>
    </w:p>
    <w:p w14:paraId="0EFDF413"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b/>
          <w:bCs/>
          <w:color w:val="222222"/>
          <w:sz w:val="21"/>
          <w:szCs w:val="21"/>
        </w:rPr>
        <w:t xml:space="preserve">4.2. </w:t>
      </w:r>
      <w:r w:rsidRPr="00933699">
        <w:rPr>
          <w:rFonts w:ascii="Helvetica" w:hAnsi="Helvetica" w:cs="Helvetica" w:hint="eastAsia"/>
          <w:b/>
          <w:bCs/>
          <w:color w:val="222222"/>
          <w:sz w:val="21"/>
          <w:szCs w:val="21"/>
        </w:rPr>
        <w:t>Изучение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инсектицидной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активности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наполнителя</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аэрозольного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баллона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основе</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неопинамина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и</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сульфидофоса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Сунезоль</w:t>
      </w:r>
      <w:r w:rsidRPr="00933699">
        <w:rPr>
          <w:rFonts w:ascii="Helvetica" w:hAnsi="Helvetica" w:cs="Helvetica"/>
          <w:b/>
          <w:bCs/>
          <w:color w:val="222222"/>
          <w:sz w:val="21"/>
          <w:szCs w:val="21"/>
        </w:rPr>
        <w:t>)</w:t>
      </w:r>
    </w:p>
    <w:p w14:paraId="3F892FDB" w14:textId="77777777" w:rsidR="00933699" w:rsidRPr="00933699" w:rsidRDefault="00933699" w:rsidP="00933699">
      <w:pPr>
        <w:rPr>
          <w:rFonts w:ascii="Helvetica" w:hAnsi="Helvetica" w:cs="Helvetica"/>
          <w:b/>
          <w:bCs/>
          <w:color w:val="222222"/>
          <w:sz w:val="21"/>
          <w:szCs w:val="21"/>
        </w:rPr>
      </w:pPr>
    </w:p>
    <w:p w14:paraId="0CFDABD2" w14:textId="77777777" w:rsidR="00933699" w:rsidRPr="00933699" w:rsidRDefault="00933699" w:rsidP="00933699">
      <w:pPr>
        <w:rPr>
          <w:rFonts w:ascii="Helvetica" w:hAnsi="Helvetica" w:cs="Helvetica"/>
          <w:b/>
          <w:bCs/>
          <w:color w:val="222222"/>
          <w:sz w:val="21"/>
          <w:szCs w:val="21"/>
        </w:rPr>
      </w:pPr>
      <w:r w:rsidRPr="00933699">
        <w:rPr>
          <w:rFonts w:ascii="Helvetica" w:hAnsi="Helvetica" w:cs="Helvetica" w:hint="eastAsia"/>
          <w:b/>
          <w:bCs/>
          <w:color w:val="222222"/>
          <w:sz w:val="21"/>
          <w:szCs w:val="21"/>
        </w:rPr>
        <w:t>Глава</w:t>
      </w:r>
      <w:r w:rsidRPr="00933699">
        <w:rPr>
          <w:rFonts w:ascii="Helvetica" w:hAnsi="Helvetica" w:cs="Helvetica"/>
          <w:b/>
          <w:bCs/>
          <w:color w:val="222222"/>
          <w:sz w:val="21"/>
          <w:szCs w:val="21"/>
        </w:rPr>
        <w:t xml:space="preserve"> 5. </w:t>
      </w:r>
      <w:r w:rsidRPr="00933699">
        <w:rPr>
          <w:rFonts w:ascii="Helvetica" w:hAnsi="Helvetica" w:cs="Helvetica" w:hint="eastAsia"/>
          <w:b/>
          <w:bCs/>
          <w:color w:val="222222"/>
          <w:sz w:val="21"/>
          <w:szCs w:val="21"/>
        </w:rPr>
        <w:t>РАЗРАБОТКА</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НАПОЛНИТЕЛЕЙ</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АЭРОЗОЛЬНЫХ</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БАЛЛОНОВ</w:t>
      </w:r>
    </w:p>
    <w:p w14:paraId="7AB540CC" w14:textId="77777777" w:rsidR="00933699" w:rsidRPr="00933699" w:rsidRDefault="00933699" w:rsidP="00933699">
      <w:pPr>
        <w:rPr>
          <w:rFonts w:ascii="Helvetica" w:hAnsi="Helvetica" w:cs="Helvetica"/>
          <w:b/>
          <w:bCs/>
          <w:color w:val="222222"/>
          <w:sz w:val="21"/>
          <w:szCs w:val="21"/>
        </w:rPr>
      </w:pPr>
    </w:p>
    <w:p w14:paraId="109CC004" w14:textId="1683C414" w:rsidR="00484EB4" w:rsidRPr="00933699" w:rsidRDefault="00933699" w:rsidP="00933699">
      <w:r w:rsidRPr="00933699">
        <w:rPr>
          <w:rFonts w:ascii="Helvetica" w:hAnsi="Helvetica" w:cs="Helvetica" w:hint="eastAsia"/>
          <w:b/>
          <w:bCs/>
          <w:color w:val="222222"/>
          <w:sz w:val="21"/>
          <w:szCs w:val="21"/>
        </w:rPr>
        <w:t>ПРОЛОНГИРОВАННОГО</w:t>
      </w:r>
      <w:r w:rsidRPr="00933699">
        <w:rPr>
          <w:rFonts w:ascii="Helvetica" w:hAnsi="Helvetica" w:cs="Helvetica"/>
          <w:b/>
          <w:bCs/>
          <w:color w:val="222222"/>
          <w:sz w:val="21"/>
          <w:szCs w:val="21"/>
        </w:rPr>
        <w:t xml:space="preserve"> </w:t>
      </w:r>
      <w:r w:rsidRPr="00933699">
        <w:rPr>
          <w:rFonts w:ascii="Helvetica" w:hAnsi="Helvetica" w:cs="Helvetica" w:hint="eastAsia"/>
          <w:b/>
          <w:bCs/>
          <w:color w:val="222222"/>
          <w:sz w:val="21"/>
          <w:szCs w:val="21"/>
        </w:rPr>
        <w:t>ДЕЙСТВИЯ</w:t>
      </w:r>
      <w:r w:rsidRPr="00933699">
        <w:rPr>
          <w:rFonts w:ascii="Helvetica" w:hAnsi="Helvetica" w:cs="Helvetica"/>
          <w:b/>
          <w:bCs/>
          <w:color w:val="222222"/>
          <w:sz w:val="21"/>
          <w:szCs w:val="21"/>
        </w:rPr>
        <w:t>.</w:t>
      </w:r>
    </w:p>
    <w:sectPr w:rsidR="00484EB4" w:rsidRPr="009336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DC42" w14:textId="77777777" w:rsidR="00BB144C" w:rsidRDefault="00BB144C">
      <w:pPr>
        <w:spacing w:after="0" w:line="240" w:lineRule="auto"/>
      </w:pPr>
      <w:r>
        <w:separator/>
      </w:r>
    </w:p>
  </w:endnote>
  <w:endnote w:type="continuationSeparator" w:id="0">
    <w:p w14:paraId="61CFA89D" w14:textId="77777777" w:rsidR="00BB144C" w:rsidRDefault="00BB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29DC" w14:textId="77777777" w:rsidR="00BB144C" w:rsidRDefault="00BB144C"/>
    <w:p w14:paraId="797ED4E1" w14:textId="77777777" w:rsidR="00BB144C" w:rsidRDefault="00BB144C"/>
    <w:p w14:paraId="11B9B487" w14:textId="77777777" w:rsidR="00BB144C" w:rsidRDefault="00BB144C"/>
    <w:p w14:paraId="1C4F4B07" w14:textId="77777777" w:rsidR="00BB144C" w:rsidRDefault="00BB144C"/>
    <w:p w14:paraId="28FE16EC" w14:textId="77777777" w:rsidR="00BB144C" w:rsidRDefault="00BB144C"/>
    <w:p w14:paraId="36C22B3C" w14:textId="77777777" w:rsidR="00BB144C" w:rsidRDefault="00BB144C"/>
    <w:p w14:paraId="52016BEC" w14:textId="77777777" w:rsidR="00BB144C" w:rsidRDefault="00BB1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C4B97" wp14:editId="4A4CA6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6A70" w14:textId="77777777" w:rsidR="00BB144C" w:rsidRDefault="00BB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C4B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E16A70" w14:textId="77777777" w:rsidR="00BB144C" w:rsidRDefault="00BB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60F62" w14:textId="77777777" w:rsidR="00BB144C" w:rsidRDefault="00BB144C"/>
    <w:p w14:paraId="66D8E37D" w14:textId="77777777" w:rsidR="00BB144C" w:rsidRDefault="00BB144C"/>
    <w:p w14:paraId="299C17CA" w14:textId="77777777" w:rsidR="00BB144C" w:rsidRDefault="00BB1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8B9537" wp14:editId="7AE864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11CA2" w14:textId="77777777" w:rsidR="00BB144C" w:rsidRDefault="00BB144C"/>
                          <w:p w14:paraId="54C44D5D" w14:textId="77777777" w:rsidR="00BB144C" w:rsidRDefault="00BB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8B95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511CA2" w14:textId="77777777" w:rsidR="00BB144C" w:rsidRDefault="00BB144C"/>
                    <w:p w14:paraId="54C44D5D" w14:textId="77777777" w:rsidR="00BB144C" w:rsidRDefault="00BB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497101" w14:textId="77777777" w:rsidR="00BB144C" w:rsidRDefault="00BB144C"/>
    <w:p w14:paraId="70811E49" w14:textId="77777777" w:rsidR="00BB144C" w:rsidRDefault="00BB144C">
      <w:pPr>
        <w:rPr>
          <w:sz w:val="2"/>
          <w:szCs w:val="2"/>
        </w:rPr>
      </w:pPr>
    </w:p>
    <w:p w14:paraId="2473B814" w14:textId="77777777" w:rsidR="00BB144C" w:rsidRDefault="00BB144C"/>
    <w:p w14:paraId="06699DED" w14:textId="77777777" w:rsidR="00BB144C" w:rsidRDefault="00BB144C">
      <w:pPr>
        <w:spacing w:after="0" w:line="240" w:lineRule="auto"/>
      </w:pPr>
    </w:p>
  </w:footnote>
  <w:footnote w:type="continuationSeparator" w:id="0">
    <w:p w14:paraId="1E54FC4A" w14:textId="77777777" w:rsidR="00BB144C" w:rsidRDefault="00BB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4C"/>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3</Pages>
  <Words>361</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cp:revision>
  <cp:lastPrinted>2009-02-06T05:36:00Z</cp:lastPrinted>
  <dcterms:created xsi:type="dcterms:W3CDTF">2025-11-25T20:19:00Z</dcterms:created>
  <dcterms:modified xsi:type="dcterms:W3CDTF">2025-11-26T12:27:00Z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