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A65C"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Шаталов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Сергей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Владимирович</w:t>
      </w:r>
      <w:r w:rsidRPr="00D255AD">
        <w:rPr>
          <w:rFonts w:ascii="Helvetica" w:hAnsi="Helvetica" w:cs="Helvetica"/>
          <w:b/>
          <w:bCs/>
          <w:color w:val="222222"/>
          <w:sz w:val="21"/>
          <w:szCs w:val="21"/>
        </w:rPr>
        <w:t>.</w:t>
      </w:r>
    </w:p>
    <w:p w14:paraId="73231021"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Иммуногенетическая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характеристика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некоторых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пород</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онтогенезе</w:t>
      </w:r>
      <w:r w:rsidRPr="00D255AD">
        <w:rPr>
          <w:rFonts w:ascii="Helvetica" w:hAnsi="Helvetica" w:cs="Helvetica"/>
          <w:b/>
          <w:bCs/>
          <w:color w:val="222222"/>
          <w:sz w:val="21"/>
          <w:szCs w:val="21"/>
        </w:rPr>
        <w:t xml:space="preserve"> : </w:t>
      </w:r>
      <w:r w:rsidRPr="00D255AD">
        <w:rPr>
          <w:rFonts w:ascii="Helvetica" w:hAnsi="Helvetica" w:cs="Helvetica" w:hint="eastAsia"/>
          <w:b/>
          <w:bCs/>
          <w:color w:val="222222"/>
          <w:sz w:val="21"/>
          <w:szCs w:val="21"/>
        </w:rPr>
        <w:t>диссертация</w:t>
      </w:r>
      <w:r w:rsidRPr="00D255AD">
        <w:rPr>
          <w:rFonts w:ascii="Helvetica" w:hAnsi="Helvetica" w:cs="Helvetica"/>
          <w:b/>
          <w:bCs/>
          <w:color w:val="222222"/>
          <w:sz w:val="21"/>
          <w:szCs w:val="21"/>
        </w:rPr>
        <w:t xml:space="preserve"> ... </w:t>
      </w:r>
      <w:r w:rsidRPr="00D255AD">
        <w:rPr>
          <w:rFonts w:ascii="Helvetica" w:hAnsi="Helvetica" w:cs="Helvetica" w:hint="eastAsia"/>
          <w:b/>
          <w:bCs/>
          <w:color w:val="222222"/>
          <w:sz w:val="21"/>
          <w:szCs w:val="21"/>
        </w:rPr>
        <w:t>кандидата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биологических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наук</w:t>
      </w:r>
      <w:r w:rsidRPr="00D255AD">
        <w:rPr>
          <w:rFonts w:ascii="Helvetica" w:hAnsi="Helvetica" w:cs="Helvetica"/>
          <w:b/>
          <w:bCs/>
          <w:color w:val="222222"/>
          <w:sz w:val="21"/>
          <w:szCs w:val="21"/>
        </w:rPr>
        <w:t xml:space="preserve"> : 03.00.15. - </w:t>
      </w:r>
      <w:r w:rsidRPr="00D255AD">
        <w:rPr>
          <w:rFonts w:ascii="Helvetica" w:hAnsi="Helvetica" w:cs="Helvetica" w:hint="eastAsia"/>
          <w:b/>
          <w:bCs/>
          <w:color w:val="222222"/>
          <w:sz w:val="21"/>
          <w:szCs w:val="21"/>
        </w:rPr>
        <w:t>Персмановка</w:t>
      </w:r>
      <w:r w:rsidRPr="00D255AD">
        <w:rPr>
          <w:rFonts w:ascii="Helvetica" w:hAnsi="Helvetica" w:cs="Helvetica"/>
          <w:b/>
          <w:bCs/>
          <w:color w:val="222222"/>
          <w:sz w:val="21"/>
          <w:szCs w:val="21"/>
        </w:rPr>
        <w:t xml:space="preserve">, 1984. - 166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 : </w:t>
      </w:r>
      <w:r w:rsidRPr="00D255AD">
        <w:rPr>
          <w:rFonts w:ascii="Helvetica" w:hAnsi="Helvetica" w:cs="Helvetica" w:hint="eastAsia"/>
          <w:b/>
          <w:bCs/>
          <w:color w:val="222222"/>
          <w:sz w:val="21"/>
          <w:szCs w:val="21"/>
        </w:rPr>
        <w:t>ил</w:t>
      </w:r>
      <w:r w:rsidRPr="00D255AD">
        <w:rPr>
          <w:rFonts w:ascii="Helvetica" w:hAnsi="Helvetica" w:cs="Helvetica"/>
          <w:b/>
          <w:bCs/>
          <w:color w:val="222222"/>
          <w:sz w:val="21"/>
          <w:szCs w:val="21"/>
        </w:rPr>
        <w:t>.</w:t>
      </w:r>
    </w:p>
    <w:p w14:paraId="232EB3CE"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больше</w:t>
      </w:r>
    </w:p>
    <w:p w14:paraId="51B4BC61"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Цитаты</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из</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текста</w:t>
      </w:r>
      <w:r w:rsidRPr="00D255AD">
        <w:rPr>
          <w:rFonts w:ascii="Helvetica" w:hAnsi="Helvetica" w:cs="Helvetica"/>
          <w:b/>
          <w:bCs/>
          <w:color w:val="222222"/>
          <w:sz w:val="21"/>
          <w:szCs w:val="21"/>
        </w:rPr>
        <w:t>:</w:t>
      </w:r>
    </w:p>
    <w:p w14:paraId="1DABA736"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стр</w:t>
      </w:r>
      <w:r w:rsidRPr="00D255AD">
        <w:rPr>
          <w:rFonts w:ascii="Helvetica" w:hAnsi="Helvetica" w:cs="Helvetica"/>
          <w:b/>
          <w:bCs/>
          <w:color w:val="222222"/>
          <w:sz w:val="21"/>
          <w:szCs w:val="21"/>
        </w:rPr>
        <w:t>. 2</w:t>
      </w:r>
    </w:p>
    <w:p w14:paraId="5D3A9184"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зап</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итньС</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онтогенезе</w:t>
      </w:r>
      <w:r w:rsidRPr="00D255AD">
        <w:rPr>
          <w:rFonts w:ascii="Helvetica" w:hAnsi="Helvetica" w:cs="Helvetica"/>
          <w:b/>
          <w:bCs/>
          <w:color w:val="222222"/>
          <w:sz w:val="21"/>
          <w:szCs w:val="21"/>
        </w:rPr>
        <w:t xml:space="preserve"> 2.2.2.</w:t>
      </w:r>
      <w:r w:rsidRPr="00D255AD">
        <w:rPr>
          <w:rFonts w:ascii="Helvetica" w:hAnsi="Helvetica" w:cs="Helvetica" w:hint="eastAsia"/>
          <w:b/>
          <w:bCs/>
          <w:color w:val="222222"/>
          <w:sz w:val="21"/>
          <w:szCs w:val="21"/>
        </w:rPr>
        <w:t>Естественная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зависимости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от</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породной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линейной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принадлежности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животных</w:t>
      </w:r>
      <w:r w:rsidRPr="00D255AD">
        <w:rPr>
          <w:rFonts w:ascii="Helvetica" w:hAnsi="Helvetica" w:cs="Helvetica"/>
          <w:b/>
          <w:bCs/>
          <w:color w:val="222222"/>
          <w:sz w:val="21"/>
          <w:szCs w:val="21"/>
        </w:rPr>
        <w:t xml:space="preserve"> 2.2.3.</w:t>
      </w:r>
      <w:r w:rsidRPr="00D255AD">
        <w:rPr>
          <w:rFonts w:ascii="Helvetica" w:hAnsi="Helvetica" w:cs="Helvetica" w:hint="eastAsia"/>
          <w:b/>
          <w:bCs/>
          <w:color w:val="222222"/>
          <w:sz w:val="21"/>
          <w:szCs w:val="21"/>
        </w:rPr>
        <w:t>Общая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иг</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им</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юлогическал</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реактивность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организма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 xml:space="preserve"> 2.2.4.</w:t>
      </w:r>
      <w:r w:rsidRPr="00D255AD">
        <w:rPr>
          <w:rFonts w:ascii="Helvetica" w:hAnsi="Helvetica" w:cs="Helvetica" w:hint="eastAsia"/>
          <w:b/>
          <w:bCs/>
          <w:color w:val="222222"/>
          <w:sz w:val="21"/>
          <w:szCs w:val="21"/>
        </w:rPr>
        <w:t>Уровень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животных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разными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генотипагяи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ПОЛЗШО</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ОСЙНЫХ</w:t>
      </w:r>
      <w:r w:rsidRPr="00D255AD">
        <w:rPr>
          <w:rFonts w:ascii="Helvetica" w:hAnsi="Helvetica" w:cs="Helvetica"/>
          <w:b/>
          <w:bCs/>
          <w:color w:val="222222"/>
          <w:sz w:val="21"/>
          <w:szCs w:val="21"/>
        </w:rPr>
        <w:t xml:space="preserve"> 14 7</w:t>
      </w:r>
    </w:p>
    <w:p w14:paraId="2AED590F"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стр</w:t>
      </w:r>
      <w:r w:rsidRPr="00D255AD">
        <w:rPr>
          <w:rFonts w:ascii="Helvetica" w:hAnsi="Helvetica" w:cs="Helvetica"/>
          <w:b/>
          <w:bCs/>
          <w:color w:val="222222"/>
          <w:sz w:val="21"/>
          <w:szCs w:val="21"/>
        </w:rPr>
        <w:t>. 136</w:t>
      </w:r>
    </w:p>
    <w:p w14:paraId="6E7E61B3"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1979, }</w:t>
      </w:r>
      <w:r w:rsidRPr="00D255AD">
        <w:rPr>
          <w:rFonts w:ascii="Helvetica" w:hAnsi="Helvetica" w:cs="Helvetica" w:hint="eastAsia"/>
          <w:b/>
          <w:bCs/>
          <w:color w:val="222222"/>
          <w:sz w:val="21"/>
          <w:szCs w:val="21"/>
        </w:rPr>
        <w:t>Ь</w:t>
      </w:r>
      <w:r w:rsidRPr="00D255AD">
        <w:rPr>
          <w:rFonts w:ascii="Helvetica" w:hAnsi="Helvetica" w:cs="Helvetica"/>
          <w:b/>
          <w:bCs/>
          <w:color w:val="222222"/>
          <w:sz w:val="21"/>
          <w:szCs w:val="21"/>
        </w:rPr>
        <w:t xml:space="preserve"> 8,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.47-49. 60. </w:t>
      </w:r>
      <w:r w:rsidRPr="00D255AD">
        <w:rPr>
          <w:rFonts w:ascii="Helvetica" w:hAnsi="Helvetica" w:cs="Helvetica" w:hint="eastAsia"/>
          <w:b/>
          <w:bCs/>
          <w:color w:val="222222"/>
          <w:sz w:val="21"/>
          <w:szCs w:val="21"/>
        </w:rPr>
        <w:t>ДУДАРЕВ</w:t>
      </w:r>
      <w:r w:rsidRPr="00D255AD">
        <w:rPr>
          <w:rFonts w:ascii="Helvetica" w:hAnsi="Helvetica" w:cs="Helvetica"/>
          <w:b/>
          <w:bCs/>
          <w:color w:val="222222"/>
          <w:sz w:val="21"/>
          <w:szCs w:val="21"/>
        </w:rPr>
        <w:t xml:space="preserve"> 10.</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вопросу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молод­</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няка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холмогорской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породы</w:t>
      </w:r>
      <w:r w:rsidRPr="00D255AD">
        <w:rPr>
          <w:rFonts w:ascii="Helvetica" w:hAnsi="Helvetica" w:cs="Helvetica"/>
          <w:b/>
          <w:bCs/>
          <w:color w:val="222222"/>
          <w:sz w:val="21"/>
          <w:szCs w:val="21"/>
        </w:rPr>
        <w:t>. -</w:t>
      </w:r>
      <w:r w:rsidRPr="00D255AD">
        <w:rPr>
          <w:rFonts w:ascii="Helvetica" w:hAnsi="Helvetica" w:cs="Helvetica" w:hint="eastAsia"/>
          <w:b/>
          <w:bCs/>
          <w:color w:val="222222"/>
          <w:sz w:val="21"/>
          <w:szCs w:val="21"/>
        </w:rPr>
        <w:t>Уч</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записки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Казанского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ветинститута</w:t>
      </w:r>
      <w:r w:rsidRPr="00D255AD">
        <w:rPr>
          <w:rFonts w:ascii="Helvetica" w:hAnsi="Helvetica" w:cs="Helvetica"/>
          <w:b/>
          <w:bCs/>
          <w:color w:val="222222"/>
          <w:sz w:val="21"/>
          <w:szCs w:val="21"/>
        </w:rPr>
        <w:t xml:space="preserve">, 1974, </w:t>
      </w:r>
      <w:r w:rsidRPr="00D255AD">
        <w:rPr>
          <w:rFonts w:ascii="Helvetica" w:hAnsi="Helvetica" w:cs="Helvetica" w:hint="eastAsia"/>
          <w:b/>
          <w:bCs/>
          <w:color w:val="222222"/>
          <w:sz w:val="21"/>
          <w:szCs w:val="21"/>
        </w:rPr>
        <w:t>т</w:t>
      </w:r>
      <w:r w:rsidRPr="00D255AD">
        <w:rPr>
          <w:rFonts w:ascii="Helvetica" w:hAnsi="Helvetica" w:cs="Helvetica"/>
          <w:b/>
          <w:bCs/>
          <w:color w:val="222222"/>
          <w:sz w:val="21"/>
          <w:szCs w:val="21"/>
        </w:rPr>
        <w:t xml:space="preserve">.116,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.71-75. 61. </w:t>
      </w:r>
      <w:r w:rsidRPr="00D255AD">
        <w:rPr>
          <w:rFonts w:ascii="Helvetica" w:hAnsi="Helvetica" w:cs="Helvetica" w:hint="eastAsia"/>
          <w:b/>
          <w:bCs/>
          <w:color w:val="222222"/>
          <w:sz w:val="21"/>
          <w:szCs w:val="21"/>
        </w:rPr>
        <w:t>ДУДАРЕВ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Ю</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Показатели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газоэнергетического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обмена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айрширского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p>
    <w:p w14:paraId="0176F449"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стр</w:t>
      </w:r>
      <w:r w:rsidRPr="00D255AD">
        <w:rPr>
          <w:rFonts w:ascii="Helvetica" w:hAnsi="Helvetica" w:cs="Helvetica"/>
          <w:b/>
          <w:bCs/>
          <w:color w:val="222222"/>
          <w:sz w:val="21"/>
          <w:szCs w:val="21"/>
        </w:rPr>
        <w:t>. 137</w:t>
      </w:r>
    </w:p>
    <w:p w14:paraId="4B86497E"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между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уровнями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гуморальных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сыворотки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крови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ран­</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нем</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онтогенезе</w:t>
      </w:r>
      <w:r w:rsidRPr="00D255AD">
        <w:rPr>
          <w:rFonts w:ascii="Helvetica" w:hAnsi="Helvetica" w:cs="Helvetica"/>
          <w:b/>
          <w:bCs/>
          <w:color w:val="222222"/>
          <w:sz w:val="21"/>
          <w:szCs w:val="21"/>
        </w:rPr>
        <w:t xml:space="preserve">. - </w:t>
      </w:r>
      <w:r w:rsidRPr="00D255AD">
        <w:rPr>
          <w:rFonts w:ascii="Helvetica" w:hAnsi="Helvetica" w:cs="Helvetica" w:hint="eastAsia"/>
          <w:b/>
          <w:bCs/>
          <w:color w:val="222222"/>
          <w:sz w:val="21"/>
          <w:szCs w:val="21"/>
        </w:rPr>
        <w:t>Там</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же</w:t>
      </w:r>
      <w:r w:rsidRPr="00D255AD">
        <w:rPr>
          <w:rFonts w:ascii="Helvetica" w:hAnsi="Helvetica" w:cs="Helvetica"/>
          <w:b/>
          <w:bCs/>
          <w:color w:val="222222"/>
          <w:sz w:val="21"/>
          <w:szCs w:val="21"/>
        </w:rPr>
        <w:t>, 1979</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.26-30. 74. </w:t>
      </w:r>
      <w:r w:rsidRPr="00D255AD">
        <w:rPr>
          <w:rFonts w:ascii="Helvetica" w:hAnsi="Helvetica" w:cs="Helvetica" w:hint="eastAsia"/>
          <w:b/>
          <w:bCs/>
          <w:color w:val="222222"/>
          <w:sz w:val="21"/>
          <w:szCs w:val="21"/>
        </w:rPr>
        <w:t>Е</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ЖЯЬШЕНКО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Механизм</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телят</w:t>
      </w:r>
      <w:r w:rsidRPr="00D255AD">
        <w:rPr>
          <w:rFonts w:ascii="Helvetica" w:hAnsi="Helvetica" w:cs="Helvetica"/>
          <w:b/>
          <w:bCs/>
          <w:color w:val="222222"/>
          <w:sz w:val="21"/>
          <w:szCs w:val="21"/>
        </w:rPr>
        <w:t xml:space="preserve">. - </w:t>
      </w:r>
      <w:r w:rsidRPr="00D255AD">
        <w:rPr>
          <w:rFonts w:ascii="Helvetica" w:hAnsi="Helvetica" w:cs="Helvetica" w:hint="eastAsia"/>
          <w:b/>
          <w:bCs/>
          <w:color w:val="222222"/>
          <w:sz w:val="21"/>
          <w:szCs w:val="21"/>
        </w:rPr>
        <w:t>Ветеринария</w:t>
      </w:r>
      <w:r w:rsidRPr="00D255AD">
        <w:rPr>
          <w:rFonts w:ascii="Helvetica" w:hAnsi="Helvetica" w:cs="Helvetica"/>
          <w:b/>
          <w:bCs/>
          <w:color w:val="222222"/>
          <w:sz w:val="21"/>
          <w:szCs w:val="21"/>
        </w:rPr>
        <w:t>, 1979</w:t>
      </w:r>
      <w:r w:rsidRPr="00D255AD">
        <w:rPr>
          <w:rFonts w:ascii="Helvetica" w:hAnsi="Helvetica" w:cs="Helvetica" w:hint="eastAsia"/>
          <w:b/>
          <w:bCs/>
          <w:color w:val="222222"/>
          <w:sz w:val="21"/>
          <w:szCs w:val="21"/>
        </w:rPr>
        <w:t>г</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1,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.35. 75. </w:t>
      </w:r>
      <w:r w:rsidRPr="00D255AD">
        <w:rPr>
          <w:rFonts w:ascii="Helvetica" w:hAnsi="Helvetica" w:cs="Helvetica" w:hint="eastAsia"/>
          <w:b/>
          <w:bCs/>
          <w:color w:val="222222"/>
          <w:sz w:val="21"/>
          <w:szCs w:val="21"/>
        </w:rPr>
        <w:t>Е</w:t>
      </w:r>
      <w:r w:rsidRPr="00D255AD">
        <w:rPr>
          <w:rFonts w:ascii="Helvetica" w:hAnsi="Helvetica" w:cs="Helvetica"/>
          <w:b/>
          <w:bCs/>
          <w:color w:val="222222"/>
          <w:sz w:val="21"/>
          <w:szCs w:val="21"/>
        </w:rPr>
        <w:t>1\!</w:t>
      </w:r>
      <w:r w:rsidRPr="00D255AD">
        <w:rPr>
          <w:rFonts w:ascii="Helvetica" w:hAnsi="Helvetica" w:cs="Helvetica" w:hint="eastAsia"/>
          <w:b/>
          <w:bCs/>
          <w:color w:val="222222"/>
          <w:sz w:val="21"/>
          <w:szCs w:val="21"/>
        </w:rPr>
        <w:t>Е</w:t>
      </w:r>
      <w:r w:rsidRPr="00D255AD">
        <w:rPr>
          <w:rFonts w:ascii="Helvetica" w:hAnsi="Helvetica" w:cs="Helvetica"/>
          <w:b/>
          <w:bCs/>
          <w:color w:val="222222"/>
          <w:sz w:val="21"/>
          <w:szCs w:val="21"/>
        </w:rPr>
        <w:t>1</w:t>
      </w:r>
      <w:r w:rsidRPr="00D255AD">
        <w:rPr>
          <w:rFonts w:ascii="Helvetica" w:hAnsi="Helvetica" w:cs="Helvetica" w:hint="eastAsia"/>
          <w:b/>
          <w:bCs/>
          <w:color w:val="222222"/>
          <w:sz w:val="21"/>
          <w:szCs w:val="21"/>
        </w:rPr>
        <w:t>ЬЯНЕНК</w:t>
      </w:r>
      <w:r w:rsidRPr="00D255AD">
        <w:rPr>
          <w:rFonts w:ascii="Helvetica" w:hAnsi="Helvetica" w:cs="Helvetica"/>
          <w:b/>
          <w:bCs/>
          <w:color w:val="222222"/>
          <w:sz w:val="21"/>
          <w:szCs w:val="21"/>
        </w:rPr>
        <w:t xml:space="preserve">0 </w:t>
      </w:r>
      <w:r w:rsidRPr="00D255AD">
        <w:rPr>
          <w:rFonts w:ascii="Helvetica" w:hAnsi="Helvetica" w:cs="Helvetica" w:hint="eastAsia"/>
          <w:b/>
          <w:bCs/>
          <w:color w:val="222222"/>
          <w:sz w:val="21"/>
          <w:szCs w:val="21"/>
        </w:rPr>
        <w:t>П</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Особенности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определения</w:t>
      </w:r>
    </w:p>
    <w:p w14:paraId="79BE50B8" w14:textId="77777777" w:rsidR="00D255AD" w:rsidRPr="00D255AD" w:rsidRDefault="00D255AD" w:rsidP="00D255AD">
      <w:pPr>
        <w:rPr>
          <w:rFonts w:ascii="Helvetica" w:hAnsi="Helvetica" w:cs="Helvetica"/>
          <w:b/>
          <w:bCs/>
          <w:color w:val="222222"/>
          <w:sz w:val="21"/>
          <w:szCs w:val="21"/>
        </w:rPr>
      </w:pPr>
    </w:p>
    <w:p w14:paraId="152BA85E"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Оглавление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диссертации</w:t>
      </w:r>
    </w:p>
    <w:p w14:paraId="46E6EC00"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кандидат</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биологических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наук</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Шаталов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Сергей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Владимирович</w:t>
      </w:r>
    </w:p>
    <w:p w14:paraId="23F88B47"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ВВЕДЕНИЕ</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Л</w:t>
      </w:r>
    </w:p>
    <w:p w14:paraId="1103DD04" w14:textId="77777777" w:rsidR="00D255AD" w:rsidRPr="00D255AD" w:rsidRDefault="00D255AD" w:rsidP="00D255AD">
      <w:pPr>
        <w:rPr>
          <w:rFonts w:ascii="Helvetica" w:hAnsi="Helvetica" w:cs="Helvetica"/>
          <w:b/>
          <w:bCs/>
          <w:color w:val="222222"/>
          <w:sz w:val="21"/>
          <w:szCs w:val="21"/>
        </w:rPr>
      </w:pPr>
    </w:p>
    <w:p w14:paraId="5C429B19"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I.</w:t>
      </w:r>
      <w:r w:rsidRPr="00D255AD">
        <w:rPr>
          <w:rFonts w:ascii="Helvetica" w:hAnsi="Helvetica" w:cs="Helvetica" w:hint="eastAsia"/>
          <w:b/>
          <w:bCs/>
          <w:color w:val="222222"/>
          <w:sz w:val="21"/>
          <w:szCs w:val="21"/>
        </w:rPr>
        <w:t>ЛИТЕРАТУРНЫЕ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ОБЗОР</w:t>
      </w:r>
      <w:r w:rsidRPr="00D255AD">
        <w:rPr>
          <w:rFonts w:ascii="Helvetica" w:hAnsi="Helvetica" w:cs="Helvetica"/>
          <w:b/>
          <w:bCs/>
          <w:color w:val="222222"/>
          <w:sz w:val="21"/>
          <w:szCs w:val="21"/>
        </w:rPr>
        <w:t>.</w:t>
      </w:r>
    </w:p>
    <w:p w14:paraId="0244F437" w14:textId="77777777" w:rsidR="00D255AD" w:rsidRPr="00D255AD" w:rsidRDefault="00D255AD" w:rsidP="00D255AD">
      <w:pPr>
        <w:rPr>
          <w:rFonts w:ascii="Helvetica" w:hAnsi="Helvetica" w:cs="Helvetica"/>
          <w:b/>
          <w:bCs/>
          <w:color w:val="222222"/>
          <w:sz w:val="21"/>
          <w:szCs w:val="21"/>
        </w:rPr>
      </w:pPr>
    </w:p>
    <w:p w14:paraId="2A598533"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I.I.</w:t>
      </w:r>
      <w:r w:rsidRPr="00D255AD">
        <w:rPr>
          <w:rFonts w:ascii="Helvetica" w:hAnsi="Helvetica" w:cs="Helvetica" w:hint="eastAsia"/>
          <w:b/>
          <w:bCs/>
          <w:color w:val="222222"/>
          <w:sz w:val="21"/>
          <w:szCs w:val="21"/>
        </w:rPr>
        <w:t>Общие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сведения</w:t>
      </w:r>
      <w:r w:rsidRPr="00D255AD">
        <w:rPr>
          <w:rFonts w:ascii="Helvetica" w:hAnsi="Helvetica" w:cs="Helvetica"/>
          <w:b/>
          <w:bCs/>
          <w:color w:val="222222"/>
          <w:sz w:val="21"/>
          <w:szCs w:val="21"/>
        </w:rPr>
        <w:t>.</w:t>
      </w:r>
    </w:p>
    <w:p w14:paraId="4757B73E" w14:textId="77777777" w:rsidR="00D255AD" w:rsidRPr="00D255AD" w:rsidRDefault="00D255AD" w:rsidP="00D255AD">
      <w:pPr>
        <w:rPr>
          <w:rFonts w:ascii="Helvetica" w:hAnsi="Helvetica" w:cs="Helvetica"/>
          <w:b/>
          <w:bCs/>
          <w:color w:val="222222"/>
          <w:sz w:val="21"/>
          <w:szCs w:val="21"/>
        </w:rPr>
      </w:pPr>
    </w:p>
    <w:p w14:paraId="0B1D9B78"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1.1.1.</w:t>
      </w:r>
      <w:r w:rsidRPr="00D255AD">
        <w:rPr>
          <w:rFonts w:ascii="Helvetica" w:hAnsi="Helvetica" w:cs="Helvetica" w:hint="eastAsia"/>
          <w:b/>
          <w:bCs/>
          <w:color w:val="222222"/>
          <w:sz w:val="21"/>
          <w:szCs w:val="21"/>
        </w:rPr>
        <w:t>Кожные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слизистые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барьеры</w:t>
      </w:r>
      <w:r w:rsidRPr="00D255AD">
        <w:rPr>
          <w:rFonts w:ascii="Helvetica" w:hAnsi="Helvetica" w:cs="Helvetica"/>
          <w:b/>
          <w:bCs/>
          <w:color w:val="222222"/>
          <w:sz w:val="21"/>
          <w:szCs w:val="21"/>
        </w:rPr>
        <w:t>.</w:t>
      </w:r>
    </w:p>
    <w:p w14:paraId="09E20B30" w14:textId="77777777" w:rsidR="00D255AD" w:rsidRPr="00D255AD" w:rsidRDefault="00D255AD" w:rsidP="00D255AD">
      <w:pPr>
        <w:rPr>
          <w:rFonts w:ascii="Helvetica" w:hAnsi="Helvetica" w:cs="Helvetica"/>
          <w:b/>
          <w:bCs/>
          <w:color w:val="222222"/>
          <w:sz w:val="21"/>
          <w:szCs w:val="21"/>
        </w:rPr>
      </w:pPr>
    </w:p>
    <w:p w14:paraId="3FD3D394"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1.1.2 .</w:t>
      </w:r>
      <w:r w:rsidRPr="00D255AD">
        <w:rPr>
          <w:rFonts w:ascii="Helvetica" w:hAnsi="Helvetica" w:cs="Helvetica" w:hint="eastAsia"/>
          <w:b/>
          <w:bCs/>
          <w:color w:val="222222"/>
          <w:sz w:val="21"/>
          <w:szCs w:val="21"/>
        </w:rPr>
        <w:t>Гуморальные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факторы</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защиты</w:t>
      </w:r>
      <w:r w:rsidRPr="00D255AD">
        <w:rPr>
          <w:rFonts w:ascii="Helvetica" w:hAnsi="Helvetica" w:cs="Helvetica"/>
          <w:b/>
          <w:bCs/>
          <w:color w:val="222222"/>
          <w:sz w:val="21"/>
          <w:szCs w:val="21"/>
        </w:rPr>
        <w:t>.</w:t>
      </w:r>
    </w:p>
    <w:p w14:paraId="3C68B5E0" w14:textId="77777777" w:rsidR="00D255AD" w:rsidRPr="00D255AD" w:rsidRDefault="00D255AD" w:rsidP="00D255AD">
      <w:pPr>
        <w:rPr>
          <w:rFonts w:ascii="Helvetica" w:hAnsi="Helvetica" w:cs="Helvetica"/>
          <w:b/>
          <w:bCs/>
          <w:color w:val="222222"/>
          <w:sz w:val="21"/>
          <w:szCs w:val="21"/>
        </w:rPr>
      </w:pPr>
    </w:p>
    <w:p w14:paraId="18161570"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 xml:space="preserve">1. 1.3. IOi </w:t>
      </w:r>
      <w:r w:rsidRPr="00D255AD">
        <w:rPr>
          <w:rFonts w:ascii="Helvetica" w:hAnsi="Helvetica" w:cs="Helvetica" w:hint="eastAsia"/>
          <w:b/>
          <w:bCs/>
          <w:color w:val="222222"/>
          <w:sz w:val="21"/>
          <w:szCs w:val="21"/>
        </w:rPr>
        <w:t>еточные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факторы</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ащиты</w:t>
      </w:r>
      <w:r w:rsidRPr="00D255AD">
        <w:rPr>
          <w:rFonts w:ascii="Helvetica" w:hAnsi="Helvetica" w:cs="Helvetica"/>
          <w:b/>
          <w:bCs/>
          <w:color w:val="222222"/>
          <w:sz w:val="21"/>
          <w:szCs w:val="21"/>
        </w:rPr>
        <w:t>.</w:t>
      </w:r>
    </w:p>
    <w:p w14:paraId="224132F8" w14:textId="77777777" w:rsidR="00D255AD" w:rsidRPr="00D255AD" w:rsidRDefault="00D255AD" w:rsidP="00D255AD">
      <w:pPr>
        <w:rPr>
          <w:rFonts w:ascii="Helvetica" w:hAnsi="Helvetica" w:cs="Helvetica"/>
          <w:b/>
          <w:bCs/>
          <w:color w:val="222222"/>
          <w:sz w:val="21"/>
          <w:szCs w:val="21"/>
        </w:rPr>
      </w:pPr>
    </w:p>
    <w:p w14:paraId="3A4D204C"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1.2.</w:t>
      </w:r>
      <w:r w:rsidRPr="00D255AD">
        <w:rPr>
          <w:rFonts w:ascii="Helvetica" w:hAnsi="Helvetica" w:cs="Helvetica" w:hint="eastAsia"/>
          <w:b/>
          <w:bCs/>
          <w:color w:val="222222"/>
          <w:sz w:val="21"/>
          <w:szCs w:val="21"/>
        </w:rPr>
        <w:t>Возрастные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изменения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неспецифической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устойчивости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w:t>
      </w:r>
    </w:p>
    <w:p w14:paraId="3BDCD309" w14:textId="77777777" w:rsidR="00D255AD" w:rsidRPr="00D255AD" w:rsidRDefault="00D255AD" w:rsidP="00D255AD">
      <w:pPr>
        <w:rPr>
          <w:rFonts w:ascii="Helvetica" w:hAnsi="Helvetica" w:cs="Helvetica"/>
          <w:b/>
          <w:bCs/>
          <w:color w:val="222222"/>
          <w:sz w:val="21"/>
          <w:szCs w:val="21"/>
        </w:rPr>
      </w:pPr>
    </w:p>
    <w:p w14:paraId="2198C86D"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1.3.</w:t>
      </w:r>
      <w:r w:rsidRPr="00D255AD">
        <w:rPr>
          <w:rFonts w:ascii="Helvetica" w:hAnsi="Helvetica" w:cs="Helvetica" w:hint="eastAsia"/>
          <w:b/>
          <w:bCs/>
          <w:color w:val="222222"/>
          <w:sz w:val="21"/>
          <w:szCs w:val="21"/>
        </w:rPr>
        <w:t>Изменения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под</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воздействием</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внешней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среды</w:t>
      </w:r>
      <w:r w:rsidRPr="00D255AD">
        <w:rPr>
          <w:rFonts w:ascii="Helvetica" w:hAnsi="Helvetica" w:cs="Helvetica"/>
          <w:b/>
          <w:bCs/>
          <w:color w:val="222222"/>
          <w:sz w:val="21"/>
          <w:szCs w:val="21"/>
        </w:rPr>
        <w:t>.'.</w:t>
      </w:r>
    </w:p>
    <w:p w14:paraId="7D4DD45C" w14:textId="77777777" w:rsidR="00D255AD" w:rsidRPr="00D255AD" w:rsidRDefault="00D255AD" w:rsidP="00D255AD">
      <w:pPr>
        <w:rPr>
          <w:rFonts w:ascii="Helvetica" w:hAnsi="Helvetica" w:cs="Helvetica"/>
          <w:b/>
          <w:bCs/>
          <w:color w:val="222222"/>
          <w:sz w:val="21"/>
          <w:szCs w:val="21"/>
        </w:rPr>
      </w:pPr>
    </w:p>
    <w:p w14:paraId="2DD8DAAA"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1.3*1.</w:t>
      </w:r>
      <w:r w:rsidRPr="00D255AD">
        <w:rPr>
          <w:rFonts w:ascii="Helvetica" w:hAnsi="Helvetica" w:cs="Helvetica" w:hint="eastAsia"/>
          <w:b/>
          <w:bCs/>
          <w:color w:val="222222"/>
          <w:sz w:val="21"/>
          <w:szCs w:val="21"/>
        </w:rPr>
        <w:t>Влияние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сезонных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w:t>
      </w:r>
    </w:p>
    <w:p w14:paraId="73496E5E" w14:textId="77777777" w:rsidR="00D255AD" w:rsidRPr="00D255AD" w:rsidRDefault="00D255AD" w:rsidP="00D255AD">
      <w:pPr>
        <w:rPr>
          <w:rFonts w:ascii="Helvetica" w:hAnsi="Helvetica" w:cs="Helvetica"/>
          <w:b/>
          <w:bCs/>
          <w:color w:val="222222"/>
          <w:sz w:val="21"/>
          <w:szCs w:val="21"/>
        </w:rPr>
      </w:pPr>
    </w:p>
    <w:p w14:paraId="631BF858"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1.3.2.</w:t>
      </w:r>
      <w:r w:rsidRPr="00D255AD">
        <w:rPr>
          <w:rFonts w:ascii="Helvetica" w:hAnsi="Helvetica" w:cs="Helvetica" w:hint="eastAsia"/>
          <w:b/>
          <w:bCs/>
          <w:color w:val="222222"/>
          <w:sz w:val="21"/>
          <w:szCs w:val="21"/>
        </w:rPr>
        <w:t>Влияние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условий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содержания</w:t>
      </w:r>
      <w:r w:rsidRPr="00D255AD">
        <w:rPr>
          <w:rFonts w:ascii="Helvetica" w:hAnsi="Helvetica" w:cs="Helvetica"/>
          <w:b/>
          <w:bCs/>
          <w:color w:val="222222"/>
          <w:sz w:val="21"/>
          <w:szCs w:val="21"/>
        </w:rPr>
        <w:t>.</w:t>
      </w:r>
    </w:p>
    <w:p w14:paraId="43132CE6" w14:textId="77777777" w:rsidR="00D255AD" w:rsidRPr="00D255AD" w:rsidRDefault="00D255AD" w:rsidP="00D255AD">
      <w:pPr>
        <w:rPr>
          <w:rFonts w:ascii="Helvetica" w:hAnsi="Helvetica" w:cs="Helvetica"/>
          <w:b/>
          <w:bCs/>
          <w:color w:val="222222"/>
          <w:sz w:val="21"/>
          <w:szCs w:val="21"/>
        </w:rPr>
      </w:pPr>
    </w:p>
    <w:p w14:paraId="51AE40BB"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1.3.3 .</w:t>
      </w:r>
      <w:r w:rsidRPr="00D255AD">
        <w:rPr>
          <w:rFonts w:ascii="Helvetica" w:hAnsi="Helvetica" w:cs="Helvetica" w:hint="eastAsia"/>
          <w:b/>
          <w:bCs/>
          <w:color w:val="222222"/>
          <w:sz w:val="21"/>
          <w:szCs w:val="21"/>
        </w:rPr>
        <w:t>Влияние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условий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кормления</w:t>
      </w:r>
      <w:r w:rsidRPr="00D255AD">
        <w:rPr>
          <w:rFonts w:ascii="Helvetica" w:hAnsi="Helvetica" w:cs="Helvetica"/>
          <w:b/>
          <w:bCs/>
          <w:color w:val="222222"/>
          <w:sz w:val="21"/>
          <w:szCs w:val="21"/>
        </w:rPr>
        <w:t>.</w:t>
      </w:r>
    </w:p>
    <w:p w14:paraId="24F62339" w14:textId="77777777" w:rsidR="00D255AD" w:rsidRPr="00D255AD" w:rsidRDefault="00D255AD" w:rsidP="00D255AD">
      <w:pPr>
        <w:rPr>
          <w:rFonts w:ascii="Helvetica" w:hAnsi="Helvetica" w:cs="Helvetica"/>
          <w:b/>
          <w:bCs/>
          <w:color w:val="222222"/>
          <w:sz w:val="21"/>
          <w:szCs w:val="21"/>
        </w:rPr>
      </w:pPr>
    </w:p>
    <w:p w14:paraId="11B1FAA8"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1.4.</w:t>
      </w:r>
      <w:r w:rsidRPr="00D255AD">
        <w:rPr>
          <w:rFonts w:ascii="Helvetica" w:hAnsi="Helvetica" w:cs="Helvetica" w:hint="eastAsia"/>
          <w:b/>
          <w:bCs/>
          <w:color w:val="222222"/>
          <w:sz w:val="21"/>
          <w:szCs w:val="21"/>
        </w:rPr>
        <w:t>Уровень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животных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разных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пород</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внутрипородных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групп</w:t>
      </w:r>
      <w:r w:rsidRPr="00D255AD">
        <w:rPr>
          <w:rFonts w:ascii="Helvetica" w:hAnsi="Helvetica" w:cs="Helvetica"/>
          <w:b/>
          <w:bCs/>
          <w:color w:val="222222"/>
          <w:sz w:val="21"/>
          <w:szCs w:val="21"/>
        </w:rPr>
        <w:t>.</w:t>
      </w:r>
    </w:p>
    <w:p w14:paraId="73E9B44D" w14:textId="77777777" w:rsidR="00D255AD" w:rsidRPr="00D255AD" w:rsidRDefault="00D255AD" w:rsidP="00D255AD">
      <w:pPr>
        <w:rPr>
          <w:rFonts w:ascii="Helvetica" w:hAnsi="Helvetica" w:cs="Helvetica"/>
          <w:b/>
          <w:bCs/>
          <w:color w:val="222222"/>
          <w:sz w:val="21"/>
          <w:szCs w:val="21"/>
        </w:rPr>
      </w:pPr>
    </w:p>
    <w:p w14:paraId="67B6F3CB"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 xml:space="preserve">2. </w:t>
      </w:r>
      <w:r w:rsidRPr="00D255AD">
        <w:rPr>
          <w:rFonts w:ascii="Helvetica" w:hAnsi="Helvetica" w:cs="Helvetica" w:hint="eastAsia"/>
          <w:b/>
          <w:bCs/>
          <w:color w:val="222222"/>
          <w:sz w:val="21"/>
          <w:szCs w:val="21"/>
        </w:rPr>
        <w:t>СОБСТВЕННЫЕ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ИССЛЕДОВАНИИ</w:t>
      </w:r>
      <w:r w:rsidRPr="00D255AD">
        <w:rPr>
          <w:rFonts w:ascii="Helvetica" w:hAnsi="Helvetica" w:cs="Helvetica"/>
          <w:b/>
          <w:bCs/>
          <w:color w:val="222222"/>
          <w:sz w:val="21"/>
          <w:szCs w:val="21"/>
        </w:rPr>
        <w:t>.</w:t>
      </w:r>
    </w:p>
    <w:p w14:paraId="70B39C78" w14:textId="77777777" w:rsidR="00D255AD" w:rsidRPr="00D255AD" w:rsidRDefault="00D255AD" w:rsidP="00D255AD">
      <w:pPr>
        <w:rPr>
          <w:rFonts w:ascii="Helvetica" w:hAnsi="Helvetica" w:cs="Helvetica"/>
          <w:b/>
          <w:bCs/>
          <w:color w:val="222222"/>
          <w:sz w:val="21"/>
          <w:szCs w:val="21"/>
        </w:rPr>
      </w:pPr>
    </w:p>
    <w:p w14:paraId="35868CBF"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2.1.</w:t>
      </w:r>
      <w:r w:rsidRPr="00D255AD">
        <w:rPr>
          <w:rFonts w:ascii="Helvetica" w:hAnsi="Helvetica" w:cs="Helvetica" w:hint="eastAsia"/>
          <w:b/>
          <w:bCs/>
          <w:color w:val="222222"/>
          <w:sz w:val="21"/>
          <w:szCs w:val="21"/>
        </w:rPr>
        <w:t>Материал</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методика</w:t>
      </w:r>
      <w:r w:rsidRPr="00D255AD">
        <w:rPr>
          <w:rFonts w:ascii="Helvetica" w:hAnsi="Helvetica" w:cs="Helvetica"/>
          <w:b/>
          <w:bCs/>
          <w:color w:val="222222"/>
          <w:sz w:val="21"/>
          <w:szCs w:val="21"/>
        </w:rPr>
        <w:t>.</w:t>
      </w:r>
    </w:p>
    <w:p w14:paraId="05D25D9F" w14:textId="77777777" w:rsidR="00D255AD" w:rsidRPr="00D255AD" w:rsidRDefault="00D255AD" w:rsidP="00D255AD">
      <w:pPr>
        <w:rPr>
          <w:rFonts w:ascii="Helvetica" w:hAnsi="Helvetica" w:cs="Helvetica"/>
          <w:b/>
          <w:bCs/>
          <w:color w:val="222222"/>
          <w:sz w:val="21"/>
          <w:szCs w:val="21"/>
        </w:rPr>
      </w:pPr>
    </w:p>
    <w:p w14:paraId="725E5541"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lastRenderedPageBreak/>
        <w:t>2.2 .</w:t>
      </w:r>
      <w:r w:rsidRPr="00D255AD">
        <w:rPr>
          <w:rFonts w:ascii="Helvetica" w:hAnsi="Helvetica" w:cs="Helvetica" w:hint="eastAsia"/>
          <w:b/>
          <w:bCs/>
          <w:color w:val="222222"/>
          <w:sz w:val="21"/>
          <w:szCs w:val="21"/>
        </w:rPr>
        <w:t>Результаты</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исследований</w:t>
      </w:r>
      <w:r w:rsidRPr="00D255AD">
        <w:rPr>
          <w:rFonts w:ascii="Helvetica" w:hAnsi="Helvetica" w:cs="Helvetica"/>
          <w:b/>
          <w:bCs/>
          <w:color w:val="222222"/>
          <w:sz w:val="21"/>
          <w:szCs w:val="21"/>
        </w:rPr>
        <w:t>.</w:t>
      </w:r>
    </w:p>
    <w:p w14:paraId="27F99D2B" w14:textId="77777777" w:rsidR="00D255AD" w:rsidRPr="00D255AD" w:rsidRDefault="00D255AD" w:rsidP="00D255AD">
      <w:pPr>
        <w:rPr>
          <w:rFonts w:ascii="Helvetica" w:hAnsi="Helvetica" w:cs="Helvetica"/>
          <w:b/>
          <w:bCs/>
          <w:color w:val="222222"/>
          <w:sz w:val="21"/>
          <w:szCs w:val="21"/>
        </w:rPr>
      </w:pPr>
    </w:p>
    <w:p w14:paraId="2E0F4C85"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2.2.1.</w:t>
      </w:r>
      <w:r w:rsidRPr="00D255AD">
        <w:rPr>
          <w:rFonts w:ascii="Helvetica" w:hAnsi="Helvetica" w:cs="Helvetica" w:hint="eastAsia"/>
          <w:b/>
          <w:bCs/>
          <w:color w:val="222222"/>
          <w:sz w:val="21"/>
          <w:szCs w:val="21"/>
        </w:rPr>
        <w:t>Общие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закономерности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динамики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защитных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онтогенезе</w:t>
      </w:r>
      <w:r w:rsidRPr="00D255AD">
        <w:rPr>
          <w:rFonts w:ascii="Helvetica" w:hAnsi="Helvetica" w:cs="Helvetica"/>
          <w:b/>
          <w:bCs/>
          <w:color w:val="222222"/>
          <w:sz w:val="21"/>
          <w:szCs w:val="21"/>
        </w:rPr>
        <w:t>.</w:t>
      </w:r>
    </w:p>
    <w:p w14:paraId="1BF75240" w14:textId="77777777" w:rsidR="00D255AD" w:rsidRPr="00D255AD" w:rsidRDefault="00D255AD" w:rsidP="00D255AD">
      <w:pPr>
        <w:rPr>
          <w:rFonts w:ascii="Helvetica" w:hAnsi="Helvetica" w:cs="Helvetica"/>
          <w:b/>
          <w:bCs/>
          <w:color w:val="222222"/>
          <w:sz w:val="21"/>
          <w:szCs w:val="21"/>
        </w:rPr>
      </w:pPr>
    </w:p>
    <w:p w14:paraId="7A1B231C"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2.2.2.</w:t>
      </w:r>
      <w:r w:rsidRPr="00D255AD">
        <w:rPr>
          <w:rFonts w:ascii="Helvetica" w:hAnsi="Helvetica" w:cs="Helvetica" w:hint="eastAsia"/>
          <w:b/>
          <w:bCs/>
          <w:color w:val="222222"/>
          <w:sz w:val="21"/>
          <w:szCs w:val="21"/>
        </w:rPr>
        <w:t>Естественная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зависимости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от</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породной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линейной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принадлежности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животных</w:t>
      </w:r>
      <w:r w:rsidRPr="00D255AD">
        <w:rPr>
          <w:rFonts w:ascii="Helvetica" w:hAnsi="Helvetica" w:cs="Helvetica"/>
          <w:b/>
          <w:bCs/>
          <w:color w:val="222222"/>
          <w:sz w:val="21"/>
          <w:szCs w:val="21"/>
        </w:rPr>
        <w:t>.</w:t>
      </w:r>
    </w:p>
    <w:p w14:paraId="7E1EDC68" w14:textId="77777777" w:rsidR="00D255AD" w:rsidRPr="00D255AD" w:rsidRDefault="00D255AD" w:rsidP="00D255AD">
      <w:pPr>
        <w:rPr>
          <w:rFonts w:ascii="Helvetica" w:hAnsi="Helvetica" w:cs="Helvetica"/>
          <w:b/>
          <w:bCs/>
          <w:color w:val="222222"/>
          <w:sz w:val="21"/>
          <w:szCs w:val="21"/>
        </w:rPr>
      </w:pPr>
    </w:p>
    <w:p w14:paraId="00FA9013"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2.2.3.</w:t>
      </w:r>
      <w:r w:rsidRPr="00D255AD">
        <w:rPr>
          <w:rFonts w:ascii="Helvetica" w:hAnsi="Helvetica" w:cs="Helvetica" w:hint="eastAsia"/>
          <w:b/>
          <w:bCs/>
          <w:color w:val="222222"/>
          <w:sz w:val="21"/>
          <w:szCs w:val="21"/>
        </w:rPr>
        <w:t>Общая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иммунологическая</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реактивность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организма</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крупного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рогатого</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скота</w:t>
      </w:r>
      <w:r w:rsidRPr="00D255AD">
        <w:rPr>
          <w:rFonts w:ascii="Helvetica" w:hAnsi="Helvetica" w:cs="Helvetica"/>
          <w:b/>
          <w:bCs/>
          <w:color w:val="222222"/>
          <w:sz w:val="21"/>
          <w:szCs w:val="21"/>
        </w:rPr>
        <w:t>.</w:t>
      </w:r>
    </w:p>
    <w:p w14:paraId="2775D9FB" w14:textId="77777777" w:rsidR="00D255AD" w:rsidRPr="00D255AD" w:rsidRDefault="00D255AD" w:rsidP="00D255AD">
      <w:pPr>
        <w:rPr>
          <w:rFonts w:ascii="Helvetica" w:hAnsi="Helvetica" w:cs="Helvetica"/>
          <w:b/>
          <w:bCs/>
          <w:color w:val="222222"/>
          <w:sz w:val="21"/>
          <w:szCs w:val="21"/>
        </w:rPr>
      </w:pPr>
    </w:p>
    <w:p w14:paraId="6F384B0C"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2.2.4.</w:t>
      </w:r>
      <w:r w:rsidRPr="00D255AD">
        <w:rPr>
          <w:rFonts w:ascii="Helvetica" w:hAnsi="Helvetica" w:cs="Helvetica" w:hint="eastAsia"/>
          <w:b/>
          <w:bCs/>
          <w:color w:val="222222"/>
          <w:sz w:val="21"/>
          <w:szCs w:val="21"/>
        </w:rPr>
        <w:t>Уровень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естественной</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резистентности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животных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разными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генотипами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полиморфных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белков</w:t>
      </w:r>
      <w:r w:rsidRPr="00D255AD">
        <w:rPr>
          <w:rFonts w:ascii="Helvetica" w:hAnsi="Helvetica" w:cs="Helvetica"/>
          <w:b/>
          <w:bCs/>
          <w:color w:val="222222"/>
          <w:sz w:val="21"/>
          <w:szCs w:val="21"/>
        </w:rPr>
        <w:t>.S</w:t>
      </w:r>
    </w:p>
    <w:p w14:paraId="5DA40108" w14:textId="77777777" w:rsidR="00D255AD" w:rsidRPr="00D255AD" w:rsidRDefault="00D255AD" w:rsidP="00D255AD">
      <w:pPr>
        <w:rPr>
          <w:rFonts w:ascii="Helvetica" w:hAnsi="Helvetica" w:cs="Helvetica"/>
          <w:b/>
          <w:bCs/>
          <w:color w:val="222222"/>
          <w:sz w:val="21"/>
          <w:szCs w:val="21"/>
        </w:rPr>
      </w:pPr>
    </w:p>
    <w:p w14:paraId="77C88744"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b/>
          <w:bCs/>
          <w:color w:val="222222"/>
          <w:sz w:val="21"/>
          <w:szCs w:val="21"/>
        </w:rPr>
        <w:t>2.2.</w:t>
      </w:r>
      <w:r w:rsidRPr="00D255AD">
        <w:rPr>
          <w:rFonts w:ascii="Helvetica" w:hAnsi="Helvetica" w:cs="Helvetica" w:hint="eastAsia"/>
          <w:b/>
          <w:bCs/>
          <w:color w:val="222222"/>
          <w:sz w:val="21"/>
          <w:szCs w:val="21"/>
        </w:rPr>
        <w:t>о</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Повторяемость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гуморальных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факторов</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коррелятивные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связи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между</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ними</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Изменчивость</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з</w:t>
      </w:r>
      <w:r w:rsidRPr="00D255AD">
        <w:rPr>
          <w:rFonts w:ascii="Helvetica" w:hAnsi="Helvetica" w:cs="Helvetica"/>
          <w:b/>
          <w:bCs/>
          <w:color w:val="222222"/>
          <w:sz w:val="21"/>
          <w:szCs w:val="21"/>
        </w:rPr>
        <w:t>&amp;</w:t>
      </w:r>
      <w:r w:rsidRPr="00D255AD">
        <w:rPr>
          <w:rFonts w:ascii="Helvetica" w:hAnsi="Helvetica" w:cs="Helvetica" w:hint="eastAsia"/>
          <w:b/>
          <w:bCs/>
          <w:color w:val="222222"/>
          <w:sz w:val="21"/>
          <w:szCs w:val="21"/>
        </w:rPr>
        <w:t>щитных</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показателей</w:t>
      </w:r>
      <w:r w:rsidRPr="00D255AD">
        <w:rPr>
          <w:rFonts w:ascii="Helvetica" w:hAnsi="Helvetica" w:cs="Helvetica"/>
          <w:b/>
          <w:bCs/>
          <w:color w:val="222222"/>
          <w:sz w:val="21"/>
          <w:szCs w:val="21"/>
        </w:rPr>
        <w:t>.</w:t>
      </w:r>
    </w:p>
    <w:p w14:paraId="62FA231A" w14:textId="77777777" w:rsidR="00D255AD" w:rsidRPr="00D255AD" w:rsidRDefault="00D255AD" w:rsidP="00D255AD">
      <w:pPr>
        <w:rPr>
          <w:rFonts w:ascii="Helvetica" w:hAnsi="Helvetica" w:cs="Helvetica"/>
          <w:b/>
          <w:bCs/>
          <w:color w:val="222222"/>
          <w:sz w:val="21"/>
          <w:szCs w:val="21"/>
        </w:rPr>
      </w:pPr>
    </w:p>
    <w:p w14:paraId="31218FC3" w14:textId="77777777" w:rsidR="00D255AD" w:rsidRPr="00D255AD" w:rsidRDefault="00D255AD" w:rsidP="00D255AD">
      <w:pPr>
        <w:rPr>
          <w:rFonts w:ascii="Helvetica" w:hAnsi="Helvetica" w:cs="Helvetica"/>
          <w:b/>
          <w:bCs/>
          <w:color w:val="222222"/>
          <w:sz w:val="21"/>
          <w:szCs w:val="21"/>
        </w:rPr>
      </w:pPr>
      <w:r w:rsidRPr="00D255AD">
        <w:rPr>
          <w:rFonts w:ascii="Helvetica" w:hAnsi="Helvetica" w:cs="Helvetica" w:hint="eastAsia"/>
          <w:b/>
          <w:bCs/>
          <w:color w:val="222222"/>
          <w:sz w:val="21"/>
          <w:szCs w:val="21"/>
        </w:rPr>
        <w:t>З</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ОЕСЛЩЕНИЕ</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РЕЗУЛЬТАТОВ</w:t>
      </w:r>
      <w:r w:rsidRPr="00D255AD">
        <w:rPr>
          <w:rFonts w:ascii="Helvetica" w:hAnsi="Helvetica" w:cs="Helvetica"/>
          <w:b/>
          <w:bCs/>
          <w:color w:val="222222"/>
          <w:sz w:val="21"/>
          <w:szCs w:val="21"/>
        </w:rPr>
        <w:t>.</w:t>
      </w:r>
    </w:p>
    <w:p w14:paraId="6F94F438" w14:textId="77777777" w:rsidR="00D255AD" w:rsidRPr="00D255AD" w:rsidRDefault="00D255AD" w:rsidP="00D255AD">
      <w:pPr>
        <w:rPr>
          <w:rFonts w:ascii="Helvetica" w:hAnsi="Helvetica" w:cs="Helvetica"/>
          <w:b/>
          <w:bCs/>
          <w:color w:val="222222"/>
          <w:sz w:val="21"/>
          <w:szCs w:val="21"/>
        </w:rPr>
      </w:pPr>
    </w:p>
    <w:p w14:paraId="109CC004" w14:textId="4069F404" w:rsidR="00484EB4" w:rsidRPr="00D255AD" w:rsidRDefault="00D255AD" w:rsidP="00D255AD">
      <w:r w:rsidRPr="00D255AD">
        <w:rPr>
          <w:rFonts w:ascii="Helvetica" w:hAnsi="Helvetica" w:cs="Helvetica"/>
          <w:b/>
          <w:bCs/>
          <w:color w:val="222222"/>
          <w:sz w:val="21"/>
          <w:szCs w:val="21"/>
        </w:rPr>
        <w:t>4.</w:t>
      </w:r>
      <w:r w:rsidRPr="00D255AD">
        <w:rPr>
          <w:rFonts w:ascii="Helvetica" w:hAnsi="Helvetica" w:cs="Helvetica" w:hint="eastAsia"/>
          <w:b/>
          <w:bCs/>
          <w:color w:val="222222"/>
          <w:sz w:val="21"/>
          <w:szCs w:val="21"/>
        </w:rPr>
        <w:t>ВЫВОДЫ</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о</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ПРЦЩГСПЕЕ</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Н</w:t>
      </w:r>
      <w:r w:rsidRPr="00D255AD">
        <w:rPr>
          <w:rFonts w:ascii="Helvetica" w:hAnsi="Helvetica" w:cs="Helvetica"/>
          <w:b/>
          <w:bCs/>
          <w:color w:val="222222"/>
          <w:sz w:val="21"/>
          <w:szCs w:val="21"/>
        </w:rPr>
        <w:t xml:space="preserve"> </w:t>
      </w:r>
      <w:r w:rsidRPr="00D255AD">
        <w:rPr>
          <w:rFonts w:ascii="Helvetica" w:hAnsi="Helvetica" w:cs="Helvetica" w:hint="eastAsia"/>
          <w:b/>
          <w:bCs/>
          <w:color w:val="222222"/>
          <w:sz w:val="21"/>
          <w:szCs w:val="21"/>
        </w:rPr>
        <w:t>ПР</w:t>
      </w:r>
      <w:r w:rsidRPr="00D255AD">
        <w:rPr>
          <w:rFonts w:ascii="Helvetica" w:hAnsi="Helvetica" w:cs="Helvetica"/>
          <w:b/>
          <w:bCs/>
          <w:color w:val="222222"/>
          <w:sz w:val="21"/>
          <w:szCs w:val="21"/>
        </w:rPr>
        <w:t>0</w:t>
      </w:r>
      <w:r w:rsidRPr="00D255AD">
        <w:rPr>
          <w:rFonts w:ascii="Helvetica" w:hAnsi="Helvetica" w:cs="Helvetica" w:hint="eastAsia"/>
          <w:b/>
          <w:bCs/>
          <w:color w:val="222222"/>
          <w:sz w:val="21"/>
          <w:szCs w:val="21"/>
        </w:rPr>
        <w:t>ИЗВ</w:t>
      </w:r>
      <w:r w:rsidRPr="00D255AD">
        <w:rPr>
          <w:rFonts w:ascii="Helvetica" w:hAnsi="Helvetica" w:cs="Helvetica"/>
          <w:b/>
          <w:bCs/>
          <w:color w:val="222222"/>
          <w:sz w:val="21"/>
          <w:szCs w:val="21"/>
        </w:rPr>
        <w:t>0</w:t>
      </w:r>
      <w:r w:rsidRPr="00D255AD">
        <w:rPr>
          <w:rFonts w:ascii="Helvetica" w:hAnsi="Helvetica" w:cs="Helvetica" w:hint="eastAsia"/>
          <w:b/>
          <w:bCs/>
          <w:color w:val="222222"/>
          <w:sz w:val="21"/>
          <w:szCs w:val="21"/>
        </w:rPr>
        <w:t>ДСТН</w:t>
      </w:r>
      <w:r w:rsidRPr="00D255AD">
        <w:rPr>
          <w:rFonts w:ascii="Helvetica" w:hAnsi="Helvetica" w:cs="Helvetica"/>
          <w:b/>
          <w:bCs/>
          <w:color w:val="222222"/>
          <w:sz w:val="21"/>
          <w:szCs w:val="21"/>
        </w:rPr>
        <w:t>)</w:t>
      </w:r>
      <w:r w:rsidRPr="00D255AD">
        <w:rPr>
          <w:rFonts w:ascii="Helvetica" w:hAnsi="Helvetica" w:cs="Helvetica" w:hint="eastAsia"/>
          <w:b/>
          <w:bCs/>
          <w:color w:val="222222"/>
          <w:sz w:val="21"/>
          <w:szCs w:val="21"/>
        </w:rPr>
        <w:t>г</w:t>
      </w:r>
      <w:r w:rsidRPr="00D255AD">
        <w:rPr>
          <w:rFonts w:ascii="Helvetica" w:hAnsi="Helvetica" w:cs="Helvetica"/>
          <w:b/>
          <w:bCs/>
          <w:color w:val="222222"/>
          <w:sz w:val="21"/>
          <w:szCs w:val="21"/>
        </w:rPr>
        <w:t>.</w:t>
      </w:r>
    </w:p>
    <w:sectPr w:rsidR="00484EB4" w:rsidRPr="00D255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A6E8" w14:textId="77777777" w:rsidR="00E32441" w:rsidRDefault="00E32441">
      <w:pPr>
        <w:spacing w:after="0" w:line="240" w:lineRule="auto"/>
      </w:pPr>
      <w:r>
        <w:separator/>
      </w:r>
    </w:p>
  </w:endnote>
  <w:endnote w:type="continuationSeparator" w:id="0">
    <w:p w14:paraId="67347A60" w14:textId="77777777" w:rsidR="00E32441" w:rsidRDefault="00E3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9C4F" w14:textId="77777777" w:rsidR="00E32441" w:rsidRDefault="00E32441"/>
    <w:p w14:paraId="240F53B3" w14:textId="77777777" w:rsidR="00E32441" w:rsidRDefault="00E32441"/>
    <w:p w14:paraId="7B0ABB10" w14:textId="77777777" w:rsidR="00E32441" w:rsidRDefault="00E32441"/>
    <w:p w14:paraId="65B74820" w14:textId="77777777" w:rsidR="00E32441" w:rsidRDefault="00E32441"/>
    <w:p w14:paraId="4356E272" w14:textId="77777777" w:rsidR="00E32441" w:rsidRDefault="00E32441"/>
    <w:p w14:paraId="7739FBB0" w14:textId="77777777" w:rsidR="00E32441" w:rsidRDefault="00E32441"/>
    <w:p w14:paraId="06798BB2" w14:textId="77777777" w:rsidR="00E32441" w:rsidRDefault="00E324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59696" wp14:editId="416EC0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A7668" w14:textId="77777777" w:rsidR="00E32441" w:rsidRDefault="00E32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596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CA7668" w14:textId="77777777" w:rsidR="00E32441" w:rsidRDefault="00E32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F0EFC5" w14:textId="77777777" w:rsidR="00E32441" w:rsidRDefault="00E32441"/>
    <w:p w14:paraId="592B5D0A" w14:textId="77777777" w:rsidR="00E32441" w:rsidRDefault="00E32441"/>
    <w:p w14:paraId="6F9D27DD" w14:textId="77777777" w:rsidR="00E32441" w:rsidRDefault="00E324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D57FA" wp14:editId="70B4EF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02DA" w14:textId="77777777" w:rsidR="00E32441" w:rsidRDefault="00E32441"/>
                          <w:p w14:paraId="3AD5118E" w14:textId="77777777" w:rsidR="00E32441" w:rsidRDefault="00E32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D57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702DA" w14:textId="77777777" w:rsidR="00E32441" w:rsidRDefault="00E32441"/>
                    <w:p w14:paraId="3AD5118E" w14:textId="77777777" w:rsidR="00E32441" w:rsidRDefault="00E32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0F4450" w14:textId="77777777" w:rsidR="00E32441" w:rsidRDefault="00E32441"/>
    <w:p w14:paraId="13BCBB29" w14:textId="77777777" w:rsidR="00E32441" w:rsidRDefault="00E32441">
      <w:pPr>
        <w:rPr>
          <w:sz w:val="2"/>
          <w:szCs w:val="2"/>
        </w:rPr>
      </w:pPr>
    </w:p>
    <w:p w14:paraId="4A64BE61" w14:textId="77777777" w:rsidR="00E32441" w:rsidRDefault="00E32441"/>
    <w:p w14:paraId="15E868B5" w14:textId="77777777" w:rsidR="00E32441" w:rsidRDefault="00E32441">
      <w:pPr>
        <w:spacing w:after="0" w:line="240" w:lineRule="auto"/>
      </w:pPr>
    </w:p>
  </w:footnote>
  <w:footnote w:type="continuationSeparator" w:id="0">
    <w:p w14:paraId="44E1CA80" w14:textId="77777777" w:rsidR="00E32441" w:rsidRDefault="00E3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41"/>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210034</TotalTime>
  <Pages>3</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2032</cp:revision>
  <cp:lastPrinted>2009-02-06T05:36:00Z</cp:lastPrinted>
  <dcterms:created xsi:type="dcterms:W3CDTF">2024-01-07T13:43:00Z</dcterms:created>
  <dcterms:modified xsi:type="dcterms:W3CDTF">2025-11-19T19:00:00Z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