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DADD3" w14:textId="77777777" w:rsidR="00AE4299" w:rsidRPr="00AE4299" w:rsidRDefault="00AE4299" w:rsidP="00AE4299">
      <w:pPr>
        <w:rPr>
          <w:rFonts w:ascii="Arial" w:hAnsi="Arial" w:cs="Arial"/>
          <w:b/>
          <w:bCs/>
          <w:i/>
          <w:iCs/>
          <w:caps/>
          <w:color w:val="333333"/>
          <w:sz w:val="27"/>
          <w:szCs w:val="27"/>
        </w:rPr>
      </w:pPr>
      <w:r w:rsidRPr="00AE4299">
        <w:rPr>
          <w:rFonts w:ascii="Arial" w:hAnsi="Arial" w:cs="Arial" w:hint="eastAsia"/>
          <w:b/>
          <w:bCs/>
          <w:i/>
          <w:iCs/>
          <w:caps/>
          <w:color w:val="333333"/>
          <w:sz w:val="27"/>
          <w:szCs w:val="27"/>
        </w:rPr>
        <w:t>Чурилова</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Людмила</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Сергеевна</w:t>
      </w:r>
      <w:r w:rsidRPr="00AE4299">
        <w:rPr>
          <w:rFonts w:ascii="Arial" w:hAnsi="Arial" w:cs="Arial"/>
          <w:b/>
          <w:bCs/>
          <w:i/>
          <w:iCs/>
          <w:caps/>
          <w:color w:val="333333"/>
          <w:sz w:val="27"/>
          <w:szCs w:val="27"/>
        </w:rPr>
        <w:t>.</w:t>
      </w:r>
    </w:p>
    <w:p w14:paraId="61923B63" w14:textId="77777777" w:rsidR="00AE4299" w:rsidRPr="00AE4299" w:rsidRDefault="00AE4299" w:rsidP="00AE4299">
      <w:pPr>
        <w:rPr>
          <w:rFonts w:ascii="Arial" w:hAnsi="Arial" w:cs="Arial"/>
          <w:b/>
          <w:bCs/>
          <w:i/>
          <w:iCs/>
          <w:caps/>
          <w:color w:val="333333"/>
          <w:sz w:val="27"/>
          <w:szCs w:val="27"/>
        </w:rPr>
      </w:pPr>
      <w:r w:rsidRPr="00AE4299">
        <w:rPr>
          <w:rFonts w:ascii="Arial" w:hAnsi="Arial" w:cs="Arial" w:hint="eastAsia"/>
          <w:b/>
          <w:bCs/>
          <w:i/>
          <w:iCs/>
          <w:caps/>
          <w:color w:val="333333"/>
          <w:sz w:val="27"/>
          <w:szCs w:val="27"/>
        </w:rPr>
        <w:t>Особенности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социализации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дезадаптированных</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детей</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в</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трансформирующемся</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обществе</w:t>
      </w:r>
      <w:r w:rsidRPr="00AE4299">
        <w:rPr>
          <w:rFonts w:ascii="Arial" w:hAnsi="Arial" w:cs="Arial"/>
          <w:b/>
          <w:bCs/>
          <w:i/>
          <w:iCs/>
          <w:caps/>
          <w:color w:val="333333"/>
          <w:sz w:val="27"/>
          <w:szCs w:val="27"/>
        </w:rPr>
        <w:t xml:space="preserve"> : </w:t>
      </w:r>
      <w:r w:rsidRPr="00AE4299">
        <w:rPr>
          <w:rFonts w:ascii="Arial" w:hAnsi="Arial" w:cs="Arial" w:hint="eastAsia"/>
          <w:b/>
          <w:bCs/>
          <w:i/>
          <w:iCs/>
          <w:caps/>
          <w:color w:val="333333"/>
          <w:sz w:val="27"/>
          <w:szCs w:val="27"/>
        </w:rPr>
        <w:t>диссертация</w:t>
      </w:r>
      <w:r w:rsidRPr="00AE4299">
        <w:rPr>
          <w:rFonts w:ascii="Arial" w:hAnsi="Arial" w:cs="Arial"/>
          <w:b/>
          <w:bCs/>
          <w:i/>
          <w:iCs/>
          <w:caps/>
          <w:color w:val="333333"/>
          <w:sz w:val="27"/>
          <w:szCs w:val="27"/>
        </w:rPr>
        <w:t xml:space="preserve"> ... </w:t>
      </w:r>
      <w:r w:rsidRPr="00AE4299">
        <w:rPr>
          <w:rFonts w:ascii="Arial" w:hAnsi="Arial" w:cs="Arial" w:hint="eastAsia"/>
          <w:b/>
          <w:bCs/>
          <w:i/>
          <w:iCs/>
          <w:caps/>
          <w:color w:val="333333"/>
          <w:sz w:val="27"/>
          <w:szCs w:val="27"/>
        </w:rPr>
        <w:t>кандидата</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социологических</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наук</w:t>
      </w:r>
      <w:r w:rsidRPr="00AE4299">
        <w:rPr>
          <w:rFonts w:ascii="Arial" w:hAnsi="Arial" w:cs="Arial"/>
          <w:b/>
          <w:bCs/>
          <w:i/>
          <w:iCs/>
          <w:caps/>
          <w:color w:val="333333"/>
          <w:sz w:val="27"/>
          <w:szCs w:val="27"/>
        </w:rPr>
        <w:t xml:space="preserve"> : 22.00.04. - </w:t>
      </w:r>
      <w:r w:rsidRPr="00AE4299">
        <w:rPr>
          <w:rFonts w:ascii="Arial" w:hAnsi="Arial" w:cs="Arial" w:hint="eastAsia"/>
          <w:b/>
          <w:bCs/>
          <w:i/>
          <w:iCs/>
          <w:caps/>
          <w:color w:val="333333"/>
          <w:sz w:val="27"/>
          <w:szCs w:val="27"/>
        </w:rPr>
        <w:t>Хабаровск</w:t>
      </w:r>
      <w:r w:rsidRPr="00AE4299">
        <w:rPr>
          <w:rFonts w:ascii="Arial" w:hAnsi="Arial" w:cs="Arial"/>
          <w:b/>
          <w:bCs/>
          <w:i/>
          <w:iCs/>
          <w:caps/>
          <w:color w:val="333333"/>
          <w:sz w:val="27"/>
          <w:szCs w:val="27"/>
        </w:rPr>
        <w:t xml:space="preserve">, 2003. - 197 </w:t>
      </w:r>
      <w:proofErr w:type="gramStart"/>
      <w:r w:rsidRPr="00AE4299">
        <w:rPr>
          <w:rFonts w:ascii="Arial" w:hAnsi="Arial" w:cs="Arial" w:hint="eastAsia"/>
          <w:b/>
          <w:bCs/>
          <w:i/>
          <w:iCs/>
          <w:caps/>
          <w:color w:val="333333"/>
          <w:sz w:val="27"/>
          <w:szCs w:val="27"/>
        </w:rPr>
        <w:t>с</w:t>
      </w:r>
      <w:r w:rsidRPr="00AE4299">
        <w:rPr>
          <w:rFonts w:ascii="Arial" w:hAnsi="Arial" w:cs="Arial"/>
          <w:b/>
          <w:bCs/>
          <w:i/>
          <w:iCs/>
          <w:caps/>
          <w:color w:val="333333"/>
          <w:sz w:val="27"/>
          <w:szCs w:val="27"/>
        </w:rPr>
        <w:t>. :</w:t>
      </w:r>
      <w:proofErr w:type="gramEnd"/>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ил</w:t>
      </w:r>
      <w:r w:rsidRPr="00AE4299">
        <w:rPr>
          <w:rFonts w:ascii="Arial" w:hAnsi="Arial" w:cs="Arial"/>
          <w:b/>
          <w:bCs/>
          <w:i/>
          <w:iCs/>
          <w:caps/>
          <w:color w:val="333333"/>
          <w:sz w:val="27"/>
          <w:szCs w:val="27"/>
        </w:rPr>
        <w:t>.</w:t>
      </w:r>
    </w:p>
    <w:p w14:paraId="41FD2699" w14:textId="77777777" w:rsidR="00AE4299" w:rsidRPr="00AE4299" w:rsidRDefault="00AE4299" w:rsidP="00AE4299">
      <w:pPr>
        <w:rPr>
          <w:rFonts w:ascii="Arial" w:hAnsi="Arial" w:cs="Arial"/>
          <w:b/>
          <w:bCs/>
          <w:i/>
          <w:iCs/>
          <w:caps/>
          <w:color w:val="333333"/>
          <w:sz w:val="27"/>
          <w:szCs w:val="27"/>
        </w:rPr>
      </w:pPr>
      <w:r w:rsidRPr="00AE4299">
        <w:rPr>
          <w:rFonts w:ascii="Arial" w:hAnsi="Arial" w:cs="Arial" w:hint="eastAsia"/>
          <w:b/>
          <w:bCs/>
          <w:i/>
          <w:iCs/>
          <w:caps/>
          <w:color w:val="333333"/>
          <w:sz w:val="27"/>
          <w:szCs w:val="27"/>
        </w:rPr>
        <w:t>больше</w:t>
      </w:r>
    </w:p>
    <w:p w14:paraId="27BE890F" w14:textId="77777777" w:rsidR="00AE4299" w:rsidRPr="00AE4299" w:rsidRDefault="00AE4299" w:rsidP="00AE4299">
      <w:pPr>
        <w:rPr>
          <w:rFonts w:ascii="Arial" w:hAnsi="Arial" w:cs="Arial"/>
          <w:b/>
          <w:bCs/>
          <w:i/>
          <w:iCs/>
          <w:caps/>
          <w:color w:val="333333"/>
          <w:sz w:val="27"/>
          <w:szCs w:val="27"/>
        </w:rPr>
      </w:pPr>
      <w:r w:rsidRPr="00AE4299">
        <w:rPr>
          <w:rFonts w:ascii="Arial" w:hAnsi="Arial" w:cs="Arial" w:hint="eastAsia"/>
          <w:b/>
          <w:bCs/>
          <w:i/>
          <w:iCs/>
          <w:caps/>
          <w:color w:val="333333"/>
          <w:sz w:val="27"/>
          <w:szCs w:val="27"/>
        </w:rPr>
        <w:t>Цитаты</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из</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текста</w:t>
      </w:r>
      <w:r w:rsidRPr="00AE4299">
        <w:rPr>
          <w:rFonts w:ascii="Arial" w:hAnsi="Arial" w:cs="Arial"/>
          <w:b/>
          <w:bCs/>
          <w:i/>
          <w:iCs/>
          <w:caps/>
          <w:color w:val="333333"/>
          <w:sz w:val="27"/>
          <w:szCs w:val="27"/>
        </w:rPr>
        <w:t>:</w:t>
      </w:r>
    </w:p>
    <w:p w14:paraId="539CD73E" w14:textId="77777777" w:rsidR="00AE4299" w:rsidRPr="00AE4299" w:rsidRDefault="00AE4299" w:rsidP="00AE4299">
      <w:pPr>
        <w:rPr>
          <w:rFonts w:ascii="Arial" w:hAnsi="Arial" w:cs="Arial"/>
          <w:b/>
          <w:bCs/>
          <w:i/>
          <w:iCs/>
          <w:caps/>
          <w:color w:val="333333"/>
          <w:sz w:val="27"/>
          <w:szCs w:val="27"/>
        </w:rPr>
      </w:pPr>
      <w:r w:rsidRPr="00AE4299">
        <w:rPr>
          <w:rFonts w:ascii="Arial" w:hAnsi="Arial" w:cs="Arial" w:hint="eastAsia"/>
          <w:b/>
          <w:bCs/>
          <w:i/>
          <w:iCs/>
          <w:caps/>
          <w:color w:val="333333"/>
          <w:sz w:val="27"/>
          <w:szCs w:val="27"/>
        </w:rPr>
        <w:t>стр</w:t>
      </w:r>
      <w:r w:rsidRPr="00AE4299">
        <w:rPr>
          <w:rFonts w:ascii="Arial" w:hAnsi="Arial" w:cs="Arial"/>
          <w:b/>
          <w:bCs/>
          <w:i/>
          <w:iCs/>
          <w:caps/>
          <w:color w:val="333333"/>
          <w:sz w:val="27"/>
          <w:szCs w:val="27"/>
        </w:rPr>
        <w:t>. 1</w:t>
      </w:r>
    </w:p>
    <w:p w14:paraId="42FA5AB6" w14:textId="77777777" w:rsidR="00AE4299" w:rsidRPr="00AE4299" w:rsidRDefault="00AE4299" w:rsidP="00AE4299">
      <w:pPr>
        <w:rPr>
          <w:rFonts w:ascii="Arial" w:hAnsi="Arial" w:cs="Arial"/>
          <w:b/>
          <w:bCs/>
          <w:i/>
          <w:iCs/>
          <w:caps/>
          <w:color w:val="333333"/>
          <w:sz w:val="27"/>
          <w:szCs w:val="27"/>
        </w:rPr>
      </w:pPr>
      <w:r w:rsidRPr="00AE4299">
        <w:rPr>
          <w:rFonts w:ascii="Arial" w:hAnsi="Arial" w:cs="Arial" w:hint="eastAsia"/>
          <w:b/>
          <w:bCs/>
          <w:i/>
          <w:iCs/>
          <w:caps/>
          <w:color w:val="333333"/>
          <w:sz w:val="27"/>
          <w:szCs w:val="27"/>
        </w:rPr>
        <w:t>ХАБАРОВСКИЙ</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ГОСУДАРСТВЕННЫЙ</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ТЕХНИЧЕСКИЙ</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УНИВЕРСИТЕТ</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На</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правах</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рукописи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ЧУРИЛОВА</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Людмила</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Сергеевна</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ОСОБЕННОСТИ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СОЦИАЛИЗАЦИИ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ДЕЗАДАПТИРОВАННЫХ</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ДЕТЕЙ</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В</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ТРАНСФОРМИРУЮЩЕМСЯ</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ОБЩЕСТВЕ</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ДИССЕРТАЦИЯ</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на</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соискание</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научной</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степени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кандидата</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социологических</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наук</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Специальность</w:t>
      </w:r>
      <w:r w:rsidRPr="00AE4299">
        <w:rPr>
          <w:rFonts w:ascii="Arial" w:hAnsi="Arial" w:cs="Arial"/>
          <w:b/>
          <w:bCs/>
          <w:i/>
          <w:iCs/>
          <w:caps/>
          <w:color w:val="333333"/>
          <w:sz w:val="27"/>
          <w:szCs w:val="27"/>
        </w:rPr>
        <w:t xml:space="preserve"> 22.00.04 -</w:t>
      </w:r>
      <w:r w:rsidRPr="00AE4299">
        <w:rPr>
          <w:rFonts w:ascii="Arial" w:hAnsi="Arial" w:cs="Arial" w:hint="eastAsia"/>
          <w:b/>
          <w:bCs/>
          <w:i/>
          <w:iCs/>
          <w:caps/>
          <w:color w:val="333333"/>
          <w:sz w:val="27"/>
          <w:szCs w:val="27"/>
        </w:rPr>
        <w:t>социальная</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структура</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социальные</w:t>
      </w:r>
    </w:p>
    <w:p w14:paraId="1976D541" w14:textId="77777777" w:rsidR="00AE4299" w:rsidRPr="00AE4299" w:rsidRDefault="00AE4299" w:rsidP="00AE4299">
      <w:pPr>
        <w:rPr>
          <w:rFonts w:ascii="Arial" w:hAnsi="Arial" w:cs="Arial"/>
          <w:b/>
          <w:bCs/>
          <w:i/>
          <w:iCs/>
          <w:caps/>
          <w:color w:val="333333"/>
          <w:sz w:val="27"/>
          <w:szCs w:val="27"/>
        </w:rPr>
      </w:pPr>
      <w:r w:rsidRPr="00AE4299">
        <w:rPr>
          <w:rFonts w:ascii="Arial" w:hAnsi="Arial" w:cs="Arial" w:hint="eastAsia"/>
          <w:b/>
          <w:bCs/>
          <w:i/>
          <w:iCs/>
          <w:caps/>
          <w:color w:val="333333"/>
          <w:sz w:val="27"/>
          <w:szCs w:val="27"/>
        </w:rPr>
        <w:t>стр</w:t>
      </w:r>
      <w:r w:rsidRPr="00AE4299">
        <w:rPr>
          <w:rFonts w:ascii="Arial" w:hAnsi="Arial" w:cs="Arial"/>
          <w:b/>
          <w:bCs/>
          <w:i/>
          <w:iCs/>
          <w:caps/>
          <w:color w:val="333333"/>
          <w:sz w:val="27"/>
          <w:szCs w:val="27"/>
        </w:rPr>
        <w:t>. 14</w:t>
      </w:r>
    </w:p>
    <w:p w14:paraId="7EDFEFFB" w14:textId="77777777" w:rsidR="00AE4299" w:rsidRPr="00AE4299" w:rsidRDefault="00AE4299" w:rsidP="00AE4299">
      <w:pPr>
        <w:rPr>
          <w:rFonts w:ascii="Arial" w:hAnsi="Arial" w:cs="Arial"/>
          <w:b/>
          <w:bCs/>
          <w:i/>
          <w:iCs/>
          <w:caps/>
          <w:color w:val="333333"/>
          <w:sz w:val="27"/>
          <w:szCs w:val="27"/>
        </w:rPr>
      </w:pPr>
      <w:r w:rsidRPr="00AE4299">
        <w:rPr>
          <w:rFonts w:ascii="Arial" w:hAnsi="Arial" w:cs="Arial" w:hint="eastAsia"/>
          <w:b/>
          <w:bCs/>
          <w:i/>
          <w:iCs/>
          <w:caps/>
          <w:color w:val="333333"/>
          <w:sz w:val="27"/>
          <w:szCs w:val="27"/>
        </w:rPr>
        <w:t>статусно</w:t>
      </w:r>
      <w:r w:rsidRPr="00AE4299">
        <w:rPr>
          <w:rFonts w:ascii="Arial" w:hAnsi="Arial" w:cs="Arial"/>
          <w:b/>
          <w:bCs/>
          <w:i/>
          <w:iCs/>
          <w:caps/>
          <w:color w:val="333333"/>
          <w:sz w:val="27"/>
          <w:szCs w:val="27"/>
        </w:rPr>
        <w:t>-</w:t>
      </w:r>
      <w:r w:rsidRPr="00AE4299">
        <w:rPr>
          <w:rFonts w:ascii="Arial" w:hAnsi="Arial" w:cs="Arial" w:hint="eastAsia"/>
          <w:b/>
          <w:bCs/>
          <w:i/>
          <w:iCs/>
          <w:caps/>
          <w:color w:val="333333"/>
          <w:sz w:val="27"/>
          <w:szCs w:val="27"/>
        </w:rPr>
        <w:t>ролевые</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детей</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обладающих</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разными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способностями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к</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социализации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w:t>
      </w:r>
      <w:r w:rsidRPr="00AE4299">
        <w:rPr>
          <w:rFonts w:ascii="Arial" w:hAnsi="Arial" w:cs="Arial" w:hint="eastAsia"/>
          <w:b/>
          <w:bCs/>
          <w:i/>
          <w:iCs/>
          <w:caps/>
          <w:color w:val="333333"/>
          <w:sz w:val="27"/>
          <w:szCs w:val="27"/>
        </w:rPr>
        <w:t>дети</w:t>
      </w:r>
      <w:r w:rsidRPr="00AE4299">
        <w:rPr>
          <w:rFonts w:ascii="Arial" w:hAnsi="Arial" w:cs="Arial"/>
          <w:b/>
          <w:bCs/>
          <w:i/>
          <w:iCs/>
          <w:caps/>
          <w:color w:val="333333"/>
          <w:sz w:val="27"/>
          <w:szCs w:val="27"/>
        </w:rPr>
        <w:t xml:space="preserve"> - </w:t>
      </w:r>
      <w:r w:rsidRPr="00AE4299">
        <w:rPr>
          <w:rFonts w:ascii="Arial" w:hAnsi="Arial" w:cs="Arial" w:hint="eastAsia"/>
          <w:b/>
          <w:bCs/>
          <w:i/>
          <w:iCs/>
          <w:caps/>
          <w:color w:val="333333"/>
          <w:sz w:val="27"/>
          <w:szCs w:val="27"/>
        </w:rPr>
        <w:t>риска</w:t>
      </w:r>
      <w:r w:rsidRPr="00AE4299">
        <w:rPr>
          <w:rFonts w:ascii="Arial" w:hAnsi="Arial" w:cs="Arial" w:hint="eastAsia"/>
          <w:b/>
          <w:bCs/>
          <w:i/>
          <w:iCs/>
          <w:caps/>
          <w:color w:val="333333"/>
          <w:sz w:val="27"/>
          <w:szCs w:val="27"/>
        </w:rPr>
        <w:t>»</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w:t>
      </w:r>
      <w:r w:rsidRPr="00AE4299">
        <w:rPr>
          <w:rFonts w:ascii="Arial" w:hAnsi="Arial" w:cs="Arial" w:hint="eastAsia"/>
          <w:b/>
          <w:bCs/>
          <w:i/>
          <w:iCs/>
          <w:caps/>
          <w:color w:val="333333"/>
          <w:sz w:val="27"/>
          <w:szCs w:val="27"/>
        </w:rPr>
        <w:t>дети</w:t>
      </w:r>
      <w:r w:rsidRPr="00AE4299">
        <w:rPr>
          <w:rFonts w:ascii="Arial" w:hAnsi="Arial" w:cs="Arial"/>
          <w:b/>
          <w:bCs/>
          <w:i/>
          <w:iCs/>
          <w:caps/>
          <w:color w:val="333333"/>
          <w:sz w:val="27"/>
          <w:szCs w:val="27"/>
        </w:rPr>
        <w:t xml:space="preserve"> - </w:t>
      </w:r>
      <w:r w:rsidRPr="00AE4299">
        <w:rPr>
          <w:rFonts w:ascii="Arial" w:hAnsi="Arial" w:cs="Arial" w:hint="eastAsia"/>
          <w:b/>
          <w:bCs/>
          <w:i/>
          <w:iCs/>
          <w:caps/>
          <w:color w:val="333333"/>
          <w:sz w:val="27"/>
          <w:szCs w:val="27"/>
        </w:rPr>
        <w:t>беглецы</w:t>
      </w:r>
      <w:r w:rsidRPr="00AE4299">
        <w:rPr>
          <w:rFonts w:ascii="Arial" w:hAnsi="Arial" w:cs="Arial" w:hint="eastAsia"/>
          <w:b/>
          <w:bCs/>
          <w:i/>
          <w:iCs/>
          <w:caps/>
          <w:color w:val="333333"/>
          <w:sz w:val="27"/>
          <w:szCs w:val="27"/>
        </w:rPr>
        <w:t>»</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w:t>
      </w:r>
      <w:r w:rsidRPr="00AE4299">
        <w:rPr>
          <w:rFonts w:ascii="Arial" w:hAnsi="Arial" w:cs="Arial" w:hint="eastAsia"/>
          <w:b/>
          <w:bCs/>
          <w:i/>
          <w:iCs/>
          <w:caps/>
          <w:color w:val="333333"/>
          <w:sz w:val="27"/>
          <w:szCs w:val="27"/>
        </w:rPr>
        <w:t>дети</w:t>
      </w:r>
      <w:r w:rsidRPr="00AE4299">
        <w:rPr>
          <w:rFonts w:ascii="Arial" w:hAnsi="Arial" w:cs="Arial"/>
          <w:b/>
          <w:bCs/>
          <w:i/>
          <w:iCs/>
          <w:caps/>
          <w:color w:val="333333"/>
          <w:sz w:val="27"/>
          <w:szCs w:val="27"/>
        </w:rPr>
        <w:t xml:space="preserve"> - </w:t>
      </w:r>
      <w:r w:rsidRPr="00AE4299">
        <w:rPr>
          <w:rFonts w:ascii="Arial" w:hAnsi="Arial" w:cs="Arial" w:hint="eastAsia"/>
          <w:b/>
          <w:bCs/>
          <w:i/>
          <w:iCs/>
          <w:caps/>
          <w:color w:val="333333"/>
          <w:sz w:val="27"/>
          <w:szCs w:val="27"/>
        </w:rPr>
        <w:t>улицы</w:t>
      </w:r>
      <w:r w:rsidRPr="00AE4299">
        <w:rPr>
          <w:rFonts w:ascii="Arial" w:hAnsi="Arial" w:cs="Arial" w:hint="eastAsia"/>
          <w:b/>
          <w:bCs/>
          <w:i/>
          <w:iCs/>
          <w:caps/>
          <w:color w:val="333333"/>
          <w:sz w:val="27"/>
          <w:szCs w:val="27"/>
        </w:rPr>
        <w:t>»</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w:t>
      </w:r>
      <w:r w:rsidRPr="00AE4299">
        <w:rPr>
          <w:rFonts w:ascii="Arial" w:hAnsi="Arial" w:cs="Arial" w:hint="eastAsia"/>
          <w:b/>
          <w:bCs/>
          <w:i/>
          <w:iCs/>
          <w:caps/>
          <w:color w:val="333333"/>
          <w:sz w:val="27"/>
          <w:szCs w:val="27"/>
        </w:rPr>
        <w:t>дети</w:t>
      </w:r>
      <w:r w:rsidRPr="00AE4299">
        <w:rPr>
          <w:rFonts w:ascii="Arial" w:hAnsi="Arial" w:cs="Arial"/>
          <w:b/>
          <w:bCs/>
          <w:i/>
          <w:iCs/>
          <w:caps/>
          <w:color w:val="333333"/>
          <w:sz w:val="27"/>
          <w:szCs w:val="27"/>
        </w:rPr>
        <w:t xml:space="preserve"> - </w:t>
      </w:r>
      <w:r w:rsidRPr="00AE4299">
        <w:rPr>
          <w:rFonts w:ascii="Arial" w:hAnsi="Arial" w:cs="Arial" w:hint="eastAsia"/>
          <w:b/>
          <w:bCs/>
          <w:i/>
          <w:iCs/>
          <w:caps/>
          <w:color w:val="333333"/>
          <w:sz w:val="27"/>
          <w:szCs w:val="27"/>
        </w:rPr>
        <w:t>правонарушители</w:t>
      </w:r>
      <w:r w:rsidRPr="00AE4299">
        <w:rPr>
          <w:rFonts w:ascii="Arial" w:hAnsi="Arial" w:cs="Arial" w:hint="eastAsia"/>
          <w:b/>
          <w:bCs/>
          <w:i/>
          <w:iCs/>
          <w:caps/>
          <w:color w:val="333333"/>
          <w:sz w:val="27"/>
          <w:szCs w:val="27"/>
        </w:rPr>
        <w:t>»</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что</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позволяет</w:t>
      </w:r>
    </w:p>
    <w:p w14:paraId="70067A6C" w14:textId="77777777" w:rsidR="00AE4299" w:rsidRPr="00AE4299" w:rsidRDefault="00AE4299" w:rsidP="00AE4299">
      <w:pPr>
        <w:rPr>
          <w:rFonts w:ascii="Arial" w:hAnsi="Arial" w:cs="Arial"/>
          <w:b/>
          <w:bCs/>
          <w:i/>
          <w:iCs/>
          <w:caps/>
          <w:color w:val="333333"/>
          <w:sz w:val="27"/>
          <w:szCs w:val="27"/>
        </w:rPr>
      </w:pPr>
      <w:r w:rsidRPr="00AE4299">
        <w:rPr>
          <w:rFonts w:ascii="Arial" w:hAnsi="Arial" w:cs="Arial" w:hint="eastAsia"/>
          <w:b/>
          <w:bCs/>
          <w:i/>
          <w:iCs/>
          <w:caps/>
          <w:color w:val="333333"/>
          <w:sz w:val="27"/>
          <w:szCs w:val="27"/>
        </w:rPr>
        <w:t>стр</w:t>
      </w:r>
      <w:r w:rsidRPr="00AE4299">
        <w:rPr>
          <w:rFonts w:ascii="Arial" w:hAnsi="Arial" w:cs="Arial"/>
          <w:b/>
          <w:bCs/>
          <w:i/>
          <w:iCs/>
          <w:caps/>
          <w:color w:val="333333"/>
          <w:sz w:val="27"/>
          <w:szCs w:val="27"/>
        </w:rPr>
        <w:t>. 44</w:t>
      </w:r>
    </w:p>
    <w:p w14:paraId="43938662" w14:textId="77777777" w:rsidR="00AE4299" w:rsidRPr="00AE4299" w:rsidRDefault="00AE4299" w:rsidP="00AE4299">
      <w:pPr>
        <w:rPr>
          <w:rFonts w:ascii="Arial" w:hAnsi="Arial" w:cs="Arial"/>
          <w:b/>
          <w:bCs/>
          <w:i/>
          <w:iCs/>
          <w:caps/>
          <w:color w:val="333333"/>
          <w:sz w:val="27"/>
          <w:szCs w:val="27"/>
        </w:rPr>
      </w:pPr>
      <w:r w:rsidRPr="00AE4299">
        <w:rPr>
          <w:rFonts w:ascii="Arial" w:hAnsi="Arial" w:cs="Arial" w:hint="eastAsia"/>
          <w:b/>
          <w:bCs/>
          <w:i/>
          <w:iCs/>
          <w:caps/>
          <w:color w:val="333333"/>
          <w:sz w:val="27"/>
          <w:szCs w:val="27"/>
        </w:rPr>
        <w:t>в</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нарушении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баланса</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между</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семьей</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го</w:t>
      </w:r>
      <w:r w:rsidRPr="00AE4299">
        <w:rPr>
          <w:rFonts w:ascii="Arial" w:hAnsi="Arial" w:cs="Arial" w:hint="eastAsia"/>
          <w:b/>
          <w:bCs/>
          <w:i/>
          <w:iCs/>
          <w:caps/>
          <w:color w:val="333333"/>
          <w:sz w:val="27"/>
          <w:szCs w:val="27"/>
        </w:rPr>
        <w:lastRenderedPageBreak/>
        <w:t>сударством</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проявляемого</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как</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в</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пределах</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самой</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семьи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так</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влияющее</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на</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положение</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детей</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в</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обществе</w:t>
      </w:r>
      <w:r w:rsidRPr="00AE4299">
        <w:rPr>
          <w:rFonts w:ascii="Arial" w:hAnsi="Arial" w:cs="Arial"/>
          <w:b/>
          <w:bCs/>
          <w:i/>
          <w:iCs/>
          <w:caps/>
          <w:color w:val="333333"/>
          <w:sz w:val="27"/>
          <w:szCs w:val="27"/>
        </w:rPr>
        <w:t xml:space="preserve">. 1.2. </w:t>
      </w:r>
      <w:r w:rsidRPr="00AE4299">
        <w:rPr>
          <w:rFonts w:ascii="Arial" w:hAnsi="Arial" w:cs="Arial" w:hint="eastAsia"/>
          <w:b/>
          <w:bCs/>
          <w:i/>
          <w:iCs/>
          <w:caps/>
          <w:color w:val="333333"/>
          <w:sz w:val="27"/>
          <w:szCs w:val="27"/>
        </w:rPr>
        <w:t>Дезадаптированные</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состояния</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детства</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в</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социальной</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структуре</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общества</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Резкий</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рост</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дезадаптированных</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детей</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порождаемый</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ими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шквал</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подростковой</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преступности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отмечались</w:t>
      </w:r>
    </w:p>
    <w:p w14:paraId="0D972EE7" w14:textId="77777777" w:rsidR="00AE4299" w:rsidRPr="00AE4299" w:rsidRDefault="00AE4299" w:rsidP="00AE4299">
      <w:pPr>
        <w:rPr>
          <w:rFonts w:ascii="Arial" w:hAnsi="Arial" w:cs="Arial"/>
          <w:b/>
          <w:bCs/>
          <w:i/>
          <w:iCs/>
          <w:caps/>
          <w:color w:val="333333"/>
          <w:sz w:val="27"/>
          <w:szCs w:val="27"/>
        </w:rPr>
      </w:pPr>
    </w:p>
    <w:p w14:paraId="7BEF0A76" w14:textId="77777777" w:rsidR="00AE4299" w:rsidRPr="00AE4299" w:rsidRDefault="00AE4299" w:rsidP="00AE4299">
      <w:pPr>
        <w:rPr>
          <w:rFonts w:ascii="Arial" w:hAnsi="Arial" w:cs="Arial"/>
          <w:b/>
          <w:bCs/>
          <w:i/>
          <w:iCs/>
          <w:caps/>
          <w:color w:val="333333"/>
          <w:sz w:val="27"/>
          <w:szCs w:val="27"/>
        </w:rPr>
      </w:pPr>
      <w:r w:rsidRPr="00AE4299">
        <w:rPr>
          <w:rFonts w:ascii="Arial" w:hAnsi="Arial" w:cs="Arial" w:hint="eastAsia"/>
          <w:b/>
          <w:bCs/>
          <w:i/>
          <w:iCs/>
          <w:caps/>
          <w:color w:val="333333"/>
          <w:sz w:val="27"/>
          <w:szCs w:val="27"/>
        </w:rPr>
        <w:t>Оглавление</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диссертации</w:t>
      </w:r>
    </w:p>
    <w:p w14:paraId="1C715A10" w14:textId="77777777" w:rsidR="00AE4299" w:rsidRPr="00AE4299" w:rsidRDefault="00AE4299" w:rsidP="00AE4299">
      <w:pPr>
        <w:rPr>
          <w:rFonts w:ascii="Arial" w:hAnsi="Arial" w:cs="Arial"/>
          <w:b/>
          <w:bCs/>
          <w:i/>
          <w:iCs/>
          <w:caps/>
          <w:color w:val="333333"/>
          <w:sz w:val="27"/>
          <w:szCs w:val="27"/>
        </w:rPr>
      </w:pPr>
      <w:r w:rsidRPr="00AE4299">
        <w:rPr>
          <w:rFonts w:ascii="Arial" w:hAnsi="Arial" w:cs="Arial" w:hint="eastAsia"/>
          <w:b/>
          <w:bCs/>
          <w:i/>
          <w:iCs/>
          <w:caps/>
          <w:color w:val="333333"/>
          <w:sz w:val="27"/>
          <w:szCs w:val="27"/>
        </w:rPr>
        <w:t>кандидат</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социологических</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наук</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Чурилова</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Людмила</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Сергеевна</w:t>
      </w:r>
    </w:p>
    <w:p w14:paraId="4398E1C4" w14:textId="77777777" w:rsidR="00AE4299" w:rsidRPr="00AE4299" w:rsidRDefault="00AE4299" w:rsidP="00AE4299">
      <w:pPr>
        <w:rPr>
          <w:rFonts w:ascii="Arial" w:hAnsi="Arial" w:cs="Arial"/>
          <w:b/>
          <w:bCs/>
          <w:i/>
          <w:iCs/>
          <w:caps/>
          <w:color w:val="333333"/>
          <w:sz w:val="27"/>
          <w:szCs w:val="27"/>
        </w:rPr>
      </w:pPr>
      <w:r w:rsidRPr="00AE4299">
        <w:rPr>
          <w:rFonts w:ascii="Arial" w:hAnsi="Arial" w:cs="Arial" w:hint="eastAsia"/>
          <w:b/>
          <w:bCs/>
          <w:i/>
          <w:iCs/>
          <w:caps/>
          <w:color w:val="333333"/>
          <w:sz w:val="27"/>
          <w:szCs w:val="27"/>
        </w:rPr>
        <w:t>Глава</w:t>
      </w:r>
      <w:r w:rsidRPr="00AE4299">
        <w:rPr>
          <w:rFonts w:ascii="Arial" w:hAnsi="Arial" w:cs="Arial"/>
          <w:b/>
          <w:bCs/>
          <w:i/>
          <w:iCs/>
          <w:caps/>
          <w:color w:val="333333"/>
          <w:sz w:val="27"/>
          <w:szCs w:val="27"/>
        </w:rPr>
        <w:t xml:space="preserve"> 1. </w:t>
      </w:r>
      <w:r w:rsidRPr="00AE4299">
        <w:rPr>
          <w:rFonts w:ascii="Arial" w:hAnsi="Arial" w:cs="Arial" w:hint="eastAsia"/>
          <w:b/>
          <w:bCs/>
          <w:i/>
          <w:iCs/>
          <w:caps/>
          <w:color w:val="333333"/>
          <w:sz w:val="27"/>
          <w:szCs w:val="27"/>
        </w:rPr>
        <w:t>Социализация</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детей</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в</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детерминантах</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социально</w:t>
      </w:r>
      <w:r w:rsidRPr="00AE4299">
        <w:rPr>
          <w:rFonts w:ascii="Arial" w:hAnsi="Arial" w:cs="Arial"/>
          <w:b/>
          <w:bCs/>
          <w:i/>
          <w:iCs/>
          <w:caps/>
          <w:color w:val="333333"/>
          <w:sz w:val="27"/>
          <w:szCs w:val="27"/>
        </w:rPr>
        <w:t>-</w:t>
      </w:r>
      <w:r w:rsidRPr="00AE4299">
        <w:rPr>
          <w:rFonts w:ascii="Arial" w:hAnsi="Arial" w:cs="Arial" w:hint="eastAsia"/>
          <w:b/>
          <w:bCs/>
          <w:i/>
          <w:iCs/>
          <w:caps/>
          <w:color w:val="333333"/>
          <w:sz w:val="27"/>
          <w:szCs w:val="27"/>
        </w:rPr>
        <w:t>структурных</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отношений</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общества</w:t>
      </w:r>
    </w:p>
    <w:p w14:paraId="5B1A00C1" w14:textId="77777777" w:rsidR="00AE4299" w:rsidRPr="00AE4299" w:rsidRDefault="00AE4299" w:rsidP="00AE4299">
      <w:pPr>
        <w:rPr>
          <w:rFonts w:ascii="Arial" w:hAnsi="Arial" w:cs="Arial"/>
          <w:b/>
          <w:bCs/>
          <w:i/>
          <w:iCs/>
          <w:caps/>
          <w:color w:val="333333"/>
          <w:sz w:val="27"/>
          <w:szCs w:val="27"/>
        </w:rPr>
      </w:pPr>
    </w:p>
    <w:p w14:paraId="0F9BE32D" w14:textId="77777777" w:rsidR="00AE4299" w:rsidRPr="00AE4299" w:rsidRDefault="00AE4299" w:rsidP="00AE4299">
      <w:pPr>
        <w:rPr>
          <w:rFonts w:ascii="Arial" w:hAnsi="Arial" w:cs="Arial"/>
          <w:b/>
          <w:bCs/>
          <w:i/>
          <w:iCs/>
          <w:caps/>
          <w:color w:val="333333"/>
          <w:sz w:val="27"/>
          <w:szCs w:val="27"/>
        </w:rPr>
      </w:pPr>
      <w:r w:rsidRPr="00AE4299">
        <w:rPr>
          <w:rFonts w:ascii="Arial" w:hAnsi="Arial" w:cs="Arial"/>
          <w:b/>
          <w:bCs/>
          <w:i/>
          <w:iCs/>
          <w:caps/>
          <w:color w:val="333333"/>
          <w:sz w:val="27"/>
          <w:szCs w:val="27"/>
        </w:rPr>
        <w:t xml:space="preserve">1.1 </w:t>
      </w:r>
      <w:r w:rsidRPr="00AE4299">
        <w:rPr>
          <w:rFonts w:ascii="Arial" w:hAnsi="Arial" w:cs="Arial" w:hint="eastAsia"/>
          <w:b/>
          <w:bCs/>
          <w:i/>
          <w:iCs/>
          <w:caps/>
          <w:color w:val="333333"/>
          <w:sz w:val="27"/>
          <w:szCs w:val="27"/>
        </w:rPr>
        <w:t>Статусно</w:t>
      </w:r>
      <w:r w:rsidRPr="00AE4299">
        <w:rPr>
          <w:rFonts w:ascii="Arial" w:hAnsi="Arial" w:cs="Arial"/>
          <w:b/>
          <w:bCs/>
          <w:i/>
          <w:iCs/>
          <w:caps/>
          <w:color w:val="333333"/>
          <w:sz w:val="27"/>
          <w:szCs w:val="27"/>
        </w:rPr>
        <w:t>-</w:t>
      </w:r>
      <w:r w:rsidRPr="00AE4299">
        <w:rPr>
          <w:rFonts w:ascii="Arial" w:hAnsi="Arial" w:cs="Arial" w:hint="eastAsia"/>
          <w:b/>
          <w:bCs/>
          <w:i/>
          <w:iCs/>
          <w:caps/>
          <w:color w:val="333333"/>
          <w:sz w:val="27"/>
          <w:szCs w:val="27"/>
        </w:rPr>
        <w:t>ролевые</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состояния</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детства</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как</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предмет</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социологического</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анализа</w:t>
      </w:r>
      <w:r w:rsidRPr="00AE4299">
        <w:rPr>
          <w:rFonts w:ascii="Arial" w:hAnsi="Arial" w:cs="Arial"/>
          <w:b/>
          <w:bCs/>
          <w:i/>
          <w:iCs/>
          <w:caps/>
          <w:color w:val="333333"/>
          <w:sz w:val="27"/>
          <w:szCs w:val="27"/>
        </w:rPr>
        <w:t>.</w:t>
      </w:r>
    </w:p>
    <w:p w14:paraId="6A6700E0" w14:textId="77777777" w:rsidR="00AE4299" w:rsidRPr="00AE4299" w:rsidRDefault="00AE4299" w:rsidP="00AE4299">
      <w:pPr>
        <w:rPr>
          <w:rFonts w:ascii="Arial" w:hAnsi="Arial" w:cs="Arial"/>
          <w:b/>
          <w:bCs/>
          <w:i/>
          <w:iCs/>
          <w:caps/>
          <w:color w:val="333333"/>
          <w:sz w:val="27"/>
          <w:szCs w:val="27"/>
        </w:rPr>
      </w:pPr>
    </w:p>
    <w:p w14:paraId="0C996ED0" w14:textId="77777777" w:rsidR="00AE4299" w:rsidRPr="00AE4299" w:rsidRDefault="00AE4299" w:rsidP="00AE4299">
      <w:pPr>
        <w:rPr>
          <w:rFonts w:ascii="Arial" w:hAnsi="Arial" w:cs="Arial"/>
          <w:b/>
          <w:bCs/>
          <w:i/>
          <w:iCs/>
          <w:caps/>
          <w:color w:val="333333"/>
          <w:sz w:val="27"/>
          <w:szCs w:val="27"/>
        </w:rPr>
      </w:pPr>
      <w:r w:rsidRPr="00AE4299">
        <w:rPr>
          <w:rFonts w:ascii="Arial" w:hAnsi="Arial" w:cs="Arial"/>
          <w:b/>
          <w:bCs/>
          <w:i/>
          <w:iCs/>
          <w:caps/>
          <w:color w:val="333333"/>
          <w:sz w:val="27"/>
          <w:szCs w:val="27"/>
        </w:rPr>
        <w:t xml:space="preserve">1.2 </w:t>
      </w:r>
      <w:r w:rsidRPr="00AE4299">
        <w:rPr>
          <w:rFonts w:ascii="Arial" w:hAnsi="Arial" w:cs="Arial" w:hint="eastAsia"/>
          <w:b/>
          <w:bCs/>
          <w:i/>
          <w:iCs/>
          <w:caps/>
          <w:color w:val="333333"/>
          <w:sz w:val="27"/>
          <w:szCs w:val="27"/>
        </w:rPr>
        <w:t>Дезадаптированные</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состояния</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детства</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в</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социальной</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структуре</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общества</w:t>
      </w:r>
      <w:r w:rsidRPr="00AE4299">
        <w:rPr>
          <w:rFonts w:ascii="Arial" w:hAnsi="Arial" w:cs="Arial"/>
          <w:b/>
          <w:bCs/>
          <w:i/>
          <w:iCs/>
          <w:caps/>
          <w:color w:val="333333"/>
          <w:sz w:val="27"/>
          <w:szCs w:val="27"/>
        </w:rPr>
        <w:t>.</w:t>
      </w:r>
    </w:p>
    <w:p w14:paraId="753CE871" w14:textId="77777777" w:rsidR="00AE4299" w:rsidRPr="00AE4299" w:rsidRDefault="00AE4299" w:rsidP="00AE4299">
      <w:pPr>
        <w:rPr>
          <w:rFonts w:ascii="Arial" w:hAnsi="Arial" w:cs="Arial"/>
          <w:b/>
          <w:bCs/>
          <w:i/>
          <w:iCs/>
          <w:caps/>
          <w:color w:val="333333"/>
          <w:sz w:val="27"/>
          <w:szCs w:val="27"/>
        </w:rPr>
      </w:pPr>
    </w:p>
    <w:p w14:paraId="3CAE30CF" w14:textId="77777777" w:rsidR="00AE4299" w:rsidRPr="00AE4299" w:rsidRDefault="00AE4299" w:rsidP="00AE4299">
      <w:pPr>
        <w:rPr>
          <w:rFonts w:ascii="Arial" w:hAnsi="Arial" w:cs="Arial"/>
          <w:b/>
          <w:bCs/>
          <w:i/>
          <w:iCs/>
          <w:caps/>
          <w:color w:val="333333"/>
          <w:sz w:val="27"/>
          <w:szCs w:val="27"/>
        </w:rPr>
      </w:pPr>
      <w:r w:rsidRPr="00AE4299">
        <w:rPr>
          <w:rFonts w:ascii="Arial" w:hAnsi="Arial" w:cs="Arial" w:hint="eastAsia"/>
          <w:b/>
          <w:bCs/>
          <w:i/>
          <w:iCs/>
          <w:caps/>
          <w:color w:val="333333"/>
          <w:sz w:val="27"/>
          <w:szCs w:val="27"/>
        </w:rPr>
        <w:t>Глава</w:t>
      </w:r>
      <w:r w:rsidRPr="00AE4299">
        <w:rPr>
          <w:rFonts w:ascii="Arial" w:hAnsi="Arial" w:cs="Arial"/>
          <w:b/>
          <w:bCs/>
          <w:i/>
          <w:iCs/>
          <w:caps/>
          <w:color w:val="333333"/>
          <w:sz w:val="27"/>
          <w:szCs w:val="27"/>
        </w:rPr>
        <w:t xml:space="preserve"> 2. </w:t>
      </w:r>
      <w:r w:rsidRPr="00AE4299">
        <w:rPr>
          <w:rFonts w:ascii="Arial" w:hAnsi="Arial" w:cs="Arial" w:hint="eastAsia"/>
          <w:b/>
          <w:bCs/>
          <w:i/>
          <w:iCs/>
          <w:caps/>
          <w:color w:val="333333"/>
          <w:sz w:val="27"/>
          <w:szCs w:val="27"/>
        </w:rPr>
        <w:t>Социологическая</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диагностика</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дезадаптированных</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состояний</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детей</w:t>
      </w:r>
    </w:p>
    <w:p w14:paraId="0193557C" w14:textId="77777777" w:rsidR="00AE4299" w:rsidRPr="00AE4299" w:rsidRDefault="00AE4299" w:rsidP="00AE4299">
      <w:pPr>
        <w:rPr>
          <w:rFonts w:ascii="Arial" w:hAnsi="Arial" w:cs="Arial"/>
          <w:b/>
          <w:bCs/>
          <w:i/>
          <w:iCs/>
          <w:caps/>
          <w:color w:val="333333"/>
          <w:sz w:val="27"/>
          <w:szCs w:val="27"/>
        </w:rPr>
      </w:pPr>
    </w:p>
    <w:p w14:paraId="0C433930" w14:textId="77777777" w:rsidR="00AE4299" w:rsidRPr="00AE4299" w:rsidRDefault="00AE4299" w:rsidP="00AE4299">
      <w:pPr>
        <w:rPr>
          <w:rFonts w:ascii="Arial" w:hAnsi="Arial" w:cs="Arial"/>
          <w:b/>
          <w:bCs/>
          <w:i/>
          <w:iCs/>
          <w:caps/>
          <w:color w:val="333333"/>
          <w:sz w:val="27"/>
          <w:szCs w:val="27"/>
        </w:rPr>
      </w:pPr>
      <w:r w:rsidRPr="00AE4299">
        <w:rPr>
          <w:rFonts w:ascii="Arial" w:hAnsi="Arial" w:cs="Arial"/>
          <w:b/>
          <w:bCs/>
          <w:i/>
          <w:iCs/>
          <w:caps/>
          <w:color w:val="333333"/>
          <w:sz w:val="27"/>
          <w:szCs w:val="27"/>
        </w:rPr>
        <w:t xml:space="preserve">2.1 </w:t>
      </w:r>
      <w:r w:rsidRPr="00AE4299">
        <w:rPr>
          <w:rFonts w:ascii="Arial" w:hAnsi="Arial" w:cs="Arial" w:hint="eastAsia"/>
          <w:b/>
          <w:bCs/>
          <w:i/>
          <w:iCs/>
          <w:caps/>
          <w:color w:val="333333"/>
          <w:sz w:val="27"/>
          <w:szCs w:val="27"/>
        </w:rPr>
        <w:t>Социальные</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характеристики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факторы</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детской</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беспризорности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безнадзор</w:t>
      </w:r>
      <w:r w:rsidRPr="00AE4299">
        <w:rPr>
          <w:rFonts w:ascii="Arial" w:hAnsi="Arial" w:cs="Arial" w:hint="eastAsia"/>
          <w:b/>
          <w:bCs/>
          <w:i/>
          <w:iCs/>
          <w:caps/>
          <w:color w:val="333333"/>
          <w:sz w:val="27"/>
          <w:szCs w:val="27"/>
        </w:rPr>
        <w:lastRenderedPageBreak/>
        <w:t>ности</w:t>
      </w:r>
      <w:r w:rsidRPr="00AE4299">
        <w:rPr>
          <w:rFonts w:ascii="Arial" w:hAnsi="Arial" w:cs="Arial"/>
          <w:b/>
          <w:bCs/>
          <w:i/>
          <w:iCs/>
          <w:caps/>
          <w:color w:val="333333"/>
          <w:sz w:val="27"/>
          <w:szCs w:val="27"/>
        </w:rPr>
        <w:t>.</w:t>
      </w:r>
    </w:p>
    <w:p w14:paraId="09F59054" w14:textId="77777777" w:rsidR="00AE4299" w:rsidRPr="00AE4299" w:rsidRDefault="00AE4299" w:rsidP="00AE4299">
      <w:pPr>
        <w:rPr>
          <w:rFonts w:ascii="Arial" w:hAnsi="Arial" w:cs="Arial"/>
          <w:b/>
          <w:bCs/>
          <w:i/>
          <w:iCs/>
          <w:caps/>
          <w:color w:val="333333"/>
          <w:sz w:val="27"/>
          <w:szCs w:val="27"/>
        </w:rPr>
      </w:pPr>
    </w:p>
    <w:p w14:paraId="2CAE93BD" w14:textId="77777777" w:rsidR="00AE4299" w:rsidRPr="00AE4299" w:rsidRDefault="00AE4299" w:rsidP="00AE4299">
      <w:pPr>
        <w:rPr>
          <w:rFonts w:ascii="Arial" w:hAnsi="Arial" w:cs="Arial"/>
          <w:b/>
          <w:bCs/>
          <w:i/>
          <w:iCs/>
          <w:caps/>
          <w:color w:val="333333"/>
          <w:sz w:val="27"/>
          <w:szCs w:val="27"/>
        </w:rPr>
      </w:pPr>
      <w:r w:rsidRPr="00AE4299">
        <w:rPr>
          <w:rFonts w:ascii="Arial" w:hAnsi="Arial" w:cs="Arial"/>
          <w:b/>
          <w:bCs/>
          <w:i/>
          <w:iCs/>
          <w:caps/>
          <w:color w:val="333333"/>
          <w:sz w:val="27"/>
          <w:szCs w:val="27"/>
        </w:rPr>
        <w:t xml:space="preserve">2.2 </w:t>
      </w:r>
      <w:r w:rsidRPr="00AE4299">
        <w:rPr>
          <w:rFonts w:ascii="Arial" w:hAnsi="Arial" w:cs="Arial" w:hint="eastAsia"/>
          <w:b/>
          <w:bCs/>
          <w:i/>
          <w:iCs/>
          <w:caps/>
          <w:color w:val="333333"/>
          <w:sz w:val="27"/>
          <w:szCs w:val="27"/>
        </w:rPr>
        <w:t>Социальная</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аномия</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семейных</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отношений</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как</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фактор</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дезадаптации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детей</w:t>
      </w:r>
      <w:r w:rsidRPr="00AE4299">
        <w:rPr>
          <w:rFonts w:ascii="Arial" w:hAnsi="Arial" w:cs="Arial"/>
          <w:b/>
          <w:bCs/>
          <w:i/>
          <w:iCs/>
          <w:caps/>
          <w:color w:val="333333"/>
          <w:sz w:val="27"/>
          <w:szCs w:val="27"/>
        </w:rPr>
        <w:t>.</w:t>
      </w:r>
    </w:p>
    <w:p w14:paraId="406671BF" w14:textId="77777777" w:rsidR="00AE4299" w:rsidRPr="00AE4299" w:rsidRDefault="00AE4299" w:rsidP="00AE4299">
      <w:pPr>
        <w:rPr>
          <w:rFonts w:ascii="Arial" w:hAnsi="Arial" w:cs="Arial"/>
          <w:b/>
          <w:bCs/>
          <w:i/>
          <w:iCs/>
          <w:caps/>
          <w:color w:val="333333"/>
          <w:sz w:val="27"/>
          <w:szCs w:val="27"/>
        </w:rPr>
      </w:pPr>
    </w:p>
    <w:p w14:paraId="3526716F" w14:textId="77777777" w:rsidR="00AE4299" w:rsidRPr="00AE4299" w:rsidRDefault="00AE4299" w:rsidP="00AE4299">
      <w:pPr>
        <w:rPr>
          <w:rFonts w:ascii="Arial" w:hAnsi="Arial" w:cs="Arial"/>
          <w:b/>
          <w:bCs/>
          <w:i/>
          <w:iCs/>
          <w:caps/>
          <w:color w:val="333333"/>
          <w:sz w:val="27"/>
          <w:szCs w:val="27"/>
        </w:rPr>
      </w:pPr>
      <w:r w:rsidRPr="00AE4299">
        <w:rPr>
          <w:rFonts w:ascii="Arial" w:hAnsi="Arial" w:cs="Arial" w:hint="eastAsia"/>
          <w:b/>
          <w:bCs/>
          <w:i/>
          <w:iCs/>
          <w:caps/>
          <w:color w:val="333333"/>
          <w:sz w:val="27"/>
          <w:szCs w:val="27"/>
        </w:rPr>
        <w:t>Глава</w:t>
      </w:r>
      <w:r w:rsidRPr="00AE4299">
        <w:rPr>
          <w:rFonts w:ascii="Arial" w:hAnsi="Arial" w:cs="Arial"/>
          <w:b/>
          <w:bCs/>
          <w:i/>
          <w:iCs/>
          <w:caps/>
          <w:color w:val="333333"/>
          <w:sz w:val="27"/>
          <w:szCs w:val="27"/>
        </w:rPr>
        <w:t xml:space="preserve"> 3. </w:t>
      </w:r>
      <w:r w:rsidRPr="00AE4299">
        <w:rPr>
          <w:rFonts w:ascii="Arial" w:hAnsi="Arial" w:cs="Arial" w:hint="eastAsia"/>
          <w:b/>
          <w:bCs/>
          <w:i/>
          <w:iCs/>
          <w:caps/>
          <w:color w:val="333333"/>
          <w:sz w:val="27"/>
          <w:szCs w:val="27"/>
        </w:rPr>
        <w:t>Социальная</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политика</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государства</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как</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инструмент</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социализации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детства</w:t>
      </w:r>
    </w:p>
    <w:p w14:paraId="1EDA8498" w14:textId="77777777" w:rsidR="00AE4299" w:rsidRPr="00AE4299" w:rsidRDefault="00AE4299" w:rsidP="00AE4299">
      <w:pPr>
        <w:rPr>
          <w:rFonts w:ascii="Arial" w:hAnsi="Arial" w:cs="Arial"/>
          <w:b/>
          <w:bCs/>
          <w:i/>
          <w:iCs/>
          <w:caps/>
          <w:color w:val="333333"/>
          <w:sz w:val="27"/>
          <w:szCs w:val="27"/>
        </w:rPr>
      </w:pPr>
    </w:p>
    <w:p w14:paraId="401D89D2" w14:textId="77777777" w:rsidR="00AE4299" w:rsidRPr="00AE4299" w:rsidRDefault="00AE4299" w:rsidP="00AE4299">
      <w:pPr>
        <w:rPr>
          <w:rFonts w:ascii="Arial" w:hAnsi="Arial" w:cs="Arial"/>
          <w:b/>
          <w:bCs/>
          <w:i/>
          <w:iCs/>
          <w:caps/>
          <w:color w:val="333333"/>
          <w:sz w:val="27"/>
          <w:szCs w:val="27"/>
        </w:rPr>
      </w:pPr>
      <w:r w:rsidRPr="00AE4299">
        <w:rPr>
          <w:rFonts w:ascii="Arial" w:hAnsi="Arial" w:cs="Arial"/>
          <w:b/>
          <w:bCs/>
          <w:i/>
          <w:iCs/>
          <w:caps/>
          <w:color w:val="333333"/>
          <w:sz w:val="27"/>
          <w:szCs w:val="27"/>
        </w:rPr>
        <w:t xml:space="preserve">3.1. </w:t>
      </w:r>
      <w:r w:rsidRPr="00AE4299">
        <w:rPr>
          <w:rFonts w:ascii="Arial" w:hAnsi="Arial" w:cs="Arial" w:hint="eastAsia"/>
          <w:b/>
          <w:bCs/>
          <w:i/>
          <w:iCs/>
          <w:caps/>
          <w:color w:val="333333"/>
          <w:sz w:val="27"/>
          <w:szCs w:val="27"/>
        </w:rPr>
        <w:t>Оптимизация</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управленческого</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взаимодействия</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в</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профилактике</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беспризорности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безнадзорности</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детей</w:t>
      </w:r>
      <w:r w:rsidRPr="00AE4299">
        <w:rPr>
          <w:rFonts w:ascii="Arial" w:hAnsi="Arial" w:cs="Arial"/>
          <w:b/>
          <w:bCs/>
          <w:i/>
          <w:iCs/>
          <w:caps/>
          <w:color w:val="333333"/>
          <w:sz w:val="27"/>
          <w:szCs w:val="27"/>
        </w:rPr>
        <w:t>.</w:t>
      </w:r>
    </w:p>
    <w:p w14:paraId="483D0585" w14:textId="77777777" w:rsidR="00AE4299" w:rsidRPr="00AE4299" w:rsidRDefault="00AE4299" w:rsidP="00AE4299">
      <w:pPr>
        <w:rPr>
          <w:rFonts w:ascii="Arial" w:hAnsi="Arial" w:cs="Arial"/>
          <w:b/>
          <w:bCs/>
          <w:i/>
          <w:iCs/>
          <w:caps/>
          <w:color w:val="333333"/>
          <w:sz w:val="27"/>
          <w:szCs w:val="27"/>
        </w:rPr>
      </w:pPr>
    </w:p>
    <w:p w14:paraId="4A7ADEAA" w14:textId="68099D0D" w:rsidR="00967B66" w:rsidRPr="00AE4299" w:rsidRDefault="00AE4299" w:rsidP="00AE4299">
      <w:r w:rsidRPr="00AE4299">
        <w:rPr>
          <w:rFonts w:ascii="Arial" w:hAnsi="Arial" w:cs="Arial"/>
          <w:b/>
          <w:bCs/>
          <w:i/>
          <w:iCs/>
          <w:caps/>
          <w:color w:val="333333"/>
          <w:sz w:val="27"/>
          <w:szCs w:val="27"/>
        </w:rPr>
        <w:t xml:space="preserve">3.2. </w:t>
      </w:r>
      <w:r w:rsidRPr="00AE4299">
        <w:rPr>
          <w:rFonts w:ascii="Arial" w:hAnsi="Arial" w:cs="Arial" w:hint="eastAsia"/>
          <w:b/>
          <w:bCs/>
          <w:i/>
          <w:iCs/>
          <w:caps/>
          <w:color w:val="333333"/>
          <w:sz w:val="27"/>
          <w:szCs w:val="27"/>
        </w:rPr>
        <w:t>Социальная</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практика</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преодоления</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детской</w:t>
      </w:r>
      <w:r w:rsidRPr="00AE4299">
        <w:rPr>
          <w:rFonts w:ascii="Arial" w:hAnsi="Arial" w:cs="Arial"/>
          <w:b/>
          <w:bCs/>
          <w:i/>
          <w:iCs/>
          <w:caps/>
          <w:color w:val="333333"/>
          <w:sz w:val="27"/>
          <w:szCs w:val="27"/>
        </w:rPr>
        <w:t xml:space="preserve"> </w:t>
      </w:r>
      <w:r w:rsidRPr="00AE4299">
        <w:rPr>
          <w:rFonts w:ascii="Arial" w:hAnsi="Arial" w:cs="Arial" w:hint="eastAsia"/>
          <w:b/>
          <w:bCs/>
          <w:i/>
          <w:iCs/>
          <w:caps/>
          <w:color w:val="333333"/>
          <w:sz w:val="27"/>
          <w:szCs w:val="27"/>
        </w:rPr>
        <w:t>дезадаптации</w:t>
      </w:r>
      <w:r w:rsidRPr="00AE4299">
        <w:rPr>
          <w:rFonts w:ascii="Arial" w:hAnsi="Arial" w:cs="Arial"/>
          <w:b/>
          <w:bCs/>
          <w:i/>
          <w:iCs/>
          <w:caps/>
          <w:color w:val="333333"/>
          <w:sz w:val="27"/>
          <w:szCs w:val="27"/>
        </w:rPr>
        <w:t>.</w:t>
      </w:r>
    </w:p>
    <w:sectPr w:rsidR="00967B66" w:rsidRPr="00AE429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D5F3C" w14:textId="77777777" w:rsidR="00B50060" w:rsidRDefault="00B50060">
      <w:pPr>
        <w:spacing w:after="0" w:line="240" w:lineRule="auto"/>
      </w:pPr>
      <w:r>
        <w:separator/>
      </w:r>
    </w:p>
  </w:endnote>
  <w:endnote w:type="continuationSeparator" w:id="0">
    <w:p w14:paraId="2B0E0ADE" w14:textId="77777777" w:rsidR="00B50060" w:rsidRDefault="00B50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68CEB" w14:textId="77777777" w:rsidR="00B50060" w:rsidRDefault="00B50060"/>
    <w:p w14:paraId="4058F2E8" w14:textId="77777777" w:rsidR="00B50060" w:rsidRDefault="00B50060"/>
    <w:p w14:paraId="2F6B7876" w14:textId="77777777" w:rsidR="00B50060" w:rsidRDefault="00B50060"/>
    <w:p w14:paraId="48F919F6" w14:textId="77777777" w:rsidR="00B50060" w:rsidRDefault="00B50060"/>
    <w:p w14:paraId="1765DD11" w14:textId="77777777" w:rsidR="00B50060" w:rsidRDefault="00B50060"/>
    <w:p w14:paraId="39DEA1D4" w14:textId="77777777" w:rsidR="00B50060" w:rsidRDefault="00B50060"/>
    <w:p w14:paraId="2CF314E3" w14:textId="77777777" w:rsidR="00B50060" w:rsidRDefault="00B500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D395F5" wp14:editId="4C2CAE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BBDAB" w14:textId="77777777" w:rsidR="00B50060" w:rsidRDefault="00B500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D395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BBBDAB" w14:textId="77777777" w:rsidR="00B50060" w:rsidRDefault="00B500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751E43" w14:textId="77777777" w:rsidR="00B50060" w:rsidRDefault="00B50060"/>
    <w:p w14:paraId="1C16A2FE" w14:textId="77777777" w:rsidR="00B50060" w:rsidRDefault="00B50060"/>
    <w:p w14:paraId="2B77BC06" w14:textId="77777777" w:rsidR="00B50060" w:rsidRDefault="00B500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2B4316" wp14:editId="3BB9A0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11A67" w14:textId="77777777" w:rsidR="00B50060" w:rsidRDefault="00B50060"/>
                          <w:p w14:paraId="3B9ECEE4" w14:textId="77777777" w:rsidR="00B50060" w:rsidRDefault="00B500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2B43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411A67" w14:textId="77777777" w:rsidR="00B50060" w:rsidRDefault="00B50060"/>
                    <w:p w14:paraId="3B9ECEE4" w14:textId="77777777" w:rsidR="00B50060" w:rsidRDefault="00B500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74EC2D" w14:textId="77777777" w:rsidR="00B50060" w:rsidRDefault="00B50060"/>
    <w:p w14:paraId="3F954474" w14:textId="77777777" w:rsidR="00B50060" w:rsidRDefault="00B50060">
      <w:pPr>
        <w:rPr>
          <w:sz w:val="2"/>
          <w:szCs w:val="2"/>
        </w:rPr>
      </w:pPr>
    </w:p>
    <w:p w14:paraId="5C6FE244" w14:textId="77777777" w:rsidR="00B50060" w:rsidRDefault="00B50060"/>
    <w:p w14:paraId="4B483986" w14:textId="77777777" w:rsidR="00B50060" w:rsidRDefault="00B50060">
      <w:pPr>
        <w:spacing w:after="0" w:line="240" w:lineRule="auto"/>
      </w:pPr>
    </w:p>
  </w:footnote>
  <w:footnote w:type="continuationSeparator" w:id="0">
    <w:p w14:paraId="0278B512" w14:textId="77777777" w:rsidR="00B50060" w:rsidRDefault="00B50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60"/>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56416</TotalTime>
  <Pages>3</Pages>
  <Words>270</Words>
  <Characters>1544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2528</cp:revision>
  <cp:lastPrinted>2009-02-06T05:36:00Z</cp:lastPrinted>
  <dcterms:created xsi:type="dcterms:W3CDTF">2025-11-25T20:19:00Z</dcterms:created>
  <dcterms:modified xsi:type="dcterms:W3CDTF">2026-01-29T22:30:00Z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