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2025" w14:textId="552794CF" w:rsidR="00E16AAF" w:rsidRDefault="008F1FF9" w:rsidP="008F1FF9">
      <w:pPr>
        <w:rPr>
          <w:rFonts w:ascii="Times New Roman" w:eastAsia="Arial Unicode MS" w:hAnsi="Times New Roman" w:cs="Times New Roman"/>
          <w:b/>
          <w:bCs/>
          <w:color w:val="000000"/>
          <w:kern w:val="0"/>
          <w:sz w:val="28"/>
          <w:szCs w:val="28"/>
          <w:lang w:eastAsia="ru-RU" w:bidi="uk-UA"/>
        </w:rPr>
      </w:pPr>
      <w:r w:rsidRPr="008F1FF9">
        <w:rPr>
          <w:rFonts w:ascii="Times New Roman" w:eastAsia="Arial Unicode MS" w:hAnsi="Times New Roman" w:cs="Times New Roman" w:hint="eastAsia"/>
          <w:b/>
          <w:bCs/>
          <w:color w:val="000000"/>
          <w:kern w:val="0"/>
          <w:sz w:val="28"/>
          <w:szCs w:val="28"/>
          <w:lang w:eastAsia="ru-RU" w:bidi="uk-UA"/>
        </w:rPr>
        <w:t>Калякулин</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Алексей</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Разработка</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системы</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защиты</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от</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пробоя</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изоляции</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на</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корпус</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в</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силовых</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цепях</w:t>
      </w:r>
      <w:r w:rsidRPr="008F1FF9">
        <w:rPr>
          <w:rFonts w:ascii="Times New Roman" w:eastAsia="Arial Unicode MS" w:hAnsi="Times New Roman" w:cs="Times New Roman"/>
          <w:b/>
          <w:bCs/>
          <w:color w:val="000000"/>
          <w:kern w:val="0"/>
          <w:sz w:val="28"/>
          <w:szCs w:val="28"/>
          <w:lang w:eastAsia="ru-RU" w:bidi="uk-UA"/>
        </w:rPr>
        <w:t xml:space="preserve"> </w:t>
      </w:r>
      <w:r w:rsidRPr="008F1FF9">
        <w:rPr>
          <w:rFonts w:ascii="Times New Roman" w:eastAsia="Arial Unicode MS" w:hAnsi="Times New Roman" w:cs="Times New Roman" w:hint="eastAsia"/>
          <w:b/>
          <w:bCs/>
          <w:color w:val="000000"/>
          <w:kern w:val="0"/>
          <w:sz w:val="28"/>
          <w:szCs w:val="28"/>
          <w:lang w:eastAsia="ru-RU" w:bidi="uk-UA"/>
        </w:rPr>
        <w:t>тепловозов</w:t>
      </w:r>
    </w:p>
    <w:p w14:paraId="28F572A9" w14:textId="77777777" w:rsidR="008F1FF9" w:rsidRDefault="008F1FF9" w:rsidP="008F1FF9">
      <w:r>
        <w:rPr>
          <w:rFonts w:hint="eastAsia"/>
        </w:rPr>
        <w:t>ОГЛАВЛЕНИЕ</w:t>
      </w:r>
      <w:r>
        <w:t xml:space="preserve"> </w:t>
      </w:r>
      <w:r>
        <w:rPr>
          <w:rFonts w:hint="eastAsia"/>
        </w:rPr>
        <w:t>ДИССЕРТАЦИИ</w:t>
      </w:r>
    </w:p>
    <w:p w14:paraId="6B3C88D8" w14:textId="77777777" w:rsidR="008F1FF9" w:rsidRDefault="008F1FF9" w:rsidP="008F1FF9">
      <w:r>
        <w:rPr>
          <w:rFonts w:hint="eastAsia"/>
        </w:rPr>
        <w:t>кандидат</w:t>
      </w:r>
      <w:r>
        <w:t xml:space="preserve"> </w:t>
      </w:r>
      <w:r>
        <w:rPr>
          <w:rFonts w:hint="eastAsia"/>
        </w:rPr>
        <w:t>наук</w:t>
      </w:r>
      <w:r>
        <w:t xml:space="preserve"> </w:t>
      </w:r>
      <w:r>
        <w:rPr>
          <w:rFonts w:hint="eastAsia"/>
        </w:rPr>
        <w:t>Калякулин</w:t>
      </w:r>
      <w:r>
        <w:t xml:space="preserve"> </w:t>
      </w:r>
      <w:r>
        <w:rPr>
          <w:rFonts w:hint="eastAsia"/>
        </w:rPr>
        <w:t>Алексей</w:t>
      </w:r>
      <w:r>
        <w:t xml:space="preserve"> </w:t>
      </w:r>
      <w:r>
        <w:rPr>
          <w:rFonts w:hint="eastAsia"/>
        </w:rPr>
        <w:t>Николаевич</w:t>
      </w:r>
    </w:p>
    <w:p w14:paraId="0C5AC34E" w14:textId="77777777" w:rsidR="008F1FF9" w:rsidRDefault="008F1FF9" w:rsidP="008F1FF9">
      <w:r>
        <w:rPr>
          <w:rFonts w:hint="eastAsia"/>
        </w:rPr>
        <w:t>ВВЕДЕНИЕ</w:t>
      </w:r>
    </w:p>
    <w:p w14:paraId="11032C21" w14:textId="77777777" w:rsidR="008F1FF9" w:rsidRDefault="008F1FF9" w:rsidP="008F1FF9"/>
    <w:p w14:paraId="41C0A895" w14:textId="77777777" w:rsidR="008F1FF9" w:rsidRDefault="008F1FF9" w:rsidP="008F1FF9">
      <w:r>
        <w:t xml:space="preserve">1.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ЗАЩИТЫ</w:t>
      </w:r>
      <w:r>
        <w:t xml:space="preserve"> </w:t>
      </w:r>
      <w:r>
        <w:rPr>
          <w:rFonts w:hint="eastAsia"/>
        </w:rPr>
        <w:t>СИЛОВЫХ</w:t>
      </w:r>
      <w:r>
        <w:t xml:space="preserve"> </w:t>
      </w:r>
      <w:r>
        <w:rPr>
          <w:rFonts w:hint="eastAsia"/>
        </w:rPr>
        <w:t>ЦЕПЕЙ</w:t>
      </w:r>
      <w:r>
        <w:t xml:space="preserve"> </w:t>
      </w:r>
      <w:r>
        <w:rPr>
          <w:rFonts w:hint="eastAsia"/>
        </w:rPr>
        <w:t>ОТ</w:t>
      </w:r>
      <w:r>
        <w:t xml:space="preserve"> </w:t>
      </w:r>
      <w:r>
        <w:rPr>
          <w:rFonts w:hint="eastAsia"/>
        </w:rPr>
        <w:t>ПРОБОЯ</w:t>
      </w:r>
      <w:r>
        <w:t xml:space="preserve"> </w:t>
      </w:r>
      <w:r>
        <w:rPr>
          <w:rFonts w:hint="eastAsia"/>
        </w:rPr>
        <w:t>ИЗОЛЯЦИИ</w:t>
      </w:r>
      <w:r>
        <w:t xml:space="preserve"> </w:t>
      </w:r>
      <w:r>
        <w:rPr>
          <w:rFonts w:hint="eastAsia"/>
        </w:rPr>
        <w:t>НА</w:t>
      </w:r>
      <w:r>
        <w:t xml:space="preserve"> </w:t>
      </w:r>
      <w:r>
        <w:rPr>
          <w:rFonts w:hint="eastAsia"/>
        </w:rPr>
        <w:t>КОРПУС</w:t>
      </w:r>
    </w:p>
    <w:p w14:paraId="1710379F" w14:textId="77777777" w:rsidR="008F1FF9" w:rsidRDefault="008F1FF9" w:rsidP="008F1FF9"/>
    <w:p w14:paraId="643279EB" w14:textId="77777777" w:rsidR="008F1FF9" w:rsidRDefault="008F1FF9" w:rsidP="008F1FF9">
      <w:r>
        <w:t xml:space="preserve">1.1 </w:t>
      </w:r>
      <w:r>
        <w:rPr>
          <w:rFonts w:hint="eastAsia"/>
        </w:rPr>
        <w:t>Анализ</w:t>
      </w:r>
      <w:r>
        <w:t xml:space="preserve"> </w:t>
      </w:r>
      <w:r>
        <w:rPr>
          <w:rFonts w:hint="eastAsia"/>
        </w:rPr>
        <w:t>работ</w:t>
      </w:r>
      <w:r>
        <w:t xml:space="preserve"> </w:t>
      </w:r>
      <w:r>
        <w:rPr>
          <w:rFonts w:hint="eastAsia"/>
        </w:rPr>
        <w:t>по</w:t>
      </w:r>
      <w:r>
        <w:t xml:space="preserve"> </w:t>
      </w:r>
      <w:r>
        <w:rPr>
          <w:rFonts w:hint="eastAsia"/>
        </w:rPr>
        <w:t>системам</w:t>
      </w:r>
      <w:r>
        <w:t xml:space="preserve"> </w:t>
      </w:r>
      <w:r>
        <w:rPr>
          <w:rFonts w:hint="eastAsia"/>
        </w:rPr>
        <w:t>защиты</w:t>
      </w:r>
      <w:r>
        <w:t xml:space="preserve"> </w:t>
      </w:r>
      <w:r>
        <w:rPr>
          <w:rFonts w:hint="eastAsia"/>
        </w:rPr>
        <w:t>от</w:t>
      </w:r>
      <w:r>
        <w:t xml:space="preserve"> </w:t>
      </w:r>
      <w:r>
        <w:rPr>
          <w:rFonts w:hint="eastAsia"/>
        </w:rPr>
        <w:t>замыканий</w:t>
      </w:r>
      <w:r>
        <w:t xml:space="preserve"> </w:t>
      </w:r>
      <w:r>
        <w:rPr>
          <w:rFonts w:hint="eastAsia"/>
        </w:rPr>
        <w:t>на</w:t>
      </w:r>
      <w:r>
        <w:t xml:space="preserve"> </w:t>
      </w:r>
      <w:r>
        <w:rPr>
          <w:rFonts w:hint="eastAsia"/>
        </w:rPr>
        <w:t>землю</w:t>
      </w:r>
    </w:p>
    <w:p w14:paraId="7F7C1E2F" w14:textId="77777777" w:rsidR="008F1FF9" w:rsidRDefault="008F1FF9" w:rsidP="008F1FF9"/>
    <w:p w14:paraId="579EEDE7" w14:textId="77777777" w:rsidR="008F1FF9" w:rsidRDefault="008F1FF9" w:rsidP="008F1FF9">
      <w:r>
        <w:rPr>
          <w:rFonts w:hint="eastAsia"/>
        </w:rPr>
        <w:t>в</w:t>
      </w:r>
      <w:r>
        <w:t xml:space="preserve"> </w:t>
      </w:r>
      <w:r>
        <w:rPr>
          <w:rFonts w:hint="eastAsia"/>
        </w:rPr>
        <w:t>электрических</w:t>
      </w:r>
      <w:r>
        <w:t xml:space="preserve"> </w:t>
      </w:r>
      <w:r>
        <w:rPr>
          <w:rFonts w:hint="eastAsia"/>
        </w:rPr>
        <w:t>цепях</w:t>
      </w:r>
      <w:r>
        <w:t xml:space="preserve"> </w:t>
      </w:r>
      <w:r>
        <w:rPr>
          <w:rFonts w:hint="eastAsia"/>
        </w:rPr>
        <w:t>постоянного</w:t>
      </w:r>
      <w:r>
        <w:t xml:space="preserve"> </w:t>
      </w:r>
      <w:r>
        <w:rPr>
          <w:rFonts w:hint="eastAsia"/>
        </w:rPr>
        <w:t>тока</w:t>
      </w:r>
    </w:p>
    <w:p w14:paraId="0719A870" w14:textId="77777777" w:rsidR="008F1FF9" w:rsidRDefault="008F1FF9" w:rsidP="008F1FF9"/>
    <w:p w14:paraId="7E5F8B47" w14:textId="77777777" w:rsidR="008F1FF9" w:rsidRDefault="008F1FF9" w:rsidP="008F1FF9">
      <w:r>
        <w:t xml:space="preserve">1.1.1 </w:t>
      </w:r>
      <w:r>
        <w:rPr>
          <w:rFonts w:hint="eastAsia"/>
        </w:rPr>
        <w:t>Анализ</w:t>
      </w:r>
      <w:r>
        <w:t xml:space="preserve"> </w:t>
      </w:r>
      <w:r>
        <w:rPr>
          <w:rFonts w:hint="eastAsia"/>
        </w:rPr>
        <w:t>систем</w:t>
      </w:r>
      <w:r>
        <w:t xml:space="preserve"> </w:t>
      </w:r>
      <w:r>
        <w:rPr>
          <w:rFonts w:hint="eastAsia"/>
        </w:rPr>
        <w:t>защиты</w:t>
      </w:r>
      <w:r>
        <w:t xml:space="preserve"> </w:t>
      </w:r>
      <w:r>
        <w:rPr>
          <w:rFonts w:hint="eastAsia"/>
        </w:rPr>
        <w:t>на</w:t>
      </w:r>
      <w:r>
        <w:t xml:space="preserve"> </w:t>
      </w:r>
      <w:r>
        <w:rPr>
          <w:rFonts w:hint="eastAsia"/>
        </w:rPr>
        <w:t>основе</w:t>
      </w:r>
      <w:r>
        <w:t xml:space="preserve"> </w:t>
      </w:r>
      <w:r>
        <w:rPr>
          <w:rFonts w:hint="eastAsia"/>
        </w:rPr>
        <w:t>контроля</w:t>
      </w:r>
      <w:r>
        <w:t xml:space="preserve"> </w:t>
      </w:r>
      <w:r>
        <w:rPr>
          <w:rFonts w:hint="eastAsia"/>
        </w:rPr>
        <w:t>падения</w:t>
      </w:r>
      <w:r>
        <w:t xml:space="preserve"> </w:t>
      </w:r>
      <w:r>
        <w:rPr>
          <w:rFonts w:hint="eastAsia"/>
        </w:rPr>
        <w:t>напряжения</w:t>
      </w:r>
      <w:r>
        <w:t xml:space="preserve"> </w:t>
      </w:r>
      <w:r>
        <w:rPr>
          <w:rFonts w:hint="eastAsia"/>
        </w:rPr>
        <w:t>относительно</w:t>
      </w:r>
      <w:r>
        <w:t xml:space="preserve"> </w:t>
      </w:r>
      <w:r>
        <w:rPr>
          <w:rFonts w:hint="eastAsia"/>
        </w:rPr>
        <w:t>корпуса</w:t>
      </w:r>
    </w:p>
    <w:p w14:paraId="326F24A5" w14:textId="77777777" w:rsidR="008F1FF9" w:rsidRDefault="008F1FF9" w:rsidP="008F1FF9"/>
    <w:p w14:paraId="6CDD9F89" w14:textId="77777777" w:rsidR="008F1FF9" w:rsidRDefault="008F1FF9" w:rsidP="008F1FF9">
      <w:r>
        <w:t xml:space="preserve">1.1.2 </w:t>
      </w:r>
      <w:r>
        <w:rPr>
          <w:rFonts w:hint="eastAsia"/>
        </w:rPr>
        <w:t>Анализ</w:t>
      </w:r>
      <w:r>
        <w:t xml:space="preserve"> </w:t>
      </w:r>
      <w:r>
        <w:rPr>
          <w:rFonts w:hint="eastAsia"/>
        </w:rPr>
        <w:t>систем</w:t>
      </w:r>
      <w:r>
        <w:t xml:space="preserve"> </w:t>
      </w:r>
      <w:r>
        <w:rPr>
          <w:rFonts w:hint="eastAsia"/>
        </w:rPr>
        <w:t>защиты</w:t>
      </w:r>
      <w:r>
        <w:t xml:space="preserve"> </w:t>
      </w:r>
      <w:r>
        <w:rPr>
          <w:rFonts w:hint="eastAsia"/>
        </w:rPr>
        <w:t>на</w:t>
      </w:r>
      <w:r>
        <w:t xml:space="preserve"> </w:t>
      </w:r>
      <w:r>
        <w:rPr>
          <w:rFonts w:hint="eastAsia"/>
        </w:rPr>
        <w:t>основе</w:t>
      </w:r>
      <w:r>
        <w:t xml:space="preserve"> </w:t>
      </w:r>
      <w:r>
        <w:rPr>
          <w:rFonts w:hint="eastAsia"/>
        </w:rPr>
        <w:t>мостовых</w:t>
      </w:r>
      <w:r>
        <w:t xml:space="preserve"> </w:t>
      </w:r>
      <w:r>
        <w:rPr>
          <w:rFonts w:hint="eastAsia"/>
        </w:rPr>
        <w:t>схем</w:t>
      </w:r>
    </w:p>
    <w:p w14:paraId="0D3E438F" w14:textId="77777777" w:rsidR="008F1FF9" w:rsidRDefault="008F1FF9" w:rsidP="008F1FF9"/>
    <w:p w14:paraId="28B270EF" w14:textId="77777777" w:rsidR="008F1FF9" w:rsidRDefault="008F1FF9" w:rsidP="008F1FF9">
      <w:r>
        <w:rPr>
          <w:rFonts w:hint="eastAsia"/>
        </w:rPr>
        <w:t>с</w:t>
      </w:r>
      <w:r>
        <w:t xml:space="preserve"> </w:t>
      </w:r>
      <w:r>
        <w:rPr>
          <w:rFonts w:hint="eastAsia"/>
        </w:rPr>
        <w:t>использованием</w:t>
      </w:r>
      <w:r>
        <w:t xml:space="preserve"> </w:t>
      </w:r>
      <w:r>
        <w:rPr>
          <w:rFonts w:hint="eastAsia"/>
        </w:rPr>
        <w:t>дополнительного</w:t>
      </w:r>
      <w:r>
        <w:t xml:space="preserve"> </w:t>
      </w:r>
      <w:r>
        <w:rPr>
          <w:rFonts w:hint="eastAsia"/>
        </w:rPr>
        <w:t>источника</w:t>
      </w:r>
      <w:r>
        <w:t xml:space="preserve"> </w:t>
      </w:r>
      <w:r>
        <w:rPr>
          <w:rFonts w:hint="eastAsia"/>
        </w:rPr>
        <w:t>и</w:t>
      </w:r>
      <w:r>
        <w:t xml:space="preserve"> </w:t>
      </w:r>
      <w:r>
        <w:rPr>
          <w:rFonts w:hint="eastAsia"/>
        </w:rPr>
        <w:t>без</w:t>
      </w:r>
      <w:r>
        <w:t xml:space="preserve"> </w:t>
      </w:r>
      <w:r>
        <w:rPr>
          <w:rFonts w:hint="eastAsia"/>
        </w:rPr>
        <w:t>него</w:t>
      </w:r>
    </w:p>
    <w:p w14:paraId="60A34C33" w14:textId="77777777" w:rsidR="008F1FF9" w:rsidRDefault="008F1FF9" w:rsidP="008F1FF9"/>
    <w:p w14:paraId="73AF3663" w14:textId="77777777" w:rsidR="008F1FF9" w:rsidRDefault="008F1FF9" w:rsidP="008F1FF9">
      <w:r>
        <w:t xml:space="preserve">1.1.3 </w:t>
      </w:r>
      <w:r>
        <w:rPr>
          <w:rFonts w:hint="eastAsia"/>
        </w:rPr>
        <w:t>Анализ</w:t>
      </w:r>
      <w:r>
        <w:t xml:space="preserve"> </w:t>
      </w:r>
      <w:r>
        <w:rPr>
          <w:rFonts w:hint="eastAsia"/>
        </w:rPr>
        <w:t>систем</w:t>
      </w:r>
      <w:r>
        <w:t xml:space="preserve"> </w:t>
      </w:r>
      <w:r>
        <w:rPr>
          <w:rFonts w:hint="eastAsia"/>
        </w:rPr>
        <w:t>защиты</w:t>
      </w:r>
      <w:r>
        <w:t xml:space="preserve"> </w:t>
      </w:r>
      <w:r>
        <w:rPr>
          <w:rFonts w:hint="eastAsia"/>
        </w:rPr>
        <w:t>с</w:t>
      </w:r>
      <w:r>
        <w:t xml:space="preserve"> </w:t>
      </w:r>
      <w:r>
        <w:rPr>
          <w:rFonts w:hint="eastAsia"/>
        </w:rPr>
        <w:t>использованием</w:t>
      </w:r>
      <w:r>
        <w:t xml:space="preserve"> </w:t>
      </w:r>
      <w:r>
        <w:rPr>
          <w:rFonts w:hint="eastAsia"/>
        </w:rPr>
        <w:t>дополнительного</w:t>
      </w:r>
      <w:r>
        <w:t xml:space="preserve"> </w:t>
      </w:r>
      <w:r>
        <w:rPr>
          <w:rFonts w:hint="eastAsia"/>
        </w:rPr>
        <w:t>источника</w:t>
      </w:r>
      <w:r>
        <w:t xml:space="preserve"> </w:t>
      </w:r>
      <w:r>
        <w:rPr>
          <w:rFonts w:hint="eastAsia"/>
        </w:rPr>
        <w:t>переменного</w:t>
      </w:r>
      <w:r>
        <w:t xml:space="preserve"> </w:t>
      </w:r>
      <w:r>
        <w:rPr>
          <w:rFonts w:hint="eastAsia"/>
        </w:rPr>
        <w:t>напряжения</w:t>
      </w:r>
    </w:p>
    <w:p w14:paraId="23C66974" w14:textId="77777777" w:rsidR="008F1FF9" w:rsidRDefault="008F1FF9" w:rsidP="008F1FF9"/>
    <w:p w14:paraId="0DC859CA" w14:textId="77777777" w:rsidR="008F1FF9" w:rsidRDefault="008F1FF9" w:rsidP="008F1FF9">
      <w:r>
        <w:t xml:space="preserve">1.1.4 </w:t>
      </w:r>
      <w:r>
        <w:rPr>
          <w:rFonts w:hint="eastAsia"/>
        </w:rPr>
        <w:t>Анализ</w:t>
      </w:r>
      <w:r>
        <w:t xml:space="preserve"> </w:t>
      </w:r>
      <w:r>
        <w:rPr>
          <w:rFonts w:hint="eastAsia"/>
        </w:rPr>
        <w:t>систем</w:t>
      </w:r>
      <w:r>
        <w:t xml:space="preserve"> </w:t>
      </w:r>
      <w:r>
        <w:rPr>
          <w:rFonts w:hint="eastAsia"/>
        </w:rPr>
        <w:t>защиты</w:t>
      </w:r>
      <w:r>
        <w:t xml:space="preserve"> </w:t>
      </w:r>
      <w:r>
        <w:rPr>
          <w:rFonts w:hint="eastAsia"/>
        </w:rPr>
        <w:t>с</w:t>
      </w:r>
      <w:r>
        <w:t xml:space="preserve"> </w:t>
      </w:r>
      <w:r>
        <w:rPr>
          <w:rFonts w:hint="eastAsia"/>
        </w:rPr>
        <w:t>использованием</w:t>
      </w:r>
      <w:r>
        <w:t xml:space="preserve"> </w:t>
      </w:r>
      <w:r>
        <w:rPr>
          <w:rFonts w:hint="eastAsia"/>
        </w:rPr>
        <w:t>дополнительного</w:t>
      </w:r>
      <w:r>
        <w:t xml:space="preserve"> </w:t>
      </w:r>
      <w:r>
        <w:rPr>
          <w:rFonts w:hint="eastAsia"/>
        </w:rPr>
        <w:t>источника</w:t>
      </w:r>
      <w:r>
        <w:t xml:space="preserve"> </w:t>
      </w:r>
      <w:r>
        <w:rPr>
          <w:rFonts w:hint="eastAsia"/>
        </w:rPr>
        <w:t>постоянного</w:t>
      </w:r>
      <w:r>
        <w:t xml:space="preserve"> </w:t>
      </w:r>
      <w:r>
        <w:rPr>
          <w:rFonts w:hint="eastAsia"/>
        </w:rPr>
        <w:t>напряжения</w:t>
      </w:r>
    </w:p>
    <w:p w14:paraId="5A295B45" w14:textId="77777777" w:rsidR="008F1FF9" w:rsidRDefault="008F1FF9" w:rsidP="008F1FF9"/>
    <w:p w14:paraId="7F9F4B71" w14:textId="77777777" w:rsidR="008F1FF9" w:rsidRDefault="008F1FF9" w:rsidP="008F1FF9">
      <w:r>
        <w:t xml:space="preserve">1.1.5 </w:t>
      </w:r>
      <w:r>
        <w:rPr>
          <w:rFonts w:hint="eastAsia"/>
        </w:rPr>
        <w:t>Анализ</w:t>
      </w:r>
      <w:r>
        <w:t xml:space="preserve"> </w:t>
      </w:r>
      <w:r>
        <w:rPr>
          <w:rFonts w:hint="eastAsia"/>
        </w:rPr>
        <w:t>систем</w:t>
      </w:r>
      <w:r>
        <w:t xml:space="preserve"> </w:t>
      </w:r>
      <w:r>
        <w:rPr>
          <w:rFonts w:hint="eastAsia"/>
        </w:rPr>
        <w:t>защиты</w:t>
      </w:r>
      <w:r>
        <w:t xml:space="preserve"> </w:t>
      </w:r>
      <w:r>
        <w:rPr>
          <w:rFonts w:hint="eastAsia"/>
        </w:rPr>
        <w:t>на</w:t>
      </w:r>
      <w:r>
        <w:t xml:space="preserve"> </w:t>
      </w:r>
      <w:r>
        <w:rPr>
          <w:rFonts w:hint="eastAsia"/>
        </w:rPr>
        <w:t>основе</w:t>
      </w:r>
      <w:r>
        <w:t xml:space="preserve"> </w:t>
      </w:r>
      <w:r>
        <w:rPr>
          <w:rFonts w:hint="eastAsia"/>
        </w:rPr>
        <w:t>емкостного</w:t>
      </w:r>
      <w:r>
        <w:t xml:space="preserve"> </w:t>
      </w:r>
      <w:r>
        <w:rPr>
          <w:rFonts w:hint="eastAsia"/>
        </w:rPr>
        <w:t>метода</w:t>
      </w:r>
    </w:p>
    <w:p w14:paraId="1D1E250A" w14:textId="77777777" w:rsidR="008F1FF9" w:rsidRDefault="008F1FF9" w:rsidP="008F1FF9"/>
    <w:p w14:paraId="287FB532" w14:textId="77777777" w:rsidR="008F1FF9" w:rsidRDefault="008F1FF9" w:rsidP="008F1FF9">
      <w:r>
        <w:t xml:space="preserve">1.2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диссертационной</w:t>
      </w:r>
      <w:r>
        <w:t xml:space="preserve"> </w:t>
      </w:r>
      <w:r>
        <w:rPr>
          <w:rFonts w:hint="eastAsia"/>
        </w:rPr>
        <w:t>работы</w:t>
      </w:r>
    </w:p>
    <w:p w14:paraId="4656FA5B" w14:textId="77777777" w:rsidR="008F1FF9" w:rsidRDefault="008F1FF9" w:rsidP="008F1FF9"/>
    <w:p w14:paraId="11CF61EF" w14:textId="77777777" w:rsidR="008F1FF9" w:rsidRDefault="008F1FF9" w:rsidP="008F1FF9">
      <w:r>
        <w:t xml:space="preserve">2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В</w:t>
      </w:r>
      <w:r>
        <w:t xml:space="preserve"> </w:t>
      </w:r>
      <w:r>
        <w:rPr>
          <w:rFonts w:hint="eastAsia"/>
        </w:rPr>
        <w:t>СИЛОВОЙ</w:t>
      </w:r>
      <w:r>
        <w:t xml:space="preserve"> </w:t>
      </w:r>
      <w:r>
        <w:rPr>
          <w:rFonts w:hint="eastAsia"/>
        </w:rPr>
        <w:t>ЦЕПИ</w:t>
      </w:r>
      <w:r>
        <w:t xml:space="preserve"> </w:t>
      </w:r>
      <w:r>
        <w:rPr>
          <w:rFonts w:hint="eastAsia"/>
        </w:rPr>
        <w:t>ТЕПЛОВОЗА</w:t>
      </w:r>
      <w:r>
        <w:t xml:space="preserve"> </w:t>
      </w:r>
      <w:r>
        <w:rPr>
          <w:rFonts w:hint="eastAsia"/>
        </w:rPr>
        <w:t>С</w:t>
      </w:r>
      <w:r>
        <w:t xml:space="preserve"> </w:t>
      </w:r>
      <w:r>
        <w:rPr>
          <w:rFonts w:hint="eastAsia"/>
        </w:rPr>
        <w:t>УЧЕТОМ</w:t>
      </w:r>
      <w:r>
        <w:t xml:space="preserve"> </w:t>
      </w:r>
      <w:r>
        <w:rPr>
          <w:rFonts w:hint="eastAsia"/>
        </w:rPr>
        <w:t>ПАРАМЕТРОВ</w:t>
      </w:r>
      <w:r>
        <w:t xml:space="preserve"> </w:t>
      </w:r>
      <w:r>
        <w:rPr>
          <w:rFonts w:hint="eastAsia"/>
        </w:rPr>
        <w:t>ИЗОЛЯЦИИ</w:t>
      </w:r>
      <w:r>
        <w:t xml:space="preserve"> </w:t>
      </w:r>
      <w:r>
        <w:rPr>
          <w:rFonts w:hint="eastAsia"/>
        </w:rPr>
        <w:t>ТЯГОВЫХ</w:t>
      </w:r>
      <w:r>
        <w:t xml:space="preserve"> </w:t>
      </w:r>
      <w:r>
        <w:rPr>
          <w:rFonts w:hint="eastAsia"/>
        </w:rPr>
        <w:t>ЭЛЕКТРОДВИГАТЕЛЕЙ</w:t>
      </w:r>
    </w:p>
    <w:p w14:paraId="5BECBE60" w14:textId="77777777" w:rsidR="008F1FF9" w:rsidRDefault="008F1FF9" w:rsidP="008F1FF9"/>
    <w:p w14:paraId="24505DB1" w14:textId="77777777" w:rsidR="008F1FF9" w:rsidRDefault="008F1FF9" w:rsidP="008F1FF9">
      <w:r>
        <w:t xml:space="preserve">2.1 </w:t>
      </w:r>
      <w:r>
        <w:rPr>
          <w:rFonts w:hint="eastAsia"/>
        </w:rPr>
        <w:t>Выбор</w:t>
      </w:r>
      <w:r>
        <w:t xml:space="preserve"> </w:t>
      </w:r>
      <w:r>
        <w:rPr>
          <w:rFonts w:hint="eastAsia"/>
        </w:rPr>
        <w:t>методики</w:t>
      </w:r>
      <w:r>
        <w:t xml:space="preserve"> </w:t>
      </w:r>
      <w:r>
        <w:rPr>
          <w:rFonts w:hint="eastAsia"/>
        </w:rPr>
        <w:t>исследования</w:t>
      </w:r>
    </w:p>
    <w:p w14:paraId="3A270998" w14:textId="77777777" w:rsidR="008F1FF9" w:rsidRDefault="008F1FF9" w:rsidP="008F1FF9"/>
    <w:p w14:paraId="06A7F233" w14:textId="77777777" w:rsidR="008F1FF9" w:rsidRDefault="008F1FF9" w:rsidP="008F1FF9">
      <w:r>
        <w:t xml:space="preserve">2.2 </w:t>
      </w:r>
      <w:r>
        <w:rPr>
          <w:rFonts w:hint="eastAsia"/>
        </w:rPr>
        <w:t>Анализ</w:t>
      </w:r>
      <w:r>
        <w:t xml:space="preserve"> </w:t>
      </w:r>
      <w:r>
        <w:rPr>
          <w:rFonts w:hint="eastAsia"/>
        </w:rPr>
        <w:t>схем</w:t>
      </w:r>
      <w:r>
        <w:t xml:space="preserve"> </w:t>
      </w:r>
      <w:r>
        <w:rPr>
          <w:rFonts w:hint="eastAsia"/>
        </w:rPr>
        <w:t>замещения</w:t>
      </w:r>
      <w:r>
        <w:t xml:space="preserve"> </w:t>
      </w:r>
      <w:r>
        <w:rPr>
          <w:rFonts w:hint="eastAsia"/>
        </w:rPr>
        <w:t>силовых</w:t>
      </w:r>
      <w:r>
        <w:t xml:space="preserve"> </w:t>
      </w:r>
      <w:r>
        <w:rPr>
          <w:rFonts w:hint="eastAsia"/>
        </w:rPr>
        <w:t>цепей</w:t>
      </w:r>
      <w:r>
        <w:t xml:space="preserve"> </w:t>
      </w:r>
      <w:r>
        <w:rPr>
          <w:rFonts w:hint="eastAsia"/>
        </w:rPr>
        <w:t>локомотивов</w:t>
      </w:r>
    </w:p>
    <w:p w14:paraId="74034A2B" w14:textId="77777777" w:rsidR="008F1FF9" w:rsidRDefault="008F1FF9" w:rsidP="008F1FF9"/>
    <w:p w14:paraId="3D4143F0" w14:textId="77777777" w:rsidR="008F1FF9" w:rsidRDefault="008F1FF9" w:rsidP="008F1FF9">
      <w:r>
        <w:t xml:space="preserve">2.3 </w:t>
      </w:r>
      <w:r>
        <w:rPr>
          <w:rFonts w:hint="eastAsia"/>
        </w:rPr>
        <w:t>Разработка</w:t>
      </w:r>
      <w:r>
        <w:t xml:space="preserve"> </w:t>
      </w:r>
      <w:r>
        <w:rPr>
          <w:rFonts w:hint="eastAsia"/>
        </w:rPr>
        <w:t>схемы</w:t>
      </w:r>
      <w:r>
        <w:t xml:space="preserve"> </w:t>
      </w:r>
      <w:r>
        <w:rPr>
          <w:rFonts w:hint="eastAsia"/>
        </w:rPr>
        <w:t>замещения</w:t>
      </w:r>
      <w:r>
        <w:t xml:space="preserve"> </w:t>
      </w:r>
      <w:r>
        <w:rPr>
          <w:rFonts w:hint="eastAsia"/>
        </w:rPr>
        <w:t>и</w:t>
      </w:r>
      <w:r>
        <w:t xml:space="preserve"> </w:t>
      </w:r>
      <w:r>
        <w:rPr>
          <w:rFonts w:hint="eastAsia"/>
        </w:rPr>
        <w:t>математической</w:t>
      </w:r>
      <w:r>
        <w:t xml:space="preserve"> </w:t>
      </w:r>
      <w:r>
        <w:rPr>
          <w:rFonts w:hint="eastAsia"/>
        </w:rPr>
        <w:t>модели</w:t>
      </w:r>
      <w:r>
        <w:t xml:space="preserve"> </w:t>
      </w:r>
      <w:r>
        <w:rPr>
          <w:rFonts w:hint="eastAsia"/>
        </w:rPr>
        <w:t>силовой</w:t>
      </w:r>
      <w:r>
        <w:t xml:space="preserve"> </w:t>
      </w:r>
      <w:r>
        <w:rPr>
          <w:rFonts w:hint="eastAsia"/>
        </w:rPr>
        <w:t>цепи</w:t>
      </w:r>
      <w:r>
        <w:t xml:space="preserve"> </w:t>
      </w:r>
      <w:r>
        <w:rPr>
          <w:rFonts w:hint="eastAsia"/>
        </w:rPr>
        <w:t>тепловоза</w:t>
      </w:r>
      <w:r>
        <w:t xml:space="preserve"> </w:t>
      </w:r>
      <w:r>
        <w:rPr>
          <w:rFonts w:hint="eastAsia"/>
        </w:rPr>
        <w:t>с</w:t>
      </w:r>
      <w:r>
        <w:t xml:space="preserve"> </w:t>
      </w:r>
      <w:r>
        <w:rPr>
          <w:rFonts w:hint="eastAsia"/>
        </w:rPr>
        <w:t>учетом</w:t>
      </w:r>
      <w:r>
        <w:t xml:space="preserve"> </w:t>
      </w:r>
      <w:r>
        <w:rPr>
          <w:rFonts w:hint="eastAsia"/>
        </w:rPr>
        <w:t>параметров</w:t>
      </w:r>
      <w:r>
        <w:t xml:space="preserve"> </w:t>
      </w:r>
      <w:r>
        <w:rPr>
          <w:rFonts w:hint="eastAsia"/>
        </w:rPr>
        <w:t>изоляции</w:t>
      </w:r>
    </w:p>
    <w:p w14:paraId="0BD832D2" w14:textId="77777777" w:rsidR="008F1FF9" w:rsidRDefault="008F1FF9" w:rsidP="008F1FF9"/>
    <w:p w14:paraId="00225399" w14:textId="77777777" w:rsidR="008F1FF9" w:rsidRDefault="008F1FF9" w:rsidP="008F1FF9">
      <w:r>
        <w:t xml:space="preserve">2.4 </w:t>
      </w:r>
      <w:r>
        <w:rPr>
          <w:rFonts w:hint="eastAsia"/>
        </w:rPr>
        <w:t>Определение</w:t>
      </w:r>
      <w:r>
        <w:t xml:space="preserve"> </w:t>
      </w:r>
      <w:r>
        <w:rPr>
          <w:rFonts w:hint="eastAsia"/>
        </w:rPr>
        <w:t>значений</w:t>
      </w:r>
      <w:r>
        <w:t xml:space="preserve"> </w:t>
      </w:r>
      <w:r>
        <w:rPr>
          <w:rFonts w:hint="eastAsia"/>
        </w:rPr>
        <w:t>емкости</w:t>
      </w:r>
      <w:r>
        <w:t xml:space="preserve"> </w:t>
      </w:r>
      <w:r>
        <w:rPr>
          <w:rFonts w:hint="eastAsia"/>
        </w:rPr>
        <w:t>изоляции</w:t>
      </w:r>
      <w:r>
        <w:t xml:space="preserve"> </w:t>
      </w:r>
      <w:r>
        <w:rPr>
          <w:rFonts w:hint="eastAsia"/>
        </w:rPr>
        <w:t>для</w:t>
      </w:r>
      <w:r>
        <w:t xml:space="preserve"> </w:t>
      </w:r>
      <w:r>
        <w:rPr>
          <w:rFonts w:hint="eastAsia"/>
        </w:rPr>
        <w:t>моделирования</w:t>
      </w:r>
      <w:r>
        <w:t xml:space="preserve"> </w:t>
      </w:r>
      <w:r>
        <w:rPr>
          <w:rFonts w:hint="eastAsia"/>
        </w:rPr>
        <w:t>путем</w:t>
      </w:r>
      <w:r>
        <w:t xml:space="preserve"> </w:t>
      </w:r>
      <w:r>
        <w:rPr>
          <w:rFonts w:hint="eastAsia"/>
        </w:rPr>
        <w:t>проведения</w:t>
      </w:r>
      <w:r>
        <w:t xml:space="preserve"> </w:t>
      </w:r>
      <w:r>
        <w:rPr>
          <w:rFonts w:hint="eastAsia"/>
        </w:rPr>
        <w:t>эксперимента</w:t>
      </w:r>
    </w:p>
    <w:p w14:paraId="3FEDB5A0" w14:textId="77777777" w:rsidR="008F1FF9" w:rsidRDefault="008F1FF9" w:rsidP="008F1FF9"/>
    <w:p w14:paraId="1D5D98F0" w14:textId="77777777" w:rsidR="008F1FF9" w:rsidRDefault="008F1FF9" w:rsidP="008F1FF9">
      <w:r>
        <w:t xml:space="preserve">2.5 </w:t>
      </w:r>
      <w:r>
        <w:rPr>
          <w:rFonts w:hint="eastAsia"/>
        </w:rPr>
        <w:t>Моделирование</w:t>
      </w:r>
      <w:r>
        <w:t xml:space="preserve"> </w:t>
      </w:r>
      <w:r>
        <w:rPr>
          <w:rFonts w:hint="eastAsia"/>
        </w:rPr>
        <w:t>токов</w:t>
      </w:r>
      <w:r>
        <w:t xml:space="preserve"> </w:t>
      </w:r>
      <w:r>
        <w:rPr>
          <w:rFonts w:hint="eastAsia"/>
        </w:rPr>
        <w:t>и</w:t>
      </w:r>
      <w:r>
        <w:t xml:space="preserve"> </w:t>
      </w:r>
      <w:r>
        <w:rPr>
          <w:rFonts w:hint="eastAsia"/>
        </w:rPr>
        <w:t>напряжение</w:t>
      </w:r>
      <w:r>
        <w:t xml:space="preserve"> </w:t>
      </w:r>
      <w:r>
        <w:rPr>
          <w:rFonts w:hint="eastAsia"/>
        </w:rPr>
        <w:t>в</w:t>
      </w:r>
      <w:r>
        <w:t xml:space="preserve"> </w:t>
      </w:r>
      <w:r>
        <w:rPr>
          <w:rFonts w:hint="eastAsia"/>
        </w:rPr>
        <w:t>изоляции</w:t>
      </w:r>
      <w:r>
        <w:t xml:space="preserve"> </w:t>
      </w:r>
      <w:r>
        <w:rPr>
          <w:rFonts w:hint="eastAsia"/>
        </w:rPr>
        <w:t>в</w:t>
      </w:r>
      <w:r>
        <w:t xml:space="preserve"> </w:t>
      </w:r>
      <w:r>
        <w:rPr>
          <w:rFonts w:hint="eastAsia"/>
        </w:rPr>
        <w:t>штатном</w:t>
      </w:r>
      <w:r>
        <w:t xml:space="preserve"> </w:t>
      </w:r>
      <w:r>
        <w:rPr>
          <w:rFonts w:hint="eastAsia"/>
        </w:rPr>
        <w:t>режиме</w:t>
      </w:r>
      <w:r>
        <w:t xml:space="preserve"> </w:t>
      </w:r>
      <w:r>
        <w:rPr>
          <w:rFonts w:hint="eastAsia"/>
        </w:rPr>
        <w:t>силовой</w:t>
      </w:r>
      <w:r>
        <w:t xml:space="preserve"> </w:t>
      </w:r>
      <w:r>
        <w:rPr>
          <w:rFonts w:hint="eastAsia"/>
        </w:rPr>
        <w:t>цепи</w:t>
      </w:r>
    </w:p>
    <w:p w14:paraId="2AC100F0" w14:textId="77777777" w:rsidR="008F1FF9" w:rsidRDefault="008F1FF9" w:rsidP="008F1FF9"/>
    <w:p w14:paraId="494DB12F" w14:textId="77777777" w:rsidR="008F1FF9" w:rsidRDefault="008F1FF9" w:rsidP="008F1FF9">
      <w:r>
        <w:t xml:space="preserve">2.6 </w:t>
      </w:r>
      <w:r>
        <w:rPr>
          <w:rFonts w:hint="eastAsia"/>
        </w:rPr>
        <w:t>Моделирование</w:t>
      </w:r>
      <w:r>
        <w:t xml:space="preserve"> </w:t>
      </w:r>
      <w:r>
        <w:rPr>
          <w:rFonts w:hint="eastAsia"/>
        </w:rPr>
        <w:t>токов</w:t>
      </w:r>
      <w:r>
        <w:t xml:space="preserve"> </w:t>
      </w:r>
      <w:r>
        <w:rPr>
          <w:rFonts w:hint="eastAsia"/>
        </w:rPr>
        <w:t>и</w:t>
      </w:r>
      <w:r>
        <w:t xml:space="preserve"> </w:t>
      </w:r>
      <w:r>
        <w:rPr>
          <w:rFonts w:hint="eastAsia"/>
        </w:rPr>
        <w:t>напряжение</w:t>
      </w:r>
      <w:r>
        <w:t xml:space="preserve"> </w:t>
      </w:r>
      <w:r>
        <w:rPr>
          <w:rFonts w:hint="eastAsia"/>
        </w:rPr>
        <w:t>в</w:t>
      </w:r>
      <w:r>
        <w:t xml:space="preserve"> </w:t>
      </w:r>
      <w:r>
        <w:rPr>
          <w:rFonts w:hint="eastAsia"/>
        </w:rPr>
        <w:t>изоляции</w:t>
      </w:r>
      <w:r>
        <w:t xml:space="preserve"> </w:t>
      </w:r>
      <w:r>
        <w:rPr>
          <w:rFonts w:hint="eastAsia"/>
        </w:rPr>
        <w:t>в</w:t>
      </w:r>
      <w:r>
        <w:t xml:space="preserve"> </w:t>
      </w:r>
      <w:r>
        <w:rPr>
          <w:rFonts w:hint="eastAsia"/>
        </w:rPr>
        <w:t>аварийном</w:t>
      </w:r>
    </w:p>
    <w:p w14:paraId="4493222E" w14:textId="77777777" w:rsidR="008F1FF9" w:rsidRDefault="008F1FF9" w:rsidP="008F1FF9"/>
    <w:p w14:paraId="5B930AD6" w14:textId="77777777" w:rsidR="008F1FF9" w:rsidRDefault="008F1FF9" w:rsidP="008F1FF9">
      <w:r>
        <w:rPr>
          <w:rFonts w:hint="eastAsia"/>
        </w:rPr>
        <w:t>режиме</w:t>
      </w:r>
      <w:r>
        <w:t xml:space="preserve"> </w:t>
      </w:r>
      <w:r>
        <w:rPr>
          <w:rFonts w:hint="eastAsia"/>
        </w:rPr>
        <w:t>силовой</w:t>
      </w:r>
      <w:r>
        <w:t xml:space="preserve"> </w:t>
      </w:r>
      <w:r>
        <w:rPr>
          <w:rFonts w:hint="eastAsia"/>
        </w:rPr>
        <w:t>цепи</w:t>
      </w:r>
    </w:p>
    <w:p w14:paraId="3313A290" w14:textId="77777777" w:rsidR="008F1FF9" w:rsidRDefault="008F1FF9" w:rsidP="008F1FF9"/>
    <w:p w14:paraId="13503A98" w14:textId="77777777" w:rsidR="008F1FF9" w:rsidRDefault="008F1FF9" w:rsidP="008F1FF9">
      <w:r>
        <w:rPr>
          <w:rFonts w:hint="eastAsia"/>
        </w:rPr>
        <w:t>Выводы</w:t>
      </w:r>
      <w:r>
        <w:t xml:space="preserve"> </w:t>
      </w:r>
      <w:r>
        <w:rPr>
          <w:rFonts w:hint="eastAsia"/>
        </w:rPr>
        <w:t>по</w:t>
      </w:r>
      <w:r>
        <w:t xml:space="preserve"> </w:t>
      </w:r>
      <w:r>
        <w:rPr>
          <w:rFonts w:hint="eastAsia"/>
        </w:rPr>
        <w:t>главе</w:t>
      </w:r>
    </w:p>
    <w:p w14:paraId="07E48940" w14:textId="77777777" w:rsidR="008F1FF9" w:rsidRDefault="008F1FF9" w:rsidP="008F1FF9"/>
    <w:p w14:paraId="65722048" w14:textId="77777777" w:rsidR="008F1FF9" w:rsidRDefault="008F1FF9" w:rsidP="008F1FF9">
      <w:r>
        <w:t xml:space="preserve">3. </w:t>
      </w:r>
      <w:r>
        <w:rPr>
          <w:rFonts w:hint="eastAsia"/>
        </w:rPr>
        <w:t>РАЗРАБОТКА</w:t>
      </w:r>
      <w:r>
        <w:t xml:space="preserve"> </w:t>
      </w:r>
      <w:r>
        <w:rPr>
          <w:rFonts w:hint="eastAsia"/>
        </w:rPr>
        <w:t>И</w:t>
      </w:r>
      <w:r>
        <w:t xml:space="preserve"> </w:t>
      </w:r>
      <w:r>
        <w:rPr>
          <w:rFonts w:hint="eastAsia"/>
        </w:rPr>
        <w:t>МАТЕМАТИЧЕСКОЕ</w:t>
      </w:r>
      <w:r>
        <w:t xml:space="preserve"> </w:t>
      </w:r>
      <w:r>
        <w:rPr>
          <w:rFonts w:hint="eastAsia"/>
        </w:rPr>
        <w:t>МОДЕЛИРОВАНИЕ</w:t>
      </w:r>
      <w:r>
        <w:t xml:space="preserve"> </w:t>
      </w:r>
      <w:r>
        <w:rPr>
          <w:rFonts w:hint="eastAsia"/>
        </w:rPr>
        <w:t>УСТРОЙСТВА</w:t>
      </w:r>
      <w:r>
        <w:t xml:space="preserve"> </w:t>
      </w:r>
      <w:r>
        <w:rPr>
          <w:rFonts w:hint="eastAsia"/>
        </w:rPr>
        <w:t>ДЛЯ</w:t>
      </w:r>
      <w:r>
        <w:t xml:space="preserve"> </w:t>
      </w:r>
      <w:r>
        <w:rPr>
          <w:rFonts w:hint="eastAsia"/>
        </w:rPr>
        <w:t>ОБНАРУЖЕНИЯ</w:t>
      </w:r>
      <w:r>
        <w:t xml:space="preserve"> </w:t>
      </w:r>
      <w:r>
        <w:rPr>
          <w:rFonts w:hint="eastAsia"/>
        </w:rPr>
        <w:t>И</w:t>
      </w:r>
      <w:r>
        <w:t xml:space="preserve"> </w:t>
      </w:r>
      <w:r>
        <w:rPr>
          <w:rFonts w:hint="eastAsia"/>
        </w:rPr>
        <w:t>ЗАЩИТЫ</w:t>
      </w:r>
      <w:r>
        <w:t xml:space="preserve"> </w:t>
      </w:r>
      <w:r>
        <w:rPr>
          <w:rFonts w:hint="eastAsia"/>
        </w:rPr>
        <w:t>ОТ</w:t>
      </w:r>
      <w:r>
        <w:t xml:space="preserve"> </w:t>
      </w:r>
      <w:r>
        <w:rPr>
          <w:rFonts w:hint="eastAsia"/>
        </w:rPr>
        <w:t>ПРОБОЯ</w:t>
      </w:r>
      <w:r>
        <w:t xml:space="preserve"> </w:t>
      </w:r>
      <w:r>
        <w:rPr>
          <w:rFonts w:hint="eastAsia"/>
        </w:rPr>
        <w:t>ИЗОЛЯЦИИ</w:t>
      </w:r>
      <w:r>
        <w:t xml:space="preserve"> </w:t>
      </w:r>
      <w:r>
        <w:rPr>
          <w:rFonts w:hint="eastAsia"/>
        </w:rPr>
        <w:t>НА</w:t>
      </w:r>
      <w:r>
        <w:t xml:space="preserve"> </w:t>
      </w:r>
      <w:r>
        <w:rPr>
          <w:rFonts w:hint="eastAsia"/>
        </w:rPr>
        <w:t>КОРПУС</w:t>
      </w:r>
      <w:r>
        <w:t xml:space="preserve"> </w:t>
      </w:r>
      <w:r>
        <w:rPr>
          <w:rFonts w:hint="eastAsia"/>
        </w:rPr>
        <w:t>В</w:t>
      </w:r>
      <w:r>
        <w:t xml:space="preserve"> </w:t>
      </w:r>
      <w:r>
        <w:rPr>
          <w:rFonts w:hint="eastAsia"/>
        </w:rPr>
        <w:t>СИЛОВЫХ</w:t>
      </w:r>
      <w:r>
        <w:t xml:space="preserve"> </w:t>
      </w:r>
      <w:r>
        <w:rPr>
          <w:rFonts w:hint="eastAsia"/>
        </w:rPr>
        <w:t>ЦЕПЯХ</w:t>
      </w:r>
      <w:r>
        <w:t xml:space="preserve"> </w:t>
      </w:r>
      <w:r>
        <w:rPr>
          <w:rFonts w:hint="eastAsia"/>
        </w:rPr>
        <w:t>ТЕПЛОВОЗОВ</w:t>
      </w:r>
    </w:p>
    <w:p w14:paraId="664D67A9" w14:textId="77777777" w:rsidR="008F1FF9" w:rsidRDefault="008F1FF9" w:rsidP="008F1FF9"/>
    <w:p w14:paraId="428EA1C0" w14:textId="77777777" w:rsidR="008F1FF9" w:rsidRDefault="008F1FF9" w:rsidP="008F1FF9">
      <w:r>
        <w:t xml:space="preserve">3.1 </w:t>
      </w:r>
      <w:r>
        <w:rPr>
          <w:rFonts w:hint="eastAsia"/>
        </w:rPr>
        <w:t>Предлагаемые</w:t>
      </w:r>
      <w:r>
        <w:t xml:space="preserve"> </w:t>
      </w:r>
      <w:r>
        <w:rPr>
          <w:rFonts w:hint="eastAsia"/>
        </w:rPr>
        <w:t>метод</w:t>
      </w:r>
      <w:r>
        <w:t xml:space="preserve"> </w:t>
      </w:r>
      <w:r>
        <w:rPr>
          <w:rFonts w:hint="eastAsia"/>
        </w:rPr>
        <w:t>и</w:t>
      </w:r>
      <w:r>
        <w:t xml:space="preserve"> </w:t>
      </w:r>
      <w:r>
        <w:rPr>
          <w:rFonts w:hint="eastAsia"/>
        </w:rPr>
        <w:t>устройство</w:t>
      </w:r>
      <w:r>
        <w:t xml:space="preserve"> </w:t>
      </w:r>
      <w:r>
        <w:rPr>
          <w:rFonts w:hint="eastAsia"/>
        </w:rPr>
        <w:t>для</w:t>
      </w:r>
      <w:r>
        <w:t xml:space="preserve"> </w:t>
      </w:r>
      <w:r>
        <w:rPr>
          <w:rFonts w:hint="eastAsia"/>
        </w:rPr>
        <w:t>обнаружения</w:t>
      </w:r>
      <w:r>
        <w:t xml:space="preserve"> </w:t>
      </w:r>
      <w:r>
        <w:rPr>
          <w:rFonts w:hint="eastAsia"/>
        </w:rPr>
        <w:t>и</w:t>
      </w:r>
      <w:r>
        <w:t xml:space="preserve"> </w:t>
      </w:r>
      <w:r>
        <w:rPr>
          <w:rFonts w:hint="eastAsia"/>
        </w:rPr>
        <w:t>защиты</w:t>
      </w:r>
    </w:p>
    <w:p w14:paraId="74E0170B" w14:textId="77777777" w:rsidR="008F1FF9" w:rsidRDefault="008F1FF9" w:rsidP="008F1FF9"/>
    <w:p w14:paraId="53E0E819" w14:textId="77777777" w:rsidR="008F1FF9" w:rsidRDefault="008F1FF9" w:rsidP="008F1FF9">
      <w:r>
        <w:rPr>
          <w:rFonts w:hint="eastAsia"/>
        </w:rPr>
        <w:t>от</w:t>
      </w:r>
      <w:r>
        <w:t xml:space="preserve"> </w:t>
      </w:r>
      <w:r>
        <w:rPr>
          <w:rFonts w:hint="eastAsia"/>
        </w:rPr>
        <w:t>пробоя</w:t>
      </w:r>
      <w:r>
        <w:t xml:space="preserve"> </w:t>
      </w:r>
      <w:r>
        <w:rPr>
          <w:rFonts w:hint="eastAsia"/>
        </w:rPr>
        <w:t>изоляции</w:t>
      </w:r>
      <w:r>
        <w:t xml:space="preserve"> </w:t>
      </w:r>
      <w:r>
        <w:rPr>
          <w:rFonts w:hint="eastAsia"/>
        </w:rPr>
        <w:t>на</w:t>
      </w:r>
      <w:r>
        <w:t xml:space="preserve"> </w:t>
      </w:r>
      <w:r>
        <w:rPr>
          <w:rFonts w:hint="eastAsia"/>
        </w:rPr>
        <w:t>корпус</w:t>
      </w:r>
      <w:r>
        <w:t xml:space="preserve"> </w:t>
      </w:r>
      <w:r>
        <w:rPr>
          <w:rFonts w:hint="eastAsia"/>
        </w:rPr>
        <w:t>в</w:t>
      </w:r>
      <w:r>
        <w:t xml:space="preserve"> </w:t>
      </w:r>
      <w:r>
        <w:rPr>
          <w:rFonts w:hint="eastAsia"/>
        </w:rPr>
        <w:t>силовых</w:t>
      </w:r>
      <w:r>
        <w:t xml:space="preserve"> </w:t>
      </w:r>
      <w:r>
        <w:rPr>
          <w:rFonts w:hint="eastAsia"/>
        </w:rPr>
        <w:t>цепях</w:t>
      </w:r>
      <w:r>
        <w:t xml:space="preserve"> </w:t>
      </w:r>
      <w:r>
        <w:rPr>
          <w:rFonts w:hint="eastAsia"/>
        </w:rPr>
        <w:t>тепл</w:t>
      </w:r>
      <w:r>
        <w:rPr>
          <w:rFonts w:hint="eastAsia"/>
        </w:rPr>
        <w:lastRenderedPageBreak/>
        <w:t>овозов</w:t>
      </w:r>
    </w:p>
    <w:p w14:paraId="7634DE85" w14:textId="77777777" w:rsidR="008F1FF9" w:rsidRDefault="008F1FF9" w:rsidP="008F1FF9"/>
    <w:p w14:paraId="6549938B" w14:textId="77777777" w:rsidR="008F1FF9" w:rsidRDefault="008F1FF9" w:rsidP="008F1FF9">
      <w:r>
        <w:t xml:space="preserve">3.2 </w:t>
      </w:r>
      <w:r>
        <w:rPr>
          <w:rFonts w:hint="eastAsia"/>
        </w:rPr>
        <w:t>Моделирование</w:t>
      </w:r>
      <w:r>
        <w:t xml:space="preserve"> </w:t>
      </w:r>
      <w:r>
        <w:rPr>
          <w:rFonts w:hint="eastAsia"/>
        </w:rPr>
        <w:t>процессов</w:t>
      </w:r>
      <w:r>
        <w:t xml:space="preserve"> </w:t>
      </w:r>
      <w:r>
        <w:rPr>
          <w:rFonts w:hint="eastAsia"/>
        </w:rPr>
        <w:t>в</w:t>
      </w:r>
      <w:r>
        <w:t xml:space="preserve"> </w:t>
      </w:r>
      <w:r>
        <w:rPr>
          <w:rFonts w:hint="eastAsia"/>
        </w:rPr>
        <w:t>устройстве</w:t>
      </w:r>
      <w:r>
        <w:t xml:space="preserve"> </w:t>
      </w:r>
      <w:r>
        <w:rPr>
          <w:rFonts w:hint="eastAsia"/>
        </w:rPr>
        <w:t>и</w:t>
      </w:r>
      <w:r>
        <w:t xml:space="preserve"> </w:t>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p>
    <w:p w14:paraId="52AE25D2" w14:textId="77777777" w:rsidR="008F1FF9" w:rsidRDefault="008F1FF9" w:rsidP="008F1FF9"/>
    <w:p w14:paraId="7DEDB975" w14:textId="77777777" w:rsidR="008F1FF9" w:rsidRDefault="008F1FF9" w:rsidP="008F1FF9">
      <w:r>
        <w:t xml:space="preserve">3.3 </w:t>
      </w:r>
      <w:r>
        <w:rPr>
          <w:rFonts w:hint="eastAsia"/>
        </w:rPr>
        <w:t>Повышение</w:t>
      </w:r>
      <w:r>
        <w:t xml:space="preserve"> </w:t>
      </w:r>
      <w:r>
        <w:rPr>
          <w:rFonts w:hint="eastAsia"/>
        </w:rPr>
        <w:t>ресурса</w:t>
      </w:r>
      <w:r>
        <w:t xml:space="preserve"> </w:t>
      </w:r>
      <w:r>
        <w:rPr>
          <w:rFonts w:hint="eastAsia"/>
        </w:rPr>
        <w:t>тяговых</w:t>
      </w:r>
      <w:r>
        <w:t xml:space="preserve"> </w:t>
      </w:r>
      <w:r>
        <w:rPr>
          <w:rFonts w:hint="eastAsia"/>
        </w:rPr>
        <w:t>электродвигателей</w:t>
      </w:r>
      <w:r>
        <w:t xml:space="preserve"> </w:t>
      </w:r>
      <w:r>
        <w:rPr>
          <w:rFonts w:hint="eastAsia"/>
        </w:rPr>
        <w:t>после</w:t>
      </w:r>
      <w:r>
        <w:t xml:space="preserve"> </w:t>
      </w:r>
      <w:r>
        <w:rPr>
          <w:rFonts w:hint="eastAsia"/>
        </w:rPr>
        <w:t>выравнивания</w:t>
      </w:r>
      <w:r>
        <w:t xml:space="preserve"> </w:t>
      </w:r>
      <w:r>
        <w:rPr>
          <w:rFonts w:hint="eastAsia"/>
        </w:rPr>
        <w:t>напряжений</w:t>
      </w:r>
      <w:r>
        <w:t xml:space="preserve"> </w:t>
      </w:r>
      <w:r>
        <w:rPr>
          <w:rFonts w:hint="eastAsia"/>
        </w:rPr>
        <w:t>в</w:t>
      </w:r>
      <w:r>
        <w:t xml:space="preserve"> </w:t>
      </w:r>
      <w:r>
        <w:rPr>
          <w:rFonts w:hint="eastAsia"/>
        </w:rPr>
        <w:t>обмотках</w:t>
      </w:r>
      <w:r>
        <w:t xml:space="preserve"> </w:t>
      </w:r>
      <w:r>
        <w:rPr>
          <w:rFonts w:hint="eastAsia"/>
        </w:rPr>
        <w:t>при</w:t>
      </w:r>
      <w:r>
        <w:t xml:space="preserve"> </w:t>
      </w:r>
      <w:r>
        <w:rPr>
          <w:rFonts w:hint="eastAsia"/>
        </w:rPr>
        <w:t>внедрении</w:t>
      </w:r>
      <w:r>
        <w:t xml:space="preserve"> </w:t>
      </w:r>
      <w:r>
        <w:rPr>
          <w:rFonts w:hint="eastAsia"/>
        </w:rPr>
        <w:t>устройства</w:t>
      </w:r>
      <w:r>
        <w:t xml:space="preserve"> </w:t>
      </w:r>
      <w:r>
        <w:rPr>
          <w:rFonts w:hint="eastAsia"/>
        </w:rPr>
        <w:t>на</w:t>
      </w:r>
      <w:r>
        <w:t xml:space="preserve"> </w:t>
      </w:r>
      <w:r>
        <w:rPr>
          <w:rFonts w:hint="eastAsia"/>
        </w:rPr>
        <w:t>тепловозе</w:t>
      </w:r>
    </w:p>
    <w:p w14:paraId="23F0CB58" w14:textId="77777777" w:rsidR="008F1FF9" w:rsidRDefault="008F1FF9" w:rsidP="008F1FF9"/>
    <w:p w14:paraId="67B5C2F6" w14:textId="77777777" w:rsidR="008F1FF9" w:rsidRDefault="008F1FF9" w:rsidP="008F1FF9">
      <w:r>
        <w:rPr>
          <w:rFonts w:hint="eastAsia"/>
        </w:rPr>
        <w:t>Выводы</w:t>
      </w:r>
      <w:r>
        <w:t xml:space="preserve"> </w:t>
      </w:r>
      <w:r>
        <w:rPr>
          <w:rFonts w:hint="eastAsia"/>
        </w:rPr>
        <w:t>по</w:t>
      </w:r>
      <w:r>
        <w:t xml:space="preserve"> </w:t>
      </w:r>
      <w:r>
        <w:rPr>
          <w:rFonts w:hint="eastAsia"/>
        </w:rPr>
        <w:t>главе</w:t>
      </w:r>
    </w:p>
    <w:p w14:paraId="430548F5" w14:textId="77777777" w:rsidR="008F1FF9" w:rsidRDefault="008F1FF9" w:rsidP="008F1FF9"/>
    <w:p w14:paraId="3CCCC6EE" w14:textId="77777777" w:rsidR="008F1FF9" w:rsidRDefault="008F1FF9" w:rsidP="008F1FF9">
      <w:r>
        <w:t xml:space="preserve">4. </w:t>
      </w:r>
      <w:r>
        <w:rPr>
          <w:rFonts w:hint="eastAsia"/>
        </w:rPr>
        <w:t>ОПРЕДЕЛЕНИЕ</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РАЗРАБОТАННОЙ</w:t>
      </w:r>
      <w:r>
        <w:t xml:space="preserve"> </w:t>
      </w:r>
      <w:r>
        <w:rPr>
          <w:rFonts w:hint="eastAsia"/>
        </w:rPr>
        <w:t>СИСТЕМЫ</w:t>
      </w:r>
      <w:r>
        <w:t xml:space="preserve"> </w:t>
      </w:r>
      <w:r>
        <w:rPr>
          <w:rFonts w:hint="eastAsia"/>
        </w:rPr>
        <w:t>ЗАЩИТЫ</w:t>
      </w:r>
      <w:r>
        <w:t xml:space="preserve"> </w:t>
      </w:r>
      <w:r>
        <w:rPr>
          <w:rFonts w:hint="eastAsia"/>
        </w:rPr>
        <w:t>ОТ</w:t>
      </w:r>
      <w:r>
        <w:t xml:space="preserve"> </w:t>
      </w:r>
      <w:r>
        <w:rPr>
          <w:rFonts w:hint="eastAsia"/>
        </w:rPr>
        <w:t>ПРОБОЯ</w:t>
      </w:r>
      <w:r>
        <w:t xml:space="preserve"> </w:t>
      </w:r>
      <w:r>
        <w:rPr>
          <w:rFonts w:hint="eastAsia"/>
        </w:rPr>
        <w:t>ИЗОЛЯЦИИ</w:t>
      </w:r>
      <w:r>
        <w:t xml:space="preserve"> </w:t>
      </w:r>
      <w:r>
        <w:rPr>
          <w:rFonts w:hint="eastAsia"/>
        </w:rPr>
        <w:t>НА</w:t>
      </w:r>
      <w:r>
        <w:t xml:space="preserve"> </w:t>
      </w:r>
      <w:r>
        <w:rPr>
          <w:rFonts w:hint="eastAsia"/>
        </w:rPr>
        <w:t>КОРПУС</w:t>
      </w:r>
    </w:p>
    <w:p w14:paraId="16F86FD5" w14:textId="77777777" w:rsidR="008F1FF9" w:rsidRDefault="008F1FF9" w:rsidP="008F1FF9"/>
    <w:p w14:paraId="53E6E9E9" w14:textId="77777777" w:rsidR="008F1FF9" w:rsidRDefault="008F1FF9" w:rsidP="008F1FF9">
      <w:r>
        <w:t xml:space="preserve">4.1 </w:t>
      </w:r>
      <w:r>
        <w:rPr>
          <w:rFonts w:hint="eastAsia"/>
        </w:rPr>
        <w:t>Составляющие</w:t>
      </w:r>
      <w:r>
        <w:t xml:space="preserve"> </w:t>
      </w:r>
      <w:r>
        <w:rPr>
          <w:rFonts w:hint="eastAsia"/>
        </w:rPr>
        <w:t>экономического</w:t>
      </w:r>
      <w:r>
        <w:t xml:space="preserve"> </w:t>
      </w:r>
      <w:r>
        <w:rPr>
          <w:rFonts w:hint="eastAsia"/>
        </w:rPr>
        <w:t>эффекта</w:t>
      </w:r>
    </w:p>
    <w:p w14:paraId="5CA87DF0" w14:textId="77777777" w:rsidR="008F1FF9" w:rsidRDefault="008F1FF9" w:rsidP="008F1FF9"/>
    <w:p w14:paraId="46F4486A" w14:textId="77777777" w:rsidR="008F1FF9" w:rsidRDefault="008F1FF9" w:rsidP="008F1FF9">
      <w:r>
        <w:t xml:space="preserve">4.2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уменьшения</w:t>
      </w:r>
      <w:r>
        <w:t xml:space="preserve"> </w:t>
      </w:r>
      <w:r>
        <w:rPr>
          <w:rFonts w:hint="eastAsia"/>
        </w:rPr>
        <w:t>количества</w:t>
      </w:r>
      <w:r>
        <w:t xml:space="preserve"> </w:t>
      </w:r>
      <w:r>
        <w:rPr>
          <w:rFonts w:hint="eastAsia"/>
        </w:rPr>
        <w:t>неплановых</w:t>
      </w:r>
      <w:r>
        <w:t xml:space="preserve"> </w:t>
      </w:r>
      <w:r>
        <w:rPr>
          <w:rFonts w:hint="eastAsia"/>
        </w:rPr>
        <w:t>ремонтов</w:t>
      </w:r>
    </w:p>
    <w:p w14:paraId="248AD763" w14:textId="77777777" w:rsidR="008F1FF9" w:rsidRDefault="008F1FF9" w:rsidP="008F1FF9"/>
    <w:p w14:paraId="7D75B260" w14:textId="77777777" w:rsidR="008F1FF9" w:rsidRDefault="008F1FF9" w:rsidP="008F1FF9">
      <w:r>
        <w:t xml:space="preserve">4.3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уменьшения</w:t>
      </w:r>
      <w:r>
        <w:t xml:space="preserve"> </w:t>
      </w:r>
      <w:r>
        <w:rPr>
          <w:rFonts w:hint="eastAsia"/>
        </w:rPr>
        <w:t>времени</w:t>
      </w:r>
      <w:r>
        <w:t xml:space="preserve"> </w:t>
      </w:r>
      <w:r>
        <w:rPr>
          <w:rFonts w:hint="eastAsia"/>
        </w:rPr>
        <w:t>простоев</w:t>
      </w:r>
      <w:r>
        <w:t xml:space="preserve"> </w:t>
      </w:r>
      <w:r>
        <w:rPr>
          <w:rFonts w:hint="eastAsia"/>
        </w:rPr>
        <w:t>локомотивов</w:t>
      </w:r>
      <w:r>
        <w:t xml:space="preserve"> </w:t>
      </w:r>
      <w:r>
        <w:rPr>
          <w:rFonts w:hint="eastAsia"/>
        </w:rPr>
        <w:t>на</w:t>
      </w:r>
      <w:r>
        <w:t xml:space="preserve"> </w:t>
      </w:r>
      <w:r>
        <w:rPr>
          <w:rFonts w:hint="eastAsia"/>
        </w:rPr>
        <w:t>плановых</w:t>
      </w:r>
      <w:r>
        <w:t xml:space="preserve"> </w:t>
      </w:r>
      <w:r>
        <w:rPr>
          <w:rFonts w:hint="eastAsia"/>
        </w:rPr>
        <w:t>ремонтах</w:t>
      </w:r>
    </w:p>
    <w:p w14:paraId="2748FCAB" w14:textId="77777777" w:rsidR="008F1FF9" w:rsidRDefault="008F1FF9" w:rsidP="008F1FF9"/>
    <w:p w14:paraId="36120643" w14:textId="77777777" w:rsidR="008F1FF9" w:rsidRDefault="008F1FF9" w:rsidP="008F1FF9">
      <w:r>
        <w:t xml:space="preserve">4.4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увеличения</w:t>
      </w:r>
      <w:r>
        <w:t xml:space="preserve"> </w:t>
      </w:r>
      <w:r>
        <w:rPr>
          <w:rFonts w:hint="eastAsia"/>
        </w:rPr>
        <w:t>ресурса</w:t>
      </w:r>
      <w:r>
        <w:t xml:space="preserve"> </w:t>
      </w:r>
      <w:r>
        <w:rPr>
          <w:rFonts w:hint="eastAsia"/>
        </w:rPr>
        <w:t>ТЭД</w:t>
      </w:r>
    </w:p>
    <w:p w14:paraId="6C86FF85" w14:textId="77777777" w:rsidR="008F1FF9" w:rsidRDefault="008F1FF9" w:rsidP="008F1FF9"/>
    <w:p w14:paraId="12058097" w14:textId="77777777" w:rsidR="008F1FF9" w:rsidRDefault="008F1FF9" w:rsidP="008F1FF9">
      <w:r>
        <w:rPr>
          <w:rFonts w:hint="eastAsia"/>
        </w:rPr>
        <w:t>в</w:t>
      </w:r>
      <w:r>
        <w:t xml:space="preserve"> </w:t>
      </w:r>
      <w:r>
        <w:rPr>
          <w:rFonts w:hint="eastAsia"/>
        </w:rPr>
        <w:t>эксплуатации</w:t>
      </w:r>
    </w:p>
    <w:p w14:paraId="7822CA4A" w14:textId="77777777" w:rsidR="008F1FF9" w:rsidRDefault="008F1FF9" w:rsidP="008F1FF9"/>
    <w:p w14:paraId="69B763E1" w14:textId="77777777" w:rsidR="008F1FF9" w:rsidRDefault="008F1FF9" w:rsidP="008F1FF9">
      <w:r>
        <w:t xml:space="preserve">4.5 </w:t>
      </w:r>
      <w:r>
        <w:rPr>
          <w:rFonts w:hint="eastAsia"/>
        </w:rPr>
        <w:t>Расчет</w:t>
      </w:r>
      <w:r>
        <w:t xml:space="preserve"> </w:t>
      </w:r>
      <w:r>
        <w:rPr>
          <w:rFonts w:hint="eastAsia"/>
        </w:rPr>
        <w:t>чисто</w:t>
      </w:r>
      <w:r>
        <w:t xml:space="preserve"> </w:t>
      </w:r>
      <w:r>
        <w:rPr>
          <w:rFonts w:hint="eastAsia"/>
        </w:rPr>
        <w:t>дисконтированного</w:t>
      </w:r>
      <w:r>
        <w:t xml:space="preserve"> </w:t>
      </w:r>
      <w:r>
        <w:rPr>
          <w:rFonts w:hint="eastAsia"/>
        </w:rPr>
        <w:t>дохода</w:t>
      </w:r>
      <w:r>
        <w:t xml:space="preserve"> (</w:t>
      </w:r>
      <w:r>
        <w:rPr>
          <w:rFonts w:hint="eastAsia"/>
        </w:rPr>
        <w:t>ЧДД</w:t>
      </w:r>
      <w:r>
        <w:t xml:space="preserve">) </w:t>
      </w:r>
      <w:r>
        <w:rPr>
          <w:rFonts w:hint="eastAsia"/>
        </w:rPr>
        <w:t>от</w:t>
      </w:r>
      <w:r>
        <w:t xml:space="preserve"> </w:t>
      </w:r>
      <w:r>
        <w:rPr>
          <w:rFonts w:hint="eastAsia"/>
        </w:rPr>
        <w:t>внедрения</w:t>
      </w:r>
      <w:r>
        <w:t xml:space="preserve"> </w:t>
      </w:r>
      <w:r>
        <w:rPr>
          <w:rFonts w:hint="eastAsia"/>
        </w:rPr>
        <w:t>системы</w:t>
      </w:r>
      <w:r>
        <w:t xml:space="preserve"> </w:t>
      </w:r>
      <w:r>
        <w:rPr>
          <w:rFonts w:hint="eastAsia"/>
        </w:rPr>
        <w:t>защиты</w:t>
      </w:r>
    </w:p>
    <w:p w14:paraId="3B7F9744" w14:textId="77777777" w:rsidR="008F1FF9" w:rsidRDefault="008F1FF9" w:rsidP="008F1FF9"/>
    <w:p w14:paraId="28DACE17" w14:textId="77777777" w:rsidR="008F1FF9" w:rsidRDefault="008F1FF9" w:rsidP="008F1FF9">
      <w:r>
        <w:t xml:space="preserve">4.6 </w:t>
      </w:r>
      <w:r>
        <w:rPr>
          <w:rFonts w:hint="eastAsia"/>
        </w:rPr>
        <w:t>Определение</w:t>
      </w:r>
      <w:r>
        <w:t xml:space="preserve"> </w:t>
      </w:r>
      <w:r>
        <w:rPr>
          <w:rFonts w:hint="eastAsia"/>
        </w:rPr>
        <w:t>коэффициента</w:t>
      </w:r>
      <w:r>
        <w:t xml:space="preserve"> </w:t>
      </w:r>
      <w:r>
        <w:rPr>
          <w:rFonts w:hint="eastAsia"/>
        </w:rPr>
        <w:t>экономической</w:t>
      </w:r>
    </w:p>
    <w:p w14:paraId="6D211FA5" w14:textId="77777777" w:rsidR="008F1FF9" w:rsidRDefault="008F1FF9" w:rsidP="008F1FF9"/>
    <w:p w14:paraId="2AC7EE3C" w14:textId="77777777" w:rsidR="008F1FF9" w:rsidRDefault="008F1FF9" w:rsidP="008F1FF9">
      <w:r>
        <w:rPr>
          <w:rFonts w:hint="eastAsia"/>
        </w:rPr>
        <w:t>эффективности</w:t>
      </w:r>
    </w:p>
    <w:p w14:paraId="530B3FD9" w14:textId="77777777" w:rsidR="008F1FF9" w:rsidRDefault="008F1FF9" w:rsidP="008F1FF9"/>
    <w:p w14:paraId="719D4FAE" w14:textId="77777777" w:rsidR="008F1FF9" w:rsidRDefault="008F1FF9" w:rsidP="008F1FF9">
      <w:r>
        <w:t xml:space="preserve">4.7 </w:t>
      </w:r>
      <w:r>
        <w:rPr>
          <w:rFonts w:hint="eastAsia"/>
        </w:rPr>
        <w:t>Рентабельность</w:t>
      </w:r>
      <w:r>
        <w:t xml:space="preserve"> </w:t>
      </w:r>
      <w:r>
        <w:rPr>
          <w:rFonts w:hint="eastAsia"/>
        </w:rPr>
        <w:t>инвестиционного</w:t>
      </w:r>
      <w:r>
        <w:t xml:space="preserve"> </w:t>
      </w:r>
      <w:r>
        <w:rPr>
          <w:rFonts w:hint="eastAsia"/>
        </w:rPr>
        <w:t>проекта</w:t>
      </w:r>
    </w:p>
    <w:p w14:paraId="3B06BCF9" w14:textId="77777777" w:rsidR="008F1FF9" w:rsidRDefault="008F1FF9" w:rsidP="008F1FF9"/>
    <w:p w14:paraId="0C8C728E" w14:textId="77777777" w:rsidR="008F1FF9" w:rsidRDefault="008F1FF9" w:rsidP="008F1FF9">
      <w:r>
        <w:rPr>
          <w:rFonts w:hint="eastAsia"/>
        </w:rPr>
        <w:t>Выводы</w:t>
      </w:r>
      <w:r>
        <w:t xml:space="preserve"> </w:t>
      </w:r>
      <w:r>
        <w:rPr>
          <w:rFonts w:hint="eastAsia"/>
        </w:rPr>
        <w:t>по</w:t>
      </w:r>
      <w:r>
        <w:t xml:space="preserve"> </w:t>
      </w:r>
      <w:r>
        <w:rPr>
          <w:rFonts w:hint="eastAsia"/>
        </w:rPr>
        <w:t>главе</w:t>
      </w:r>
    </w:p>
    <w:p w14:paraId="031359C0" w14:textId="77777777" w:rsidR="008F1FF9" w:rsidRDefault="008F1FF9" w:rsidP="008F1FF9"/>
    <w:p w14:paraId="1866DC04" w14:textId="77777777" w:rsidR="008F1FF9" w:rsidRDefault="008F1FF9" w:rsidP="008F1FF9">
      <w:r>
        <w:rPr>
          <w:rFonts w:hint="eastAsia"/>
        </w:rPr>
        <w:t>ЗАКЛЮЧЕНИЕ</w:t>
      </w:r>
    </w:p>
    <w:p w14:paraId="3D1340F3" w14:textId="77777777" w:rsidR="008F1FF9" w:rsidRDefault="008F1FF9" w:rsidP="008F1FF9"/>
    <w:p w14:paraId="26AF7D4D" w14:textId="77777777" w:rsidR="008F1FF9" w:rsidRDefault="008F1FF9" w:rsidP="008F1FF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566B057" w14:textId="77777777" w:rsidR="008F1FF9" w:rsidRDefault="008F1FF9" w:rsidP="008F1FF9"/>
    <w:p w14:paraId="3F87CA61" w14:textId="77777777" w:rsidR="008F1FF9" w:rsidRDefault="008F1FF9" w:rsidP="008F1FF9">
      <w:r>
        <w:rPr>
          <w:rFonts w:hint="eastAsia"/>
        </w:rPr>
        <w:t>СПИСОК</w:t>
      </w:r>
      <w:r>
        <w:t xml:space="preserve"> </w:t>
      </w:r>
      <w:r>
        <w:rPr>
          <w:rFonts w:hint="eastAsia"/>
        </w:rPr>
        <w:t>ЛИТЕРАТУРЫ</w:t>
      </w:r>
    </w:p>
    <w:p w14:paraId="576BBDBC" w14:textId="77777777" w:rsidR="008F1FF9" w:rsidRDefault="008F1FF9" w:rsidP="008F1FF9"/>
    <w:p w14:paraId="5B5AAE9C" w14:textId="77777777" w:rsidR="008F1FF9" w:rsidRDefault="008F1FF9" w:rsidP="008F1FF9">
      <w:r>
        <w:rPr>
          <w:rFonts w:hint="eastAsia"/>
        </w:rPr>
        <w:t>ПРИЛОЖЕНИЕ</w:t>
      </w:r>
      <w:r>
        <w:t xml:space="preserve"> 1. </w:t>
      </w:r>
      <w:r>
        <w:rPr>
          <w:rFonts w:hint="eastAsia"/>
        </w:rPr>
        <w:t>Параметры</w:t>
      </w:r>
      <w:r>
        <w:t xml:space="preserve"> </w:t>
      </w:r>
      <w:r>
        <w:rPr>
          <w:rFonts w:hint="eastAsia"/>
        </w:rPr>
        <w:t>силовой</w:t>
      </w:r>
      <w:r>
        <w:t xml:space="preserve"> </w:t>
      </w:r>
      <w:r>
        <w:rPr>
          <w:rFonts w:hint="eastAsia"/>
        </w:rPr>
        <w:t>цепи</w:t>
      </w:r>
      <w:r>
        <w:t xml:space="preserve"> </w:t>
      </w:r>
      <w:r>
        <w:rPr>
          <w:rFonts w:hint="eastAsia"/>
        </w:rPr>
        <w:t>тепловоза</w:t>
      </w:r>
      <w:r>
        <w:t xml:space="preserve"> 2</w:t>
      </w:r>
      <w:r>
        <w:rPr>
          <w:rFonts w:hint="eastAsia"/>
        </w:rPr>
        <w:t>ТЭ</w:t>
      </w:r>
      <w:r>
        <w:t>25</w:t>
      </w:r>
      <w:r>
        <w:rPr>
          <w:rFonts w:hint="eastAsia"/>
        </w:rPr>
        <w:t>КМ</w:t>
      </w:r>
    </w:p>
    <w:p w14:paraId="40E9844B" w14:textId="77777777" w:rsidR="008F1FF9" w:rsidRDefault="008F1FF9" w:rsidP="008F1FF9"/>
    <w:p w14:paraId="5985011E" w14:textId="77777777" w:rsidR="008F1FF9" w:rsidRDefault="008F1FF9" w:rsidP="008F1FF9">
      <w:r>
        <w:rPr>
          <w:rFonts w:hint="eastAsia"/>
        </w:rPr>
        <w:t>ПРИЛОЖЕНИЕ</w:t>
      </w:r>
      <w:r>
        <w:t xml:space="preserve"> 2. </w:t>
      </w:r>
      <w:r>
        <w:rPr>
          <w:rFonts w:hint="eastAsia"/>
        </w:rPr>
        <w:t>Графики</w:t>
      </w:r>
      <w:r>
        <w:t xml:space="preserve"> </w:t>
      </w:r>
      <w:r>
        <w:rPr>
          <w:rFonts w:hint="eastAsia"/>
        </w:rPr>
        <w:t>токов</w:t>
      </w:r>
      <w:r>
        <w:t xml:space="preserve"> </w:t>
      </w:r>
      <w:r>
        <w:rPr>
          <w:rFonts w:hint="eastAsia"/>
        </w:rPr>
        <w:t>и</w:t>
      </w:r>
      <w:r>
        <w:t xml:space="preserve"> </w:t>
      </w:r>
      <w:r>
        <w:rPr>
          <w:rFonts w:hint="eastAsia"/>
        </w:rPr>
        <w:t>напряжений</w:t>
      </w:r>
      <w:r>
        <w:t xml:space="preserve"> </w:t>
      </w:r>
      <w:r>
        <w:rPr>
          <w:rFonts w:hint="eastAsia"/>
        </w:rPr>
        <w:t>в</w:t>
      </w:r>
      <w:r>
        <w:t xml:space="preserve"> </w:t>
      </w:r>
      <w:r>
        <w:rPr>
          <w:rFonts w:hint="eastAsia"/>
        </w:rPr>
        <w:t>силовой</w:t>
      </w:r>
      <w:r>
        <w:t xml:space="preserve"> </w:t>
      </w:r>
      <w:r>
        <w:rPr>
          <w:rFonts w:hint="eastAsia"/>
        </w:rPr>
        <w:t>цепи</w:t>
      </w:r>
      <w:r>
        <w:t xml:space="preserve"> </w:t>
      </w:r>
      <w:r>
        <w:rPr>
          <w:rFonts w:hint="eastAsia"/>
        </w:rPr>
        <w:t>тепловоза</w:t>
      </w:r>
      <w:r>
        <w:t xml:space="preserve">, </w:t>
      </w:r>
      <w:r>
        <w:rPr>
          <w:rFonts w:hint="eastAsia"/>
        </w:rPr>
        <w:t>а</w:t>
      </w:r>
      <w:r>
        <w:t xml:space="preserve"> </w:t>
      </w:r>
      <w:r>
        <w:rPr>
          <w:rFonts w:hint="eastAsia"/>
        </w:rPr>
        <w:t>также</w:t>
      </w:r>
      <w:r>
        <w:t xml:space="preserve"> </w:t>
      </w:r>
      <w:r>
        <w:rPr>
          <w:rFonts w:hint="eastAsia"/>
        </w:rPr>
        <w:t>зарядно</w:t>
      </w:r>
      <w:r>
        <w:t>-</w:t>
      </w:r>
      <w:r>
        <w:rPr>
          <w:rFonts w:hint="eastAsia"/>
        </w:rPr>
        <w:t>разрядные</w:t>
      </w:r>
      <w:r>
        <w:t xml:space="preserve"> </w:t>
      </w:r>
      <w:r>
        <w:rPr>
          <w:rFonts w:hint="eastAsia"/>
        </w:rPr>
        <w:t>процессы</w:t>
      </w:r>
      <w:r>
        <w:t xml:space="preserve"> </w:t>
      </w:r>
      <w:r>
        <w:rPr>
          <w:rFonts w:hint="eastAsia"/>
        </w:rPr>
        <w:t>в</w:t>
      </w:r>
      <w:r>
        <w:t xml:space="preserve"> </w:t>
      </w:r>
      <w:r>
        <w:rPr>
          <w:rFonts w:hint="eastAsia"/>
        </w:rPr>
        <w:t>изоляции</w:t>
      </w:r>
      <w:r>
        <w:t xml:space="preserve"> </w:t>
      </w:r>
      <w:r>
        <w:rPr>
          <w:rFonts w:hint="eastAsia"/>
        </w:rPr>
        <w:t>при</w:t>
      </w:r>
      <w:r>
        <w:t xml:space="preserve"> </w:t>
      </w:r>
      <w:r>
        <w:rPr>
          <w:rFonts w:hint="eastAsia"/>
        </w:rPr>
        <w:t>переключении</w:t>
      </w:r>
      <w:r>
        <w:t xml:space="preserve"> </w:t>
      </w:r>
      <w:r>
        <w:rPr>
          <w:rFonts w:hint="eastAsia"/>
        </w:rPr>
        <w:t>позиций</w:t>
      </w:r>
    </w:p>
    <w:p w14:paraId="5E88CDDD" w14:textId="77777777" w:rsidR="008F1FF9" w:rsidRDefault="008F1FF9" w:rsidP="008F1FF9"/>
    <w:p w14:paraId="414E7BB0" w14:textId="77777777" w:rsidR="008F1FF9" w:rsidRDefault="008F1FF9" w:rsidP="008F1FF9">
      <w:r>
        <w:rPr>
          <w:rFonts w:hint="eastAsia"/>
        </w:rPr>
        <w:t>контроллера</w:t>
      </w:r>
      <w:r>
        <w:t xml:space="preserve"> </w:t>
      </w:r>
      <w:r>
        <w:rPr>
          <w:rFonts w:hint="eastAsia"/>
        </w:rPr>
        <w:t>машиниста</w:t>
      </w:r>
      <w:r>
        <w:t xml:space="preserve"> (1-15)</w:t>
      </w:r>
    </w:p>
    <w:p w14:paraId="7AEBF80F" w14:textId="77777777" w:rsidR="008F1FF9" w:rsidRDefault="008F1FF9" w:rsidP="008F1FF9"/>
    <w:p w14:paraId="49985195" w14:textId="77777777" w:rsidR="008F1FF9" w:rsidRDefault="008F1FF9" w:rsidP="008F1FF9">
      <w:r>
        <w:rPr>
          <w:rFonts w:hint="eastAsia"/>
        </w:rPr>
        <w:t>ПРИЛОЖЕНИЕ</w:t>
      </w:r>
      <w:r>
        <w:t xml:space="preserve"> 3. </w:t>
      </w:r>
      <w:r>
        <w:rPr>
          <w:rFonts w:hint="eastAsia"/>
        </w:rPr>
        <w:t>Документ</w:t>
      </w:r>
      <w:r>
        <w:t xml:space="preserve">, </w:t>
      </w:r>
      <w:r>
        <w:rPr>
          <w:rFonts w:hint="eastAsia"/>
        </w:rPr>
        <w:t>подтверждающий</w:t>
      </w:r>
      <w:r>
        <w:t xml:space="preserve"> </w:t>
      </w:r>
      <w:r>
        <w:rPr>
          <w:rFonts w:hint="eastAsia"/>
        </w:rPr>
        <w:t>новизну</w:t>
      </w:r>
      <w:r>
        <w:t xml:space="preserve"> </w:t>
      </w:r>
      <w:r>
        <w:rPr>
          <w:rFonts w:hint="eastAsia"/>
        </w:rPr>
        <w:t>технической</w:t>
      </w:r>
    </w:p>
    <w:p w14:paraId="737E9DF6" w14:textId="77777777" w:rsidR="008F1FF9" w:rsidRDefault="008F1FF9" w:rsidP="008F1FF9"/>
    <w:p w14:paraId="5B7EE897" w14:textId="77777777" w:rsidR="008F1FF9" w:rsidRDefault="008F1FF9" w:rsidP="008F1FF9">
      <w:r>
        <w:rPr>
          <w:rFonts w:hint="eastAsia"/>
        </w:rPr>
        <w:t>разработки</w:t>
      </w:r>
    </w:p>
    <w:p w14:paraId="2EADDD5F" w14:textId="77777777" w:rsidR="008F1FF9" w:rsidRDefault="008F1FF9" w:rsidP="008F1FF9"/>
    <w:p w14:paraId="5F124A4B" w14:textId="77777777" w:rsidR="008F1FF9" w:rsidRDefault="008F1FF9" w:rsidP="008F1FF9">
      <w:r>
        <w:rPr>
          <w:rFonts w:hint="eastAsia"/>
        </w:rPr>
        <w:t>ПРИЛОЖЕНИЕ</w:t>
      </w:r>
      <w:r>
        <w:t xml:space="preserve"> 4.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результатов</w:t>
      </w:r>
    </w:p>
    <w:p w14:paraId="5BB915B5" w14:textId="77777777" w:rsidR="008F1FF9" w:rsidRDefault="008F1FF9" w:rsidP="008F1FF9"/>
    <w:p w14:paraId="6682A142" w14:textId="77777777" w:rsidR="008F1FF9" w:rsidRDefault="008F1FF9" w:rsidP="008F1FF9">
      <w:r>
        <w:rPr>
          <w:rFonts w:hint="eastAsia"/>
        </w:rPr>
        <w:t>диссертационной</w:t>
      </w:r>
      <w:r>
        <w:t xml:space="preserve"> </w:t>
      </w:r>
      <w:r>
        <w:rPr>
          <w:rFonts w:hint="eastAsia"/>
        </w:rPr>
        <w:t>работы</w:t>
      </w:r>
    </w:p>
    <w:p w14:paraId="3C715F62" w14:textId="77777777" w:rsidR="008F1FF9" w:rsidRDefault="008F1FF9" w:rsidP="008F1FF9"/>
    <w:p w14:paraId="7CF9AD9B" w14:textId="6464F67C" w:rsidR="008F1FF9" w:rsidRPr="008F1FF9" w:rsidRDefault="008F1FF9" w:rsidP="008F1FF9">
      <w:r>
        <w:rPr>
          <w:rFonts w:hint="eastAsia"/>
        </w:rPr>
        <w:t>ПРИЛОЖЕНИЕ</w:t>
      </w:r>
      <w:r>
        <w:t xml:space="preserve"> 5. </w:t>
      </w:r>
      <w:r>
        <w:rPr>
          <w:rFonts w:hint="eastAsia"/>
        </w:rPr>
        <w:t>Графики</w:t>
      </w:r>
      <w:r>
        <w:t xml:space="preserve"> </w:t>
      </w:r>
      <w:r>
        <w:rPr>
          <w:rFonts w:hint="eastAsia"/>
        </w:rPr>
        <w:t>нарастания</w:t>
      </w:r>
      <w:r>
        <w:t xml:space="preserve"> </w:t>
      </w:r>
      <w:r>
        <w:rPr>
          <w:rFonts w:hint="eastAsia"/>
        </w:rPr>
        <w:t>напряжения</w:t>
      </w:r>
      <w:r>
        <w:t xml:space="preserve"> </w:t>
      </w:r>
      <w:r>
        <w:rPr>
          <w:rFonts w:hint="eastAsia"/>
        </w:rPr>
        <w:t>на</w:t>
      </w:r>
      <w:r>
        <w:t xml:space="preserve"> </w:t>
      </w:r>
      <w:r>
        <w:rPr>
          <w:rFonts w:hint="eastAsia"/>
        </w:rPr>
        <w:t>конденсаторах</w:t>
      </w:r>
      <w:r>
        <w:t xml:space="preserve"> </w:t>
      </w:r>
      <w:r>
        <w:rPr>
          <w:rFonts w:hint="eastAsia"/>
        </w:rPr>
        <w:t>С</w:t>
      </w:r>
      <w:r>
        <w:t xml:space="preserve">1 </w:t>
      </w:r>
      <w:r>
        <w:rPr>
          <w:rFonts w:hint="eastAsia"/>
        </w:rPr>
        <w:t>и</w:t>
      </w:r>
      <w:r>
        <w:t xml:space="preserve"> </w:t>
      </w:r>
      <w:r>
        <w:rPr>
          <w:rFonts w:hint="eastAsia"/>
        </w:rPr>
        <w:t>С</w:t>
      </w:r>
      <w:r>
        <w:t xml:space="preserve">2 </w:t>
      </w:r>
      <w:r>
        <w:rPr>
          <w:rFonts w:hint="eastAsia"/>
        </w:rPr>
        <w:t>при</w:t>
      </w:r>
      <w:r>
        <w:t xml:space="preserve"> </w:t>
      </w:r>
      <w:r>
        <w:rPr>
          <w:rFonts w:hint="eastAsia"/>
        </w:rPr>
        <w:t>переключении</w:t>
      </w:r>
      <w:r>
        <w:t xml:space="preserve"> </w:t>
      </w:r>
      <w:r>
        <w:rPr>
          <w:rFonts w:hint="eastAsia"/>
        </w:rPr>
        <w:t>позиций</w:t>
      </w:r>
      <w:r>
        <w:t xml:space="preserve"> </w:t>
      </w:r>
      <w:r>
        <w:rPr>
          <w:rFonts w:hint="eastAsia"/>
        </w:rPr>
        <w:t>контроллера</w:t>
      </w:r>
      <w:r>
        <w:t xml:space="preserve"> </w:t>
      </w:r>
      <w:r>
        <w:rPr>
          <w:rFonts w:hint="eastAsia"/>
        </w:rPr>
        <w:t>машиниста</w:t>
      </w:r>
      <w:r>
        <w:t xml:space="preserve"> (1-15) </w:t>
      </w:r>
      <w:r>
        <w:rPr>
          <w:rFonts w:hint="eastAsia"/>
        </w:rPr>
        <w:t>в</w:t>
      </w:r>
      <w:r>
        <w:t xml:space="preserve"> </w:t>
      </w:r>
      <w:r>
        <w:rPr>
          <w:rFonts w:hint="eastAsia"/>
        </w:rPr>
        <w:t>предложенной</w:t>
      </w:r>
      <w:r>
        <w:t xml:space="preserve"> </w:t>
      </w:r>
      <w:r>
        <w:rPr>
          <w:rFonts w:hint="eastAsia"/>
        </w:rPr>
        <w:t>силовой</w:t>
      </w:r>
      <w:r>
        <w:t xml:space="preserve"> </w:t>
      </w:r>
      <w:r>
        <w:rPr>
          <w:rFonts w:hint="eastAsia"/>
        </w:rPr>
        <w:t>цепи</w:t>
      </w:r>
      <w:r>
        <w:t xml:space="preserve"> </w:t>
      </w:r>
      <w:r>
        <w:rPr>
          <w:rFonts w:hint="eastAsia"/>
        </w:rPr>
        <w:t>тепловоза</w:t>
      </w:r>
    </w:p>
    <w:sectPr w:rsidR="008F1FF9" w:rsidRPr="008F1FF9" w:rsidSect="006C48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02D7" w14:textId="77777777" w:rsidR="006C480F" w:rsidRDefault="006C480F">
      <w:pPr>
        <w:spacing w:after="0" w:line="240" w:lineRule="auto"/>
      </w:pPr>
      <w:r>
        <w:separator/>
      </w:r>
    </w:p>
  </w:endnote>
  <w:endnote w:type="continuationSeparator" w:id="0">
    <w:p w14:paraId="7B10B254" w14:textId="77777777" w:rsidR="006C480F" w:rsidRDefault="006C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ACBD" w14:textId="77777777" w:rsidR="006C480F" w:rsidRDefault="006C480F"/>
    <w:p w14:paraId="0C76B0D2" w14:textId="77777777" w:rsidR="006C480F" w:rsidRDefault="006C480F"/>
    <w:p w14:paraId="406A19D1" w14:textId="77777777" w:rsidR="006C480F" w:rsidRDefault="006C480F"/>
    <w:p w14:paraId="416D433D" w14:textId="77777777" w:rsidR="006C480F" w:rsidRDefault="006C480F"/>
    <w:p w14:paraId="17B94C9C" w14:textId="77777777" w:rsidR="006C480F" w:rsidRDefault="006C480F"/>
    <w:p w14:paraId="3ABCC128" w14:textId="77777777" w:rsidR="006C480F" w:rsidRDefault="006C480F"/>
    <w:p w14:paraId="764AF61E" w14:textId="77777777" w:rsidR="006C480F" w:rsidRDefault="006C48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DF3726" wp14:editId="125388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2DB4" w14:textId="77777777" w:rsidR="006C480F" w:rsidRDefault="006C48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F37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902DB4" w14:textId="77777777" w:rsidR="006C480F" w:rsidRDefault="006C48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0CDE4" w14:textId="77777777" w:rsidR="006C480F" w:rsidRDefault="006C480F"/>
    <w:p w14:paraId="49777A5F" w14:textId="77777777" w:rsidR="006C480F" w:rsidRDefault="006C480F"/>
    <w:p w14:paraId="079E607D" w14:textId="77777777" w:rsidR="006C480F" w:rsidRDefault="006C48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B495DD" wp14:editId="0FE614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CD75" w14:textId="77777777" w:rsidR="006C480F" w:rsidRDefault="006C480F"/>
                          <w:p w14:paraId="6E38C84F" w14:textId="77777777" w:rsidR="006C480F" w:rsidRDefault="006C48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B495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CACD75" w14:textId="77777777" w:rsidR="006C480F" w:rsidRDefault="006C480F"/>
                    <w:p w14:paraId="6E38C84F" w14:textId="77777777" w:rsidR="006C480F" w:rsidRDefault="006C48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843F2" w14:textId="77777777" w:rsidR="006C480F" w:rsidRDefault="006C480F"/>
    <w:p w14:paraId="26837F05" w14:textId="77777777" w:rsidR="006C480F" w:rsidRDefault="006C480F">
      <w:pPr>
        <w:rPr>
          <w:sz w:val="2"/>
          <w:szCs w:val="2"/>
        </w:rPr>
      </w:pPr>
    </w:p>
    <w:p w14:paraId="1DACB012" w14:textId="77777777" w:rsidR="006C480F" w:rsidRDefault="006C480F"/>
    <w:p w14:paraId="04EB606F" w14:textId="77777777" w:rsidR="006C480F" w:rsidRDefault="006C480F">
      <w:pPr>
        <w:spacing w:after="0" w:line="240" w:lineRule="auto"/>
      </w:pPr>
    </w:p>
  </w:footnote>
  <w:footnote w:type="continuationSeparator" w:id="0">
    <w:p w14:paraId="110A041C" w14:textId="77777777" w:rsidR="006C480F" w:rsidRDefault="006C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0F"/>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23943</TotalTime>
  <Pages>4</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3098</cp:revision>
  <cp:lastPrinted>2009-02-06T05:36:00Z</cp:lastPrinted>
  <dcterms:created xsi:type="dcterms:W3CDTF">2024-01-07T13:43:00Z</dcterms:created>
  <dcterms:modified xsi:type="dcterms:W3CDTF">2024-02-16T19:56:00Z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