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620E40CB" w:rsidR="00F505A7" w:rsidRPr="005749DB" w:rsidRDefault="005749DB" w:rsidP="005749DB">
      <w:proofErr w:type="spellStart"/>
      <w:r w:rsidRPr="005749DB">
        <w:rPr>
          <w:rFonts w:ascii="Verdana" w:hAnsi="Verdana"/>
          <w:color w:val="000000"/>
          <w:sz w:val="21"/>
          <w:szCs w:val="21"/>
          <w:shd w:val="clear" w:color="auto" w:fill="FFFFFF"/>
        </w:rPr>
        <w:t>Краглевич</w:t>
      </w:r>
      <w:proofErr w:type="spellEnd"/>
      <w:r w:rsidRPr="005749DB">
        <w:rPr>
          <w:rFonts w:ascii="Verdana" w:hAnsi="Verdana"/>
          <w:color w:val="000000"/>
          <w:sz w:val="21"/>
          <w:szCs w:val="21"/>
          <w:shd w:val="clear" w:color="auto" w:fill="FFFFFF"/>
        </w:rPr>
        <w:t xml:space="preserve"> Оксана </w:t>
      </w:r>
      <w:proofErr w:type="spellStart"/>
      <w:r w:rsidRPr="005749DB">
        <w:rPr>
          <w:rFonts w:ascii="Verdana" w:hAnsi="Verdana"/>
          <w:color w:val="000000"/>
          <w:sz w:val="21"/>
          <w:szCs w:val="21"/>
          <w:shd w:val="clear" w:color="auto" w:fill="FFFFFF"/>
        </w:rPr>
        <w:t>Вікторівна</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керуючий</w:t>
      </w:r>
      <w:proofErr w:type="spellEnd"/>
      <w:r w:rsidRPr="005749DB">
        <w:rPr>
          <w:rFonts w:ascii="Verdana" w:hAnsi="Verdana"/>
          <w:color w:val="000000"/>
          <w:sz w:val="21"/>
          <w:szCs w:val="21"/>
          <w:shd w:val="clear" w:color="auto" w:fill="FFFFFF"/>
        </w:rPr>
        <w:t xml:space="preserve"> справами </w:t>
      </w:r>
      <w:proofErr w:type="spellStart"/>
      <w:r w:rsidRPr="005749DB">
        <w:rPr>
          <w:rFonts w:ascii="Verdana" w:hAnsi="Verdana"/>
          <w:color w:val="000000"/>
          <w:sz w:val="21"/>
          <w:szCs w:val="21"/>
          <w:shd w:val="clear" w:color="auto" w:fill="FFFFFF"/>
        </w:rPr>
        <w:t>виконавчого</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комітету</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Дубровицька</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міська</w:t>
      </w:r>
      <w:proofErr w:type="spellEnd"/>
      <w:r w:rsidRPr="005749DB">
        <w:rPr>
          <w:rFonts w:ascii="Verdana" w:hAnsi="Verdana"/>
          <w:color w:val="000000"/>
          <w:sz w:val="21"/>
          <w:szCs w:val="21"/>
          <w:shd w:val="clear" w:color="auto" w:fill="FFFFFF"/>
        </w:rPr>
        <w:t xml:space="preserve"> рада. </w:t>
      </w:r>
      <w:proofErr w:type="spellStart"/>
      <w:r w:rsidRPr="005749DB">
        <w:rPr>
          <w:rFonts w:ascii="Verdana" w:hAnsi="Verdana"/>
          <w:color w:val="000000"/>
          <w:sz w:val="21"/>
          <w:szCs w:val="21"/>
          <w:shd w:val="clear" w:color="auto" w:fill="FFFFFF"/>
        </w:rPr>
        <w:t>Назва</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дисертації</w:t>
      </w:r>
      <w:proofErr w:type="spellEnd"/>
      <w:r w:rsidRPr="005749DB">
        <w:rPr>
          <w:rFonts w:ascii="Verdana" w:hAnsi="Verdana"/>
          <w:color w:val="000000"/>
          <w:sz w:val="21"/>
          <w:szCs w:val="21"/>
          <w:shd w:val="clear" w:color="auto" w:fill="FFFFFF"/>
        </w:rPr>
        <w:t>: «</w:t>
      </w:r>
      <w:proofErr w:type="spellStart"/>
      <w:r w:rsidRPr="005749DB">
        <w:rPr>
          <w:rFonts w:ascii="Verdana" w:hAnsi="Verdana"/>
          <w:color w:val="000000"/>
          <w:sz w:val="21"/>
          <w:szCs w:val="21"/>
          <w:shd w:val="clear" w:color="auto" w:fill="FFFFFF"/>
        </w:rPr>
        <w:t>Адміністративно-правовий</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механізм</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забезпечення</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інституційної</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спроможності</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органів</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місцевого</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самоврядування</w:t>
      </w:r>
      <w:proofErr w:type="spellEnd"/>
      <w:r w:rsidRPr="005749DB">
        <w:rPr>
          <w:rFonts w:ascii="Verdana" w:hAnsi="Verdana"/>
          <w:color w:val="000000"/>
          <w:sz w:val="21"/>
          <w:szCs w:val="21"/>
          <w:shd w:val="clear" w:color="auto" w:fill="FFFFFF"/>
        </w:rPr>
        <w:t xml:space="preserve">». Шифр та </w:t>
      </w:r>
      <w:proofErr w:type="spellStart"/>
      <w:r w:rsidRPr="005749DB">
        <w:rPr>
          <w:rFonts w:ascii="Verdana" w:hAnsi="Verdana"/>
          <w:color w:val="000000"/>
          <w:sz w:val="21"/>
          <w:szCs w:val="21"/>
          <w:shd w:val="clear" w:color="auto" w:fill="FFFFFF"/>
        </w:rPr>
        <w:t>назва</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спеціальності</w:t>
      </w:r>
      <w:proofErr w:type="spellEnd"/>
      <w:r w:rsidRPr="005749DB">
        <w:rPr>
          <w:rFonts w:ascii="Verdana" w:hAnsi="Verdana"/>
          <w:color w:val="000000"/>
          <w:sz w:val="21"/>
          <w:szCs w:val="21"/>
          <w:shd w:val="clear" w:color="auto" w:fill="FFFFFF"/>
        </w:rPr>
        <w:t xml:space="preserve"> – 12.00.07 – </w:t>
      </w:r>
      <w:proofErr w:type="spellStart"/>
      <w:r w:rsidRPr="005749DB">
        <w:rPr>
          <w:rFonts w:ascii="Verdana" w:hAnsi="Verdana"/>
          <w:color w:val="000000"/>
          <w:sz w:val="21"/>
          <w:szCs w:val="21"/>
          <w:shd w:val="clear" w:color="auto" w:fill="FFFFFF"/>
        </w:rPr>
        <w:t>адміністративне</w:t>
      </w:r>
      <w:proofErr w:type="spellEnd"/>
      <w:r w:rsidRPr="005749DB">
        <w:rPr>
          <w:rFonts w:ascii="Verdana" w:hAnsi="Verdana"/>
          <w:color w:val="000000"/>
          <w:sz w:val="21"/>
          <w:szCs w:val="21"/>
          <w:shd w:val="clear" w:color="auto" w:fill="FFFFFF"/>
        </w:rPr>
        <w:t xml:space="preserve"> право і </w:t>
      </w:r>
      <w:proofErr w:type="spellStart"/>
      <w:r w:rsidRPr="005749DB">
        <w:rPr>
          <w:rFonts w:ascii="Verdana" w:hAnsi="Verdana"/>
          <w:color w:val="000000"/>
          <w:sz w:val="21"/>
          <w:szCs w:val="21"/>
          <w:shd w:val="clear" w:color="auto" w:fill="FFFFFF"/>
        </w:rPr>
        <w:t>процес</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фінансове</w:t>
      </w:r>
      <w:proofErr w:type="spellEnd"/>
      <w:r w:rsidRPr="005749DB">
        <w:rPr>
          <w:rFonts w:ascii="Verdana" w:hAnsi="Verdana"/>
          <w:color w:val="000000"/>
          <w:sz w:val="21"/>
          <w:szCs w:val="21"/>
          <w:shd w:val="clear" w:color="auto" w:fill="FFFFFF"/>
        </w:rPr>
        <w:t xml:space="preserve"> право; </w:t>
      </w:r>
      <w:proofErr w:type="spellStart"/>
      <w:r w:rsidRPr="005749DB">
        <w:rPr>
          <w:rFonts w:ascii="Verdana" w:hAnsi="Verdana"/>
          <w:color w:val="000000"/>
          <w:sz w:val="21"/>
          <w:szCs w:val="21"/>
          <w:shd w:val="clear" w:color="auto" w:fill="FFFFFF"/>
        </w:rPr>
        <w:t>інформаційне</w:t>
      </w:r>
      <w:proofErr w:type="spellEnd"/>
      <w:r w:rsidRPr="005749DB">
        <w:rPr>
          <w:rFonts w:ascii="Verdana" w:hAnsi="Verdana"/>
          <w:color w:val="000000"/>
          <w:sz w:val="21"/>
          <w:szCs w:val="21"/>
          <w:shd w:val="clear" w:color="auto" w:fill="FFFFFF"/>
        </w:rPr>
        <w:t xml:space="preserve"> право. </w:t>
      </w:r>
      <w:proofErr w:type="spellStart"/>
      <w:r w:rsidRPr="005749DB">
        <w:rPr>
          <w:rFonts w:ascii="Verdana" w:hAnsi="Verdana"/>
          <w:color w:val="000000"/>
          <w:sz w:val="21"/>
          <w:szCs w:val="21"/>
          <w:shd w:val="clear" w:color="auto" w:fill="FFFFFF"/>
        </w:rPr>
        <w:t>Спецрада</w:t>
      </w:r>
      <w:proofErr w:type="spellEnd"/>
      <w:r w:rsidRPr="005749DB">
        <w:rPr>
          <w:rFonts w:ascii="Verdana" w:hAnsi="Verdana"/>
          <w:color w:val="000000"/>
          <w:sz w:val="21"/>
          <w:szCs w:val="21"/>
          <w:shd w:val="clear" w:color="auto" w:fill="FFFFFF"/>
        </w:rPr>
        <w:t xml:space="preserve"> Д 61.051.07 </w:t>
      </w:r>
      <w:proofErr w:type="spellStart"/>
      <w:r w:rsidRPr="005749DB">
        <w:rPr>
          <w:rFonts w:ascii="Verdana" w:hAnsi="Verdana"/>
          <w:color w:val="000000"/>
          <w:sz w:val="21"/>
          <w:szCs w:val="21"/>
          <w:shd w:val="clear" w:color="auto" w:fill="FFFFFF"/>
        </w:rPr>
        <w:t>Ужгородського</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національного</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університету</w:t>
      </w:r>
      <w:proofErr w:type="spellEnd"/>
      <w:r w:rsidRPr="005749DB">
        <w:rPr>
          <w:rFonts w:ascii="Verdana" w:hAnsi="Verdana"/>
          <w:color w:val="000000"/>
          <w:sz w:val="21"/>
          <w:szCs w:val="21"/>
          <w:shd w:val="clear" w:color="auto" w:fill="FFFFFF"/>
        </w:rPr>
        <w:t xml:space="preserve"> (88000, м. Ужгород, </w:t>
      </w:r>
      <w:proofErr w:type="spellStart"/>
      <w:r w:rsidRPr="005749DB">
        <w:rPr>
          <w:rFonts w:ascii="Verdana" w:hAnsi="Verdana"/>
          <w:color w:val="000000"/>
          <w:sz w:val="21"/>
          <w:szCs w:val="21"/>
          <w:shd w:val="clear" w:color="auto" w:fill="FFFFFF"/>
        </w:rPr>
        <w:t>вул</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Капітульна</w:t>
      </w:r>
      <w:proofErr w:type="spellEnd"/>
      <w:r w:rsidRPr="005749DB">
        <w:rPr>
          <w:rFonts w:ascii="Verdana" w:hAnsi="Verdana"/>
          <w:color w:val="000000"/>
          <w:sz w:val="21"/>
          <w:szCs w:val="21"/>
          <w:shd w:val="clear" w:color="auto" w:fill="FFFFFF"/>
        </w:rPr>
        <w:t xml:space="preserve">, 26; тел.: (0312) 61-34-78, 65-45-47). </w:t>
      </w:r>
      <w:proofErr w:type="spellStart"/>
      <w:r w:rsidRPr="005749DB">
        <w:rPr>
          <w:rFonts w:ascii="Verdana" w:hAnsi="Verdana"/>
          <w:color w:val="000000"/>
          <w:sz w:val="21"/>
          <w:szCs w:val="21"/>
          <w:shd w:val="clear" w:color="auto" w:fill="FFFFFF"/>
        </w:rPr>
        <w:t>Науковий</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керівник</w:t>
      </w:r>
      <w:proofErr w:type="spellEnd"/>
      <w:r w:rsidRPr="005749DB">
        <w:rPr>
          <w:rFonts w:ascii="Verdana" w:hAnsi="Verdana"/>
          <w:color w:val="000000"/>
          <w:sz w:val="21"/>
          <w:szCs w:val="21"/>
          <w:shd w:val="clear" w:color="auto" w:fill="FFFFFF"/>
        </w:rPr>
        <w:t xml:space="preserve">: Щербина </w:t>
      </w:r>
      <w:proofErr w:type="spellStart"/>
      <w:r w:rsidRPr="005749DB">
        <w:rPr>
          <w:rFonts w:ascii="Verdana" w:hAnsi="Verdana"/>
          <w:color w:val="000000"/>
          <w:sz w:val="21"/>
          <w:szCs w:val="21"/>
          <w:shd w:val="clear" w:color="auto" w:fill="FFFFFF"/>
        </w:rPr>
        <w:t>Євген</w:t>
      </w:r>
      <w:proofErr w:type="spellEnd"/>
      <w:r w:rsidRPr="005749DB">
        <w:rPr>
          <w:rFonts w:ascii="Verdana" w:hAnsi="Verdana"/>
          <w:color w:val="000000"/>
          <w:sz w:val="21"/>
          <w:szCs w:val="21"/>
          <w:shd w:val="clear" w:color="auto" w:fill="FFFFFF"/>
        </w:rPr>
        <w:t xml:space="preserve"> Миколайович, кандидат </w:t>
      </w:r>
      <w:proofErr w:type="spellStart"/>
      <w:r w:rsidRPr="005749DB">
        <w:rPr>
          <w:rFonts w:ascii="Verdana" w:hAnsi="Verdana"/>
          <w:color w:val="000000"/>
          <w:sz w:val="21"/>
          <w:szCs w:val="21"/>
          <w:shd w:val="clear" w:color="auto" w:fill="FFFFFF"/>
        </w:rPr>
        <w:t>юридичних</w:t>
      </w:r>
      <w:proofErr w:type="spellEnd"/>
      <w:r w:rsidRPr="005749DB">
        <w:rPr>
          <w:rFonts w:ascii="Verdana" w:hAnsi="Verdana"/>
          <w:color w:val="000000"/>
          <w:sz w:val="21"/>
          <w:szCs w:val="21"/>
          <w:shd w:val="clear" w:color="auto" w:fill="FFFFFF"/>
        </w:rPr>
        <w:t xml:space="preserve"> наук, доцент, адвокат. </w:t>
      </w:r>
      <w:proofErr w:type="spellStart"/>
      <w:r w:rsidRPr="005749DB">
        <w:rPr>
          <w:rFonts w:ascii="Verdana" w:hAnsi="Verdana"/>
          <w:color w:val="000000"/>
          <w:sz w:val="21"/>
          <w:szCs w:val="21"/>
          <w:shd w:val="clear" w:color="auto" w:fill="FFFFFF"/>
        </w:rPr>
        <w:t>Офіційні</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опоненти</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Тильчик</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В’ячеслав</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В’ячеславович</w:t>
      </w:r>
      <w:proofErr w:type="spellEnd"/>
      <w:r w:rsidRPr="005749DB">
        <w:rPr>
          <w:rFonts w:ascii="Verdana" w:hAnsi="Verdana"/>
          <w:color w:val="000000"/>
          <w:sz w:val="21"/>
          <w:szCs w:val="21"/>
          <w:shd w:val="clear" w:color="auto" w:fill="FFFFFF"/>
        </w:rPr>
        <w:t xml:space="preserve">, доктор </w:t>
      </w:r>
      <w:proofErr w:type="spellStart"/>
      <w:r w:rsidRPr="005749DB">
        <w:rPr>
          <w:rFonts w:ascii="Verdana" w:hAnsi="Verdana"/>
          <w:color w:val="000000"/>
          <w:sz w:val="21"/>
          <w:szCs w:val="21"/>
          <w:shd w:val="clear" w:color="auto" w:fill="FFFFFF"/>
        </w:rPr>
        <w:t>юридичних</w:t>
      </w:r>
      <w:proofErr w:type="spellEnd"/>
      <w:r w:rsidRPr="005749DB">
        <w:rPr>
          <w:rFonts w:ascii="Verdana" w:hAnsi="Verdana"/>
          <w:color w:val="000000"/>
          <w:sz w:val="21"/>
          <w:szCs w:val="21"/>
          <w:shd w:val="clear" w:color="auto" w:fill="FFFFFF"/>
        </w:rPr>
        <w:t xml:space="preserve"> наук, </w:t>
      </w:r>
      <w:proofErr w:type="spellStart"/>
      <w:r w:rsidRPr="005749DB">
        <w:rPr>
          <w:rFonts w:ascii="Verdana" w:hAnsi="Verdana"/>
          <w:color w:val="000000"/>
          <w:sz w:val="21"/>
          <w:szCs w:val="21"/>
          <w:shd w:val="clear" w:color="auto" w:fill="FFFFFF"/>
        </w:rPr>
        <w:t>професор</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професор</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кафедри</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адміністративного</w:t>
      </w:r>
      <w:proofErr w:type="spellEnd"/>
      <w:r w:rsidRPr="005749DB">
        <w:rPr>
          <w:rFonts w:ascii="Verdana" w:hAnsi="Verdana"/>
          <w:color w:val="000000"/>
          <w:sz w:val="21"/>
          <w:szCs w:val="21"/>
          <w:shd w:val="clear" w:color="auto" w:fill="FFFFFF"/>
        </w:rPr>
        <w:t xml:space="preserve"> права, </w:t>
      </w:r>
      <w:proofErr w:type="spellStart"/>
      <w:r w:rsidRPr="005749DB">
        <w:rPr>
          <w:rFonts w:ascii="Verdana" w:hAnsi="Verdana"/>
          <w:color w:val="000000"/>
          <w:sz w:val="21"/>
          <w:szCs w:val="21"/>
          <w:shd w:val="clear" w:color="auto" w:fill="FFFFFF"/>
        </w:rPr>
        <w:t>інтелектуальної</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власності</w:t>
      </w:r>
      <w:proofErr w:type="spellEnd"/>
      <w:r w:rsidRPr="005749DB">
        <w:rPr>
          <w:rFonts w:ascii="Verdana" w:hAnsi="Verdana"/>
          <w:color w:val="000000"/>
          <w:sz w:val="21"/>
          <w:szCs w:val="21"/>
          <w:shd w:val="clear" w:color="auto" w:fill="FFFFFF"/>
        </w:rPr>
        <w:t xml:space="preserve"> та </w:t>
      </w:r>
      <w:proofErr w:type="spellStart"/>
      <w:r w:rsidRPr="005749DB">
        <w:rPr>
          <w:rFonts w:ascii="Verdana" w:hAnsi="Verdana"/>
          <w:color w:val="000000"/>
          <w:sz w:val="21"/>
          <w:szCs w:val="21"/>
          <w:shd w:val="clear" w:color="auto" w:fill="FFFFFF"/>
        </w:rPr>
        <w:t>цивільно-правових</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дисциплін</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Київського</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університету</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інтелектуальної</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власності</w:t>
      </w:r>
      <w:proofErr w:type="spellEnd"/>
      <w:r w:rsidRPr="005749DB">
        <w:rPr>
          <w:rFonts w:ascii="Verdana" w:hAnsi="Verdana"/>
          <w:color w:val="000000"/>
          <w:sz w:val="21"/>
          <w:szCs w:val="21"/>
          <w:shd w:val="clear" w:color="auto" w:fill="FFFFFF"/>
        </w:rPr>
        <w:t xml:space="preserve"> та права; </w:t>
      </w:r>
      <w:proofErr w:type="spellStart"/>
      <w:r w:rsidRPr="005749DB">
        <w:rPr>
          <w:rFonts w:ascii="Verdana" w:hAnsi="Verdana"/>
          <w:color w:val="000000"/>
          <w:sz w:val="21"/>
          <w:szCs w:val="21"/>
          <w:shd w:val="clear" w:color="auto" w:fill="FFFFFF"/>
        </w:rPr>
        <w:t>Легеза</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Євген</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Олександрович</w:t>
      </w:r>
      <w:proofErr w:type="spellEnd"/>
      <w:r w:rsidRPr="005749DB">
        <w:rPr>
          <w:rFonts w:ascii="Verdana" w:hAnsi="Verdana"/>
          <w:color w:val="000000"/>
          <w:sz w:val="21"/>
          <w:szCs w:val="21"/>
          <w:shd w:val="clear" w:color="auto" w:fill="FFFFFF"/>
        </w:rPr>
        <w:t xml:space="preserve">, доктор </w:t>
      </w:r>
      <w:proofErr w:type="spellStart"/>
      <w:r w:rsidRPr="005749DB">
        <w:rPr>
          <w:rFonts w:ascii="Verdana" w:hAnsi="Verdana"/>
          <w:color w:val="000000"/>
          <w:sz w:val="21"/>
          <w:szCs w:val="21"/>
          <w:shd w:val="clear" w:color="auto" w:fill="FFFFFF"/>
        </w:rPr>
        <w:t>юридичних</w:t>
      </w:r>
      <w:proofErr w:type="spellEnd"/>
      <w:r w:rsidRPr="005749DB">
        <w:rPr>
          <w:rFonts w:ascii="Verdana" w:hAnsi="Verdana"/>
          <w:color w:val="000000"/>
          <w:sz w:val="21"/>
          <w:szCs w:val="21"/>
          <w:shd w:val="clear" w:color="auto" w:fill="FFFFFF"/>
        </w:rPr>
        <w:t xml:space="preserve"> наук, </w:t>
      </w:r>
      <w:proofErr w:type="spellStart"/>
      <w:r w:rsidRPr="005749DB">
        <w:rPr>
          <w:rFonts w:ascii="Verdana" w:hAnsi="Verdana"/>
          <w:color w:val="000000"/>
          <w:sz w:val="21"/>
          <w:szCs w:val="21"/>
          <w:shd w:val="clear" w:color="auto" w:fill="FFFFFF"/>
        </w:rPr>
        <w:t>професор</w:t>
      </w:r>
      <w:proofErr w:type="spellEnd"/>
      <w:r w:rsidRPr="005749DB">
        <w:rPr>
          <w:rFonts w:ascii="Verdana" w:hAnsi="Verdana"/>
          <w:color w:val="000000"/>
          <w:sz w:val="21"/>
          <w:szCs w:val="21"/>
          <w:shd w:val="clear" w:color="auto" w:fill="FFFFFF"/>
        </w:rPr>
        <w:t xml:space="preserve">, </w:t>
      </w:r>
      <w:proofErr w:type="spellStart"/>
      <w:proofErr w:type="gramStart"/>
      <w:r w:rsidRPr="005749DB">
        <w:rPr>
          <w:rFonts w:ascii="Verdana" w:hAnsi="Verdana"/>
          <w:color w:val="000000"/>
          <w:sz w:val="21"/>
          <w:szCs w:val="21"/>
          <w:shd w:val="clear" w:color="auto" w:fill="FFFFFF"/>
        </w:rPr>
        <w:t>професор</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кафедри</w:t>
      </w:r>
      <w:proofErr w:type="spellEnd"/>
      <w:proofErr w:type="gram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публічного</w:t>
      </w:r>
      <w:proofErr w:type="spellEnd"/>
      <w:r w:rsidRPr="005749DB">
        <w:rPr>
          <w:rFonts w:ascii="Verdana" w:hAnsi="Verdana"/>
          <w:color w:val="000000"/>
          <w:sz w:val="21"/>
          <w:szCs w:val="21"/>
          <w:shd w:val="clear" w:color="auto" w:fill="FFFFFF"/>
        </w:rPr>
        <w:t xml:space="preserve"> та приватного права </w:t>
      </w:r>
      <w:proofErr w:type="spellStart"/>
      <w:r w:rsidRPr="005749DB">
        <w:rPr>
          <w:rFonts w:ascii="Verdana" w:hAnsi="Verdana"/>
          <w:color w:val="000000"/>
          <w:sz w:val="21"/>
          <w:szCs w:val="21"/>
          <w:shd w:val="clear" w:color="auto" w:fill="FFFFFF"/>
        </w:rPr>
        <w:t>Університету</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митної</w:t>
      </w:r>
      <w:proofErr w:type="spellEnd"/>
      <w:r w:rsidRPr="005749DB">
        <w:rPr>
          <w:rFonts w:ascii="Verdana" w:hAnsi="Verdana"/>
          <w:color w:val="000000"/>
          <w:sz w:val="21"/>
          <w:szCs w:val="21"/>
          <w:shd w:val="clear" w:color="auto" w:fill="FFFFFF"/>
        </w:rPr>
        <w:t xml:space="preserve"> </w:t>
      </w:r>
      <w:proofErr w:type="spellStart"/>
      <w:r w:rsidRPr="005749DB">
        <w:rPr>
          <w:rFonts w:ascii="Verdana" w:hAnsi="Verdana"/>
          <w:color w:val="000000"/>
          <w:sz w:val="21"/>
          <w:szCs w:val="21"/>
          <w:shd w:val="clear" w:color="auto" w:fill="FFFFFF"/>
        </w:rPr>
        <w:t>справи</w:t>
      </w:r>
      <w:proofErr w:type="spellEnd"/>
      <w:r w:rsidRPr="005749DB">
        <w:rPr>
          <w:rFonts w:ascii="Verdana" w:hAnsi="Verdana"/>
          <w:color w:val="000000"/>
          <w:sz w:val="21"/>
          <w:szCs w:val="21"/>
          <w:shd w:val="clear" w:color="auto" w:fill="FFFFFF"/>
        </w:rPr>
        <w:t xml:space="preserve"> та </w:t>
      </w:r>
      <w:proofErr w:type="spellStart"/>
      <w:r w:rsidRPr="005749DB">
        <w:rPr>
          <w:rFonts w:ascii="Verdana" w:hAnsi="Verdana"/>
          <w:color w:val="000000"/>
          <w:sz w:val="21"/>
          <w:szCs w:val="21"/>
          <w:shd w:val="clear" w:color="auto" w:fill="FFFFFF"/>
        </w:rPr>
        <w:t>фінансів</w:t>
      </w:r>
      <w:proofErr w:type="spellEnd"/>
      <w:r w:rsidRPr="005749DB">
        <w:rPr>
          <w:rFonts w:ascii="Verdana" w:hAnsi="Verdana"/>
          <w:color w:val="000000"/>
          <w:sz w:val="21"/>
          <w:szCs w:val="21"/>
          <w:shd w:val="clear" w:color="auto" w:fill="FFFFFF"/>
        </w:rPr>
        <w:t>.</w:t>
      </w:r>
    </w:p>
    <w:sectPr w:rsidR="00F505A7" w:rsidRPr="005749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3838" w14:textId="77777777" w:rsidR="006C4C2C" w:rsidRDefault="006C4C2C">
      <w:pPr>
        <w:spacing w:after="0" w:line="240" w:lineRule="auto"/>
      </w:pPr>
      <w:r>
        <w:separator/>
      </w:r>
    </w:p>
  </w:endnote>
  <w:endnote w:type="continuationSeparator" w:id="0">
    <w:p w14:paraId="5EF4E7DD" w14:textId="77777777" w:rsidR="006C4C2C" w:rsidRDefault="006C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691C5" w14:textId="77777777" w:rsidR="006C4C2C" w:rsidRDefault="006C4C2C"/>
    <w:p w14:paraId="22232549" w14:textId="77777777" w:rsidR="006C4C2C" w:rsidRDefault="006C4C2C"/>
    <w:p w14:paraId="395A1885" w14:textId="77777777" w:rsidR="006C4C2C" w:rsidRDefault="006C4C2C"/>
    <w:p w14:paraId="506B663B" w14:textId="77777777" w:rsidR="006C4C2C" w:rsidRDefault="006C4C2C"/>
    <w:p w14:paraId="433DBCF3" w14:textId="77777777" w:rsidR="006C4C2C" w:rsidRDefault="006C4C2C"/>
    <w:p w14:paraId="3286961D" w14:textId="77777777" w:rsidR="006C4C2C" w:rsidRDefault="006C4C2C"/>
    <w:p w14:paraId="70399639" w14:textId="77777777" w:rsidR="006C4C2C" w:rsidRDefault="006C4C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D596C6B" wp14:editId="5AA11EB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1DCE0" w14:textId="77777777" w:rsidR="006C4C2C" w:rsidRDefault="006C4C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596C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F61DCE0" w14:textId="77777777" w:rsidR="006C4C2C" w:rsidRDefault="006C4C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44F1AE" w14:textId="77777777" w:rsidR="006C4C2C" w:rsidRDefault="006C4C2C"/>
    <w:p w14:paraId="2BF88C7C" w14:textId="77777777" w:rsidR="006C4C2C" w:rsidRDefault="006C4C2C"/>
    <w:p w14:paraId="793236A7" w14:textId="77777777" w:rsidR="006C4C2C" w:rsidRDefault="006C4C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223FDC9" wp14:editId="69CC07C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0B84F" w14:textId="77777777" w:rsidR="006C4C2C" w:rsidRDefault="006C4C2C"/>
                          <w:p w14:paraId="119B882B" w14:textId="77777777" w:rsidR="006C4C2C" w:rsidRDefault="006C4C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23FD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7B0B84F" w14:textId="77777777" w:rsidR="006C4C2C" w:rsidRDefault="006C4C2C"/>
                    <w:p w14:paraId="119B882B" w14:textId="77777777" w:rsidR="006C4C2C" w:rsidRDefault="006C4C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6679B0F" w14:textId="77777777" w:rsidR="006C4C2C" w:rsidRDefault="006C4C2C"/>
    <w:p w14:paraId="1FB441A1" w14:textId="77777777" w:rsidR="006C4C2C" w:rsidRDefault="006C4C2C">
      <w:pPr>
        <w:rPr>
          <w:sz w:val="2"/>
          <w:szCs w:val="2"/>
        </w:rPr>
      </w:pPr>
    </w:p>
    <w:p w14:paraId="61467349" w14:textId="77777777" w:rsidR="006C4C2C" w:rsidRDefault="006C4C2C"/>
    <w:p w14:paraId="66C1A164" w14:textId="77777777" w:rsidR="006C4C2C" w:rsidRDefault="006C4C2C">
      <w:pPr>
        <w:spacing w:after="0" w:line="240" w:lineRule="auto"/>
      </w:pPr>
    </w:p>
  </w:footnote>
  <w:footnote w:type="continuationSeparator" w:id="0">
    <w:p w14:paraId="32FC7B28" w14:textId="77777777" w:rsidR="006C4C2C" w:rsidRDefault="006C4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2C"/>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106562</TotalTime>
  <Pages>1</Pages>
  <Words>141</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1496</cp:revision>
  <cp:lastPrinted>2009-02-06T05:36:00Z</cp:lastPrinted>
  <dcterms:created xsi:type="dcterms:W3CDTF">2024-01-07T13:43:00Z</dcterms:created>
  <dcterms:modified xsi:type="dcterms:W3CDTF">2025-06-06T10:32:00Z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