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CE9FC" w14:textId="626954E3" w:rsidR="00FA1308" w:rsidRDefault="00A204FF" w:rsidP="00A204FF">
      <w:pPr>
        <w:rPr>
          <w:lang w:val="ru-RU"/>
        </w:rPr>
      </w:pPr>
      <w:r w:rsidRPr="00A204FF">
        <w:rPr>
          <w:rFonts w:hint="eastAsia"/>
        </w:rPr>
        <w:t>Геворкян</w:t>
      </w:r>
      <w:r w:rsidRPr="00A204FF">
        <w:t xml:space="preserve">, </w:t>
      </w:r>
      <w:r w:rsidRPr="00A204FF">
        <w:rPr>
          <w:rFonts w:hint="eastAsia"/>
        </w:rPr>
        <w:t>Ашот</w:t>
      </w:r>
      <w:r w:rsidRPr="00A204FF">
        <w:t xml:space="preserve"> </w:t>
      </w:r>
      <w:r w:rsidRPr="00A204FF">
        <w:rPr>
          <w:rFonts w:hint="eastAsia"/>
        </w:rPr>
        <w:t>Рафаэлович</w:t>
      </w:r>
      <w:r>
        <w:rPr>
          <w:lang w:val="ru-RU"/>
        </w:rPr>
        <w:t xml:space="preserve"> </w:t>
      </w:r>
      <w:r w:rsidRPr="00A204FF">
        <w:rPr>
          <w:rFonts w:hint="eastAsia"/>
          <w:lang w:val="ru-RU"/>
        </w:rPr>
        <w:t>Научное</w:t>
      </w:r>
      <w:r w:rsidRPr="00A204FF">
        <w:rPr>
          <w:lang w:val="ru-RU"/>
        </w:rPr>
        <w:t xml:space="preserve"> </w:t>
      </w:r>
      <w:r w:rsidRPr="00A204FF">
        <w:rPr>
          <w:rFonts w:hint="eastAsia"/>
          <w:lang w:val="ru-RU"/>
        </w:rPr>
        <w:t>обоснование</w:t>
      </w:r>
      <w:r w:rsidRPr="00A204FF">
        <w:rPr>
          <w:lang w:val="ru-RU"/>
        </w:rPr>
        <w:t xml:space="preserve"> </w:t>
      </w:r>
      <w:r w:rsidRPr="00A204FF">
        <w:rPr>
          <w:rFonts w:hint="eastAsia"/>
          <w:lang w:val="ru-RU"/>
        </w:rPr>
        <w:t>реструктуризации</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службы</w:t>
      </w:r>
      <w:r w:rsidRPr="00A204FF">
        <w:rPr>
          <w:lang w:val="ru-RU"/>
        </w:rPr>
        <w:t xml:space="preserve"> </w:t>
      </w:r>
      <w:r w:rsidRPr="00A204FF">
        <w:rPr>
          <w:rFonts w:hint="eastAsia"/>
          <w:lang w:val="ru-RU"/>
        </w:rPr>
        <w:t>муниципальных</w:t>
      </w:r>
      <w:r w:rsidRPr="00A204FF">
        <w:rPr>
          <w:lang w:val="ru-RU"/>
        </w:rPr>
        <w:t xml:space="preserve"> </w:t>
      </w:r>
      <w:r w:rsidRPr="00A204FF">
        <w:rPr>
          <w:rFonts w:hint="eastAsia"/>
          <w:lang w:val="ru-RU"/>
        </w:rPr>
        <w:t>амбулаторно</w:t>
      </w:r>
      <w:r w:rsidRPr="00A204FF">
        <w:rPr>
          <w:lang w:val="ru-RU"/>
        </w:rPr>
        <w:t>-</w:t>
      </w:r>
      <w:r w:rsidRPr="00A204FF">
        <w:rPr>
          <w:rFonts w:hint="eastAsia"/>
          <w:lang w:val="ru-RU"/>
        </w:rPr>
        <w:t>поликлинических</w:t>
      </w:r>
      <w:r w:rsidRPr="00A204FF">
        <w:rPr>
          <w:lang w:val="ru-RU"/>
        </w:rPr>
        <w:t xml:space="preserve"> </w:t>
      </w:r>
      <w:r w:rsidRPr="00A204FF">
        <w:rPr>
          <w:rFonts w:hint="eastAsia"/>
          <w:lang w:val="ru-RU"/>
        </w:rPr>
        <w:t>учреждений</w:t>
      </w:r>
      <w:r w:rsidRPr="00A204FF">
        <w:rPr>
          <w:lang w:val="ru-RU"/>
        </w:rPr>
        <w:t xml:space="preserve"> </w:t>
      </w:r>
      <w:r w:rsidRPr="00A204FF">
        <w:rPr>
          <w:rFonts w:hint="eastAsia"/>
          <w:lang w:val="ru-RU"/>
        </w:rPr>
        <w:t>на</w:t>
      </w:r>
      <w:r w:rsidRPr="00A204FF">
        <w:rPr>
          <w:lang w:val="ru-RU"/>
        </w:rPr>
        <w:t xml:space="preserve"> </w:t>
      </w:r>
      <w:r w:rsidRPr="00A204FF">
        <w:rPr>
          <w:rFonts w:hint="eastAsia"/>
          <w:lang w:val="ru-RU"/>
        </w:rPr>
        <w:t>принципах</w:t>
      </w:r>
      <w:r w:rsidRPr="00A204FF">
        <w:rPr>
          <w:lang w:val="ru-RU"/>
        </w:rPr>
        <w:t xml:space="preserve"> </w:t>
      </w:r>
      <w:r w:rsidRPr="00A204FF">
        <w:rPr>
          <w:rFonts w:hint="eastAsia"/>
          <w:lang w:val="ru-RU"/>
        </w:rPr>
        <w:t>муниципально</w:t>
      </w:r>
      <w:r w:rsidRPr="00A204FF">
        <w:rPr>
          <w:lang w:val="ru-RU"/>
        </w:rPr>
        <w:t>-</w:t>
      </w:r>
      <w:r w:rsidRPr="00A204FF">
        <w:rPr>
          <w:rFonts w:hint="eastAsia"/>
          <w:lang w:val="ru-RU"/>
        </w:rPr>
        <w:t>частного</w:t>
      </w:r>
      <w:r w:rsidRPr="00A204FF">
        <w:rPr>
          <w:lang w:val="ru-RU"/>
        </w:rPr>
        <w:t xml:space="preserve"> </w:t>
      </w:r>
      <w:r w:rsidRPr="00A204FF">
        <w:rPr>
          <w:rFonts w:hint="eastAsia"/>
          <w:lang w:val="ru-RU"/>
        </w:rPr>
        <w:t>партнерства</w:t>
      </w:r>
    </w:p>
    <w:p w14:paraId="2FE960F7" w14:textId="77777777" w:rsidR="00A204FF" w:rsidRPr="00A204FF" w:rsidRDefault="00A204FF" w:rsidP="00A204FF">
      <w:pPr>
        <w:rPr>
          <w:lang w:val="ru-RU"/>
        </w:rPr>
      </w:pPr>
      <w:r w:rsidRPr="00A204FF">
        <w:rPr>
          <w:rFonts w:hint="eastAsia"/>
          <w:lang w:val="ru-RU"/>
        </w:rPr>
        <w:t>ОГЛАВЛЕНИЕ</w:t>
      </w:r>
      <w:r w:rsidRPr="00A204FF">
        <w:rPr>
          <w:lang w:val="ru-RU"/>
        </w:rPr>
        <w:t xml:space="preserve"> </w:t>
      </w:r>
      <w:r w:rsidRPr="00A204FF">
        <w:rPr>
          <w:rFonts w:hint="eastAsia"/>
          <w:lang w:val="ru-RU"/>
        </w:rPr>
        <w:t>ДИССЕРТАЦИИ</w:t>
      </w:r>
    </w:p>
    <w:p w14:paraId="2739A6DE" w14:textId="77777777" w:rsidR="00A204FF" w:rsidRPr="00A204FF" w:rsidRDefault="00A204FF" w:rsidP="00A204FF">
      <w:pPr>
        <w:rPr>
          <w:lang w:val="ru-RU"/>
        </w:rPr>
      </w:pPr>
      <w:r w:rsidRPr="00A204FF">
        <w:rPr>
          <w:rFonts w:hint="eastAsia"/>
          <w:lang w:val="ru-RU"/>
        </w:rPr>
        <w:t>кандидат</w:t>
      </w:r>
      <w:r w:rsidRPr="00A204FF">
        <w:rPr>
          <w:lang w:val="ru-RU"/>
        </w:rPr>
        <w:t xml:space="preserve"> </w:t>
      </w:r>
      <w:r w:rsidRPr="00A204FF">
        <w:rPr>
          <w:rFonts w:hint="eastAsia"/>
          <w:lang w:val="ru-RU"/>
        </w:rPr>
        <w:t>наук</w:t>
      </w:r>
      <w:r w:rsidRPr="00A204FF">
        <w:rPr>
          <w:lang w:val="ru-RU"/>
        </w:rPr>
        <w:t xml:space="preserve"> </w:t>
      </w:r>
      <w:r w:rsidRPr="00A204FF">
        <w:rPr>
          <w:rFonts w:hint="eastAsia"/>
          <w:lang w:val="ru-RU"/>
        </w:rPr>
        <w:t>Геворкян</w:t>
      </w:r>
      <w:r w:rsidRPr="00A204FF">
        <w:rPr>
          <w:lang w:val="ru-RU"/>
        </w:rPr>
        <w:t xml:space="preserve">, </w:t>
      </w:r>
      <w:r w:rsidRPr="00A204FF">
        <w:rPr>
          <w:rFonts w:hint="eastAsia"/>
          <w:lang w:val="ru-RU"/>
        </w:rPr>
        <w:t>Ашот</w:t>
      </w:r>
      <w:r w:rsidRPr="00A204FF">
        <w:rPr>
          <w:lang w:val="ru-RU"/>
        </w:rPr>
        <w:t xml:space="preserve"> </w:t>
      </w:r>
      <w:r w:rsidRPr="00A204FF">
        <w:rPr>
          <w:rFonts w:hint="eastAsia"/>
          <w:lang w:val="ru-RU"/>
        </w:rPr>
        <w:t>Рафаэлович</w:t>
      </w:r>
    </w:p>
    <w:p w14:paraId="69C362E5" w14:textId="77777777" w:rsidR="00A204FF" w:rsidRPr="00A204FF" w:rsidRDefault="00A204FF" w:rsidP="00A204FF">
      <w:pPr>
        <w:rPr>
          <w:lang w:val="ru-RU"/>
        </w:rPr>
      </w:pPr>
      <w:r w:rsidRPr="00A204FF">
        <w:rPr>
          <w:lang w:val="ru-RU"/>
        </w:rPr>
        <w:t xml:space="preserve">2.1. </w:t>
      </w:r>
      <w:r w:rsidRPr="00A204FF">
        <w:rPr>
          <w:rFonts w:hint="eastAsia"/>
          <w:lang w:val="ru-RU"/>
        </w:rPr>
        <w:t>Понятийный</w:t>
      </w:r>
      <w:r w:rsidRPr="00A204FF">
        <w:rPr>
          <w:lang w:val="ru-RU"/>
        </w:rPr>
        <w:t xml:space="preserve"> </w:t>
      </w:r>
      <w:r w:rsidRPr="00A204FF">
        <w:rPr>
          <w:rFonts w:hint="eastAsia"/>
          <w:lang w:val="ru-RU"/>
        </w:rPr>
        <w:t>аппарат</w:t>
      </w:r>
      <w:r w:rsidRPr="00A204FF">
        <w:rPr>
          <w:lang w:val="ru-RU"/>
        </w:rPr>
        <w:t>..............................................................</w:t>
      </w:r>
    </w:p>
    <w:p w14:paraId="07B5D9A4" w14:textId="77777777" w:rsidR="00A204FF" w:rsidRPr="00A204FF" w:rsidRDefault="00A204FF" w:rsidP="00A204FF">
      <w:pPr>
        <w:rPr>
          <w:lang w:val="ru-RU"/>
        </w:rPr>
      </w:pPr>
    </w:p>
    <w:p w14:paraId="666B1203" w14:textId="77777777" w:rsidR="00A204FF" w:rsidRPr="00A204FF" w:rsidRDefault="00A204FF" w:rsidP="00A204FF">
      <w:pPr>
        <w:rPr>
          <w:lang w:val="ru-RU"/>
        </w:rPr>
      </w:pPr>
      <w:r w:rsidRPr="00A204FF">
        <w:rPr>
          <w:lang w:val="ru-RU"/>
        </w:rPr>
        <w:t xml:space="preserve">2.2. </w:t>
      </w:r>
      <w:r w:rsidRPr="00A204FF">
        <w:rPr>
          <w:rFonts w:hint="eastAsia"/>
          <w:lang w:val="ru-RU"/>
        </w:rPr>
        <w:t>Программа</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основные</w:t>
      </w:r>
      <w:r w:rsidRPr="00A204FF">
        <w:rPr>
          <w:lang w:val="ru-RU"/>
        </w:rPr>
        <w:t xml:space="preserve"> </w:t>
      </w:r>
      <w:r w:rsidRPr="00A204FF">
        <w:rPr>
          <w:rFonts w:hint="eastAsia"/>
          <w:lang w:val="ru-RU"/>
        </w:rPr>
        <w:t>этапы</w:t>
      </w:r>
      <w:r w:rsidRPr="00A204FF">
        <w:rPr>
          <w:lang w:val="ru-RU"/>
        </w:rPr>
        <w:t xml:space="preserve"> </w:t>
      </w:r>
      <w:r w:rsidRPr="00A204FF">
        <w:rPr>
          <w:rFonts w:hint="eastAsia"/>
          <w:lang w:val="ru-RU"/>
        </w:rPr>
        <w:t>исследования</w:t>
      </w:r>
      <w:r w:rsidRPr="00A204FF">
        <w:rPr>
          <w:lang w:val="ru-RU"/>
        </w:rPr>
        <w:t>.................................</w:t>
      </w:r>
    </w:p>
    <w:p w14:paraId="349EE817" w14:textId="77777777" w:rsidR="00A204FF" w:rsidRPr="00A204FF" w:rsidRDefault="00A204FF" w:rsidP="00A204FF">
      <w:pPr>
        <w:rPr>
          <w:lang w:val="ru-RU"/>
        </w:rPr>
      </w:pPr>
    </w:p>
    <w:p w14:paraId="4F3A7C84" w14:textId="77777777" w:rsidR="00A204FF" w:rsidRPr="00A204FF" w:rsidRDefault="00A204FF" w:rsidP="00A204FF">
      <w:pPr>
        <w:rPr>
          <w:lang w:val="ru-RU"/>
        </w:rPr>
      </w:pPr>
      <w:r w:rsidRPr="00A204FF">
        <w:rPr>
          <w:lang w:val="ru-RU"/>
        </w:rPr>
        <w:t xml:space="preserve">2.3. </w:t>
      </w:r>
      <w:r w:rsidRPr="00A204FF">
        <w:rPr>
          <w:rFonts w:hint="eastAsia"/>
          <w:lang w:val="ru-RU"/>
        </w:rPr>
        <w:t>Характеристика</w:t>
      </w:r>
      <w:r w:rsidRPr="00A204FF">
        <w:rPr>
          <w:lang w:val="ru-RU"/>
        </w:rPr>
        <w:t xml:space="preserve"> </w:t>
      </w:r>
      <w:r w:rsidRPr="00A204FF">
        <w:rPr>
          <w:rFonts w:hint="eastAsia"/>
          <w:lang w:val="ru-RU"/>
        </w:rPr>
        <w:t>базы</w:t>
      </w:r>
      <w:r w:rsidRPr="00A204FF">
        <w:rPr>
          <w:lang w:val="ru-RU"/>
        </w:rPr>
        <w:t xml:space="preserve"> </w:t>
      </w:r>
      <w:r w:rsidRPr="00A204FF">
        <w:rPr>
          <w:rFonts w:hint="eastAsia"/>
          <w:lang w:val="ru-RU"/>
        </w:rPr>
        <w:t>исследования</w:t>
      </w:r>
      <w:r w:rsidRPr="00A204FF">
        <w:rPr>
          <w:lang w:val="ru-RU"/>
        </w:rPr>
        <w:t>............................................</w:t>
      </w:r>
    </w:p>
    <w:p w14:paraId="11C7BCB5" w14:textId="77777777" w:rsidR="00A204FF" w:rsidRPr="00A204FF" w:rsidRDefault="00A204FF" w:rsidP="00A204FF">
      <w:pPr>
        <w:rPr>
          <w:lang w:val="ru-RU"/>
        </w:rPr>
      </w:pPr>
    </w:p>
    <w:p w14:paraId="369F1CAF" w14:textId="77777777" w:rsidR="00A204FF" w:rsidRPr="00A204FF" w:rsidRDefault="00A204FF" w:rsidP="00A204FF">
      <w:pPr>
        <w:rPr>
          <w:lang w:val="ru-RU"/>
        </w:rPr>
      </w:pPr>
      <w:r w:rsidRPr="00A204FF">
        <w:rPr>
          <w:lang w:val="ru-RU"/>
        </w:rPr>
        <w:t xml:space="preserve">2.4. </w:t>
      </w:r>
      <w:r w:rsidRPr="00A204FF">
        <w:rPr>
          <w:rFonts w:hint="eastAsia"/>
          <w:lang w:val="ru-RU"/>
        </w:rPr>
        <w:t>Методика</w:t>
      </w:r>
      <w:r w:rsidRPr="00A204FF">
        <w:rPr>
          <w:lang w:val="ru-RU"/>
        </w:rPr>
        <w:t xml:space="preserve"> </w:t>
      </w:r>
      <w:r w:rsidRPr="00A204FF">
        <w:rPr>
          <w:rFonts w:hint="eastAsia"/>
          <w:lang w:val="ru-RU"/>
        </w:rPr>
        <w:t>социологического</w:t>
      </w:r>
      <w:r w:rsidRPr="00A204FF">
        <w:rPr>
          <w:lang w:val="ru-RU"/>
        </w:rPr>
        <w:t xml:space="preserve"> </w:t>
      </w:r>
      <w:r w:rsidRPr="00A204FF">
        <w:rPr>
          <w:rFonts w:hint="eastAsia"/>
          <w:lang w:val="ru-RU"/>
        </w:rPr>
        <w:t>исследования</w:t>
      </w:r>
      <w:r w:rsidRPr="00A204FF">
        <w:rPr>
          <w:lang w:val="ru-RU"/>
        </w:rPr>
        <w:t>..................................</w:t>
      </w:r>
    </w:p>
    <w:p w14:paraId="111C3081" w14:textId="77777777" w:rsidR="00A204FF" w:rsidRPr="00A204FF" w:rsidRDefault="00A204FF" w:rsidP="00A204FF">
      <w:pPr>
        <w:rPr>
          <w:lang w:val="ru-RU"/>
        </w:rPr>
      </w:pPr>
    </w:p>
    <w:p w14:paraId="017D90EB" w14:textId="77777777" w:rsidR="00A204FF" w:rsidRPr="00A204FF" w:rsidRDefault="00A204FF" w:rsidP="00A204FF">
      <w:pPr>
        <w:rPr>
          <w:lang w:val="ru-RU"/>
        </w:rPr>
      </w:pPr>
      <w:r w:rsidRPr="00A204FF">
        <w:rPr>
          <w:lang w:val="ru-RU"/>
        </w:rPr>
        <w:t xml:space="preserve">2.5. </w:t>
      </w:r>
      <w:r w:rsidRPr="00A204FF">
        <w:rPr>
          <w:rFonts w:hint="eastAsia"/>
          <w:lang w:val="ru-RU"/>
        </w:rPr>
        <w:t>Методические</w:t>
      </w:r>
      <w:r w:rsidRPr="00A204FF">
        <w:rPr>
          <w:lang w:val="ru-RU"/>
        </w:rPr>
        <w:t xml:space="preserve"> </w:t>
      </w:r>
      <w:r w:rsidRPr="00A204FF">
        <w:rPr>
          <w:rFonts w:hint="eastAsia"/>
          <w:lang w:val="ru-RU"/>
        </w:rPr>
        <w:t>подходы</w:t>
      </w:r>
      <w:r w:rsidRPr="00A204FF">
        <w:rPr>
          <w:lang w:val="ru-RU"/>
        </w:rPr>
        <w:t xml:space="preserve"> </w:t>
      </w:r>
      <w:r w:rsidRPr="00A204FF">
        <w:rPr>
          <w:rFonts w:hint="eastAsia"/>
          <w:lang w:val="ru-RU"/>
        </w:rPr>
        <w:t>к</w:t>
      </w:r>
      <w:r w:rsidRPr="00A204FF">
        <w:rPr>
          <w:lang w:val="ru-RU"/>
        </w:rPr>
        <w:t xml:space="preserve"> </w:t>
      </w:r>
      <w:r w:rsidRPr="00A204FF">
        <w:rPr>
          <w:rFonts w:hint="eastAsia"/>
          <w:lang w:val="ru-RU"/>
        </w:rPr>
        <w:t>оценке</w:t>
      </w:r>
      <w:r w:rsidRPr="00A204FF">
        <w:rPr>
          <w:lang w:val="ru-RU"/>
        </w:rPr>
        <w:t xml:space="preserve"> </w:t>
      </w:r>
      <w:r w:rsidRPr="00A204FF">
        <w:rPr>
          <w:rFonts w:hint="eastAsia"/>
          <w:lang w:val="ru-RU"/>
        </w:rPr>
        <w:t>деятельности</w:t>
      </w:r>
      <w:r w:rsidRPr="00A204FF">
        <w:rPr>
          <w:lang w:val="ru-RU"/>
        </w:rPr>
        <w:t xml:space="preserve"> </w:t>
      </w:r>
      <w:r w:rsidRPr="00A204FF">
        <w:rPr>
          <w:rFonts w:hint="eastAsia"/>
          <w:lang w:val="ru-RU"/>
        </w:rPr>
        <w:t>муниципальной</w:t>
      </w:r>
      <w:r w:rsidRPr="00A204FF">
        <w:rPr>
          <w:lang w:val="ru-RU"/>
        </w:rPr>
        <w:t xml:space="preserve"> </w:t>
      </w:r>
      <w:r w:rsidRPr="00A204FF">
        <w:rPr>
          <w:rFonts w:hint="eastAsia"/>
          <w:lang w:val="ru-RU"/>
        </w:rPr>
        <w:t>амбулаторно</w:t>
      </w:r>
      <w:r w:rsidRPr="00A204FF">
        <w:rPr>
          <w:lang w:val="ru-RU"/>
        </w:rPr>
        <w:t>-</w:t>
      </w:r>
      <w:r w:rsidRPr="00A204FF">
        <w:rPr>
          <w:rFonts w:hint="eastAsia"/>
          <w:lang w:val="ru-RU"/>
        </w:rPr>
        <w:t>поликлинической</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службы</w:t>
      </w:r>
      <w:r w:rsidRPr="00A204FF">
        <w:rPr>
          <w:lang w:val="ru-RU"/>
        </w:rPr>
        <w:t>........................</w:t>
      </w:r>
    </w:p>
    <w:p w14:paraId="492D48DC" w14:textId="77777777" w:rsidR="00A204FF" w:rsidRPr="00A204FF" w:rsidRDefault="00A204FF" w:rsidP="00A204FF">
      <w:pPr>
        <w:rPr>
          <w:lang w:val="ru-RU"/>
        </w:rPr>
      </w:pPr>
    </w:p>
    <w:p w14:paraId="6950F052" w14:textId="77777777" w:rsidR="00A204FF" w:rsidRPr="00A204FF" w:rsidRDefault="00A204FF" w:rsidP="00A204FF">
      <w:pPr>
        <w:rPr>
          <w:lang w:val="ru-RU"/>
        </w:rPr>
      </w:pPr>
      <w:r w:rsidRPr="00A204FF">
        <w:rPr>
          <w:lang w:val="ru-RU"/>
        </w:rPr>
        <w:t xml:space="preserve">2.6. </w:t>
      </w:r>
      <w:r w:rsidRPr="00A204FF">
        <w:rPr>
          <w:rFonts w:hint="eastAsia"/>
          <w:lang w:val="ru-RU"/>
        </w:rPr>
        <w:t>Методические</w:t>
      </w:r>
      <w:r w:rsidRPr="00A204FF">
        <w:rPr>
          <w:lang w:val="ru-RU"/>
        </w:rPr>
        <w:t xml:space="preserve"> </w:t>
      </w:r>
      <w:r w:rsidRPr="00A204FF">
        <w:rPr>
          <w:rFonts w:hint="eastAsia"/>
          <w:lang w:val="ru-RU"/>
        </w:rPr>
        <w:t>аспекты</w:t>
      </w:r>
      <w:r w:rsidRPr="00A204FF">
        <w:rPr>
          <w:lang w:val="ru-RU"/>
        </w:rPr>
        <w:t xml:space="preserve"> </w:t>
      </w:r>
      <w:r w:rsidRPr="00A204FF">
        <w:rPr>
          <w:rFonts w:hint="eastAsia"/>
          <w:lang w:val="ru-RU"/>
        </w:rPr>
        <w:t>обоснования</w:t>
      </w:r>
      <w:r w:rsidRPr="00A204FF">
        <w:rPr>
          <w:lang w:val="ru-RU"/>
        </w:rPr>
        <w:t xml:space="preserve"> </w:t>
      </w:r>
      <w:r w:rsidRPr="00A204FF">
        <w:rPr>
          <w:rFonts w:hint="eastAsia"/>
          <w:lang w:val="ru-RU"/>
        </w:rPr>
        <w:t>муниципальной</w:t>
      </w:r>
      <w:r w:rsidRPr="00A204FF">
        <w:rPr>
          <w:lang w:val="ru-RU"/>
        </w:rPr>
        <w:t xml:space="preserve"> </w:t>
      </w:r>
      <w:r w:rsidRPr="00A204FF">
        <w:rPr>
          <w:rFonts w:hint="eastAsia"/>
          <w:lang w:val="ru-RU"/>
        </w:rPr>
        <w:t>модели</w:t>
      </w:r>
      <w:r w:rsidRPr="00A204FF">
        <w:rPr>
          <w:lang w:val="ru-RU"/>
        </w:rPr>
        <w:t xml:space="preserve"> </w:t>
      </w:r>
      <w:r w:rsidRPr="00A204FF">
        <w:rPr>
          <w:rFonts w:hint="eastAsia"/>
          <w:lang w:val="ru-RU"/>
        </w:rPr>
        <w:t>урологического</w:t>
      </w:r>
      <w:r w:rsidRPr="00A204FF">
        <w:rPr>
          <w:lang w:val="ru-RU"/>
        </w:rPr>
        <w:t xml:space="preserve"> </w:t>
      </w:r>
      <w:r w:rsidRPr="00A204FF">
        <w:rPr>
          <w:rFonts w:hint="eastAsia"/>
          <w:lang w:val="ru-RU"/>
        </w:rPr>
        <w:t>ЛПУ</w:t>
      </w:r>
      <w:r w:rsidRPr="00A204FF">
        <w:rPr>
          <w:lang w:val="ru-RU"/>
        </w:rPr>
        <w:t xml:space="preserve"> </w:t>
      </w:r>
      <w:r w:rsidRPr="00A204FF">
        <w:rPr>
          <w:rFonts w:hint="eastAsia"/>
          <w:lang w:val="ru-RU"/>
        </w:rPr>
        <w:t>на</w:t>
      </w:r>
      <w:r w:rsidRPr="00A204FF">
        <w:rPr>
          <w:lang w:val="ru-RU"/>
        </w:rPr>
        <w:t xml:space="preserve"> </w:t>
      </w:r>
      <w:r w:rsidRPr="00A204FF">
        <w:rPr>
          <w:rFonts w:hint="eastAsia"/>
          <w:lang w:val="ru-RU"/>
        </w:rPr>
        <w:t>принципах</w:t>
      </w:r>
      <w:r w:rsidRPr="00A204FF">
        <w:rPr>
          <w:lang w:val="ru-RU"/>
        </w:rPr>
        <w:t xml:space="preserve"> </w:t>
      </w:r>
      <w:r w:rsidRPr="00A204FF">
        <w:rPr>
          <w:rFonts w:hint="eastAsia"/>
          <w:lang w:val="ru-RU"/>
        </w:rPr>
        <w:t>МЧП</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бизнес</w:t>
      </w:r>
      <w:r w:rsidRPr="00A204FF">
        <w:rPr>
          <w:lang w:val="ru-RU"/>
        </w:rPr>
        <w:t>-</w:t>
      </w:r>
      <w:r w:rsidRPr="00A204FF">
        <w:rPr>
          <w:rFonts w:hint="eastAsia"/>
          <w:lang w:val="ru-RU"/>
        </w:rPr>
        <w:t>процессов</w:t>
      </w:r>
      <w:r w:rsidRPr="00A204FF">
        <w:rPr>
          <w:lang w:val="ru-RU"/>
        </w:rPr>
        <w:t xml:space="preserve"> </w:t>
      </w:r>
      <w:r w:rsidRPr="00A204FF">
        <w:rPr>
          <w:rFonts w:hint="eastAsia"/>
          <w:lang w:val="ru-RU"/>
        </w:rPr>
        <w:t>в</w:t>
      </w:r>
      <w:r w:rsidRPr="00A204FF">
        <w:rPr>
          <w:lang w:val="ru-RU"/>
        </w:rPr>
        <w:t xml:space="preserve"> </w:t>
      </w:r>
      <w:r w:rsidRPr="00A204FF">
        <w:rPr>
          <w:rFonts w:hint="eastAsia"/>
          <w:lang w:val="ru-RU"/>
        </w:rPr>
        <w:t>ней</w:t>
      </w:r>
      <w:r w:rsidRPr="00A204FF">
        <w:rPr>
          <w:lang w:val="ru-RU"/>
        </w:rPr>
        <w:t>........</w:t>
      </w:r>
    </w:p>
    <w:p w14:paraId="61205B45" w14:textId="77777777" w:rsidR="00A204FF" w:rsidRPr="00A204FF" w:rsidRDefault="00A204FF" w:rsidP="00A204FF">
      <w:pPr>
        <w:rPr>
          <w:lang w:val="ru-RU"/>
        </w:rPr>
      </w:pPr>
    </w:p>
    <w:p w14:paraId="315A4BF8" w14:textId="77777777" w:rsidR="00A204FF" w:rsidRPr="00A204FF" w:rsidRDefault="00A204FF" w:rsidP="00A204FF">
      <w:pPr>
        <w:rPr>
          <w:lang w:val="ru-RU"/>
        </w:rPr>
      </w:pPr>
      <w:r w:rsidRPr="00A204FF">
        <w:rPr>
          <w:lang w:val="ru-RU"/>
        </w:rPr>
        <w:t xml:space="preserve">2.7. </w:t>
      </w:r>
      <w:r w:rsidRPr="00A204FF">
        <w:rPr>
          <w:rFonts w:hint="eastAsia"/>
          <w:lang w:val="ru-RU"/>
        </w:rPr>
        <w:t>Статистические</w:t>
      </w:r>
      <w:r w:rsidRPr="00A204FF">
        <w:rPr>
          <w:lang w:val="ru-RU"/>
        </w:rPr>
        <w:t xml:space="preserve"> </w:t>
      </w:r>
      <w:r w:rsidRPr="00A204FF">
        <w:rPr>
          <w:rFonts w:hint="eastAsia"/>
          <w:lang w:val="ru-RU"/>
        </w:rPr>
        <w:t>методы</w:t>
      </w:r>
      <w:r w:rsidRPr="00A204FF">
        <w:rPr>
          <w:lang w:val="ru-RU"/>
        </w:rPr>
        <w:t>...........................................................</w:t>
      </w:r>
    </w:p>
    <w:p w14:paraId="70214421" w14:textId="77777777" w:rsidR="00A204FF" w:rsidRPr="00A204FF" w:rsidRDefault="00A204FF" w:rsidP="00A204FF">
      <w:pPr>
        <w:rPr>
          <w:lang w:val="ru-RU"/>
        </w:rPr>
      </w:pPr>
    </w:p>
    <w:p w14:paraId="473F9A6D" w14:textId="77777777" w:rsidR="00A204FF" w:rsidRPr="00A204FF" w:rsidRDefault="00A204FF" w:rsidP="00A204FF">
      <w:pPr>
        <w:rPr>
          <w:lang w:val="ru-RU"/>
        </w:rPr>
      </w:pPr>
      <w:r w:rsidRPr="00A204FF">
        <w:rPr>
          <w:lang w:val="ru-RU"/>
        </w:rPr>
        <w:t>89</w:t>
      </w:r>
    </w:p>
    <w:p w14:paraId="6E142BED" w14:textId="77777777" w:rsidR="00A204FF" w:rsidRPr="00A204FF" w:rsidRDefault="00A204FF" w:rsidP="00A204FF">
      <w:pPr>
        <w:rPr>
          <w:lang w:val="ru-RU"/>
        </w:rPr>
      </w:pPr>
    </w:p>
    <w:p w14:paraId="16E60542" w14:textId="77777777" w:rsidR="00A204FF" w:rsidRPr="00A204FF" w:rsidRDefault="00A204FF" w:rsidP="00A204FF">
      <w:pPr>
        <w:rPr>
          <w:lang w:val="ru-RU"/>
        </w:rPr>
      </w:pPr>
      <w:r w:rsidRPr="00A204FF">
        <w:rPr>
          <w:rFonts w:hint="eastAsia"/>
          <w:lang w:val="ru-RU"/>
        </w:rPr>
        <w:t>ГЛАВА</w:t>
      </w:r>
      <w:r w:rsidRPr="00A204FF">
        <w:rPr>
          <w:lang w:val="ru-RU"/>
        </w:rPr>
        <w:t xml:space="preserve"> 3. </w:t>
      </w:r>
      <w:r w:rsidRPr="00A204FF">
        <w:rPr>
          <w:rFonts w:hint="eastAsia"/>
          <w:lang w:val="ru-RU"/>
        </w:rPr>
        <w:t>АНАЛИЗ</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ЗАБОЛЕВАЕМОСТИ</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ОРГАНИЗАЦИИ</w:t>
      </w:r>
      <w:r w:rsidRPr="00A204FF">
        <w:rPr>
          <w:lang w:val="ru-RU"/>
        </w:rPr>
        <w:t xml:space="preserve"> </w:t>
      </w:r>
      <w:r w:rsidRPr="00A204FF">
        <w:rPr>
          <w:rFonts w:hint="eastAsia"/>
          <w:lang w:val="ru-RU"/>
        </w:rPr>
        <w:t>АМБУЛАТОРНОЙ</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ПОМОЩИ</w:t>
      </w:r>
      <w:r w:rsidRPr="00A204FF">
        <w:rPr>
          <w:lang w:val="ru-RU"/>
        </w:rPr>
        <w:t xml:space="preserve"> </w:t>
      </w:r>
      <w:r w:rsidRPr="00A204FF">
        <w:rPr>
          <w:rFonts w:hint="eastAsia"/>
          <w:lang w:val="ru-RU"/>
        </w:rPr>
        <w:t>ВЗРОСЛОМУ</w:t>
      </w:r>
      <w:r w:rsidRPr="00A204FF">
        <w:rPr>
          <w:lang w:val="ru-RU"/>
        </w:rPr>
        <w:t xml:space="preserve"> </w:t>
      </w:r>
      <w:r w:rsidRPr="00A204FF">
        <w:rPr>
          <w:rFonts w:hint="eastAsia"/>
          <w:lang w:val="ru-RU"/>
        </w:rPr>
        <w:t>НАСЕЛЕНИЮ</w:t>
      </w:r>
      <w:r w:rsidRPr="00A204FF">
        <w:rPr>
          <w:lang w:val="ru-RU"/>
        </w:rPr>
        <w:t xml:space="preserve"> </w:t>
      </w:r>
      <w:r w:rsidRPr="00A204FF">
        <w:rPr>
          <w:rFonts w:hint="eastAsia"/>
          <w:lang w:val="ru-RU"/>
        </w:rPr>
        <w:t>Г</w:t>
      </w:r>
      <w:r w:rsidRPr="00A204FF">
        <w:rPr>
          <w:lang w:val="ru-RU"/>
        </w:rPr>
        <w:t xml:space="preserve">. </w:t>
      </w:r>
      <w:r w:rsidRPr="00A204FF">
        <w:rPr>
          <w:rFonts w:hint="eastAsia"/>
          <w:lang w:val="ru-RU"/>
        </w:rPr>
        <w:t>МОСКВЫ</w:t>
      </w:r>
      <w:r w:rsidRPr="00A204FF">
        <w:rPr>
          <w:lang w:val="ru-RU"/>
        </w:rPr>
        <w:t>.......................................</w:t>
      </w:r>
    </w:p>
    <w:p w14:paraId="116466A8" w14:textId="77777777" w:rsidR="00A204FF" w:rsidRPr="00A204FF" w:rsidRDefault="00A204FF" w:rsidP="00A204FF">
      <w:pPr>
        <w:rPr>
          <w:lang w:val="ru-RU"/>
        </w:rPr>
      </w:pPr>
    </w:p>
    <w:p w14:paraId="53C2FEEA" w14:textId="77777777" w:rsidR="00A204FF" w:rsidRPr="00A204FF" w:rsidRDefault="00A204FF" w:rsidP="00A204FF">
      <w:pPr>
        <w:rPr>
          <w:lang w:val="ru-RU"/>
        </w:rPr>
      </w:pPr>
      <w:r w:rsidRPr="00A204FF">
        <w:rPr>
          <w:lang w:val="ru-RU"/>
        </w:rPr>
        <w:t xml:space="preserve">3.1. </w:t>
      </w:r>
      <w:r w:rsidRPr="00A204FF">
        <w:rPr>
          <w:rFonts w:hint="eastAsia"/>
          <w:lang w:val="ru-RU"/>
        </w:rPr>
        <w:t>Первичная</w:t>
      </w:r>
      <w:r w:rsidRPr="00A204FF">
        <w:rPr>
          <w:lang w:val="ru-RU"/>
        </w:rPr>
        <w:t xml:space="preserve"> </w:t>
      </w:r>
      <w:r w:rsidRPr="00A204FF">
        <w:rPr>
          <w:rFonts w:hint="eastAsia"/>
          <w:lang w:val="ru-RU"/>
        </w:rPr>
        <w:t>заболеваемость</w:t>
      </w:r>
      <w:r w:rsidRPr="00A204FF">
        <w:rPr>
          <w:lang w:val="ru-RU"/>
        </w:rPr>
        <w:t xml:space="preserve"> </w:t>
      </w:r>
      <w:r w:rsidRPr="00A204FF">
        <w:rPr>
          <w:rFonts w:hint="eastAsia"/>
          <w:lang w:val="ru-RU"/>
        </w:rPr>
        <w:t>болезнями</w:t>
      </w:r>
      <w:r w:rsidRPr="00A204FF">
        <w:rPr>
          <w:lang w:val="ru-RU"/>
        </w:rPr>
        <w:t xml:space="preserve"> </w:t>
      </w:r>
      <w:r w:rsidRPr="00A204FF">
        <w:rPr>
          <w:rFonts w:hint="eastAsia"/>
          <w:lang w:val="ru-RU"/>
        </w:rPr>
        <w:t>мочеполовой</w:t>
      </w:r>
      <w:r w:rsidRPr="00A204FF">
        <w:rPr>
          <w:lang w:val="ru-RU"/>
        </w:rPr>
        <w:t xml:space="preserve"> </w:t>
      </w:r>
      <w:r w:rsidRPr="00A204FF">
        <w:rPr>
          <w:rFonts w:hint="eastAsia"/>
          <w:lang w:val="ru-RU"/>
        </w:rPr>
        <w:t>системы</w:t>
      </w:r>
      <w:r w:rsidRPr="00A204FF">
        <w:rPr>
          <w:lang w:val="ru-RU"/>
        </w:rPr>
        <w:t xml:space="preserve"> </w:t>
      </w:r>
      <w:r w:rsidRPr="00A204FF">
        <w:rPr>
          <w:rFonts w:hint="eastAsia"/>
          <w:lang w:val="ru-RU"/>
        </w:rPr>
        <w:t>взрослого</w:t>
      </w:r>
      <w:r w:rsidRPr="00A204FF">
        <w:rPr>
          <w:lang w:val="ru-RU"/>
        </w:rPr>
        <w:t xml:space="preserve"> </w:t>
      </w:r>
      <w:r w:rsidRPr="00A204FF">
        <w:rPr>
          <w:rFonts w:hint="eastAsia"/>
          <w:lang w:val="ru-RU"/>
        </w:rPr>
        <w:t>населения</w:t>
      </w:r>
      <w:r w:rsidRPr="00A204FF">
        <w:rPr>
          <w:lang w:val="ru-RU"/>
        </w:rPr>
        <w:t xml:space="preserve"> </w:t>
      </w:r>
      <w:r w:rsidRPr="00A204FF">
        <w:rPr>
          <w:rFonts w:hint="eastAsia"/>
          <w:lang w:val="ru-RU"/>
        </w:rPr>
        <w:t>г</w:t>
      </w:r>
      <w:r w:rsidRPr="00A204FF">
        <w:rPr>
          <w:lang w:val="ru-RU"/>
        </w:rPr>
        <w:t xml:space="preserve">. </w:t>
      </w:r>
      <w:r w:rsidRPr="00A204FF">
        <w:rPr>
          <w:rFonts w:hint="eastAsia"/>
          <w:lang w:val="ru-RU"/>
        </w:rPr>
        <w:t>Москвы</w:t>
      </w:r>
      <w:r w:rsidRPr="00A204FF">
        <w:rPr>
          <w:lang w:val="ru-RU"/>
        </w:rPr>
        <w:t>......................................................</w:t>
      </w:r>
    </w:p>
    <w:p w14:paraId="7ABA4693" w14:textId="77777777" w:rsidR="00A204FF" w:rsidRPr="00A204FF" w:rsidRDefault="00A204FF" w:rsidP="00A204FF">
      <w:pPr>
        <w:rPr>
          <w:lang w:val="ru-RU"/>
        </w:rPr>
      </w:pPr>
    </w:p>
    <w:p w14:paraId="57326100" w14:textId="77777777" w:rsidR="00A204FF" w:rsidRPr="00A204FF" w:rsidRDefault="00A204FF" w:rsidP="00A204FF">
      <w:pPr>
        <w:rPr>
          <w:lang w:val="ru-RU"/>
        </w:rPr>
      </w:pPr>
      <w:r w:rsidRPr="00A204FF">
        <w:rPr>
          <w:lang w:val="ru-RU"/>
        </w:rPr>
        <w:t xml:space="preserve">3.2. </w:t>
      </w:r>
      <w:r w:rsidRPr="00A204FF">
        <w:rPr>
          <w:rFonts w:hint="eastAsia"/>
          <w:lang w:val="ru-RU"/>
        </w:rPr>
        <w:t>Распространенность</w:t>
      </w:r>
      <w:r w:rsidRPr="00A204FF">
        <w:rPr>
          <w:lang w:val="ru-RU"/>
        </w:rPr>
        <w:t xml:space="preserve"> </w:t>
      </w:r>
      <w:r w:rsidRPr="00A204FF">
        <w:rPr>
          <w:rFonts w:hint="eastAsia"/>
          <w:lang w:val="ru-RU"/>
        </w:rPr>
        <w:t>болезней</w:t>
      </w:r>
      <w:r w:rsidRPr="00A204FF">
        <w:rPr>
          <w:lang w:val="ru-RU"/>
        </w:rPr>
        <w:t xml:space="preserve"> </w:t>
      </w:r>
      <w:r w:rsidRPr="00A204FF">
        <w:rPr>
          <w:rFonts w:hint="eastAsia"/>
          <w:lang w:val="ru-RU"/>
        </w:rPr>
        <w:t>мочеполовой</w:t>
      </w:r>
      <w:r w:rsidRPr="00A204FF">
        <w:rPr>
          <w:lang w:val="ru-RU"/>
        </w:rPr>
        <w:t xml:space="preserve"> </w:t>
      </w:r>
      <w:r w:rsidRPr="00A204FF">
        <w:rPr>
          <w:rFonts w:hint="eastAsia"/>
          <w:lang w:val="ru-RU"/>
        </w:rPr>
        <w:t>системы</w:t>
      </w:r>
      <w:r w:rsidRPr="00A204FF">
        <w:rPr>
          <w:lang w:val="ru-RU"/>
        </w:rPr>
        <w:t xml:space="preserve"> </w:t>
      </w:r>
      <w:r w:rsidRPr="00A204FF">
        <w:rPr>
          <w:rFonts w:hint="eastAsia"/>
          <w:lang w:val="ru-RU"/>
        </w:rPr>
        <w:t>среди</w:t>
      </w:r>
      <w:r w:rsidRPr="00A204FF">
        <w:rPr>
          <w:lang w:val="ru-RU"/>
        </w:rPr>
        <w:t xml:space="preserve"> </w:t>
      </w:r>
      <w:r w:rsidRPr="00A204FF">
        <w:rPr>
          <w:rFonts w:hint="eastAsia"/>
          <w:lang w:val="ru-RU"/>
        </w:rPr>
        <w:t>взрослого</w:t>
      </w:r>
      <w:r w:rsidRPr="00A204FF">
        <w:rPr>
          <w:lang w:val="ru-RU"/>
        </w:rPr>
        <w:t xml:space="preserve"> </w:t>
      </w:r>
      <w:r w:rsidRPr="00A204FF">
        <w:rPr>
          <w:rFonts w:hint="eastAsia"/>
          <w:lang w:val="ru-RU"/>
        </w:rPr>
        <w:t>населения</w:t>
      </w:r>
      <w:r w:rsidRPr="00A204FF">
        <w:rPr>
          <w:lang w:val="ru-RU"/>
        </w:rPr>
        <w:t xml:space="preserve"> </w:t>
      </w:r>
      <w:r w:rsidRPr="00A204FF">
        <w:rPr>
          <w:rFonts w:hint="eastAsia"/>
          <w:lang w:val="ru-RU"/>
        </w:rPr>
        <w:t>г</w:t>
      </w:r>
      <w:r w:rsidRPr="00A204FF">
        <w:rPr>
          <w:lang w:val="ru-RU"/>
        </w:rPr>
        <w:t xml:space="preserve">. </w:t>
      </w:r>
      <w:r w:rsidRPr="00A204FF">
        <w:rPr>
          <w:rFonts w:hint="eastAsia"/>
          <w:lang w:val="ru-RU"/>
        </w:rPr>
        <w:t>Москвы</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полнота</w:t>
      </w:r>
      <w:r w:rsidRPr="00A204FF">
        <w:rPr>
          <w:lang w:val="ru-RU"/>
        </w:rPr>
        <w:t xml:space="preserve"> </w:t>
      </w:r>
      <w:r w:rsidRPr="00A204FF">
        <w:rPr>
          <w:rFonts w:hint="eastAsia"/>
          <w:lang w:val="ru-RU"/>
        </w:rPr>
        <w:t>охвата</w:t>
      </w:r>
      <w:r w:rsidRPr="00A204FF">
        <w:rPr>
          <w:lang w:val="ru-RU"/>
        </w:rPr>
        <w:t xml:space="preserve"> </w:t>
      </w:r>
      <w:r w:rsidRPr="00A204FF">
        <w:rPr>
          <w:rFonts w:hint="eastAsia"/>
          <w:lang w:val="ru-RU"/>
        </w:rPr>
        <w:t>больных</w:t>
      </w:r>
      <w:r w:rsidRPr="00A204FF">
        <w:rPr>
          <w:lang w:val="ru-RU"/>
        </w:rPr>
        <w:t xml:space="preserve"> </w:t>
      </w:r>
      <w:r w:rsidRPr="00A204FF">
        <w:rPr>
          <w:rFonts w:hint="eastAsia"/>
          <w:lang w:val="ru-RU"/>
        </w:rPr>
        <w:t>диспансерным</w:t>
      </w:r>
      <w:r w:rsidRPr="00A204FF">
        <w:rPr>
          <w:lang w:val="ru-RU"/>
        </w:rPr>
        <w:t xml:space="preserve"> </w:t>
      </w:r>
      <w:r w:rsidRPr="00A204FF">
        <w:rPr>
          <w:rFonts w:hint="eastAsia"/>
          <w:lang w:val="ru-RU"/>
        </w:rPr>
        <w:t>наблюдением</w:t>
      </w:r>
      <w:r w:rsidRPr="00A204FF">
        <w:rPr>
          <w:lang w:val="ru-RU"/>
        </w:rPr>
        <w:t>.............................................................................</w:t>
      </w:r>
    </w:p>
    <w:p w14:paraId="42C0108C" w14:textId="77777777" w:rsidR="00A204FF" w:rsidRPr="00A204FF" w:rsidRDefault="00A204FF" w:rsidP="00A204FF">
      <w:pPr>
        <w:rPr>
          <w:lang w:val="ru-RU"/>
        </w:rPr>
      </w:pPr>
    </w:p>
    <w:p w14:paraId="5D4792A4" w14:textId="77777777" w:rsidR="00A204FF" w:rsidRPr="00A204FF" w:rsidRDefault="00A204FF" w:rsidP="00A204FF">
      <w:pPr>
        <w:rPr>
          <w:lang w:val="ru-RU"/>
        </w:rPr>
      </w:pPr>
      <w:r w:rsidRPr="00A204FF">
        <w:rPr>
          <w:lang w:val="ru-RU"/>
        </w:rPr>
        <w:t xml:space="preserve">3.3. </w:t>
      </w:r>
      <w:r w:rsidRPr="00A204FF">
        <w:rPr>
          <w:rFonts w:hint="eastAsia"/>
          <w:lang w:val="ru-RU"/>
        </w:rPr>
        <w:t>Онкоурологическая</w:t>
      </w:r>
      <w:r w:rsidRPr="00A204FF">
        <w:rPr>
          <w:lang w:val="ru-RU"/>
        </w:rPr>
        <w:t xml:space="preserve"> </w:t>
      </w:r>
      <w:r w:rsidRPr="00A204FF">
        <w:rPr>
          <w:rFonts w:hint="eastAsia"/>
          <w:lang w:val="ru-RU"/>
        </w:rPr>
        <w:t>заболеваемость</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смертность</w:t>
      </w:r>
      <w:r w:rsidRPr="00A204FF">
        <w:rPr>
          <w:lang w:val="ru-RU"/>
        </w:rPr>
        <w:t xml:space="preserve"> </w:t>
      </w:r>
      <w:r w:rsidRPr="00A204FF">
        <w:rPr>
          <w:rFonts w:hint="eastAsia"/>
          <w:lang w:val="ru-RU"/>
        </w:rPr>
        <w:t>населения</w:t>
      </w:r>
      <w:r w:rsidRPr="00A204FF">
        <w:rPr>
          <w:lang w:val="ru-RU"/>
        </w:rPr>
        <w:t xml:space="preserve"> </w:t>
      </w:r>
      <w:r w:rsidRPr="00A204FF">
        <w:rPr>
          <w:rFonts w:hint="eastAsia"/>
          <w:lang w:val="ru-RU"/>
        </w:rPr>
        <w:t>г</w:t>
      </w:r>
      <w:r w:rsidRPr="00A204FF">
        <w:rPr>
          <w:lang w:val="ru-RU"/>
        </w:rPr>
        <w:t xml:space="preserve">. </w:t>
      </w:r>
      <w:r w:rsidRPr="00A204FF">
        <w:rPr>
          <w:rFonts w:hint="eastAsia"/>
          <w:lang w:val="ru-RU"/>
        </w:rPr>
        <w:t>Москвы</w:t>
      </w:r>
      <w:r w:rsidRPr="00A204FF">
        <w:rPr>
          <w:lang w:val="ru-RU"/>
        </w:rPr>
        <w:t>.................................................................................</w:t>
      </w:r>
    </w:p>
    <w:p w14:paraId="1DD177DE" w14:textId="77777777" w:rsidR="00A204FF" w:rsidRPr="00A204FF" w:rsidRDefault="00A204FF" w:rsidP="00A204FF">
      <w:pPr>
        <w:rPr>
          <w:lang w:val="ru-RU"/>
        </w:rPr>
      </w:pPr>
    </w:p>
    <w:p w14:paraId="07F054C5" w14:textId="77777777" w:rsidR="00A204FF" w:rsidRPr="00A204FF" w:rsidRDefault="00A204FF" w:rsidP="00A204FF">
      <w:pPr>
        <w:rPr>
          <w:lang w:val="ru-RU"/>
        </w:rPr>
      </w:pPr>
      <w:r w:rsidRPr="00A204FF">
        <w:rPr>
          <w:lang w:val="ru-RU"/>
        </w:rPr>
        <w:t xml:space="preserve">3.4. </w:t>
      </w:r>
      <w:r w:rsidRPr="00A204FF">
        <w:rPr>
          <w:rFonts w:hint="eastAsia"/>
          <w:lang w:val="ru-RU"/>
        </w:rPr>
        <w:t>Факторы</w:t>
      </w:r>
      <w:r w:rsidRPr="00A204FF">
        <w:rPr>
          <w:lang w:val="ru-RU"/>
        </w:rPr>
        <w:t xml:space="preserve"> </w:t>
      </w:r>
      <w:r w:rsidRPr="00A204FF">
        <w:rPr>
          <w:rFonts w:hint="eastAsia"/>
          <w:lang w:val="ru-RU"/>
        </w:rPr>
        <w:t>риска</w:t>
      </w:r>
      <w:r w:rsidRPr="00A204FF">
        <w:rPr>
          <w:lang w:val="ru-RU"/>
        </w:rPr>
        <w:t xml:space="preserve"> </w:t>
      </w:r>
      <w:r w:rsidRPr="00A204FF">
        <w:rPr>
          <w:rFonts w:hint="eastAsia"/>
          <w:lang w:val="ru-RU"/>
        </w:rPr>
        <w:t>возникновения</w:t>
      </w:r>
      <w:r w:rsidRPr="00A204FF">
        <w:rPr>
          <w:lang w:val="ru-RU"/>
        </w:rPr>
        <w:t xml:space="preserve"> </w:t>
      </w:r>
      <w:r w:rsidRPr="00A204FF">
        <w:rPr>
          <w:rFonts w:hint="eastAsia"/>
          <w:lang w:val="ru-RU"/>
        </w:rPr>
        <w:t>рака</w:t>
      </w:r>
      <w:r w:rsidRPr="00A204FF">
        <w:rPr>
          <w:lang w:val="ru-RU"/>
        </w:rPr>
        <w:t xml:space="preserve"> </w:t>
      </w:r>
      <w:r w:rsidRPr="00A204FF">
        <w:rPr>
          <w:rFonts w:hint="eastAsia"/>
          <w:lang w:val="ru-RU"/>
        </w:rPr>
        <w:t>предстательной</w:t>
      </w:r>
      <w:r w:rsidRPr="00A204FF">
        <w:rPr>
          <w:lang w:val="ru-RU"/>
        </w:rPr>
        <w:t xml:space="preserve"> </w:t>
      </w:r>
      <w:r w:rsidRPr="00A204FF">
        <w:rPr>
          <w:rFonts w:hint="eastAsia"/>
          <w:lang w:val="ru-RU"/>
        </w:rPr>
        <w:t>железы</w:t>
      </w:r>
      <w:r w:rsidRPr="00A204FF">
        <w:rPr>
          <w:lang w:val="ru-RU"/>
        </w:rPr>
        <w:t>............</w:t>
      </w:r>
    </w:p>
    <w:p w14:paraId="29F0CA3B" w14:textId="77777777" w:rsidR="00A204FF" w:rsidRPr="00A204FF" w:rsidRDefault="00A204FF" w:rsidP="00A204FF">
      <w:pPr>
        <w:rPr>
          <w:lang w:val="ru-RU"/>
        </w:rPr>
      </w:pPr>
    </w:p>
    <w:p w14:paraId="158B09E9" w14:textId="77777777" w:rsidR="00A204FF" w:rsidRPr="00A204FF" w:rsidRDefault="00A204FF" w:rsidP="00A204FF">
      <w:pPr>
        <w:rPr>
          <w:lang w:val="ru-RU"/>
        </w:rPr>
      </w:pPr>
      <w:r w:rsidRPr="00A204FF">
        <w:rPr>
          <w:lang w:val="ru-RU"/>
        </w:rPr>
        <w:t xml:space="preserve">3.5. </w:t>
      </w:r>
      <w:r w:rsidRPr="00A204FF">
        <w:rPr>
          <w:rFonts w:hint="eastAsia"/>
          <w:lang w:val="ru-RU"/>
        </w:rPr>
        <w:t>Анализ</w:t>
      </w:r>
      <w:r w:rsidRPr="00A204FF">
        <w:rPr>
          <w:lang w:val="ru-RU"/>
        </w:rPr>
        <w:t xml:space="preserve"> </w:t>
      </w:r>
      <w:r w:rsidRPr="00A204FF">
        <w:rPr>
          <w:rFonts w:hint="eastAsia"/>
          <w:lang w:val="ru-RU"/>
        </w:rPr>
        <w:t>ресурсов</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деятельности</w:t>
      </w:r>
      <w:r w:rsidRPr="00A204FF">
        <w:rPr>
          <w:lang w:val="ru-RU"/>
        </w:rPr>
        <w:t xml:space="preserve"> </w:t>
      </w:r>
      <w:r w:rsidRPr="00A204FF">
        <w:rPr>
          <w:rFonts w:hint="eastAsia"/>
          <w:lang w:val="ru-RU"/>
        </w:rPr>
        <w:t>амбулаторной</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службы</w:t>
      </w:r>
      <w:r w:rsidRPr="00A204FF">
        <w:rPr>
          <w:lang w:val="ru-RU"/>
        </w:rPr>
        <w:t xml:space="preserve"> </w:t>
      </w:r>
      <w:r w:rsidRPr="00A204FF">
        <w:rPr>
          <w:rFonts w:hint="eastAsia"/>
          <w:lang w:val="ru-RU"/>
        </w:rPr>
        <w:t>г</w:t>
      </w:r>
      <w:r w:rsidRPr="00A204FF">
        <w:rPr>
          <w:lang w:val="ru-RU"/>
        </w:rPr>
        <w:t xml:space="preserve">. </w:t>
      </w:r>
      <w:r w:rsidRPr="00A204FF">
        <w:rPr>
          <w:rFonts w:hint="eastAsia"/>
          <w:lang w:val="ru-RU"/>
        </w:rPr>
        <w:t>Москвы</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ее</w:t>
      </w:r>
      <w:r w:rsidRPr="00A204FF">
        <w:rPr>
          <w:lang w:val="ru-RU"/>
        </w:rPr>
        <w:t xml:space="preserve"> </w:t>
      </w:r>
      <w:r w:rsidRPr="00A204FF">
        <w:rPr>
          <w:rFonts w:hint="eastAsia"/>
          <w:lang w:val="ru-RU"/>
        </w:rPr>
        <w:t>Западного</w:t>
      </w:r>
      <w:r w:rsidRPr="00A204FF">
        <w:rPr>
          <w:lang w:val="ru-RU"/>
        </w:rPr>
        <w:t xml:space="preserve"> </w:t>
      </w:r>
      <w:r w:rsidRPr="00A204FF">
        <w:rPr>
          <w:rFonts w:hint="eastAsia"/>
          <w:lang w:val="ru-RU"/>
        </w:rPr>
        <w:t>административного</w:t>
      </w:r>
      <w:r w:rsidRPr="00A204FF">
        <w:rPr>
          <w:lang w:val="ru-RU"/>
        </w:rPr>
        <w:t xml:space="preserve"> </w:t>
      </w:r>
      <w:r w:rsidRPr="00A204FF">
        <w:rPr>
          <w:rFonts w:hint="eastAsia"/>
          <w:lang w:val="ru-RU"/>
        </w:rPr>
        <w:t>округа</w:t>
      </w:r>
      <w:r w:rsidRPr="00A204FF">
        <w:rPr>
          <w:lang w:val="ru-RU"/>
        </w:rPr>
        <w:t>.................</w:t>
      </w:r>
    </w:p>
    <w:p w14:paraId="1207E645" w14:textId="77777777" w:rsidR="00A204FF" w:rsidRPr="00A204FF" w:rsidRDefault="00A204FF" w:rsidP="00A204FF">
      <w:pPr>
        <w:rPr>
          <w:lang w:val="ru-RU"/>
        </w:rPr>
      </w:pPr>
    </w:p>
    <w:p w14:paraId="5419A880" w14:textId="77777777" w:rsidR="00A204FF" w:rsidRPr="00A204FF" w:rsidRDefault="00A204FF" w:rsidP="00A204FF">
      <w:pPr>
        <w:rPr>
          <w:lang w:val="ru-RU"/>
        </w:rPr>
      </w:pPr>
      <w:r w:rsidRPr="00A204FF">
        <w:rPr>
          <w:rFonts w:hint="eastAsia"/>
          <w:lang w:val="ru-RU"/>
        </w:rPr>
        <w:t>ГЛАВА</w:t>
      </w:r>
      <w:r w:rsidRPr="00A204FF">
        <w:rPr>
          <w:lang w:val="ru-RU"/>
        </w:rPr>
        <w:t xml:space="preserve"> 4. </w:t>
      </w:r>
      <w:r w:rsidRPr="00A204FF">
        <w:rPr>
          <w:rFonts w:hint="eastAsia"/>
          <w:lang w:val="ru-RU"/>
        </w:rPr>
        <w:t>ХАРАКТЕРИСТИКА</w:t>
      </w:r>
      <w:r w:rsidRPr="00A204FF">
        <w:rPr>
          <w:lang w:val="ru-RU"/>
        </w:rPr>
        <w:t xml:space="preserve"> </w:t>
      </w:r>
      <w:r w:rsidRPr="00A204FF">
        <w:rPr>
          <w:rFonts w:hint="eastAsia"/>
          <w:lang w:val="ru-RU"/>
        </w:rPr>
        <w:t>СОСТОЯНИЯ</w:t>
      </w:r>
      <w:r w:rsidRPr="00A204FF">
        <w:rPr>
          <w:lang w:val="ru-RU"/>
        </w:rPr>
        <w:t xml:space="preserve"> </w:t>
      </w:r>
      <w:r w:rsidRPr="00A204FF">
        <w:rPr>
          <w:rFonts w:hint="eastAsia"/>
          <w:lang w:val="ru-RU"/>
        </w:rPr>
        <w:t>ОРГАНИЗАЦИИ</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СЛУЖБЫ</w:t>
      </w:r>
      <w:r w:rsidRPr="00A204FF">
        <w:rPr>
          <w:lang w:val="ru-RU"/>
        </w:rPr>
        <w:t xml:space="preserve"> </w:t>
      </w:r>
      <w:r w:rsidRPr="00A204FF">
        <w:rPr>
          <w:rFonts w:hint="eastAsia"/>
          <w:lang w:val="ru-RU"/>
        </w:rPr>
        <w:t>Г</w:t>
      </w:r>
      <w:r w:rsidRPr="00A204FF">
        <w:rPr>
          <w:lang w:val="ru-RU"/>
        </w:rPr>
        <w:t xml:space="preserve">. </w:t>
      </w:r>
      <w:r w:rsidRPr="00A204FF">
        <w:rPr>
          <w:rFonts w:hint="eastAsia"/>
          <w:lang w:val="ru-RU"/>
        </w:rPr>
        <w:t>МОСКВЫ</w:t>
      </w:r>
      <w:r w:rsidRPr="00A204FF">
        <w:rPr>
          <w:lang w:val="ru-RU"/>
        </w:rPr>
        <w:t xml:space="preserve"> </w:t>
      </w:r>
      <w:r w:rsidRPr="00A204FF">
        <w:rPr>
          <w:rFonts w:hint="eastAsia"/>
          <w:lang w:val="ru-RU"/>
        </w:rPr>
        <w:t>ПО</w:t>
      </w:r>
      <w:r w:rsidRPr="00A204FF">
        <w:rPr>
          <w:lang w:val="ru-RU"/>
        </w:rPr>
        <w:t xml:space="preserve"> </w:t>
      </w:r>
      <w:r w:rsidRPr="00A204FF">
        <w:rPr>
          <w:rFonts w:hint="eastAsia"/>
          <w:lang w:val="ru-RU"/>
        </w:rPr>
        <w:t>МАТЕРИАЛАМ</w:t>
      </w:r>
    </w:p>
    <w:p w14:paraId="7762229E" w14:textId="77777777" w:rsidR="00A204FF" w:rsidRPr="00A204FF" w:rsidRDefault="00A204FF" w:rsidP="00A204FF">
      <w:pPr>
        <w:rPr>
          <w:lang w:val="ru-RU"/>
        </w:rPr>
      </w:pPr>
    </w:p>
    <w:p w14:paraId="0AD70BBA" w14:textId="77777777" w:rsidR="00A204FF" w:rsidRPr="00A204FF" w:rsidRDefault="00A204FF" w:rsidP="00A204FF">
      <w:pPr>
        <w:rPr>
          <w:lang w:val="ru-RU"/>
        </w:rPr>
      </w:pPr>
      <w:r w:rsidRPr="00A204FF">
        <w:rPr>
          <w:rFonts w:hint="eastAsia"/>
          <w:lang w:val="ru-RU"/>
        </w:rPr>
        <w:t>СОЦИОЛОГИЧЕСКОГО</w:t>
      </w:r>
      <w:r w:rsidRPr="00A204FF">
        <w:rPr>
          <w:lang w:val="ru-RU"/>
        </w:rPr>
        <w:t xml:space="preserve"> </w:t>
      </w:r>
      <w:r w:rsidRPr="00A204FF">
        <w:rPr>
          <w:rFonts w:hint="eastAsia"/>
          <w:lang w:val="ru-RU"/>
        </w:rPr>
        <w:t>ИССЛЕДОВАНИЯ</w:t>
      </w:r>
      <w:r w:rsidRPr="00A204FF">
        <w:rPr>
          <w:lang w:val="ru-RU"/>
        </w:rPr>
        <w:t>....................................</w:t>
      </w:r>
    </w:p>
    <w:p w14:paraId="76E989A7" w14:textId="77777777" w:rsidR="00A204FF" w:rsidRPr="00A204FF" w:rsidRDefault="00A204FF" w:rsidP="00A204FF">
      <w:pPr>
        <w:rPr>
          <w:lang w:val="ru-RU"/>
        </w:rPr>
      </w:pPr>
    </w:p>
    <w:p w14:paraId="7852B683" w14:textId="77777777" w:rsidR="00A204FF" w:rsidRPr="00A204FF" w:rsidRDefault="00A204FF" w:rsidP="00A204FF">
      <w:pPr>
        <w:rPr>
          <w:lang w:val="ru-RU"/>
        </w:rPr>
      </w:pPr>
      <w:r w:rsidRPr="00A204FF">
        <w:rPr>
          <w:lang w:val="ru-RU"/>
        </w:rPr>
        <w:t xml:space="preserve">4.1. </w:t>
      </w:r>
      <w:r w:rsidRPr="00A204FF">
        <w:rPr>
          <w:rFonts w:hint="eastAsia"/>
          <w:lang w:val="ru-RU"/>
        </w:rPr>
        <w:t>Характеристика</w:t>
      </w:r>
      <w:r w:rsidRPr="00A204FF">
        <w:rPr>
          <w:lang w:val="ru-RU"/>
        </w:rPr>
        <w:t xml:space="preserve"> </w:t>
      </w:r>
      <w:r w:rsidRPr="00A204FF">
        <w:rPr>
          <w:rFonts w:hint="eastAsia"/>
          <w:lang w:val="ru-RU"/>
        </w:rPr>
        <w:t>организации</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помощи</w:t>
      </w:r>
      <w:r w:rsidRPr="00A204FF">
        <w:rPr>
          <w:lang w:val="ru-RU"/>
        </w:rPr>
        <w:t xml:space="preserve"> </w:t>
      </w:r>
      <w:r w:rsidRPr="00A204FF">
        <w:rPr>
          <w:rFonts w:hint="eastAsia"/>
          <w:lang w:val="ru-RU"/>
        </w:rPr>
        <w:t>по</w:t>
      </w:r>
      <w:r w:rsidRPr="00A204FF">
        <w:rPr>
          <w:lang w:val="ru-RU"/>
        </w:rPr>
        <w:t xml:space="preserve"> </w:t>
      </w:r>
      <w:r w:rsidRPr="00A204FF">
        <w:rPr>
          <w:rFonts w:hint="eastAsia"/>
          <w:lang w:val="ru-RU"/>
        </w:rPr>
        <w:t>материалам</w:t>
      </w:r>
      <w:r w:rsidRPr="00A204FF">
        <w:rPr>
          <w:lang w:val="ru-RU"/>
        </w:rPr>
        <w:t xml:space="preserve"> </w:t>
      </w:r>
      <w:r w:rsidRPr="00A204FF">
        <w:rPr>
          <w:rFonts w:hint="eastAsia"/>
          <w:lang w:val="ru-RU"/>
        </w:rPr>
        <w:t>анкетирования</w:t>
      </w:r>
      <w:r w:rsidRPr="00A204FF">
        <w:rPr>
          <w:lang w:val="ru-RU"/>
        </w:rPr>
        <w:t xml:space="preserve"> </w:t>
      </w:r>
      <w:r w:rsidRPr="00A204FF">
        <w:rPr>
          <w:rFonts w:hint="eastAsia"/>
          <w:lang w:val="ru-RU"/>
        </w:rPr>
        <w:t>пациентов</w:t>
      </w:r>
      <w:r w:rsidRPr="00A204FF">
        <w:rPr>
          <w:lang w:val="ru-RU"/>
        </w:rPr>
        <w:t xml:space="preserve">, </w:t>
      </w:r>
      <w:r w:rsidRPr="00A204FF">
        <w:rPr>
          <w:rFonts w:hint="eastAsia"/>
          <w:lang w:val="ru-RU"/>
        </w:rPr>
        <w:t>обратившихся</w:t>
      </w:r>
      <w:r w:rsidRPr="00A204FF">
        <w:rPr>
          <w:lang w:val="ru-RU"/>
        </w:rPr>
        <w:t xml:space="preserve"> </w:t>
      </w:r>
      <w:r w:rsidRPr="00A204FF">
        <w:rPr>
          <w:rFonts w:hint="eastAsia"/>
          <w:lang w:val="ru-RU"/>
        </w:rPr>
        <w:t>в</w:t>
      </w:r>
      <w:r w:rsidRPr="00A204FF">
        <w:rPr>
          <w:lang w:val="ru-RU"/>
        </w:rPr>
        <w:t xml:space="preserve"> </w:t>
      </w:r>
      <w:r w:rsidRPr="00A204FF">
        <w:rPr>
          <w:rFonts w:hint="eastAsia"/>
          <w:lang w:val="ru-RU"/>
        </w:rPr>
        <w:t>муниципальные</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частные</w:t>
      </w:r>
      <w:r w:rsidRPr="00A204FF">
        <w:rPr>
          <w:lang w:val="ru-RU"/>
        </w:rPr>
        <w:t xml:space="preserve"> </w:t>
      </w:r>
      <w:r w:rsidRPr="00A204FF">
        <w:rPr>
          <w:rFonts w:hint="eastAsia"/>
          <w:lang w:val="ru-RU"/>
        </w:rPr>
        <w:t>АПУ</w:t>
      </w:r>
      <w:r w:rsidRPr="00A204FF">
        <w:rPr>
          <w:lang w:val="ru-RU"/>
        </w:rPr>
        <w:t xml:space="preserve"> </w:t>
      </w:r>
      <w:r w:rsidRPr="00A204FF">
        <w:rPr>
          <w:rFonts w:hint="eastAsia"/>
          <w:lang w:val="ru-RU"/>
        </w:rPr>
        <w:t>г</w:t>
      </w:r>
      <w:r w:rsidRPr="00A204FF">
        <w:rPr>
          <w:lang w:val="ru-RU"/>
        </w:rPr>
        <w:t xml:space="preserve">. </w:t>
      </w:r>
      <w:r w:rsidRPr="00A204FF">
        <w:rPr>
          <w:rFonts w:hint="eastAsia"/>
          <w:lang w:val="ru-RU"/>
        </w:rPr>
        <w:t>Москвы</w:t>
      </w:r>
      <w:r w:rsidRPr="00A204FF">
        <w:rPr>
          <w:lang w:val="ru-RU"/>
        </w:rPr>
        <w:t>...........................................................................</w:t>
      </w:r>
    </w:p>
    <w:p w14:paraId="1830C0B2" w14:textId="77777777" w:rsidR="00A204FF" w:rsidRPr="00A204FF" w:rsidRDefault="00A204FF" w:rsidP="00A204FF">
      <w:pPr>
        <w:rPr>
          <w:lang w:val="ru-RU"/>
        </w:rPr>
      </w:pPr>
    </w:p>
    <w:p w14:paraId="215D1EF1" w14:textId="77777777" w:rsidR="00A204FF" w:rsidRPr="00A204FF" w:rsidRDefault="00A204FF" w:rsidP="00A204FF">
      <w:pPr>
        <w:rPr>
          <w:lang w:val="ru-RU"/>
        </w:rPr>
      </w:pPr>
      <w:r w:rsidRPr="00A204FF">
        <w:rPr>
          <w:lang w:val="ru-RU"/>
        </w:rPr>
        <w:t xml:space="preserve">4.2. </w:t>
      </w:r>
      <w:r w:rsidRPr="00A204FF">
        <w:rPr>
          <w:rFonts w:hint="eastAsia"/>
          <w:lang w:val="ru-RU"/>
        </w:rPr>
        <w:t>Перспективы</w:t>
      </w:r>
      <w:r w:rsidRPr="00A204FF">
        <w:rPr>
          <w:lang w:val="ru-RU"/>
        </w:rPr>
        <w:t xml:space="preserve"> </w:t>
      </w:r>
      <w:r w:rsidRPr="00A204FF">
        <w:rPr>
          <w:rFonts w:hint="eastAsia"/>
          <w:lang w:val="ru-RU"/>
        </w:rPr>
        <w:t>развития</w:t>
      </w:r>
      <w:r w:rsidRPr="00A204FF">
        <w:rPr>
          <w:lang w:val="ru-RU"/>
        </w:rPr>
        <w:t xml:space="preserve"> </w:t>
      </w:r>
      <w:r w:rsidRPr="00A204FF">
        <w:rPr>
          <w:rFonts w:hint="eastAsia"/>
          <w:lang w:val="ru-RU"/>
        </w:rPr>
        <w:t>муниципальной</w:t>
      </w:r>
      <w:r w:rsidRPr="00A204FF">
        <w:rPr>
          <w:lang w:val="ru-RU"/>
        </w:rPr>
        <w:t xml:space="preserve"> </w:t>
      </w:r>
      <w:r w:rsidRPr="00A204FF">
        <w:rPr>
          <w:rFonts w:hint="eastAsia"/>
          <w:lang w:val="ru-RU"/>
        </w:rPr>
        <w:t>амбулаторной</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службы</w:t>
      </w:r>
      <w:r w:rsidRPr="00A204FF">
        <w:rPr>
          <w:lang w:val="ru-RU"/>
        </w:rPr>
        <w:t xml:space="preserve"> </w:t>
      </w:r>
      <w:r w:rsidRPr="00A204FF">
        <w:rPr>
          <w:rFonts w:hint="eastAsia"/>
          <w:lang w:val="ru-RU"/>
        </w:rPr>
        <w:t>по</w:t>
      </w:r>
      <w:r w:rsidRPr="00A204FF">
        <w:rPr>
          <w:lang w:val="ru-RU"/>
        </w:rPr>
        <w:t xml:space="preserve"> </w:t>
      </w:r>
      <w:r w:rsidRPr="00A204FF">
        <w:rPr>
          <w:rFonts w:hint="eastAsia"/>
          <w:lang w:val="ru-RU"/>
        </w:rPr>
        <w:t>материалам</w:t>
      </w:r>
      <w:r w:rsidRPr="00A204FF">
        <w:rPr>
          <w:lang w:val="ru-RU"/>
        </w:rPr>
        <w:t xml:space="preserve"> </w:t>
      </w:r>
      <w:r w:rsidRPr="00A204FF">
        <w:rPr>
          <w:rFonts w:hint="eastAsia"/>
          <w:lang w:val="ru-RU"/>
        </w:rPr>
        <w:t>экспертного</w:t>
      </w:r>
      <w:r w:rsidRPr="00A204FF">
        <w:rPr>
          <w:lang w:val="ru-RU"/>
        </w:rPr>
        <w:t xml:space="preserve"> </w:t>
      </w:r>
      <w:r w:rsidRPr="00A204FF">
        <w:rPr>
          <w:rFonts w:hint="eastAsia"/>
          <w:lang w:val="ru-RU"/>
        </w:rPr>
        <w:t>опроса</w:t>
      </w:r>
      <w:r w:rsidRPr="00A204FF">
        <w:rPr>
          <w:lang w:val="ru-RU"/>
        </w:rPr>
        <w:t xml:space="preserve"> </w:t>
      </w:r>
      <w:r w:rsidRPr="00A204FF">
        <w:rPr>
          <w:rFonts w:hint="eastAsia"/>
          <w:lang w:val="ru-RU"/>
        </w:rPr>
        <w:t>врачей</w:t>
      </w:r>
      <w:r w:rsidRPr="00A204FF">
        <w:rPr>
          <w:lang w:val="ru-RU"/>
        </w:rPr>
        <w:t>-</w:t>
      </w:r>
      <w:r w:rsidRPr="00A204FF">
        <w:rPr>
          <w:rFonts w:hint="eastAsia"/>
          <w:lang w:val="ru-RU"/>
        </w:rPr>
        <w:t>урологов</w:t>
      </w:r>
      <w:r w:rsidRPr="00A204FF">
        <w:rPr>
          <w:lang w:val="ru-RU"/>
        </w:rPr>
        <w:t>.................</w:t>
      </w:r>
    </w:p>
    <w:p w14:paraId="0C78D8D3" w14:textId="77777777" w:rsidR="00A204FF" w:rsidRPr="00A204FF" w:rsidRDefault="00A204FF" w:rsidP="00A204FF">
      <w:pPr>
        <w:rPr>
          <w:lang w:val="ru-RU"/>
        </w:rPr>
      </w:pPr>
    </w:p>
    <w:p w14:paraId="1322BEE4" w14:textId="77777777" w:rsidR="00A204FF" w:rsidRPr="00A204FF" w:rsidRDefault="00A204FF" w:rsidP="00A204FF">
      <w:pPr>
        <w:rPr>
          <w:lang w:val="ru-RU"/>
        </w:rPr>
      </w:pPr>
      <w:r w:rsidRPr="00A204FF">
        <w:rPr>
          <w:lang w:val="ru-RU"/>
        </w:rPr>
        <w:t xml:space="preserve">4.3. </w:t>
      </w:r>
      <w:r w:rsidRPr="00A204FF">
        <w:rPr>
          <w:rFonts w:hint="eastAsia"/>
          <w:lang w:val="ru-RU"/>
        </w:rPr>
        <w:t>Проблемы</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пути</w:t>
      </w:r>
      <w:r w:rsidRPr="00A204FF">
        <w:rPr>
          <w:lang w:val="ru-RU"/>
        </w:rPr>
        <w:t xml:space="preserve"> </w:t>
      </w:r>
      <w:r w:rsidRPr="00A204FF">
        <w:rPr>
          <w:rFonts w:hint="eastAsia"/>
          <w:lang w:val="ru-RU"/>
        </w:rPr>
        <w:t>оптимизации</w:t>
      </w:r>
      <w:r w:rsidRPr="00A204FF">
        <w:rPr>
          <w:lang w:val="ru-RU"/>
        </w:rPr>
        <w:t xml:space="preserve"> </w:t>
      </w:r>
      <w:r w:rsidRPr="00A204FF">
        <w:rPr>
          <w:rFonts w:hint="eastAsia"/>
          <w:lang w:val="ru-RU"/>
        </w:rPr>
        <w:t>организации</w:t>
      </w:r>
      <w:r w:rsidRPr="00A204FF">
        <w:rPr>
          <w:lang w:val="ru-RU"/>
        </w:rPr>
        <w:t xml:space="preserve"> </w:t>
      </w:r>
      <w:r w:rsidRPr="00A204FF">
        <w:rPr>
          <w:rFonts w:hint="eastAsia"/>
          <w:lang w:val="ru-RU"/>
        </w:rPr>
        <w:t>амбулаторной</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помощи</w:t>
      </w:r>
      <w:r w:rsidRPr="00A204FF">
        <w:rPr>
          <w:lang w:val="ru-RU"/>
        </w:rPr>
        <w:t xml:space="preserve"> </w:t>
      </w:r>
      <w:r w:rsidRPr="00A204FF">
        <w:rPr>
          <w:rFonts w:hint="eastAsia"/>
          <w:lang w:val="ru-RU"/>
        </w:rPr>
        <w:t>городскому</w:t>
      </w:r>
      <w:r w:rsidRPr="00A204FF">
        <w:rPr>
          <w:lang w:val="ru-RU"/>
        </w:rPr>
        <w:t xml:space="preserve"> </w:t>
      </w:r>
      <w:r w:rsidRPr="00A204FF">
        <w:rPr>
          <w:rFonts w:hint="eastAsia"/>
          <w:lang w:val="ru-RU"/>
        </w:rPr>
        <w:t>населению</w:t>
      </w:r>
      <w:r w:rsidRPr="00A204FF">
        <w:rPr>
          <w:lang w:val="ru-RU"/>
        </w:rPr>
        <w:t xml:space="preserve"> (</w:t>
      </w:r>
      <w:r w:rsidRPr="00A204FF">
        <w:rPr>
          <w:rFonts w:hint="eastAsia"/>
          <w:lang w:val="ru-RU"/>
        </w:rPr>
        <w:t>по</w:t>
      </w:r>
      <w:r w:rsidRPr="00A204FF">
        <w:rPr>
          <w:lang w:val="ru-RU"/>
        </w:rPr>
        <w:t xml:space="preserve"> </w:t>
      </w:r>
      <w:r w:rsidRPr="00A204FF">
        <w:rPr>
          <w:rFonts w:hint="eastAsia"/>
          <w:lang w:val="ru-RU"/>
        </w:rPr>
        <w:t>материалам</w:t>
      </w:r>
      <w:r w:rsidRPr="00A204FF">
        <w:rPr>
          <w:lang w:val="ru-RU"/>
        </w:rPr>
        <w:t xml:space="preserve"> </w:t>
      </w:r>
      <w:r w:rsidRPr="00A204FF">
        <w:rPr>
          <w:rFonts w:hint="eastAsia"/>
          <w:lang w:val="ru-RU"/>
        </w:rPr>
        <w:t>экспертной</w:t>
      </w:r>
      <w:r w:rsidRPr="00A204FF">
        <w:rPr>
          <w:lang w:val="ru-RU"/>
        </w:rPr>
        <w:t xml:space="preserve"> </w:t>
      </w:r>
      <w:r w:rsidRPr="00A204FF">
        <w:rPr>
          <w:rFonts w:hint="eastAsia"/>
          <w:lang w:val="ru-RU"/>
        </w:rPr>
        <w:t>оценки</w:t>
      </w:r>
      <w:r w:rsidRPr="00A204FF">
        <w:rPr>
          <w:lang w:val="ru-RU"/>
        </w:rPr>
        <w:t xml:space="preserve"> </w:t>
      </w:r>
      <w:r w:rsidRPr="00A204FF">
        <w:rPr>
          <w:rFonts w:hint="eastAsia"/>
          <w:lang w:val="ru-RU"/>
        </w:rPr>
        <w:t>руководителей</w:t>
      </w:r>
      <w:r w:rsidRPr="00A204FF">
        <w:rPr>
          <w:lang w:val="ru-RU"/>
        </w:rPr>
        <w:t xml:space="preserve"> </w:t>
      </w:r>
      <w:r w:rsidRPr="00A204FF">
        <w:rPr>
          <w:rFonts w:hint="eastAsia"/>
          <w:lang w:val="ru-RU"/>
        </w:rPr>
        <w:t>урологических</w:t>
      </w:r>
      <w:r w:rsidRPr="00A204FF">
        <w:rPr>
          <w:lang w:val="ru-RU"/>
        </w:rPr>
        <w:t xml:space="preserve"> </w:t>
      </w:r>
      <w:r w:rsidRPr="00A204FF">
        <w:rPr>
          <w:rFonts w:hint="eastAsia"/>
          <w:lang w:val="ru-RU"/>
        </w:rPr>
        <w:t>служб</w:t>
      </w:r>
      <w:r w:rsidRPr="00A204FF">
        <w:rPr>
          <w:lang w:val="ru-RU"/>
        </w:rPr>
        <w:t>).....................</w:t>
      </w:r>
    </w:p>
    <w:p w14:paraId="3701F90F" w14:textId="77777777" w:rsidR="00A204FF" w:rsidRPr="00A204FF" w:rsidRDefault="00A204FF" w:rsidP="00A204FF">
      <w:pPr>
        <w:rPr>
          <w:lang w:val="ru-RU"/>
        </w:rPr>
      </w:pPr>
    </w:p>
    <w:p w14:paraId="61BC922F" w14:textId="77777777" w:rsidR="00A204FF" w:rsidRPr="00A204FF" w:rsidRDefault="00A204FF" w:rsidP="00A204FF">
      <w:pPr>
        <w:rPr>
          <w:lang w:val="ru-RU"/>
        </w:rPr>
      </w:pPr>
      <w:r w:rsidRPr="00A204FF">
        <w:rPr>
          <w:rFonts w:hint="eastAsia"/>
          <w:lang w:val="ru-RU"/>
        </w:rPr>
        <w:t>ГЛАВА</w:t>
      </w:r>
      <w:r w:rsidRPr="00A204FF">
        <w:rPr>
          <w:lang w:val="ru-RU"/>
        </w:rPr>
        <w:t xml:space="preserve"> 5. </w:t>
      </w:r>
      <w:r w:rsidRPr="00A204FF">
        <w:rPr>
          <w:rFonts w:hint="eastAsia"/>
          <w:lang w:val="ru-RU"/>
        </w:rPr>
        <w:t>РЕСТРУКТУРИЗАЦИИ</w:t>
      </w:r>
      <w:r w:rsidRPr="00A204FF">
        <w:rPr>
          <w:lang w:val="ru-RU"/>
        </w:rPr>
        <w:t xml:space="preserve"> </w:t>
      </w:r>
      <w:r w:rsidRPr="00A204FF">
        <w:rPr>
          <w:rFonts w:hint="eastAsia"/>
          <w:lang w:val="ru-RU"/>
        </w:rPr>
        <w:t>СИСТЕМЫ</w:t>
      </w:r>
      <w:r w:rsidRPr="00A204FF">
        <w:rPr>
          <w:lang w:val="ru-RU"/>
        </w:rPr>
        <w:t xml:space="preserve"> </w:t>
      </w:r>
      <w:r w:rsidRPr="00A204FF">
        <w:rPr>
          <w:rFonts w:hint="eastAsia"/>
          <w:lang w:val="ru-RU"/>
        </w:rPr>
        <w:t>МУНИЦИПАЛЬНЫХ</w:t>
      </w:r>
      <w:r w:rsidRPr="00A204FF">
        <w:rPr>
          <w:lang w:val="ru-RU"/>
        </w:rPr>
        <w:t xml:space="preserve"> </w:t>
      </w:r>
      <w:r w:rsidRPr="00A204FF">
        <w:rPr>
          <w:rFonts w:hint="eastAsia"/>
          <w:lang w:val="ru-RU"/>
        </w:rPr>
        <w:t>АМБУЛАТОРНЫХ</w:t>
      </w:r>
      <w:r w:rsidRPr="00A204FF">
        <w:rPr>
          <w:lang w:val="ru-RU"/>
        </w:rPr>
        <w:t xml:space="preserve"> </w:t>
      </w:r>
      <w:r w:rsidRPr="00A204FF">
        <w:rPr>
          <w:rFonts w:hint="eastAsia"/>
          <w:lang w:val="ru-RU"/>
        </w:rPr>
        <w:t>УЧРЕЖДЕНИЙ</w:t>
      </w:r>
      <w:r w:rsidRPr="00A204FF">
        <w:rPr>
          <w:lang w:val="ru-RU"/>
        </w:rPr>
        <w:t xml:space="preserve">, </w:t>
      </w:r>
      <w:r w:rsidRPr="00A204FF">
        <w:rPr>
          <w:rFonts w:hint="eastAsia"/>
          <w:lang w:val="ru-RU"/>
        </w:rPr>
        <w:t>ОКАЗЫВАЮЩИХ</w:t>
      </w:r>
      <w:r w:rsidRPr="00A204FF">
        <w:rPr>
          <w:lang w:val="ru-RU"/>
        </w:rPr>
        <w:t xml:space="preserve"> </w:t>
      </w:r>
      <w:r w:rsidRPr="00A204FF">
        <w:rPr>
          <w:rFonts w:hint="eastAsia"/>
          <w:lang w:val="ru-RU"/>
        </w:rPr>
        <w:t>УРОЛОГИЧЕСКУЮ</w:t>
      </w:r>
      <w:r w:rsidRPr="00A204FF">
        <w:rPr>
          <w:lang w:val="ru-RU"/>
        </w:rPr>
        <w:t xml:space="preserve"> </w:t>
      </w:r>
      <w:r w:rsidRPr="00A204FF">
        <w:rPr>
          <w:rFonts w:hint="eastAsia"/>
          <w:lang w:val="ru-RU"/>
        </w:rPr>
        <w:t>ПОМОЩЬ</w:t>
      </w:r>
      <w:r w:rsidRPr="00A204FF">
        <w:rPr>
          <w:lang w:val="ru-RU"/>
        </w:rPr>
        <w:t xml:space="preserve"> </w:t>
      </w:r>
      <w:r w:rsidRPr="00A204FF">
        <w:rPr>
          <w:rFonts w:hint="eastAsia"/>
          <w:lang w:val="ru-RU"/>
        </w:rPr>
        <w:t>НА</w:t>
      </w:r>
      <w:r w:rsidRPr="00A204FF">
        <w:rPr>
          <w:lang w:val="ru-RU"/>
        </w:rPr>
        <w:t xml:space="preserve"> </w:t>
      </w:r>
      <w:r w:rsidRPr="00A204FF">
        <w:rPr>
          <w:rFonts w:hint="eastAsia"/>
          <w:lang w:val="ru-RU"/>
        </w:rPr>
        <w:t>ПРИНЦИПАХ</w:t>
      </w:r>
      <w:r w:rsidRPr="00A204FF">
        <w:rPr>
          <w:lang w:val="ru-RU"/>
        </w:rPr>
        <w:t xml:space="preserve"> </w:t>
      </w:r>
      <w:r w:rsidRPr="00A204FF">
        <w:rPr>
          <w:rFonts w:hint="eastAsia"/>
          <w:lang w:val="ru-RU"/>
        </w:rPr>
        <w:t>МЧП</w:t>
      </w:r>
      <w:r w:rsidRPr="00A204FF">
        <w:rPr>
          <w:lang w:val="ru-RU"/>
        </w:rPr>
        <w:t>....................</w:t>
      </w:r>
    </w:p>
    <w:p w14:paraId="1A40F7D5" w14:textId="77777777" w:rsidR="00A204FF" w:rsidRPr="00A204FF" w:rsidRDefault="00A204FF" w:rsidP="00A204FF">
      <w:pPr>
        <w:rPr>
          <w:lang w:val="ru-RU"/>
        </w:rPr>
      </w:pPr>
    </w:p>
    <w:p w14:paraId="4970694A" w14:textId="77777777" w:rsidR="00A204FF" w:rsidRPr="00A204FF" w:rsidRDefault="00A204FF" w:rsidP="00A204FF">
      <w:pPr>
        <w:rPr>
          <w:lang w:val="ru-RU"/>
        </w:rPr>
      </w:pPr>
      <w:r w:rsidRPr="00A204FF">
        <w:rPr>
          <w:lang w:val="ru-RU"/>
        </w:rPr>
        <w:t xml:space="preserve">5.1. </w:t>
      </w:r>
      <w:r w:rsidRPr="00A204FF">
        <w:rPr>
          <w:rFonts w:hint="eastAsia"/>
          <w:lang w:val="ru-RU"/>
        </w:rPr>
        <w:t>Методические</w:t>
      </w:r>
      <w:r w:rsidRPr="00A204FF">
        <w:rPr>
          <w:lang w:val="ru-RU"/>
        </w:rPr>
        <w:t xml:space="preserve"> </w:t>
      </w:r>
      <w:r w:rsidRPr="00A204FF">
        <w:rPr>
          <w:rFonts w:hint="eastAsia"/>
          <w:lang w:val="ru-RU"/>
        </w:rPr>
        <w:t>подходы</w:t>
      </w:r>
      <w:r w:rsidRPr="00A204FF">
        <w:rPr>
          <w:lang w:val="ru-RU"/>
        </w:rPr>
        <w:t xml:space="preserve"> </w:t>
      </w:r>
      <w:r w:rsidRPr="00A204FF">
        <w:rPr>
          <w:rFonts w:hint="eastAsia"/>
          <w:lang w:val="ru-RU"/>
        </w:rPr>
        <w:t>к</w:t>
      </w:r>
      <w:r w:rsidRPr="00A204FF">
        <w:rPr>
          <w:lang w:val="ru-RU"/>
        </w:rPr>
        <w:t xml:space="preserve"> </w:t>
      </w:r>
      <w:r w:rsidRPr="00A204FF">
        <w:rPr>
          <w:rFonts w:hint="eastAsia"/>
          <w:lang w:val="ru-RU"/>
        </w:rPr>
        <w:t>реструктуризации</w:t>
      </w:r>
      <w:r w:rsidRPr="00A204FF">
        <w:rPr>
          <w:lang w:val="ru-RU"/>
        </w:rPr>
        <w:t xml:space="preserve"> </w:t>
      </w:r>
      <w:r w:rsidRPr="00A204FF">
        <w:rPr>
          <w:rFonts w:hint="eastAsia"/>
          <w:lang w:val="ru-RU"/>
        </w:rPr>
        <w:t>амбулаторных</w:t>
      </w:r>
      <w:r w:rsidRPr="00A204FF">
        <w:rPr>
          <w:lang w:val="ru-RU"/>
        </w:rPr>
        <w:t xml:space="preserve"> </w:t>
      </w:r>
      <w:r w:rsidRPr="00A204FF">
        <w:rPr>
          <w:rFonts w:hint="eastAsia"/>
          <w:lang w:val="ru-RU"/>
        </w:rPr>
        <w:t>учреждений</w:t>
      </w:r>
      <w:r w:rsidRPr="00A204FF">
        <w:rPr>
          <w:lang w:val="ru-RU"/>
        </w:rPr>
        <w:t xml:space="preserve">, </w:t>
      </w:r>
      <w:r w:rsidRPr="00A204FF">
        <w:rPr>
          <w:rFonts w:hint="eastAsia"/>
          <w:lang w:val="ru-RU"/>
        </w:rPr>
        <w:t>оказывающих</w:t>
      </w:r>
      <w:r w:rsidRPr="00A204FF">
        <w:rPr>
          <w:lang w:val="ru-RU"/>
        </w:rPr>
        <w:t xml:space="preserve"> </w:t>
      </w:r>
      <w:r w:rsidRPr="00A204FF">
        <w:rPr>
          <w:rFonts w:hint="eastAsia"/>
          <w:lang w:val="ru-RU"/>
        </w:rPr>
        <w:t>урологическую</w:t>
      </w:r>
      <w:r w:rsidRPr="00A204FF">
        <w:rPr>
          <w:lang w:val="ru-RU"/>
        </w:rPr>
        <w:t xml:space="preserve"> </w:t>
      </w:r>
      <w:r w:rsidRPr="00A204FF">
        <w:rPr>
          <w:rFonts w:hint="eastAsia"/>
          <w:lang w:val="ru-RU"/>
        </w:rPr>
        <w:t>помощь</w:t>
      </w:r>
      <w:r w:rsidRPr="00A204FF">
        <w:rPr>
          <w:lang w:val="ru-RU"/>
        </w:rPr>
        <w:t xml:space="preserve"> </w:t>
      </w:r>
      <w:r w:rsidRPr="00A204FF">
        <w:rPr>
          <w:rFonts w:hint="eastAsia"/>
          <w:lang w:val="ru-RU"/>
        </w:rPr>
        <w:t>на</w:t>
      </w:r>
      <w:r w:rsidRPr="00A204FF">
        <w:rPr>
          <w:lang w:val="ru-RU"/>
        </w:rPr>
        <w:t xml:space="preserve"> </w:t>
      </w:r>
      <w:r w:rsidRPr="00A204FF">
        <w:rPr>
          <w:rFonts w:hint="eastAsia"/>
          <w:lang w:val="ru-RU"/>
        </w:rPr>
        <w:t>принципах</w:t>
      </w:r>
      <w:r w:rsidRPr="00A204FF">
        <w:rPr>
          <w:lang w:val="ru-RU"/>
        </w:rPr>
        <w:t xml:space="preserve"> </w:t>
      </w:r>
      <w:r w:rsidRPr="00A204FF">
        <w:rPr>
          <w:rFonts w:hint="eastAsia"/>
          <w:lang w:val="ru-RU"/>
        </w:rPr>
        <w:t>МЧП</w:t>
      </w:r>
      <w:r w:rsidRPr="00A204FF">
        <w:rPr>
          <w:lang w:val="ru-RU"/>
        </w:rPr>
        <w:t>...</w:t>
      </w:r>
    </w:p>
    <w:p w14:paraId="78841D96" w14:textId="77777777" w:rsidR="00A204FF" w:rsidRPr="00A204FF" w:rsidRDefault="00A204FF" w:rsidP="00A204FF">
      <w:pPr>
        <w:rPr>
          <w:lang w:val="ru-RU"/>
        </w:rPr>
      </w:pPr>
    </w:p>
    <w:p w14:paraId="7F6FFE4C" w14:textId="77777777" w:rsidR="00A204FF" w:rsidRPr="00A204FF" w:rsidRDefault="00A204FF" w:rsidP="00A204FF">
      <w:pPr>
        <w:rPr>
          <w:lang w:val="ru-RU"/>
        </w:rPr>
      </w:pPr>
      <w:r w:rsidRPr="00A204FF">
        <w:rPr>
          <w:lang w:val="ru-RU"/>
        </w:rPr>
        <w:t xml:space="preserve">5.2. </w:t>
      </w:r>
      <w:r w:rsidRPr="00A204FF">
        <w:rPr>
          <w:rFonts w:hint="eastAsia"/>
          <w:lang w:val="ru-RU"/>
        </w:rPr>
        <w:t>Комплексный</w:t>
      </w:r>
      <w:r w:rsidRPr="00A204FF">
        <w:rPr>
          <w:lang w:val="ru-RU"/>
        </w:rPr>
        <w:t xml:space="preserve"> </w:t>
      </w:r>
      <w:r w:rsidRPr="00A204FF">
        <w:rPr>
          <w:rFonts w:hint="eastAsia"/>
          <w:lang w:val="ru-RU"/>
        </w:rPr>
        <w:t>анализ</w:t>
      </w:r>
      <w:r w:rsidRPr="00A204FF">
        <w:rPr>
          <w:lang w:val="ru-RU"/>
        </w:rPr>
        <w:t xml:space="preserve"> </w:t>
      </w:r>
      <w:r w:rsidRPr="00A204FF">
        <w:rPr>
          <w:rFonts w:hint="eastAsia"/>
          <w:lang w:val="ru-RU"/>
        </w:rPr>
        <w:t>состояния</w:t>
      </w:r>
      <w:r w:rsidRPr="00A204FF">
        <w:rPr>
          <w:lang w:val="ru-RU"/>
        </w:rPr>
        <w:t xml:space="preserve"> </w:t>
      </w:r>
      <w:r w:rsidRPr="00A204FF">
        <w:rPr>
          <w:rFonts w:hint="eastAsia"/>
          <w:lang w:val="ru-RU"/>
        </w:rPr>
        <w:t>действующей</w:t>
      </w:r>
      <w:r w:rsidRPr="00A204FF">
        <w:rPr>
          <w:lang w:val="ru-RU"/>
        </w:rPr>
        <w:t xml:space="preserve"> </w:t>
      </w:r>
      <w:r w:rsidRPr="00A204FF">
        <w:rPr>
          <w:rFonts w:hint="eastAsia"/>
          <w:lang w:val="ru-RU"/>
        </w:rPr>
        <w:t>урологической</w:t>
      </w:r>
      <w:r w:rsidRPr="00A204FF">
        <w:rPr>
          <w:lang w:val="ru-RU"/>
        </w:rPr>
        <w:t xml:space="preserve"> </w:t>
      </w:r>
      <w:r w:rsidRPr="00A204FF">
        <w:rPr>
          <w:rFonts w:hint="eastAsia"/>
          <w:lang w:val="ru-RU"/>
        </w:rPr>
        <w:t>службы</w:t>
      </w:r>
      <w:r w:rsidRPr="00A204FF">
        <w:rPr>
          <w:lang w:val="ru-RU"/>
        </w:rPr>
        <w:t xml:space="preserve"> </w:t>
      </w:r>
      <w:r w:rsidRPr="00A204FF">
        <w:rPr>
          <w:rFonts w:hint="eastAsia"/>
          <w:lang w:val="ru-RU"/>
        </w:rPr>
        <w:t>муниципальных</w:t>
      </w:r>
      <w:r w:rsidRPr="00A204FF">
        <w:rPr>
          <w:lang w:val="ru-RU"/>
        </w:rPr>
        <w:t xml:space="preserve"> </w:t>
      </w:r>
      <w:r w:rsidRPr="00A204FF">
        <w:rPr>
          <w:rFonts w:hint="eastAsia"/>
          <w:lang w:val="ru-RU"/>
        </w:rPr>
        <w:t>амбулаторно</w:t>
      </w:r>
      <w:r w:rsidRPr="00A204FF">
        <w:rPr>
          <w:lang w:val="ru-RU"/>
        </w:rPr>
        <w:t>-</w:t>
      </w:r>
      <w:r w:rsidRPr="00A204FF">
        <w:rPr>
          <w:rFonts w:hint="eastAsia"/>
          <w:lang w:val="ru-RU"/>
        </w:rPr>
        <w:t>поликлинических</w:t>
      </w:r>
      <w:r w:rsidRPr="00A204FF">
        <w:rPr>
          <w:lang w:val="ru-RU"/>
        </w:rPr>
        <w:t xml:space="preserve"> </w:t>
      </w:r>
      <w:r w:rsidRPr="00A204FF">
        <w:rPr>
          <w:rFonts w:hint="eastAsia"/>
          <w:lang w:val="ru-RU"/>
        </w:rPr>
        <w:t>учреждений</w:t>
      </w:r>
      <w:r w:rsidRPr="00A204FF">
        <w:rPr>
          <w:lang w:val="ru-RU"/>
        </w:rPr>
        <w:t xml:space="preserve"> (</w:t>
      </w:r>
      <w:r w:rsidRPr="00A204FF">
        <w:rPr>
          <w:rFonts w:hint="eastAsia"/>
          <w:lang w:val="ru-RU"/>
        </w:rPr>
        <w:t>этап</w:t>
      </w:r>
      <w:r w:rsidRPr="00A204FF">
        <w:rPr>
          <w:lang w:val="ru-RU"/>
        </w:rPr>
        <w:t xml:space="preserve"> </w:t>
      </w:r>
      <w:r w:rsidRPr="00A204FF">
        <w:rPr>
          <w:rFonts w:hint="eastAsia"/>
          <w:lang w:val="ru-RU"/>
        </w:rPr>
        <w:t>методических</w:t>
      </w:r>
      <w:r w:rsidRPr="00A204FF">
        <w:rPr>
          <w:lang w:val="ru-RU"/>
        </w:rPr>
        <w:t xml:space="preserve"> </w:t>
      </w:r>
      <w:r w:rsidRPr="00A204FF">
        <w:rPr>
          <w:rFonts w:hint="eastAsia"/>
          <w:lang w:val="ru-RU"/>
        </w:rPr>
        <w:t>подходов</w:t>
      </w:r>
      <w:r w:rsidRPr="00A204FF">
        <w:rPr>
          <w:lang w:val="ru-RU"/>
        </w:rPr>
        <w:t xml:space="preserve"> </w:t>
      </w:r>
      <w:r w:rsidRPr="00A204FF">
        <w:rPr>
          <w:rFonts w:hint="eastAsia"/>
          <w:lang w:val="ru-RU"/>
        </w:rPr>
        <w:t>к</w:t>
      </w:r>
      <w:r w:rsidRPr="00A204FF">
        <w:rPr>
          <w:lang w:val="ru-RU"/>
        </w:rPr>
        <w:t xml:space="preserve"> </w:t>
      </w:r>
      <w:r w:rsidRPr="00A204FF">
        <w:rPr>
          <w:rFonts w:hint="eastAsia"/>
          <w:lang w:val="ru-RU"/>
        </w:rPr>
        <w:t>реструктуризации</w:t>
      </w:r>
      <w:r w:rsidRPr="00A204FF">
        <w:rPr>
          <w:lang w:val="ru-RU"/>
        </w:rPr>
        <w:t>).....................................</w:t>
      </w:r>
    </w:p>
    <w:p w14:paraId="067B9EBA" w14:textId="77777777" w:rsidR="00A204FF" w:rsidRPr="00A204FF" w:rsidRDefault="00A204FF" w:rsidP="00A204FF">
      <w:pPr>
        <w:rPr>
          <w:lang w:val="ru-RU"/>
        </w:rPr>
      </w:pPr>
    </w:p>
    <w:p w14:paraId="4F84F573" w14:textId="77777777" w:rsidR="00A204FF" w:rsidRPr="00A204FF" w:rsidRDefault="00A204FF" w:rsidP="00A204FF">
      <w:pPr>
        <w:rPr>
          <w:lang w:val="ru-RU"/>
        </w:rPr>
      </w:pPr>
      <w:r w:rsidRPr="00A204FF">
        <w:rPr>
          <w:lang w:val="ru-RU"/>
        </w:rPr>
        <w:t xml:space="preserve">5.3. </w:t>
      </w:r>
      <w:r w:rsidRPr="00A204FF">
        <w:rPr>
          <w:rFonts w:hint="eastAsia"/>
          <w:lang w:val="ru-RU"/>
        </w:rPr>
        <w:t>Концепция</w:t>
      </w:r>
      <w:r w:rsidRPr="00A204FF">
        <w:rPr>
          <w:lang w:val="ru-RU"/>
        </w:rPr>
        <w:t xml:space="preserve"> </w:t>
      </w:r>
      <w:r w:rsidRPr="00A204FF">
        <w:rPr>
          <w:rFonts w:hint="eastAsia"/>
          <w:lang w:val="ru-RU"/>
        </w:rPr>
        <w:t>развития</w:t>
      </w:r>
      <w:r w:rsidRPr="00A204FF">
        <w:rPr>
          <w:lang w:val="ru-RU"/>
        </w:rPr>
        <w:t xml:space="preserve"> </w:t>
      </w:r>
      <w:r w:rsidRPr="00A204FF">
        <w:rPr>
          <w:rFonts w:hint="eastAsia"/>
          <w:lang w:val="ru-RU"/>
        </w:rPr>
        <w:t>муниципальной</w:t>
      </w:r>
      <w:r w:rsidRPr="00A204FF">
        <w:rPr>
          <w:lang w:val="ru-RU"/>
        </w:rPr>
        <w:t xml:space="preserve"> </w:t>
      </w:r>
      <w:r w:rsidRPr="00A204FF">
        <w:rPr>
          <w:rFonts w:hint="eastAsia"/>
          <w:lang w:val="ru-RU"/>
        </w:rPr>
        <w:t>амбулаторной</w:t>
      </w:r>
      <w:r w:rsidRPr="00A204FF">
        <w:rPr>
          <w:lang w:val="ru-RU"/>
        </w:rPr>
        <w:t xml:space="preserve"> </w:t>
      </w:r>
      <w:r w:rsidRPr="00A204FF">
        <w:rPr>
          <w:rFonts w:hint="eastAsia"/>
          <w:lang w:val="ru-RU"/>
        </w:rPr>
        <w:t>урологии</w:t>
      </w:r>
      <w:r w:rsidRPr="00A204FF">
        <w:rPr>
          <w:lang w:val="ru-RU"/>
        </w:rPr>
        <w:t xml:space="preserve"> </w:t>
      </w:r>
      <w:r w:rsidRPr="00A204FF">
        <w:rPr>
          <w:rFonts w:hint="eastAsia"/>
          <w:lang w:val="ru-RU"/>
        </w:rPr>
        <w:t>в</w:t>
      </w:r>
      <w:r w:rsidRPr="00A204FF">
        <w:rPr>
          <w:lang w:val="ru-RU"/>
        </w:rPr>
        <w:t xml:space="preserve"> </w:t>
      </w:r>
      <w:r w:rsidRPr="00A204FF">
        <w:rPr>
          <w:rFonts w:hint="eastAsia"/>
          <w:lang w:val="ru-RU"/>
        </w:rPr>
        <w:t>процессе</w:t>
      </w:r>
      <w:r w:rsidRPr="00A204FF">
        <w:rPr>
          <w:lang w:val="ru-RU"/>
        </w:rPr>
        <w:t xml:space="preserve"> </w:t>
      </w:r>
      <w:r w:rsidRPr="00A204FF">
        <w:rPr>
          <w:rFonts w:hint="eastAsia"/>
          <w:lang w:val="ru-RU"/>
        </w:rPr>
        <w:t>реструктуризации</w:t>
      </w:r>
      <w:r w:rsidRPr="00A204FF">
        <w:rPr>
          <w:lang w:val="ru-RU"/>
        </w:rPr>
        <w:t>...........................................................</w:t>
      </w:r>
    </w:p>
    <w:p w14:paraId="3AC9193D" w14:textId="77777777" w:rsidR="00A204FF" w:rsidRPr="00A204FF" w:rsidRDefault="00A204FF" w:rsidP="00A204FF">
      <w:pPr>
        <w:rPr>
          <w:lang w:val="ru-RU"/>
        </w:rPr>
      </w:pPr>
    </w:p>
    <w:p w14:paraId="4FDA188B" w14:textId="77777777" w:rsidR="00A204FF" w:rsidRPr="00A204FF" w:rsidRDefault="00A204FF" w:rsidP="00A204FF">
      <w:pPr>
        <w:rPr>
          <w:lang w:val="ru-RU"/>
        </w:rPr>
      </w:pPr>
      <w:r w:rsidRPr="00A204FF">
        <w:rPr>
          <w:lang w:val="ru-RU"/>
        </w:rPr>
        <w:t xml:space="preserve">5.4. </w:t>
      </w:r>
      <w:r w:rsidRPr="00A204FF">
        <w:rPr>
          <w:rFonts w:hint="eastAsia"/>
          <w:lang w:val="ru-RU"/>
        </w:rPr>
        <w:t>Концептуальные</w:t>
      </w:r>
      <w:r w:rsidRPr="00A204FF">
        <w:rPr>
          <w:lang w:val="ru-RU"/>
        </w:rPr>
        <w:t xml:space="preserve"> </w:t>
      </w:r>
      <w:r w:rsidRPr="00A204FF">
        <w:rPr>
          <w:rFonts w:hint="eastAsia"/>
          <w:lang w:val="ru-RU"/>
        </w:rPr>
        <w:t>направления</w:t>
      </w:r>
      <w:r w:rsidRPr="00A204FF">
        <w:rPr>
          <w:lang w:val="ru-RU"/>
        </w:rPr>
        <w:t xml:space="preserve"> </w:t>
      </w:r>
      <w:r w:rsidRPr="00A204FF">
        <w:rPr>
          <w:rFonts w:hint="eastAsia"/>
          <w:lang w:val="ru-RU"/>
        </w:rPr>
        <w:t>формирования</w:t>
      </w:r>
      <w:r w:rsidRPr="00A204FF">
        <w:rPr>
          <w:lang w:val="ru-RU"/>
        </w:rPr>
        <w:t xml:space="preserve"> </w:t>
      </w:r>
      <w:r w:rsidRPr="00A204FF">
        <w:rPr>
          <w:rFonts w:hint="eastAsia"/>
          <w:lang w:val="ru-RU"/>
        </w:rPr>
        <w:t>современной</w:t>
      </w:r>
      <w:r w:rsidRPr="00A204FF">
        <w:rPr>
          <w:lang w:val="ru-RU"/>
        </w:rPr>
        <w:t xml:space="preserve"> </w:t>
      </w:r>
      <w:r w:rsidRPr="00A204FF">
        <w:rPr>
          <w:rFonts w:hint="eastAsia"/>
          <w:lang w:val="ru-RU"/>
        </w:rPr>
        <w:t>модели</w:t>
      </w:r>
      <w:r w:rsidRPr="00A204FF">
        <w:rPr>
          <w:lang w:val="ru-RU"/>
        </w:rPr>
        <w:t xml:space="preserve"> </w:t>
      </w:r>
      <w:r w:rsidRPr="00A204FF">
        <w:rPr>
          <w:rFonts w:hint="eastAsia"/>
          <w:lang w:val="ru-RU"/>
        </w:rPr>
        <w:t>амбулаторного</w:t>
      </w:r>
      <w:r w:rsidRPr="00A204FF">
        <w:rPr>
          <w:lang w:val="ru-RU"/>
        </w:rPr>
        <w:t xml:space="preserve"> </w:t>
      </w:r>
      <w:r w:rsidRPr="00A204FF">
        <w:rPr>
          <w:rFonts w:hint="eastAsia"/>
          <w:lang w:val="ru-RU"/>
        </w:rPr>
        <w:t>центра</w:t>
      </w:r>
      <w:r w:rsidRPr="00A204FF">
        <w:rPr>
          <w:lang w:val="ru-RU"/>
        </w:rPr>
        <w:t xml:space="preserve"> </w:t>
      </w:r>
      <w:r w:rsidRPr="00A204FF">
        <w:rPr>
          <w:rFonts w:hint="eastAsia"/>
          <w:lang w:val="ru-RU"/>
        </w:rPr>
        <w:t>урологии</w:t>
      </w:r>
      <w:r w:rsidRPr="00A204FF">
        <w:rPr>
          <w:lang w:val="ru-RU"/>
        </w:rPr>
        <w:t xml:space="preserve"> </w:t>
      </w:r>
      <w:r w:rsidRPr="00A204FF">
        <w:rPr>
          <w:rFonts w:hint="eastAsia"/>
          <w:lang w:val="ru-RU"/>
        </w:rPr>
        <w:t>на</w:t>
      </w:r>
      <w:r w:rsidRPr="00A204FF">
        <w:rPr>
          <w:lang w:val="ru-RU"/>
        </w:rPr>
        <w:t xml:space="preserve"> </w:t>
      </w:r>
      <w:r w:rsidRPr="00A204FF">
        <w:rPr>
          <w:rFonts w:hint="eastAsia"/>
          <w:lang w:val="ru-RU"/>
        </w:rPr>
        <w:t>базе</w:t>
      </w:r>
      <w:r w:rsidRPr="00A204FF">
        <w:rPr>
          <w:lang w:val="ru-RU"/>
        </w:rPr>
        <w:t xml:space="preserve"> </w:t>
      </w:r>
      <w:r w:rsidRPr="00A204FF">
        <w:rPr>
          <w:rFonts w:hint="eastAsia"/>
          <w:lang w:val="ru-RU"/>
        </w:rPr>
        <w:t>МЧП</w:t>
      </w:r>
      <w:r w:rsidRPr="00A204FF">
        <w:rPr>
          <w:lang w:val="ru-RU"/>
        </w:rPr>
        <w:t>....................................</w:t>
      </w:r>
    </w:p>
    <w:p w14:paraId="7CEC6F19" w14:textId="77777777" w:rsidR="00A204FF" w:rsidRPr="00A204FF" w:rsidRDefault="00A204FF" w:rsidP="00A204FF">
      <w:pPr>
        <w:rPr>
          <w:lang w:val="ru-RU"/>
        </w:rPr>
      </w:pPr>
    </w:p>
    <w:p w14:paraId="156F13C9" w14:textId="77777777" w:rsidR="00A204FF" w:rsidRPr="00A204FF" w:rsidRDefault="00A204FF" w:rsidP="00A204FF">
      <w:pPr>
        <w:rPr>
          <w:lang w:val="ru-RU"/>
        </w:rPr>
      </w:pPr>
      <w:r w:rsidRPr="00A204FF">
        <w:rPr>
          <w:rFonts w:hint="eastAsia"/>
          <w:lang w:val="ru-RU"/>
        </w:rPr>
        <w:t>ГЛАВА</w:t>
      </w:r>
      <w:r w:rsidRPr="00A204FF">
        <w:rPr>
          <w:lang w:val="ru-RU"/>
        </w:rPr>
        <w:t xml:space="preserve"> 6. </w:t>
      </w:r>
      <w:r w:rsidRPr="00A204FF">
        <w:rPr>
          <w:rFonts w:hint="eastAsia"/>
          <w:lang w:val="ru-RU"/>
        </w:rPr>
        <w:t>НАУЧНОЕ</w:t>
      </w:r>
      <w:r w:rsidRPr="00A204FF">
        <w:rPr>
          <w:lang w:val="ru-RU"/>
        </w:rPr>
        <w:t xml:space="preserve"> </w:t>
      </w:r>
      <w:r w:rsidRPr="00A204FF">
        <w:rPr>
          <w:rFonts w:hint="eastAsia"/>
          <w:lang w:val="ru-RU"/>
        </w:rPr>
        <w:t>ОБОСНОВАНИЕ</w:t>
      </w:r>
      <w:r w:rsidRPr="00A204FF">
        <w:rPr>
          <w:lang w:val="ru-RU"/>
        </w:rPr>
        <w:t xml:space="preserve"> </w:t>
      </w:r>
      <w:r w:rsidRPr="00A204FF">
        <w:rPr>
          <w:rFonts w:hint="eastAsia"/>
          <w:lang w:val="ru-RU"/>
        </w:rPr>
        <w:t>МОДЕЛИ</w:t>
      </w:r>
      <w:r w:rsidRPr="00A204FF">
        <w:rPr>
          <w:lang w:val="ru-RU"/>
        </w:rPr>
        <w:t xml:space="preserve"> </w:t>
      </w:r>
      <w:r w:rsidRPr="00A204FF">
        <w:rPr>
          <w:rFonts w:hint="eastAsia"/>
          <w:lang w:val="ru-RU"/>
        </w:rPr>
        <w:t>АМБУЛАТОРНОГО</w:t>
      </w:r>
      <w:r w:rsidRPr="00A204FF">
        <w:rPr>
          <w:lang w:val="ru-RU"/>
        </w:rPr>
        <w:t xml:space="preserve"> </w:t>
      </w:r>
      <w:r w:rsidRPr="00A204FF">
        <w:rPr>
          <w:rFonts w:hint="eastAsia"/>
          <w:lang w:val="ru-RU"/>
        </w:rPr>
        <w:t>УЧРЕЖДЕНИЯ</w:t>
      </w:r>
      <w:r w:rsidRPr="00A204FF">
        <w:rPr>
          <w:lang w:val="ru-RU"/>
        </w:rPr>
        <w:t xml:space="preserve"> </w:t>
      </w:r>
      <w:r w:rsidRPr="00A204FF">
        <w:rPr>
          <w:rFonts w:hint="eastAsia"/>
          <w:lang w:val="ru-RU"/>
        </w:rPr>
        <w:t>НА</w:t>
      </w:r>
      <w:r w:rsidRPr="00A204FF">
        <w:rPr>
          <w:lang w:val="ru-RU"/>
        </w:rPr>
        <w:t xml:space="preserve"> </w:t>
      </w:r>
      <w:r w:rsidRPr="00A204FF">
        <w:rPr>
          <w:rFonts w:hint="eastAsia"/>
          <w:lang w:val="ru-RU"/>
        </w:rPr>
        <w:t>ПРИНЦИПАХ</w:t>
      </w:r>
      <w:r w:rsidRPr="00A204FF">
        <w:rPr>
          <w:lang w:val="ru-RU"/>
        </w:rPr>
        <w:t xml:space="preserve"> </w:t>
      </w:r>
      <w:r w:rsidRPr="00A204FF">
        <w:rPr>
          <w:rFonts w:hint="eastAsia"/>
          <w:lang w:val="ru-RU"/>
        </w:rPr>
        <w:t>МУНИЦИПАЛЬНО</w:t>
      </w:r>
      <w:r w:rsidRPr="00A204FF">
        <w:rPr>
          <w:lang w:val="ru-RU"/>
        </w:rPr>
        <w:t>-</w:t>
      </w:r>
      <w:r w:rsidRPr="00A204FF">
        <w:rPr>
          <w:rFonts w:hint="eastAsia"/>
          <w:lang w:val="ru-RU"/>
        </w:rPr>
        <w:t>ЧАСТНОГО</w:t>
      </w:r>
      <w:r w:rsidRPr="00A204FF">
        <w:rPr>
          <w:lang w:val="ru-RU"/>
        </w:rPr>
        <w:t xml:space="preserve"> </w:t>
      </w:r>
      <w:r w:rsidRPr="00A204FF">
        <w:rPr>
          <w:rFonts w:hint="eastAsia"/>
          <w:lang w:val="ru-RU"/>
        </w:rPr>
        <w:t>ПАРТНЕРСТВА</w:t>
      </w:r>
      <w:r w:rsidRPr="00A204FF">
        <w:rPr>
          <w:lang w:val="ru-RU"/>
        </w:rPr>
        <w:t xml:space="preserve">, </w:t>
      </w:r>
      <w:r w:rsidRPr="00A204FF">
        <w:rPr>
          <w:rFonts w:hint="eastAsia"/>
          <w:lang w:val="ru-RU"/>
        </w:rPr>
        <w:t>ОКАЗЫВАЮЩЕГО</w:t>
      </w:r>
      <w:r w:rsidRPr="00A204FF">
        <w:rPr>
          <w:lang w:val="ru-RU"/>
        </w:rPr>
        <w:t xml:space="preserve"> </w:t>
      </w:r>
      <w:r w:rsidRPr="00A204FF">
        <w:rPr>
          <w:rFonts w:hint="eastAsia"/>
          <w:lang w:val="ru-RU"/>
        </w:rPr>
        <w:t>УРОЛОГИЧЕСКУЮ</w:t>
      </w:r>
      <w:r w:rsidRPr="00A204FF">
        <w:rPr>
          <w:lang w:val="ru-RU"/>
        </w:rPr>
        <w:t xml:space="preserve"> </w:t>
      </w:r>
      <w:r w:rsidRPr="00A204FF">
        <w:rPr>
          <w:rFonts w:hint="eastAsia"/>
          <w:lang w:val="ru-RU"/>
        </w:rPr>
        <w:t>ПОМОЩЬ</w:t>
      </w:r>
      <w:r w:rsidRPr="00A204FF">
        <w:rPr>
          <w:lang w:val="ru-RU"/>
        </w:rPr>
        <w:t xml:space="preserve"> ...</w:t>
      </w:r>
    </w:p>
    <w:p w14:paraId="6156C9AE" w14:textId="77777777" w:rsidR="00A204FF" w:rsidRPr="00A204FF" w:rsidRDefault="00A204FF" w:rsidP="00A204FF">
      <w:pPr>
        <w:rPr>
          <w:lang w:val="ru-RU"/>
        </w:rPr>
      </w:pPr>
    </w:p>
    <w:p w14:paraId="5983F2DF" w14:textId="77777777" w:rsidR="00A204FF" w:rsidRPr="00A204FF" w:rsidRDefault="00A204FF" w:rsidP="00A204FF">
      <w:pPr>
        <w:rPr>
          <w:lang w:val="ru-RU"/>
        </w:rPr>
      </w:pPr>
      <w:r w:rsidRPr="00A204FF">
        <w:rPr>
          <w:lang w:val="ru-RU"/>
        </w:rPr>
        <w:t xml:space="preserve">6.1. </w:t>
      </w:r>
      <w:r w:rsidRPr="00A204FF">
        <w:rPr>
          <w:rFonts w:hint="eastAsia"/>
          <w:lang w:val="ru-RU"/>
        </w:rPr>
        <w:t>Методические</w:t>
      </w:r>
      <w:r w:rsidRPr="00A204FF">
        <w:rPr>
          <w:lang w:val="ru-RU"/>
        </w:rPr>
        <w:t xml:space="preserve"> </w:t>
      </w:r>
      <w:r w:rsidRPr="00A204FF">
        <w:rPr>
          <w:rFonts w:hint="eastAsia"/>
          <w:lang w:val="ru-RU"/>
        </w:rPr>
        <w:t>принципы</w:t>
      </w:r>
      <w:r w:rsidRPr="00A204FF">
        <w:rPr>
          <w:lang w:val="ru-RU"/>
        </w:rPr>
        <w:t xml:space="preserve"> </w:t>
      </w:r>
      <w:r w:rsidRPr="00A204FF">
        <w:rPr>
          <w:rFonts w:hint="eastAsia"/>
          <w:lang w:val="ru-RU"/>
        </w:rPr>
        <w:t>моделирования</w:t>
      </w:r>
      <w:r w:rsidRPr="00A204FF">
        <w:rPr>
          <w:lang w:val="ru-RU"/>
        </w:rPr>
        <w:t xml:space="preserve"> </w:t>
      </w:r>
      <w:r w:rsidRPr="00A204FF">
        <w:rPr>
          <w:rFonts w:hint="eastAsia"/>
          <w:lang w:val="ru-RU"/>
        </w:rPr>
        <w:t>амбулаторного</w:t>
      </w:r>
      <w:r w:rsidRPr="00A204FF">
        <w:rPr>
          <w:lang w:val="ru-RU"/>
        </w:rPr>
        <w:t xml:space="preserve"> </w:t>
      </w:r>
      <w:r w:rsidRPr="00A204FF">
        <w:rPr>
          <w:rFonts w:hint="eastAsia"/>
          <w:lang w:val="ru-RU"/>
        </w:rPr>
        <w:t>учреждения</w:t>
      </w:r>
      <w:r w:rsidRPr="00A204FF">
        <w:rPr>
          <w:lang w:val="ru-RU"/>
        </w:rPr>
        <w:t xml:space="preserve"> </w:t>
      </w:r>
      <w:r w:rsidRPr="00A204FF">
        <w:rPr>
          <w:rFonts w:hint="eastAsia"/>
          <w:lang w:val="ru-RU"/>
        </w:rPr>
        <w:t>на</w:t>
      </w:r>
      <w:r w:rsidRPr="00A204FF">
        <w:rPr>
          <w:lang w:val="ru-RU"/>
        </w:rPr>
        <w:t xml:space="preserve"> </w:t>
      </w:r>
      <w:r w:rsidRPr="00A204FF">
        <w:rPr>
          <w:rFonts w:hint="eastAsia"/>
          <w:lang w:val="ru-RU"/>
        </w:rPr>
        <w:t>принципах</w:t>
      </w:r>
      <w:r w:rsidRPr="00A204FF">
        <w:rPr>
          <w:lang w:val="ru-RU"/>
        </w:rPr>
        <w:t xml:space="preserve"> </w:t>
      </w:r>
      <w:r w:rsidRPr="00A204FF">
        <w:rPr>
          <w:rFonts w:hint="eastAsia"/>
          <w:lang w:val="ru-RU"/>
        </w:rPr>
        <w:t>МЧП</w:t>
      </w:r>
      <w:r w:rsidRPr="00A204FF">
        <w:rPr>
          <w:lang w:val="ru-RU"/>
        </w:rPr>
        <w:t xml:space="preserve">, </w:t>
      </w:r>
      <w:r w:rsidRPr="00A204FF">
        <w:rPr>
          <w:rFonts w:hint="eastAsia"/>
          <w:lang w:val="ru-RU"/>
        </w:rPr>
        <w:t>оказывающего</w:t>
      </w:r>
      <w:r w:rsidRPr="00A204FF">
        <w:rPr>
          <w:lang w:val="ru-RU"/>
        </w:rPr>
        <w:t xml:space="preserve"> </w:t>
      </w:r>
      <w:r w:rsidRPr="00A204FF">
        <w:rPr>
          <w:rFonts w:hint="eastAsia"/>
          <w:lang w:val="ru-RU"/>
        </w:rPr>
        <w:t>урологическую</w:t>
      </w:r>
      <w:r w:rsidRPr="00A204FF">
        <w:rPr>
          <w:lang w:val="ru-RU"/>
        </w:rPr>
        <w:t xml:space="preserve"> </w:t>
      </w:r>
      <w:r w:rsidRPr="00A204FF">
        <w:rPr>
          <w:rFonts w:hint="eastAsia"/>
          <w:lang w:val="ru-RU"/>
        </w:rPr>
        <w:t>помощь</w:t>
      </w:r>
      <w:r w:rsidRPr="00A204FF">
        <w:rPr>
          <w:lang w:val="ru-RU"/>
        </w:rPr>
        <w:t>.................</w:t>
      </w:r>
    </w:p>
    <w:p w14:paraId="36094CF9" w14:textId="77777777" w:rsidR="00A204FF" w:rsidRPr="00A204FF" w:rsidRDefault="00A204FF" w:rsidP="00A204FF">
      <w:pPr>
        <w:rPr>
          <w:lang w:val="ru-RU"/>
        </w:rPr>
      </w:pPr>
    </w:p>
    <w:p w14:paraId="1DDABEE1" w14:textId="77777777" w:rsidR="00A204FF" w:rsidRPr="00A204FF" w:rsidRDefault="00A204FF" w:rsidP="00A204FF">
      <w:pPr>
        <w:rPr>
          <w:lang w:val="ru-RU"/>
        </w:rPr>
      </w:pPr>
      <w:r w:rsidRPr="00A204FF">
        <w:rPr>
          <w:lang w:val="ru-RU"/>
        </w:rPr>
        <w:t xml:space="preserve">6.2. </w:t>
      </w:r>
      <w:r w:rsidRPr="00A204FF">
        <w:rPr>
          <w:rFonts w:hint="eastAsia"/>
          <w:lang w:val="ru-RU"/>
        </w:rPr>
        <w:t>Модель</w:t>
      </w:r>
      <w:r w:rsidRPr="00A204FF">
        <w:rPr>
          <w:lang w:val="ru-RU"/>
        </w:rPr>
        <w:t xml:space="preserve"> </w:t>
      </w:r>
      <w:r w:rsidRPr="00A204FF">
        <w:rPr>
          <w:rFonts w:hint="eastAsia"/>
          <w:lang w:val="ru-RU"/>
        </w:rPr>
        <w:t>амбулаторного</w:t>
      </w:r>
      <w:r w:rsidRPr="00A204FF">
        <w:rPr>
          <w:lang w:val="ru-RU"/>
        </w:rPr>
        <w:t xml:space="preserve"> </w:t>
      </w:r>
      <w:r w:rsidRPr="00A204FF">
        <w:rPr>
          <w:rFonts w:hint="eastAsia"/>
          <w:lang w:val="ru-RU"/>
        </w:rPr>
        <w:t>центра</w:t>
      </w:r>
      <w:r w:rsidRPr="00A204FF">
        <w:rPr>
          <w:lang w:val="ru-RU"/>
        </w:rPr>
        <w:t xml:space="preserve"> </w:t>
      </w:r>
      <w:r w:rsidRPr="00A204FF">
        <w:rPr>
          <w:rFonts w:hint="eastAsia"/>
          <w:lang w:val="ru-RU"/>
        </w:rPr>
        <w:t>урологии</w:t>
      </w:r>
      <w:r w:rsidRPr="00A204FF">
        <w:rPr>
          <w:lang w:val="ru-RU"/>
        </w:rPr>
        <w:t xml:space="preserve"> </w:t>
      </w:r>
      <w:r w:rsidRPr="00A204FF">
        <w:rPr>
          <w:rFonts w:hint="eastAsia"/>
          <w:lang w:val="ru-RU"/>
        </w:rPr>
        <w:t>на</w:t>
      </w:r>
      <w:r w:rsidRPr="00A204FF">
        <w:rPr>
          <w:lang w:val="ru-RU"/>
        </w:rPr>
        <w:t xml:space="preserve"> </w:t>
      </w:r>
      <w:r w:rsidRPr="00A204FF">
        <w:rPr>
          <w:rFonts w:hint="eastAsia"/>
          <w:lang w:val="ru-RU"/>
        </w:rPr>
        <w:t>принципах</w:t>
      </w:r>
      <w:r w:rsidRPr="00A204FF">
        <w:rPr>
          <w:lang w:val="ru-RU"/>
        </w:rPr>
        <w:t xml:space="preserve"> </w:t>
      </w:r>
      <w:r w:rsidRPr="00A204FF">
        <w:rPr>
          <w:rFonts w:hint="eastAsia"/>
          <w:lang w:val="ru-RU"/>
        </w:rPr>
        <w:t>МЧП</w:t>
      </w:r>
      <w:r w:rsidRPr="00A204FF">
        <w:rPr>
          <w:lang w:val="ru-RU"/>
        </w:rPr>
        <w:t>...........</w:t>
      </w:r>
    </w:p>
    <w:p w14:paraId="6BD99015" w14:textId="77777777" w:rsidR="00A204FF" w:rsidRPr="00A204FF" w:rsidRDefault="00A204FF" w:rsidP="00A204FF">
      <w:pPr>
        <w:rPr>
          <w:lang w:val="ru-RU"/>
        </w:rPr>
      </w:pPr>
    </w:p>
    <w:p w14:paraId="14796760" w14:textId="77777777" w:rsidR="00A204FF" w:rsidRPr="00A204FF" w:rsidRDefault="00A204FF" w:rsidP="00A204FF">
      <w:pPr>
        <w:rPr>
          <w:lang w:val="ru-RU"/>
        </w:rPr>
      </w:pPr>
      <w:r w:rsidRPr="00A204FF">
        <w:rPr>
          <w:lang w:val="ru-RU"/>
        </w:rPr>
        <w:t xml:space="preserve">6.3. </w:t>
      </w:r>
      <w:r w:rsidRPr="00A204FF">
        <w:rPr>
          <w:rFonts w:hint="eastAsia"/>
          <w:lang w:val="ru-RU"/>
        </w:rPr>
        <w:t>Формирование</w:t>
      </w:r>
      <w:r w:rsidRPr="00A204FF">
        <w:rPr>
          <w:lang w:val="ru-RU"/>
        </w:rPr>
        <w:t xml:space="preserve"> </w:t>
      </w:r>
      <w:r w:rsidRPr="00A204FF">
        <w:rPr>
          <w:rFonts w:hint="eastAsia"/>
          <w:lang w:val="ru-RU"/>
        </w:rPr>
        <w:t>управленческих</w:t>
      </w:r>
      <w:r w:rsidRPr="00A204FF">
        <w:rPr>
          <w:lang w:val="ru-RU"/>
        </w:rPr>
        <w:t xml:space="preserve"> </w:t>
      </w:r>
      <w:r w:rsidRPr="00A204FF">
        <w:rPr>
          <w:rFonts w:hint="eastAsia"/>
          <w:lang w:val="ru-RU"/>
        </w:rPr>
        <w:t>систем</w:t>
      </w:r>
      <w:r w:rsidRPr="00A204FF">
        <w:rPr>
          <w:lang w:val="ru-RU"/>
        </w:rPr>
        <w:t xml:space="preserve"> </w:t>
      </w:r>
      <w:r w:rsidRPr="00A204FF">
        <w:rPr>
          <w:rFonts w:hint="eastAsia"/>
          <w:lang w:val="ru-RU"/>
        </w:rPr>
        <w:t>в</w:t>
      </w:r>
      <w:r w:rsidRPr="00A204FF">
        <w:rPr>
          <w:lang w:val="ru-RU"/>
        </w:rPr>
        <w:t xml:space="preserve"> </w:t>
      </w:r>
      <w:r w:rsidRPr="00A204FF">
        <w:rPr>
          <w:rFonts w:hint="eastAsia"/>
          <w:lang w:val="ru-RU"/>
        </w:rPr>
        <w:t>модели</w:t>
      </w:r>
      <w:r w:rsidRPr="00A204FF">
        <w:rPr>
          <w:lang w:val="ru-RU"/>
        </w:rPr>
        <w:t xml:space="preserve"> </w:t>
      </w:r>
      <w:r w:rsidRPr="00A204FF">
        <w:rPr>
          <w:rFonts w:hint="eastAsia"/>
          <w:lang w:val="ru-RU"/>
        </w:rPr>
        <w:t>амбулаторного</w:t>
      </w:r>
      <w:r w:rsidRPr="00A204FF">
        <w:rPr>
          <w:lang w:val="ru-RU"/>
        </w:rPr>
        <w:t xml:space="preserve"> </w:t>
      </w:r>
      <w:r w:rsidRPr="00A204FF">
        <w:rPr>
          <w:rFonts w:hint="eastAsia"/>
          <w:lang w:val="ru-RU"/>
        </w:rPr>
        <w:t>центра</w:t>
      </w:r>
      <w:r w:rsidRPr="00A204FF">
        <w:rPr>
          <w:lang w:val="ru-RU"/>
        </w:rPr>
        <w:t xml:space="preserve"> </w:t>
      </w:r>
      <w:r w:rsidRPr="00A204FF">
        <w:rPr>
          <w:rFonts w:hint="eastAsia"/>
          <w:lang w:val="ru-RU"/>
        </w:rPr>
        <w:t>урологии</w:t>
      </w:r>
      <w:r w:rsidRPr="00A204FF">
        <w:rPr>
          <w:lang w:val="ru-RU"/>
        </w:rPr>
        <w:t>..........................................................................</w:t>
      </w:r>
    </w:p>
    <w:p w14:paraId="107F772A" w14:textId="77777777" w:rsidR="00A204FF" w:rsidRPr="00A204FF" w:rsidRDefault="00A204FF" w:rsidP="00A204FF">
      <w:pPr>
        <w:rPr>
          <w:lang w:val="ru-RU"/>
        </w:rPr>
      </w:pPr>
    </w:p>
    <w:p w14:paraId="050B3CF6" w14:textId="77777777" w:rsidR="00A204FF" w:rsidRPr="00A204FF" w:rsidRDefault="00A204FF" w:rsidP="00A204FF">
      <w:pPr>
        <w:rPr>
          <w:lang w:val="ru-RU"/>
        </w:rPr>
      </w:pPr>
      <w:r w:rsidRPr="00A204FF">
        <w:rPr>
          <w:lang w:val="ru-RU"/>
        </w:rPr>
        <w:t xml:space="preserve">6.4. </w:t>
      </w:r>
      <w:r w:rsidRPr="00A204FF">
        <w:rPr>
          <w:rFonts w:hint="eastAsia"/>
          <w:lang w:val="ru-RU"/>
        </w:rPr>
        <w:t>Сравнительная</w:t>
      </w:r>
      <w:r w:rsidRPr="00A204FF">
        <w:rPr>
          <w:lang w:val="ru-RU"/>
        </w:rPr>
        <w:t xml:space="preserve"> </w:t>
      </w:r>
      <w:r w:rsidRPr="00A204FF">
        <w:rPr>
          <w:rFonts w:hint="eastAsia"/>
          <w:lang w:val="ru-RU"/>
        </w:rPr>
        <w:t>оценка</w:t>
      </w:r>
      <w:r w:rsidRPr="00A204FF">
        <w:rPr>
          <w:lang w:val="ru-RU"/>
        </w:rPr>
        <w:t xml:space="preserve"> </w:t>
      </w:r>
      <w:r w:rsidRPr="00A204FF">
        <w:rPr>
          <w:rFonts w:hint="eastAsia"/>
          <w:lang w:val="ru-RU"/>
        </w:rPr>
        <w:t>действующей</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разработанной</w:t>
      </w:r>
      <w:r w:rsidRPr="00A204FF">
        <w:rPr>
          <w:lang w:val="ru-RU"/>
        </w:rPr>
        <w:t xml:space="preserve"> </w:t>
      </w:r>
      <w:r w:rsidRPr="00A204FF">
        <w:rPr>
          <w:rFonts w:hint="eastAsia"/>
          <w:lang w:val="ru-RU"/>
        </w:rPr>
        <w:t>модели</w:t>
      </w:r>
      <w:r w:rsidRPr="00A204FF">
        <w:rPr>
          <w:lang w:val="ru-RU"/>
        </w:rPr>
        <w:t xml:space="preserve"> </w:t>
      </w:r>
      <w:r w:rsidRPr="00A204FF">
        <w:rPr>
          <w:rFonts w:hint="eastAsia"/>
          <w:lang w:val="ru-RU"/>
        </w:rPr>
        <w:t>амбулаторного</w:t>
      </w:r>
      <w:r w:rsidRPr="00A204FF">
        <w:rPr>
          <w:lang w:val="ru-RU"/>
        </w:rPr>
        <w:t xml:space="preserve"> </w:t>
      </w:r>
      <w:r w:rsidRPr="00A204FF">
        <w:rPr>
          <w:rFonts w:hint="eastAsia"/>
          <w:lang w:val="ru-RU"/>
        </w:rPr>
        <w:t>учреждения</w:t>
      </w:r>
      <w:r w:rsidRPr="00A204FF">
        <w:rPr>
          <w:lang w:val="ru-RU"/>
        </w:rPr>
        <w:t xml:space="preserve">, </w:t>
      </w:r>
      <w:r w:rsidRPr="00A204FF">
        <w:rPr>
          <w:rFonts w:hint="eastAsia"/>
          <w:lang w:val="ru-RU"/>
        </w:rPr>
        <w:t>оказывающего</w:t>
      </w:r>
      <w:r w:rsidRPr="00A204FF">
        <w:rPr>
          <w:lang w:val="ru-RU"/>
        </w:rPr>
        <w:t xml:space="preserve"> </w:t>
      </w:r>
      <w:r w:rsidRPr="00A204FF">
        <w:rPr>
          <w:rFonts w:hint="eastAsia"/>
          <w:lang w:val="ru-RU"/>
        </w:rPr>
        <w:t>урологическую</w:t>
      </w:r>
      <w:r w:rsidRPr="00A204FF">
        <w:rPr>
          <w:lang w:val="ru-RU"/>
        </w:rPr>
        <w:t xml:space="preserve"> </w:t>
      </w:r>
      <w:r w:rsidRPr="00A204FF">
        <w:rPr>
          <w:rFonts w:hint="eastAsia"/>
          <w:lang w:val="ru-RU"/>
        </w:rPr>
        <w:t>помощь</w:t>
      </w:r>
      <w:r w:rsidRPr="00A204FF">
        <w:rPr>
          <w:lang w:val="ru-RU"/>
        </w:rPr>
        <w:t xml:space="preserve">. </w:t>
      </w:r>
      <w:r w:rsidRPr="00A204FF">
        <w:rPr>
          <w:rFonts w:hint="eastAsia"/>
          <w:lang w:val="ru-RU"/>
        </w:rPr>
        <w:t>Экспертная</w:t>
      </w:r>
      <w:r w:rsidRPr="00A204FF">
        <w:rPr>
          <w:lang w:val="ru-RU"/>
        </w:rPr>
        <w:t xml:space="preserve"> </w:t>
      </w:r>
      <w:r w:rsidRPr="00A204FF">
        <w:rPr>
          <w:rFonts w:hint="eastAsia"/>
          <w:lang w:val="ru-RU"/>
        </w:rPr>
        <w:t>оценка</w:t>
      </w:r>
      <w:r w:rsidRPr="00A204FF">
        <w:rPr>
          <w:lang w:val="ru-RU"/>
        </w:rPr>
        <w:t xml:space="preserve"> </w:t>
      </w:r>
      <w:r w:rsidRPr="00A204FF">
        <w:rPr>
          <w:rFonts w:hint="eastAsia"/>
          <w:lang w:val="ru-RU"/>
        </w:rPr>
        <w:t>эффективности</w:t>
      </w:r>
      <w:r w:rsidRPr="00A204FF">
        <w:rPr>
          <w:lang w:val="ru-RU"/>
        </w:rPr>
        <w:t xml:space="preserve"> </w:t>
      </w:r>
      <w:r w:rsidRPr="00A204FF">
        <w:rPr>
          <w:rFonts w:hint="eastAsia"/>
          <w:lang w:val="ru-RU"/>
        </w:rPr>
        <w:t>разработанной</w:t>
      </w:r>
      <w:r w:rsidRPr="00A204FF">
        <w:rPr>
          <w:lang w:val="ru-RU"/>
        </w:rPr>
        <w:t xml:space="preserve"> </w:t>
      </w:r>
      <w:r w:rsidRPr="00A204FF">
        <w:rPr>
          <w:rFonts w:hint="eastAsia"/>
          <w:lang w:val="ru-RU"/>
        </w:rPr>
        <w:t>модели</w:t>
      </w:r>
      <w:r w:rsidRPr="00A204FF">
        <w:rPr>
          <w:lang w:val="ru-RU"/>
        </w:rPr>
        <w:t>....................</w:t>
      </w:r>
    </w:p>
    <w:p w14:paraId="1B2E4D69" w14:textId="77777777" w:rsidR="00A204FF" w:rsidRPr="00A204FF" w:rsidRDefault="00A204FF" w:rsidP="00A204FF">
      <w:pPr>
        <w:rPr>
          <w:lang w:val="ru-RU"/>
        </w:rPr>
      </w:pPr>
    </w:p>
    <w:p w14:paraId="5A5C76C8" w14:textId="77777777" w:rsidR="00A204FF" w:rsidRPr="00A204FF" w:rsidRDefault="00A204FF" w:rsidP="00A204FF">
      <w:pPr>
        <w:rPr>
          <w:lang w:val="ru-RU"/>
        </w:rPr>
      </w:pPr>
      <w:r w:rsidRPr="00A204FF">
        <w:rPr>
          <w:rFonts w:hint="eastAsia"/>
          <w:lang w:val="ru-RU"/>
        </w:rPr>
        <w:t>Глава</w:t>
      </w:r>
      <w:r w:rsidRPr="00A204FF">
        <w:rPr>
          <w:lang w:val="ru-RU"/>
        </w:rPr>
        <w:t xml:space="preserve"> 7. </w:t>
      </w:r>
      <w:r w:rsidRPr="00A204FF">
        <w:rPr>
          <w:rFonts w:hint="eastAsia"/>
          <w:lang w:val="ru-RU"/>
        </w:rPr>
        <w:t>МЕДИКО</w:t>
      </w:r>
      <w:r w:rsidRPr="00A204FF">
        <w:rPr>
          <w:lang w:val="ru-RU"/>
        </w:rPr>
        <w:t>-</w:t>
      </w:r>
      <w:r w:rsidRPr="00A204FF">
        <w:rPr>
          <w:rFonts w:hint="eastAsia"/>
          <w:lang w:val="ru-RU"/>
        </w:rPr>
        <w:t>СОЦИАЛЬНОЕ</w:t>
      </w:r>
      <w:r w:rsidRPr="00A204FF">
        <w:rPr>
          <w:lang w:val="ru-RU"/>
        </w:rPr>
        <w:t xml:space="preserve"> </w:t>
      </w:r>
      <w:r w:rsidRPr="00A204FF">
        <w:rPr>
          <w:rFonts w:hint="eastAsia"/>
          <w:lang w:val="ru-RU"/>
        </w:rPr>
        <w:t>ОБОСНОВАНИЕ</w:t>
      </w:r>
      <w:r w:rsidRPr="00A204FF">
        <w:rPr>
          <w:lang w:val="ru-RU"/>
        </w:rPr>
        <w:t xml:space="preserve"> </w:t>
      </w:r>
      <w:r w:rsidRPr="00A204FF">
        <w:rPr>
          <w:rFonts w:hint="eastAsia"/>
          <w:lang w:val="ru-RU"/>
        </w:rPr>
        <w:t>И</w:t>
      </w:r>
      <w:r w:rsidRPr="00A204FF">
        <w:rPr>
          <w:lang w:val="ru-RU"/>
        </w:rPr>
        <w:t xml:space="preserve"> </w:t>
      </w:r>
      <w:r w:rsidRPr="00A204FF">
        <w:rPr>
          <w:rFonts w:hint="eastAsia"/>
          <w:lang w:val="ru-RU"/>
        </w:rPr>
        <w:t>РАЗРАБО</w:t>
      </w:r>
      <w:r w:rsidRPr="00A204FF">
        <w:rPr>
          <w:rFonts w:hint="eastAsia"/>
          <w:lang w:val="ru-RU"/>
        </w:rPr>
        <w:lastRenderedPageBreak/>
        <w:t>ТКА</w:t>
      </w:r>
      <w:r w:rsidRPr="00A204FF">
        <w:rPr>
          <w:lang w:val="ru-RU"/>
        </w:rPr>
        <w:t xml:space="preserve"> </w:t>
      </w:r>
      <w:r w:rsidRPr="00A204FF">
        <w:rPr>
          <w:rFonts w:hint="eastAsia"/>
          <w:lang w:val="ru-RU"/>
        </w:rPr>
        <w:t>СИСТЕМЫ</w:t>
      </w:r>
      <w:r w:rsidRPr="00A204FF">
        <w:rPr>
          <w:lang w:val="ru-RU"/>
        </w:rPr>
        <w:t xml:space="preserve"> </w:t>
      </w:r>
      <w:r w:rsidRPr="00A204FF">
        <w:rPr>
          <w:rFonts w:hint="eastAsia"/>
          <w:lang w:val="ru-RU"/>
        </w:rPr>
        <w:t>УПРАВЛЕНИЯ</w:t>
      </w:r>
      <w:r w:rsidRPr="00A204FF">
        <w:rPr>
          <w:lang w:val="ru-RU"/>
        </w:rPr>
        <w:t xml:space="preserve"> </w:t>
      </w:r>
      <w:r w:rsidRPr="00A204FF">
        <w:rPr>
          <w:rFonts w:hint="eastAsia"/>
          <w:lang w:val="ru-RU"/>
        </w:rPr>
        <w:t>КАЧЕСТВОМ</w:t>
      </w:r>
      <w:r w:rsidRPr="00A204FF">
        <w:rPr>
          <w:lang w:val="ru-RU"/>
        </w:rPr>
        <w:t xml:space="preserve"> </w:t>
      </w:r>
      <w:r w:rsidRPr="00A204FF">
        <w:rPr>
          <w:rFonts w:hint="eastAsia"/>
          <w:lang w:val="ru-RU"/>
        </w:rPr>
        <w:t>МЕДИЦИНСКОЙ</w:t>
      </w:r>
      <w:r w:rsidRPr="00A204FF">
        <w:rPr>
          <w:lang w:val="ru-RU"/>
        </w:rPr>
        <w:t xml:space="preserve"> </w:t>
      </w:r>
      <w:r w:rsidRPr="00A204FF">
        <w:rPr>
          <w:rFonts w:hint="eastAsia"/>
          <w:lang w:val="ru-RU"/>
        </w:rPr>
        <w:t>ПОМОЩИ</w:t>
      </w:r>
      <w:r w:rsidRPr="00A204FF">
        <w:rPr>
          <w:lang w:val="ru-RU"/>
        </w:rPr>
        <w:t xml:space="preserve"> </w:t>
      </w:r>
      <w:r w:rsidRPr="00A204FF">
        <w:rPr>
          <w:rFonts w:hint="eastAsia"/>
          <w:lang w:val="ru-RU"/>
        </w:rPr>
        <w:t>В</w:t>
      </w:r>
      <w:r w:rsidRPr="00A204FF">
        <w:rPr>
          <w:lang w:val="ru-RU"/>
        </w:rPr>
        <w:t xml:space="preserve"> </w:t>
      </w:r>
      <w:r w:rsidRPr="00A204FF">
        <w:rPr>
          <w:rFonts w:hint="eastAsia"/>
          <w:lang w:val="ru-RU"/>
        </w:rPr>
        <w:t>АМБУЛАТОРНОМ</w:t>
      </w:r>
      <w:r w:rsidRPr="00A204FF">
        <w:rPr>
          <w:lang w:val="ru-RU"/>
        </w:rPr>
        <w:t xml:space="preserve"> </w:t>
      </w:r>
      <w:r w:rsidRPr="00A204FF">
        <w:rPr>
          <w:rFonts w:hint="eastAsia"/>
          <w:lang w:val="ru-RU"/>
        </w:rPr>
        <w:t>ЦЕНТРЕ</w:t>
      </w:r>
      <w:r w:rsidRPr="00A204FF">
        <w:rPr>
          <w:lang w:val="ru-RU"/>
        </w:rPr>
        <w:t xml:space="preserve"> </w:t>
      </w:r>
      <w:r w:rsidRPr="00A204FF">
        <w:rPr>
          <w:rFonts w:hint="eastAsia"/>
          <w:lang w:val="ru-RU"/>
        </w:rPr>
        <w:t>УРОЛОГИИ</w:t>
      </w:r>
      <w:r w:rsidRPr="00A204FF">
        <w:rPr>
          <w:lang w:val="ru-RU"/>
        </w:rPr>
        <w:t>......................................</w:t>
      </w:r>
    </w:p>
    <w:p w14:paraId="2845B4FE" w14:textId="77777777" w:rsidR="00A204FF" w:rsidRPr="00A204FF" w:rsidRDefault="00A204FF" w:rsidP="00A204FF">
      <w:pPr>
        <w:rPr>
          <w:lang w:val="ru-RU"/>
        </w:rPr>
      </w:pPr>
    </w:p>
    <w:p w14:paraId="153D420D" w14:textId="77777777" w:rsidR="00A204FF" w:rsidRPr="00A204FF" w:rsidRDefault="00A204FF" w:rsidP="00A204FF">
      <w:pPr>
        <w:rPr>
          <w:lang w:val="ru-RU"/>
        </w:rPr>
      </w:pPr>
      <w:r w:rsidRPr="00A204FF">
        <w:rPr>
          <w:lang w:val="ru-RU"/>
        </w:rPr>
        <w:t xml:space="preserve">7.1. </w:t>
      </w:r>
      <w:r w:rsidRPr="00A204FF">
        <w:rPr>
          <w:rFonts w:hint="eastAsia"/>
          <w:lang w:val="ru-RU"/>
        </w:rPr>
        <w:t>Концептуальные</w:t>
      </w:r>
      <w:r w:rsidRPr="00A204FF">
        <w:rPr>
          <w:lang w:val="ru-RU"/>
        </w:rPr>
        <w:t xml:space="preserve"> </w:t>
      </w:r>
      <w:r w:rsidRPr="00A204FF">
        <w:rPr>
          <w:rFonts w:hint="eastAsia"/>
          <w:lang w:val="ru-RU"/>
        </w:rPr>
        <w:t>подходы</w:t>
      </w:r>
      <w:r w:rsidRPr="00A204FF">
        <w:rPr>
          <w:lang w:val="ru-RU"/>
        </w:rPr>
        <w:t xml:space="preserve"> </w:t>
      </w:r>
      <w:r w:rsidRPr="00A204FF">
        <w:rPr>
          <w:rFonts w:hint="eastAsia"/>
          <w:lang w:val="ru-RU"/>
        </w:rPr>
        <w:t>к</w:t>
      </w:r>
      <w:r w:rsidRPr="00A204FF">
        <w:rPr>
          <w:lang w:val="ru-RU"/>
        </w:rPr>
        <w:t xml:space="preserve"> </w:t>
      </w:r>
      <w:r w:rsidRPr="00A204FF">
        <w:rPr>
          <w:rFonts w:hint="eastAsia"/>
          <w:lang w:val="ru-RU"/>
        </w:rPr>
        <w:t>медико</w:t>
      </w:r>
      <w:r w:rsidRPr="00A204FF">
        <w:rPr>
          <w:lang w:val="ru-RU"/>
        </w:rPr>
        <w:t>-</w:t>
      </w:r>
      <w:r w:rsidRPr="00A204FF">
        <w:rPr>
          <w:rFonts w:hint="eastAsia"/>
          <w:lang w:val="ru-RU"/>
        </w:rPr>
        <w:t>социальному</w:t>
      </w:r>
      <w:r w:rsidRPr="00A204FF">
        <w:rPr>
          <w:lang w:val="ru-RU"/>
        </w:rPr>
        <w:t xml:space="preserve"> </w:t>
      </w:r>
      <w:r w:rsidRPr="00A204FF">
        <w:rPr>
          <w:rFonts w:hint="eastAsia"/>
          <w:lang w:val="ru-RU"/>
        </w:rPr>
        <w:t>обоснованию</w:t>
      </w:r>
      <w:r w:rsidRPr="00A204FF">
        <w:rPr>
          <w:lang w:val="ru-RU"/>
        </w:rPr>
        <w:t xml:space="preserve"> </w:t>
      </w:r>
      <w:r w:rsidRPr="00A204FF">
        <w:rPr>
          <w:rFonts w:hint="eastAsia"/>
          <w:lang w:val="ru-RU"/>
        </w:rPr>
        <w:t>системы</w:t>
      </w:r>
      <w:r w:rsidRPr="00A204FF">
        <w:rPr>
          <w:lang w:val="ru-RU"/>
        </w:rPr>
        <w:t xml:space="preserve"> </w:t>
      </w:r>
      <w:r w:rsidRPr="00A204FF">
        <w:rPr>
          <w:rFonts w:hint="eastAsia"/>
          <w:lang w:val="ru-RU"/>
        </w:rPr>
        <w:t>управления</w:t>
      </w:r>
      <w:r w:rsidRPr="00A204FF">
        <w:rPr>
          <w:lang w:val="ru-RU"/>
        </w:rPr>
        <w:t xml:space="preserve"> </w:t>
      </w:r>
      <w:r w:rsidRPr="00A204FF">
        <w:rPr>
          <w:rFonts w:hint="eastAsia"/>
          <w:lang w:val="ru-RU"/>
        </w:rPr>
        <w:t>качеством</w:t>
      </w:r>
      <w:r w:rsidRPr="00A204FF">
        <w:rPr>
          <w:lang w:val="ru-RU"/>
        </w:rPr>
        <w:t xml:space="preserve"> </w:t>
      </w:r>
      <w:r w:rsidRPr="00A204FF">
        <w:rPr>
          <w:rFonts w:hint="eastAsia"/>
          <w:lang w:val="ru-RU"/>
        </w:rPr>
        <w:t>медицинской</w:t>
      </w:r>
      <w:r w:rsidRPr="00A204FF">
        <w:rPr>
          <w:lang w:val="ru-RU"/>
        </w:rPr>
        <w:t xml:space="preserve"> </w:t>
      </w:r>
      <w:r w:rsidRPr="00A204FF">
        <w:rPr>
          <w:rFonts w:hint="eastAsia"/>
          <w:lang w:val="ru-RU"/>
        </w:rPr>
        <w:t>помощи</w:t>
      </w:r>
      <w:r w:rsidRPr="00A204FF">
        <w:rPr>
          <w:lang w:val="ru-RU"/>
        </w:rPr>
        <w:t>..........................</w:t>
      </w:r>
    </w:p>
    <w:p w14:paraId="6A1BB507" w14:textId="77777777" w:rsidR="00A204FF" w:rsidRPr="00A204FF" w:rsidRDefault="00A204FF" w:rsidP="00A204FF">
      <w:pPr>
        <w:rPr>
          <w:lang w:val="ru-RU"/>
        </w:rPr>
      </w:pPr>
    </w:p>
    <w:p w14:paraId="43FCB23F" w14:textId="77777777" w:rsidR="00A204FF" w:rsidRPr="00A204FF" w:rsidRDefault="00A204FF" w:rsidP="00A204FF">
      <w:pPr>
        <w:rPr>
          <w:lang w:val="ru-RU"/>
        </w:rPr>
      </w:pPr>
      <w:r w:rsidRPr="00A204FF">
        <w:rPr>
          <w:lang w:val="ru-RU"/>
        </w:rPr>
        <w:t xml:space="preserve">7.2. </w:t>
      </w:r>
      <w:r w:rsidRPr="00A204FF">
        <w:rPr>
          <w:rFonts w:hint="eastAsia"/>
          <w:lang w:val="ru-RU"/>
        </w:rPr>
        <w:t>Разработка</w:t>
      </w:r>
      <w:r w:rsidRPr="00A204FF">
        <w:rPr>
          <w:lang w:val="ru-RU"/>
        </w:rPr>
        <w:t xml:space="preserve"> </w:t>
      </w:r>
      <w:r w:rsidRPr="00A204FF">
        <w:rPr>
          <w:rFonts w:hint="eastAsia"/>
          <w:lang w:val="ru-RU"/>
        </w:rPr>
        <w:t>организационной</w:t>
      </w:r>
      <w:r w:rsidRPr="00A204FF">
        <w:rPr>
          <w:lang w:val="ru-RU"/>
        </w:rPr>
        <w:t xml:space="preserve"> </w:t>
      </w:r>
      <w:r w:rsidRPr="00A204FF">
        <w:rPr>
          <w:rFonts w:hint="eastAsia"/>
          <w:lang w:val="ru-RU"/>
        </w:rPr>
        <w:t>системы</w:t>
      </w:r>
      <w:r w:rsidRPr="00A204FF">
        <w:rPr>
          <w:lang w:val="ru-RU"/>
        </w:rPr>
        <w:t xml:space="preserve"> </w:t>
      </w:r>
      <w:r w:rsidRPr="00A204FF">
        <w:rPr>
          <w:rFonts w:hint="eastAsia"/>
          <w:lang w:val="ru-RU"/>
        </w:rPr>
        <w:t>управления</w:t>
      </w:r>
      <w:r w:rsidRPr="00A204FF">
        <w:rPr>
          <w:lang w:val="ru-RU"/>
        </w:rPr>
        <w:t xml:space="preserve"> </w:t>
      </w:r>
      <w:r w:rsidRPr="00A204FF">
        <w:rPr>
          <w:rFonts w:hint="eastAsia"/>
          <w:lang w:val="ru-RU"/>
        </w:rPr>
        <w:t>качеством</w:t>
      </w:r>
      <w:r w:rsidRPr="00A204FF">
        <w:rPr>
          <w:lang w:val="ru-RU"/>
        </w:rPr>
        <w:t>............</w:t>
      </w:r>
    </w:p>
    <w:p w14:paraId="504EF985" w14:textId="77777777" w:rsidR="00A204FF" w:rsidRPr="00A204FF" w:rsidRDefault="00A204FF" w:rsidP="00A204FF">
      <w:pPr>
        <w:rPr>
          <w:lang w:val="ru-RU"/>
        </w:rPr>
      </w:pPr>
    </w:p>
    <w:p w14:paraId="00C74CF8" w14:textId="77777777" w:rsidR="00A204FF" w:rsidRPr="00A204FF" w:rsidRDefault="00A204FF" w:rsidP="00A204FF">
      <w:pPr>
        <w:rPr>
          <w:lang w:val="ru-RU"/>
        </w:rPr>
      </w:pPr>
      <w:r w:rsidRPr="00A204FF">
        <w:rPr>
          <w:lang w:val="ru-RU"/>
        </w:rPr>
        <w:t xml:space="preserve">7.3. </w:t>
      </w:r>
      <w:r w:rsidRPr="00A204FF">
        <w:rPr>
          <w:rFonts w:hint="eastAsia"/>
          <w:lang w:val="ru-RU"/>
        </w:rPr>
        <w:t>Информационно</w:t>
      </w:r>
      <w:r w:rsidRPr="00A204FF">
        <w:rPr>
          <w:lang w:val="ru-RU"/>
        </w:rPr>
        <w:t>-</w:t>
      </w:r>
      <w:r w:rsidRPr="00A204FF">
        <w:rPr>
          <w:rFonts w:hint="eastAsia"/>
          <w:lang w:val="ru-RU"/>
        </w:rPr>
        <w:t>программное</w:t>
      </w:r>
      <w:r w:rsidRPr="00A204FF">
        <w:rPr>
          <w:lang w:val="ru-RU"/>
        </w:rPr>
        <w:t xml:space="preserve"> </w:t>
      </w:r>
      <w:r w:rsidRPr="00A204FF">
        <w:rPr>
          <w:rFonts w:hint="eastAsia"/>
          <w:lang w:val="ru-RU"/>
        </w:rPr>
        <w:t>обеспечение</w:t>
      </w:r>
      <w:r w:rsidRPr="00A204FF">
        <w:rPr>
          <w:lang w:val="ru-RU"/>
        </w:rPr>
        <w:t xml:space="preserve"> </w:t>
      </w:r>
      <w:r w:rsidRPr="00A204FF">
        <w:rPr>
          <w:rFonts w:hint="eastAsia"/>
          <w:lang w:val="ru-RU"/>
        </w:rPr>
        <w:t>мониторинга</w:t>
      </w:r>
      <w:r w:rsidRPr="00A204FF">
        <w:rPr>
          <w:lang w:val="ru-RU"/>
        </w:rPr>
        <w:t xml:space="preserve"> </w:t>
      </w:r>
      <w:r w:rsidRPr="00A204FF">
        <w:rPr>
          <w:rFonts w:hint="eastAsia"/>
          <w:lang w:val="ru-RU"/>
        </w:rPr>
        <w:t>качества</w:t>
      </w:r>
      <w:r w:rsidRPr="00A204FF">
        <w:rPr>
          <w:lang w:val="ru-RU"/>
        </w:rPr>
        <w:t xml:space="preserve"> </w:t>
      </w:r>
      <w:r w:rsidRPr="00A204FF">
        <w:rPr>
          <w:rFonts w:hint="eastAsia"/>
          <w:lang w:val="ru-RU"/>
        </w:rPr>
        <w:t>лечебно</w:t>
      </w:r>
      <w:r w:rsidRPr="00A204FF">
        <w:rPr>
          <w:lang w:val="ru-RU"/>
        </w:rPr>
        <w:t>-</w:t>
      </w:r>
      <w:r w:rsidRPr="00A204FF">
        <w:rPr>
          <w:rFonts w:hint="eastAsia"/>
          <w:lang w:val="ru-RU"/>
        </w:rPr>
        <w:t>диагностического</w:t>
      </w:r>
      <w:r w:rsidRPr="00A204FF">
        <w:rPr>
          <w:lang w:val="ru-RU"/>
        </w:rPr>
        <w:t xml:space="preserve"> </w:t>
      </w:r>
      <w:r w:rsidRPr="00A204FF">
        <w:rPr>
          <w:rFonts w:hint="eastAsia"/>
          <w:lang w:val="ru-RU"/>
        </w:rPr>
        <w:t>процесса</w:t>
      </w:r>
      <w:r w:rsidRPr="00A204FF">
        <w:rPr>
          <w:lang w:val="ru-RU"/>
        </w:rPr>
        <w:t xml:space="preserve"> ................</w:t>
      </w:r>
    </w:p>
    <w:p w14:paraId="78E07DEA" w14:textId="77777777" w:rsidR="00A204FF" w:rsidRPr="00A204FF" w:rsidRDefault="00A204FF" w:rsidP="00A204FF">
      <w:pPr>
        <w:rPr>
          <w:lang w:val="ru-RU"/>
        </w:rPr>
      </w:pPr>
    </w:p>
    <w:p w14:paraId="574B6036" w14:textId="77777777" w:rsidR="00A204FF" w:rsidRPr="00A204FF" w:rsidRDefault="00A204FF" w:rsidP="00A204FF">
      <w:pPr>
        <w:rPr>
          <w:lang w:val="ru-RU"/>
        </w:rPr>
      </w:pPr>
      <w:r w:rsidRPr="00A204FF">
        <w:rPr>
          <w:rFonts w:hint="eastAsia"/>
          <w:lang w:val="ru-RU"/>
        </w:rPr>
        <w:t>ЗАКЛЮЧЕНИЕ</w:t>
      </w:r>
      <w:r w:rsidRPr="00A204FF">
        <w:rPr>
          <w:lang w:val="ru-RU"/>
        </w:rPr>
        <w:t>..........................................................................</w:t>
      </w:r>
    </w:p>
    <w:p w14:paraId="01B6D3B5" w14:textId="77777777" w:rsidR="00A204FF" w:rsidRPr="00A204FF" w:rsidRDefault="00A204FF" w:rsidP="00A204FF">
      <w:pPr>
        <w:rPr>
          <w:lang w:val="ru-RU"/>
        </w:rPr>
      </w:pPr>
    </w:p>
    <w:p w14:paraId="5DE4834B" w14:textId="77777777" w:rsidR="00A204FF" w:rsidRPr="00A204FF" w:rsidRDefault="00A204FF" w:rsidP="00A204FF">
      <w:pPr>
        <w:rPr>
          <w:lang w:val="ru-RU"/>
        </w:rPr>
      </w:pPr>
      <w:r w:rsidRPr="00A204FF">
        <w:rPr>
          <w:rFonts w:hint="eastAsia"/>
          <w:lang w:val="ru-RU"/>
        </w:rPr>
        <w:t>ВЫВОДЫ</w:t>
      </w:r>
      <w:r w:rsidRPr="00A204FF">
        <w:rPr>
          <w:lang w:val="ru-RU"/>
        </w:rPr>
        <w:t>.................................................................................</w:t>
      </w:r>
    </w:p>
    <w:p w14:paraId="228DCB76" w14:textId="77777777" w:rsidR="00A204FF" w:rsidRPr="00A204FF" w:rsidRDefault="00A204FF" w:rsidP="00A204FF">
      <w:pPr>
        <w:rPr>
          <w:lang w:val="ru-RU"/>
        </w:rPr>
      </w:pPr>
    </w:p>
    <w:p w14:paraId="34C337F9" w14:textId="77777777" w:rsidR="00A204FF" w:rsidRPr="00A204FF" w:rsidRDefault="00A204FF" w:rsidP="00A204FF">
      <w:pPr>
        <w:rPr>
          <w:lang w:val="ru-RU"/>
        </w:rPr>
      </w:pPr>
      <w:r w:rsidRPr="00A204FF">
        <w:rPr>
          <w:rFonts w:hint="eastAsia"/>
          <w:lang w:val="ru-RU"/>
        </w:rPr>
        <w:t>ПРАКТИЧЕСКИЕ</w:t>
      </w:r>
      <w:r w:rsidRPr="00A204FF">
        <w:rPr>
          <w:lang w:val="ru-RU"/>
        </w:rPr>
        <w:t xml:space="preserve"> </w:t>
      </w:r>
      <w:r w:rsidRPr="00A204FF">
        <w:rPr>
          <w:rFonts w:hint="eastAsia"/>
          <w:lang w:val="ru-RU"/>
        </w:rPr>
        <w:t>РЕКОМЕНДАЦИИ</w:t>
      </w:r>
      <w:r w:rsidRPr="00A204FF">
        <w:rPr>
          <w:lang w:val="ru-RU"/>
        </w:rPr>
        <w:t>.............................................</w:t>
      </w:r>
    </w:p>
    <w:p w14:paraId="40471796" w14:textId="77777777" w:rsidR="00A204FF" w:rsidRPr="00A204FF" w:rsidRDefault="00A204FF" w:rsidP="00A204FF">
      <w:pPr>
        <w:rPr>
          <w:lang w:val="ru-RU"/>
        </w:rPr>
      </w:pPr>
    </w:p>
    <w:p w14:paraId="02609DF4" w14:textId="77777777" w:rsidR="00A204FF" w:rsidRPr="00A204FF" w:rsidRDefault="00A204FF" w:rsidP="00A204FF">
      <w:pPr>
        <w:rPr>
          <w:lang w:val="ru-RU"/>
        </w:rPr>
      </w:pPr>
      <w:r w:rsidRPr="00A204FF">
        <w:rPr>
          <w:rFonts w:hint="eastAsia"/>
          <w:lang w:val="ru-RU"/>
        </w:rPr>
        <w:t>СПИСОК</w:t>
      </w:r>
      <w:r w:rsidRPr="00A204FF">
        <w:rPr>
          <w:lang w:val="ru-RU"/>
        </w:rPr>
        <w:t xml:space="preserve"> </w:t>
      </w:r>
      <w:r w:rsidRPr="00A204FF">
        <w:rPr>
          <w:rFonts w:hint="eastAsia"/>
          <w:lang w:val="ru-RU"/>
        </w:rPr>
        <w:t>УСЛОВНЫХ</w:t>
      </w:r>
      <w:r w:rsidRPr="00A204FF">
        <w:rPr>
          <w:lang w:val="ru-RU"/>
        </w:rPr>
        <w:t xml:space="preserve"> </w:t>
      </w:r>
      <w:r w:rsidRPr="00A204FF">
        <w:rPr>
          <w:rFonts w:hint="eastAsia"/>
          <w:lang w:val="ru-RU"/>
        </w:rPr>
        <w:t>СОКРАЩЕНИЙ</w:t>
      </w:r>
      <w:r w:rsidRPr="00A204FF">
        <w:rPr>
          <w:lang w:val="ru-RU"/>
        </w:rPr>
        <w:t>...........................................</w:t>
      </w:r>
    </w:p>
    <w:p w14:paraId="4F983F8E" w14:textId="77777777" w:rsidR="00A204FF" w:rsidRPr="00A204FF" w:rsidRDefault="00A204FF" w:rsidP="00A204FF">
      <w:pPr>
        <w:rPr>
          <w:lang w:val="ru-RU"/>
        </w:rPr>
      </w:pPr>
    </w:p>
    <w:p w14:paraId="1ECB00FC" w14:textId="77777777" w:rsidR="00A204FF" w:rsidRPr="00A204FF" w:rsidRDefault="00A204FF" w:rsidP="00A204FF">
      <w:pPr>
        <w:rPr>
          <w:lang w:val="ru-RU"/>
        </w:rPr>
      </w:pPr>
      <w:r w:rsidRPr="00A204FF">
        <w:rPr>
          <w:rFonts w:hint="eastAsia"/>
          <w:lang w:val="ru-RU"/>
        </w:rPr>
        <w:t>СПИСОК</w:t>
      </w:r>
      <w:r w:rsidRPr="00A204FF">
        <w:rPr>
          <w:lang w:val="ru-RU"/>
        </w:rPr>
        <w:t xml:space="preserve"> </w:t>
      </w:r>
      <w:r w:rsidRPr="00A204FF">
        <w:rPr>
          <w:rFonts w:hint="eastAsia"/>
          <w:lang w:val="ru-RU"/>
        </w:rPr>
        <w:t>ЛИТЕРАТУРЫ</w:t>
      </w:r>
      <w:r w:rsidRPr="00A204FF">
        <w:rPr>
          <w:lang w:val="ru-RU"/>
        </w:rPr>
        <w:t>..............................................................</w:t>
      </w:r>
    </w:p>
    <w:p w14:paraId="6CF17838" w14:textId="77777777" w:rsidR="00A204FF" w:rsidRPr="00A204FF" w:rsidRDefault="00A204FF" w:rsidP="00A204FF">
      <w:pPr>
        <w:rPr>
          <w:lang w:val="ru-RU"/>
        </w:rPr>
      </w:pPr>
    </w:p>
    <w:p w14:paraId="26342034" w14:textId="069DF0C9" w:rsidR="00A204FF" w:rsidRPr="00A204FF" w:rsidRDefault="00A204FF" w:rsidP="00A204FF">
      <w:pPr>
        <w:rPr>
          <w:lang w:val="ru-RU"/>
        </w:rPr>
      </w:pPr>
      <w:r w:rsidRPr="00A204FF">
        <w:rPr>
          <w:rFonts w:hint="eastAsia"/>
          <w:lang w:val="ru-RU"/>
        </w:rPr>
        <w:t>ПРИЛОЖЕНИЯ</w:t>
      </w:r>
      <w:r w:rsidRPr="00A204FF">
        <w:rPr>
          <w:lang w:val="ru-RU"/>
        </w:rPr>
        <w:t>..........................................................................</w:t>
      </w:r>
    </w:p>
    <w:sectPr w:rsidR="00A204FF" w:rsidRPr="00A204FF" w:rsidSect="00F125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497D6" w14:textId="77777777" w:rsidR="00F12513" w:rsidRPr="00C66E52" w:rsidRDefault="00F12513">
      <w:pPr>
        <w:spacing w:after="0" w:line="240" w:lineRule="auto"/>
      </w:pPr>
      <w:r w:rsidRPr="00C66E52">
        <w:separator/>
      </w:r>
    </w:p>
  </w:endnote>
  <w:endnote w:type="continuationSeparator" w:id="0">
    <w:p w14:paraId="044F2FBD" w14:textId="77777777" w:rsidR="00F12513" w:rsidRPr="00C66E52" w:rsidRDefault="00F1251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8D002" w14:textId="77777777" w:rsidR="00F12513" w:rsidRPr="00C66E52" w:rsidRDefault="00F12513"/>
    <w:p w14:paraId="0010BE70" w14:textId="77777777" w:rsidR="00F12513" w:rsidRPr="00C66E52" w:rsidRDefault="00F12513"/>
    <w:p w14:paraId="1D667CC5" w14:textId="77777777" w:rsidR="00F12513" w:rsidRPr="00C66E52" w:rsidRDefault="00F12513"/>
    <w:p w14:paraId="7FCD603D" w14:textId="77777777" w:rsidR="00F12513" w:rsidRPr="00C66E52" w:rsidRDefault="00F12513"/>
    <w:p w14:paraId="04F2075D" w14:textId="77777777" w:rsidR="00F12513" w:rsidRPr="00C66E52" w:rsidRDefault="00F12513"/>
    <w:p w14:paraId="5411305C" w14:textId="77777777" w:rsidR="00F12513" w:rsidRPr="00C66E52" w:rsidRDefault="00F12513"/>
    <w:p w14:paraId="32790E64" w14:textId="77777777" w:rsidR="00F12513" w:rsidRPr="00C66E52" w:rsidRDefault="00F1251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42510B3" wp14:editId="4CFE99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12DF4" w14:textId="77777777" w:rsidR="00F12513" w:rsidRPr="00C66E52" w:rsidRDefault="00F1251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510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F12DF4" w14:textId="77777777" w:rsidR="00F12513" w:rsidRPr="00C66E52" w:rsidRDefault="00F1251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929EB6A" w14:textId="77777777" w:rsidR="00F12513" w:rsidRPr="00C66E52" w:rsidRDefault="00F12513"/>
    <w:p w14:paraId="08394097" w14:textId="77777777" w:rsidR="00F12513" w:rsidRPr="00C66E52" w:rsidRDefault="00F12513"/>
    <w:p w14:paraId="176F96BB" w14:textId="77777777" w:rsidR="00F12513" w:rsidRPr="00C66E52" w:rsidRDefault="00F1251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E5330FE" wp14:editId="388B5F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91A67" w14:textId="77777777" w:rsidR="00F12513" w:rsidRPr="00C66E52" w:rsidRDefault="00F12513"/>
                          <w:p w14:paraId="0F56BF28" w14:textId="77777777" w:rsidR="00F12513" w:rsidRPr="00C66E52" w:rsidRDefault="00F1251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330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591A67" w14:textId="77777777" w:rsidR="00F12513" w:rsidRPr="00C66E52" w:rsidRDefault="00F12513"/>
                    <w:p w14:paraId="0F56BF28" w14:textId="77777777" w:rsidR="00F12513" w:rsidRPr="00C66E52" w:rsidRDefault="00F1251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EF64E6A" w14:textId="77777777" w:rsidR="00F12513" w:rsidRPr="00C66E52" w:rsidRDefault="00F12513"/>
    <w:p w14:paraId="3A2B011D" w14:textId="77777777" w:rsidR="00F12513" w:rsidRPr="00C66E52" w:rsidRDefault="00F12513">
      <w:pPr>
        <w:rPr>
          <w:sz w:val="2"/>
          <w:szCs w:val="2"/>
        </w:rPr>
      </w:pPr>
    </w:p>
    <w:p w14:paraId="1ED68FC0" w14:textId="77777777" w:rsidR="00F12513" w:rsidRPr="00C66E52" w:rsidRDefault="00F12513"/>
    <w:p w14:paraId="285586E7" w14:textId="77777777" w:rsidR="00F12513" w:rsidRPr="00C66E52" w:rsidRDefault="00F12513">
      <w:pPr>
        <w:spacing w:after="0" w:line="240" w:lineRule="auto"/>
      </w:pPr>
    </w:p>
  </w:footnote>
  <w:footnote w:type="continuationSeparator" w:id="0">
    <w:p w14:paraId="2263411A" w14:textId="77777777" w:rsidR="00F12513" w:rsidRPr="00C66E52" w:rsidRDefault="00F1251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13"/>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24566</TotalTime>
  <Pages>4</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3671</cp:revision>
  <cp:lastPrinted>2009-02-06T05:36:00Z</cp:lastPrinted>
  <dcterms:created xsi:type="dcterms:W3CDTF">2024-04-09T10:20:00Z</dcterms:created>
  <dcterms:modified xsi:type="dcterms:W3CDTF">2024-05-07T22:42:00Z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