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F6C51" w14:textId="77777777" w:rsidR="00565020" w:rsidRDefault="00565020" w:rsidP="00565020">
      <w:r>
        <w:rPr>
          <w:rFonts w:hint="eastAsia"/>
        </w:rPr>
        <w:t>ОГЛАВЛЕНИЕ</w:t>
      </w:r>
      <w:r>
        <w:t xml:space="preserve"> </w:t>
      </w:r>
      <w:r>
        <w:rPr>
          <w:rFonts w:hint="eastAsia"/>
        </w:rPr>
        <w:t>ДИССЕРТАЦИИ</w:t>
      </w:r>
    </w:p>
    <w:p w14:paraId="0CBB1C6C" w14:textId="77777777" w:rsidR="00565020" w:rsidRDefault="00565020" w:rsidP="00565020">
      <w:r>
        <w:rPr>
          <w:rFonts w:hint="eastAsia"/>
        </w:rPr>
        <w:t>доктор</w:t>
      </w:r>
      <w:r>
        <w:t xml:space="preserve"> </w:t>
      </w:r>
      <w:r>
        <w:rPr>
          <w:rFonts w:hint="eastAsia"/>
        </w:rPr>
        <w:t>биологических</w:t>
      </w:r>
      <w:r>
        <w:t xml:space="preserve"> </w:t>
      </w:r>
      <w:r>
        <w:rPr>
          <w:rFonts w:hint="eastAsia"/>
        </w:rPr>
        <w:t>наук</w:t>
      </w:r>
      <w:r>
        <w:t xml:space="preserve"> </w:t>
      </w:r>
      <w:r>
        <w:rPr>
          <w:rFonts w:hint="eastAsia"/>
        </w:rPr>
        <w:t>Голубева</w:t>
      </w:r>
      <w:r>
        <w:t xml:space="preserve">, </w:t>
      </w:r>
      <w:r>
        <w:rPr>
          <w:rFonts w:hint="eastAsia"/>
        </w:rPr>
        <w:t>Елена</w:t>
      </w:r>
      <w:r>
        <w:t xml:space="preserve"> </w:t>
      </w:r>
      <w:r>
        <w:rPr>
          <w:rFonts w:hint="eastAsia"/>
        </w:rPr>
        <w:t>Юрьевна</w:t>
      </w:r>
    </w:p>
    <w:p w14:paraId="013E092B" w14:textId="77777777" w:rsidR="00565020" w:rsidRDefault="00565020" w:rsidP="00565020">
      <w:r>
        <w:rPr>
          <w:rFonts w:hint="eastAsia"/>
        </w:rPr>
        <w:t>ВВЕДЕНИЕ</w:t>
      </w:r>
      <w:r>
        <w:t>.</w:t>
      </w:r>
    </w:p>
    <w:p w14:paraId="43F2775C" w14:textId="77777777" w:rsidR="00565020" w:rsidRDefault="00565020" w:rsidP="00565020"/>
    <w:p w14:paraId="47D9DBDD" w14:textId="77777777" w:rsidR="00565020" w:rsidRDefault="00565020" w:rsidP="00565020">
      <w:r>
        <w:rPr>
          <w:rFonts w:hint="eastAsia"/>
        </w:rPr>
        <w:t>Глава</w:t>
      </w:r>
      <w:r>
        <w:t xml:space="preserve"> 1. </w:t>
      </w:r>
      <w:r>
        <w:rPr>
          <w:rFonts w:hint="eastAsia"/>
        </w:rPr>
        <w:t>Характеристика</w:t>
      </w:r>
      <w:r>
        <w:t xml:space="preserve"> </w:t>
      </w:r>
      <w:r>
        <w:rPr>
          <w:rFonts w:hint="eastAsia"/>
        </w:rPr>
        <w:t>лиц</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 xml:space="preserve"> </w:t>
      </w:r>
      <w:r>
        <w:rPr>
          <w:rFonts w:hint="eastAsia"/>
        </w:rPr>
        <w:t>в</w:t>
      </w:r>
      <w:r>
        <w:t xml:space="preserve"> </w:t>
      </w:r>
      <w:r>
        <w:rPr>
          <w:rFonts w:hint="eastAsia"/>
        </w:rPr>
        <w:t>Баренц</w:t>
      </w:r>
      <w:r>
        <w:t xml:space="preserve">/ </w:t>
      </w:r>
      <w:r>
        <w:rPr>
          <w:rFonts w:hint="eastAsia"/>
        </w:rPr>
        <w:t>евроарктическом</w:t>
      </w:r>
      <w:r>
        <w:t xml:space="preserve"> </w:t>
      </w:r>
      <w:r>
        <w:rPr>
          <w:rFonts w:hint="eastAsia"/>
        </w:rPr>
        <w:t>регионе</w:t>
      </w:r>
      <w:r>
        <w:t>.</w:t>
      </w:r>
    </w:p>
    <w:p w14:paraId="0BD4919E" w14:textId="77777777" w:rsidR="00565020" w:rsidRDefault="00565020" w:rsidP="00565020"/>
    <w:p w14:paraId="74E31630" w14:textId="77777777" w:rsidR="00565020" w:rsidRDefault="00565020" w:rsidP="00565020">
      <w:r>
        <w:t xml:space="preserve">1.1. </w:t>
      </w:r>
      <w:r>
        <w:rPr>
          <w:rFonts w:hint="eastAsia"/>
        </w:rPr>
        <w:t>Особенности</w:t>
      </w:r>
      <w:r>
        <w:t xml:space="preserve"> </w:t>
      </w:r>
      <w:r>
        <w:rPr>
          <w:rFonts w:hint="eastAsia"/>
        </w:rPr>
        <w:t>возрастной</w:t>
      </w:r>
      <w:r>
        <w:t xml:space="preserve"> </w:t>
      </w:r>
      <w:r>
        <w:rPr>
          <w:rFonts w:hint="eastAsia"/>
        </w:rPr>
        <w:t>структуры</w:t>
      </w:r>
      <w:r>
        <w:t xml:space="preserve"> </w:t>
      </w:r>
      <w:r>
        <w:rPr>
          <w:rFonts w:hint="eastAsia"/>
        </w:rPr>
        <w:t>и</w:t>
      </w:r>
      <w:r>
        <w:t xml:space="preserve"> </w:t>
      </w:r>
      <w:r>
        <w:rPr>
          <w:rFonts w:hint="eastAsia"/>
        </w:rPr>
        <w:t>процесса</w:t>
      </w:r>
      <w:r>
        <w:t xml:space="preserve"> </w:t>
      </w:r>
      <w:r>
        <w:rPr>
          <w:rFonts w:hint="eastAsia"/>
        </w:rPr>
        <w:t>популяционного</w:t>
      </w:r>
      <w:r>
        <w:t xml:space="preserve"> </w:t>
      </w:r>
      <w:r>
        <w:rPr>
          <w:rFonts w:hint="eastAsia"/>
        </w:rPr>
        <w:t>старения</w:t>
      </w:r>
      <w:r>
        <w:t xml:space="preserve"> </w:t>
      </w:r>
      <w:r>
        <w:rPr>
          <w:rFonts w:hint="eastAsia"/>
        </w:rPr>
        <w:t>в</w:t>
      </w:r>
      <w:r>
        <w:t xml:space="preserve"> </w:t>
      </w:r>
      <w:r>
        <w:rPr>
          <w:rFonts w:hint="eastAsia"/>
        </w:rPr>
        <w:t>БЕАР</w:t>
      </w:r>
      <w:r>
        <w:t>.</w:t>
      </w:r>
    </w:p>
    <w:p w14:paraId="46D72DB1" w14:textId="77777777" w:rsidR="00565020" w:rsidRDefault="00565020" w:rsidP="00565020"/>
    <w:p w14:paraId="4800BBB0" w14:textId="77777777" w:rsidR="00565020" w:rsidRDefault="00565020" w:rsidP="00565020">
      <w:r>
        <w:t xml:space="preserve">1.2. </w:t>
      </w:r>
      <w:r>
        <w:rPr>
          <w:rFonts w:hint="eastAsia"/>
        </w:rPr>
        <w:t>Организация</w:t>
      </w:r>
      <w:r>
        <w:t xml:space="preserve"> </w:t>
      </w:r>
      <w:r>
        <w:rPr>
          <w:rFonts w:hint="eastAsia"/>
        </w:rPr>
        <w:t>жизнедеятельности</w:t>
      </w:r>
      <w:r>
        <w:t xml:space="preserve"> </w:t>
      </w:r>
      <w:r>
        <w:rPr>
          <w:rFonts w:hint="eastAsia"/>
        </w:rPr>
        <w:t>и</w:t>
      </w:r>
      <w:r>
        <w:t xml:space="preserve"> </w:t>
      </w:r>
      <w:r>
        <w:rPr>
          <w:rFonts w:hint="eastAsia"/>
        </w:rPr>
        <w:t>значимые</w:t>
      </w:r>
      <w:r>
        <w:t xml:space="preserve"> </w:t>
      </w:r>
      <w:r>
        <w:rPr>
          <w:rFonts w:hint="eastAsia"/>
        </w:rPr>
        <w:t>параметры</w:t>
      </w:r>
      <w:r>
        <w:t xml:space="preserve"> </w:t>
      </w:r>
      <w:r>
        <w:rPr>
          <w:rFonts w:hint="eastAsia"/>
        </w:rPr>
        <w:t>качества</w:t>
      </w:r>
      <w:r>
        <w:t xml:space="preserve"> </w:t>
      </w:r>
      <w:r>
        <w:rPr>
          <w:rFonts w:hint="eastAsia"/>
        </w:rPr>
        <w:t>жизни</w:t>
      </w:r>
      <w:r>
        <w:t xml:space="preserve"> </w:t>
      </w:r>
      <w:r>
        <w:rPr>
          <w:rFonts w:hint="eastAsia"/>
        </w:rPr>
        <w:t>сельских</w:t>
      </w:r>
      <w:r>
        <w:t xml:space="preserve"> </w:t>
      </w:r>
      <w:r>
        <w:rPr>
          <w:rFonts w:hint="eastAsia"/>
        </w:rPr>
        <w:t>и</w:t>
      </w:r>
      <w:r>
        <w:t xml:space="preserve"> </w:t>
      </w:r>
      <w:r>
        <w:rPr>
          <w:rFonts w:hint="eastAsia"/>
        </w:rPr>
        <w:t>городских</w:t>
      </w:r>
      <w:r>
        <w:t xml:space="preserve"> </w:t>
      </w:r>
      <w:r>
        <w:rPr>
          <w:rFonts w:hint="eastAsia"/>
        </w:rPr>
        <w:t>жителей</w:t>
      </w:r>
      <w:r>
        <w:t xml:space="preserve"> </w:t>
      </w:r>
      <w:r>
        <w:rPr>
          <w:rFonts w:hint="eastAsia"/>
        </w:rPr>
        <w:t>в</w:t>
      </w:r>
      <w:r>
        <w:t xml:space="preserve"> </w:t>
      </w:r>
      <w:r>
        <w:rPr>
          <w:rFonts w:hint="eastAsia"/>
        </w:rPr>
        <w:t>малозаселенных</w:t>
      </w:r>
      <w:r>
        <w:t xml:space="preserve"> </w:t>
      </w:r>
      <w:r>
        <w:rPr>
          <w:rFonts w:hint="eastAsia"/>
        </w:rPr>
        <w:t>территориях</w:t>
      </w:r>
      <w:r>
        <w:t>.</w:t>
      </w:r>
    </w:p>
    <w:p w14:paraId="5F2D275A" w14:textId="77777777" w:rsidR="00565020" w:rsidRDefault="00565020" w:rsidP="00565020"/>
    <w:p w14:paraId="624B8E6C" w14:textId="77777777" w:rsidR="00565020" w:rsidRDefault="00565020" w:rsidP="00565020">
      <w:r>
        <w:t xml:space="preserve">1.2.1. </w:t>
      </w:r>
      <w:r>
        <w:rPr>
          <w:rFonts w:hint="eastAsia"/>
        </w:rPr>
        <w:t>Характеристика</w:t>
      </w:r>
      <w:r>
        <w:t xml:space="preserve"> </w:t>
      </w:r>
      <w:r>
        <w:rPr>
          <w:rFonts w:hint="eastAsia"/>
        </w:rPr>
        <w:t>научных</w:t>
      </w:r>
      <w:r>
        <w:t xml:space="preserve"> </w:t>
      </w:r>
      <w:r>
        <w:rPr>
          <w:rFonts w:hint="eastAsia"/>
        </w:rPr>
        <w:t>подходов</w:t>
      </w:r>
      <w:r>
        <w:t xml:space="preserve"> </w:t>
      </w:r>
      <w:r>
        <w:rPr>
          <w:rFonts w:hint="eastAsia"/>
        </w:rPr>
        <w:t>к</w:t>
      </w:r>
      <w:r>
        <w:t xml:space="preserve"> </w:t>
      </w:r>
      <w:r>
        <w:rPr>
          <w:rFonts w:hint="eastAsia"/>
        </w:rPr>
        <w:t>понятию</w:t>
      </w:r>
      <w:r>
        <w:t xml:space="preserve"> </w:t>
      </w:r>
      <w:r>
        <w:rPr>
          <w:rFonts w:hint="eastAsia"/>
        </w:rPr>
        <w:t>«</w:t>
      </w:r>
      <w:r>
        <w:rPr>
          <w:rFonts w:hint="eastAsia"/>
        </w:rPr>
        <w:t>качество</w:t>
      </w:r>
      <w:r>
        <w:t xml:space="preserve"> </w:t>
      </w:r>
      <w:r>
        <w:rPr>
          <w:rFonts w:hint="eastAsia"/>
        </w:rPr>
        <w:t>жизни</w:t>
      </w:r>
      <w:r>
        <w:rPr>
          <w:rFonts w:hint="eastAsia"/>
        </w:rPr>
        <w:t>»</w:t>
      </w:r>
      <w:r>
        <w:t xml:space="preserve"> </w:t>
      </w:r>
      <w:r>
        <w:rPr>
          <w:rFonts w:hint="eastAsia"/>
        </w:rPr>
        <w:t>и</w:t>
      </w:r>
      <w:r>
        <w:t xml:space="preserve"> </w:t>
      </w:r>
      <w:r>
        <w:rPr>
          <w:rFonts w:hint="eastAsia"/>
        </w:rPr>
        <w:t>методологии</w:t>
      </w:r>
      <w:r>
        <w:t xml:space="preserve"> </w:t>
      </w:r>
      <w:r>
        <w:rPr>
          <w:rFonts w:hint="eastAsia"/>
        </w:rPr>
        <w:t>исследований</w:t>
      </w:r>
      <w:r>
        <w:t>.</w:t>
      </w:r>
    </w:p>
    <w:p w14:paraId="07A3A033" w14:textId="77777777" w:rsidR="00565020" w:rsidRDefault="00565020" w:rsidP="00565020"/>
    <w:p w14:paraId="2B458BA3" w14:textId="77777777" w:rsidR="00565020" w:rsidRDefault="00565020" w:rsidP="00565020">
      <w:r>
        <w:t xml:space="preserve">1.2.2. </w:t>
      </w:r>
      <w:r>
        <w:rPr>
          <w:rFonts w:hint="eastAsia"/>
        </w:rPr>
        <w:t>Дифференциация</w:t>
      </w:r>
      <w:r>
        <w:t xml:space="preserve"> </w:t>
      </w:r>
      <w:r>
        <w:rPr>
          <w:rFonts w:hint="eastAsia"/>
        </w:rPr>
        <w:t>компонентов</w:t>
      </w:r>
      <w:r>
        <w:t xml:space="preserve"> </w:t>
      </w:r>
      <w:r>
        <w:rPr>
          <w:rFonts w:hint="eastAsia"/>
        </w:rPr>
        <w:t>качества</w:t>
      </w:r>
      <w:r>
        <w:t xml:space="preserve"> </w:t>
      </w:r>
      <w:r>
        <w:rPr>
          <w:rFonts w:hint="eastAsia"/>
        </w:rPr>
        <w:t>жизни</w:t>
      </w:r>
      <w:r>
        <w:t xml:space="preserve"> </w:t>
      </w:r>
      <w:r>
        <w:rPr>
          <w:rFonts w:hint="eastAsia"/>
        </w:rPr>
        <w:t>и</w:t>
      </w:r>
      <w:r>
        <w:t xml:space="preserve"> </w:t>
      </w:r>
      <w:r>
        <w:rPr>
          <w:rFonts w:hint="eastAsia"/>
        </w:rPr>
        <w:t>его</w:t>
      </w:r>
      <w:r>
        <w:t xml:space="preserve"> </w:t>
      </w:r>
      <w:r>
        <w:rPr>
          <w:rFonts w:hint="eastAsia"/>
        </w:rPr>
        <w:t>особенности</w:t>
      </w:r>
      <w:r>
        <w:t xml:space="preserve"> </w:t>
      </w:r>
      <w:r>
        <w:rPr>
          <w:rFonts w:hint="eastAsia"/>
        </w:rPr>
        <w:t>у</w:t>
      </w:r>
      <w:r>
        <w:t xml:space="preserve"> </w:t>
      </w:r>
      <w:r>
        <w:rPr>
          <w:rFonts w:hint="eastAsia"/>
        </w:rPr>
        <w:t>лиц</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w:t>
      </w:r>
    </w:p>
    <w:p w14:paraId="260AAE27" w14:textId="77777777" w:rsidR="00565020" w:rsidRDefault="00565020" w:rsidP="00565020"/>
    <w:p w14:paraId="02C7E204" w14:textId="77777777" w:rsidR="00565020" w:rsidRDefault="00565020" w:rsidP="00565020">
      <w:r>
        <w:t xml:space="preserve">1.2.3. </w:t>
      </w:r>
      <w:r>
        <w:rPr>
          <w:rFonts w:hint="eastAsia"/>
        </w:rPr>
        <w:t>Современные</w:t>
      </w:r>
      <w:r>
        <w:t xml:space="preserve"> </w:t>
      </w:r>
      <w:r>
        <w:rPr>
          <w:rFonts w:hint="eastAsia"/>
        </w:rPr>
        <w:t>подходы</w:t>
      </w:r>
      <w:r>
        <w:t xml:space="preserve"> </w:t>
      </w:r>
      <w:r>
        <w:rPr>
          <w:rFonts w:hint="eastAsia"/>
        </w:rPr>
        <w:t>во</w:t>
      </w:r>
      <w:r>
        <w:t xml:space="preserve"> </w:t>
      </w:r>
      <w:r>
        <w:rPr>
          <w:rFonts w:hint="eastAsia"/>
        </w:rPr>
        <w:t>взаимодействии</w:t>
      </w:r>
      <w:r>
        <w:t xml:space="preserve"> </w:t>
      </w:r>
      <w:r>
        <w:rPr>
          <w:rFonts w:hint="eastAsia"/>
        </w:rPr>
        <w:t>семьи</w:t>
      </w:r>
      <w:r>
        <w:t xml:space="preserve">, </w:t>
      </w:r>
      <w:r>
        <w:rPr>
          <w:rFonts w:hint="eastAsia"/>
        </w:rPr>
        <w:t>государственной</w:t>
      </w:r>
      <w:r>
        <w:t xml:space="preserve"> </w:t>
      </w:r>
      <w:r>
        <w:rPr>
          <w:rFonts w:hint="eastAsia"/>
        </w:rPr>
        <w:t>и</w:t>
      </w:r>
      <w:r>
        <w:t xml:space="preserve"> </w:t>
      </w:r>
      <w:r>
        <w:rPr>
          <w:rFonts w:hint="eastAsia"/>
        </w:rPr>
        <w:t>негосударственной</w:t>
      </w:r>
      <w:r>
        <w:t xml:space="preserve"> </w:t>
      </w:r>
      <w:r>
        <w:rPr>
          <w:rFonts w:hint="eastAsia"/>
        </w:rPr>
        <w:t>систем</w:t>
      </w:r>
      <w:r>
        <w:t xml:space="preserve"> </w:t>
      </w:r>
      <w:r>
        <w:rPr>
          <w:rFonts w:hint="eastAsia"/>
        </w:rPr>
        <w:t>поддержки</w:t>
      </w:r>
      <w:r>
        <w:t xml:space="preserve"> </w:t>
      </w:r>
      <w:r>
        <w:rPr>
          <w:rFonts w:hint="eastAsia"/>
        </w:rPr>
        <w:t>лиц</w:t>
      </w:r>
      <w:r>
        <w:t xml:space="preserve"> </w:t>
      </w:r>
      <w:r>
        <w:rPr>
          <w:rFonts w:hint="eastAsia"/>
        </w:rPr>
        <w:t>старшей</w:t>
      </w:r>
      <w:r>
        <w:t xml:space="preserve"> </w:t>
      </w:r>
      <w:r>
        <w:rPr>
          <w:rFonts w:hint="eastAsia"/>
        </w:rPr>
        <w:t>возрастной</w:t>
      </w:r>
      <w:r>
        <w:t xml:space="preserve"> </w:t>
      </w:r>
      <w:r>
        <w:rPr>
          <w:rFonts w:hint="eastAsia"/>
        </w:rPr>
        <w:t>группы</w:t>
      </w:r>
      <w:r>
        <w:t>.</w:t>
      </w:r>
    </w:p>
    <w:p w14:paraId="493670BF" w14:textId="77777777" w:rsidR="00565020" w:rsidRDefault="00565020" w:rsidP="00565020"/>
    <w:p w14:paraId="48901931" w14:textId="77777777" w:rsidR="00565020" w:rsidRDefault="00565020" w:rsidP="00565020">
      <w:r>
        <w:t xml:space="preserve">1.3. </w:t>
      </w:r>
      <w:r>
        <w:rPr>
          <w:rFonts w:hint="eastAsia"/>
        </w:rPr>
        <w:t>Концептуальные</w:t>
      </w:r>
      <w:r>
        <w:t xml:space="preserve"> </w:t>
      </w:r>
      <w:r>
        <w:rPr>
          <w:rFonts w:hint="eastAsia"/>
        </w:rPr>
        <w:t>основы</w:t>
      </w:r>
      <w:r>
        <w:t xml:space="preserve"> </w:t>
      </w:r>
      <w:r>
        <w:rPr>
          <w:rFonts w:hint="eastAsia"/>
        </w:rPr>
        <w:t>обслуживания</w:t>
      </w:r>
      <w:r>
        <w:t xml:space="preserve"> (</w:t>
      </w:r>
      <w:r>
        <w:rPr>
          <w:rFonts w:hint="eastAsia"/>
        </w:rPr>
        <w:t>ухода</w:t>
      </w:r>
      <w:r>
        <w:t xml:space="preserve">) </w:t>
      </w:r>
      <w:r>
        <w:rPr>
          <w:rFonts w:hint="eastAsia"/>
        </w:rPr>
        <w:t>в</w:t>
      </w:r>
      <w:r>
        <w:t xml:space="preserve"> </w:t>
      </w:r>
      <w:r>
        <w:rPr>
          <w:rFonts w:hint="eastAsia"/>
        </w:rPr>
        <w:t>геронтологической</w:t>
      </w:r>
      <w:r>
        <w:t xml:space="preserve"> </w:t>
      </w:r>
      <w:r>
        <w:rPr>
          <w:rFonts w:hint="eastAsia"/>
        </w:rPr>
        <w:t>практике</w:t>
      </w:r>
      <w:r>
        <w:t>.</w:t>
      </w:r>
    </w:p>
    <w:p w14:paraId="5B235A6B" w14:textId="77777777" w:rsidR="00565020" w:rsidRDefault="00565020" w:rsidP="00565020"/>
    <w:p w14:paraId="7650B11B" w14:textId="77777777" w:rsidR="00565020" w:rsidRDefault="00565020" w:rsidP="00565020">
      <w:r>
        <w:t xml:space="preserve">1.3.1. </w:t>
      </w:r>
      <w:r>
        <w:rPr>
          <w:rFonts w:hint="eastAsia"/>
        </w:rPr>
        <w:t>Проблемные</w:t>
      </w:r>
      <w:r>
        <w:t xml:space="preserve"> </w:t>
      </w:r>
      <w:r>
        <w:rPr>
          <w:rFonts w:hint="eastAsia"/>
        </w:rPr>
        <w:t>характеристики</w:t>
      </w:r>
      <w:r>
        <w:t xml:space="preserve"> </w:t>
      </w:r>
      <w:r>
        <w:rPr>
          <w:rFonts w:hint="eastAsia"/>
        </w:rPr>
        <w:t>системы</w:t>
      </w:r>
      <w:r>
        <w:t xml:space="preserve"> </w:t>
      </w:r>
      <w:r>
        <w:rPr>
          <w:rFonts w:hint="eastAsia"/>
        </w:rPr>
        <w:t>социальных</w:t>
      </w:r>
      <w:r>
        <w:t xml:space="preserve"> </w:t>
      </w:r>
      <w:r>
        <w:rPr>
          <w:rFonts w:hint="eastAsia"/>
        </w:rPr>
        <w:t>и</w:t>
      </w:r>
      <w:r>
        <w:t xml:space="preserve"> </w:t>
      </w:r>
      <w:r>
        <w:rPr>
          <w:rFonts w:hint="eastAsia"/>
        </w:rPr>
        <w:t>медико</w:t>
      </w:r>
      <w:r>
        <w:t>-</w:t>
      </w:r>
      <w:r>
        <w:rPr>
          <w:rFonts w:hint="eastAsia"/>
        </w:rPr>
        <w:t>социальных</w:t>
      </w:r>
      <w:r>
        <w:t xml:space="preserve"> </w:t>
      </w:r>
      <w:r>
        <w:rPr>
          <w:rFonts w:hint="eastAsia"/>
        </w:rPr>
        <w:t>услуг</w:t>
      </w:r>
      <w:r>
        <w:t xml:space="preserve"> </w:t>
      </w:r>
      <w:r>
        <w:rPr>
          <w:rFonts w:hint="eastAsia"/>
        </w:rPr>
        <w:t>для</w:t>
      </w:r>
      <w:r>
        <w:t xml:space="preserve"> </w:t>
      </w:r>
      <w:r>
        <w:rPr>
          <w:rFonts w:hint="eastAsia"/>
        </w:rPr>
        <w:t>лиц</w:t>
      </w:r>
      <w:r>
        <w:t xml:space="preserve"> </w:t>
      </w:r>
      <w:r>
        <w:rPr>
          <w:rFonts w:hint="eastAsia"/>
        </w:rPr>
        <w:t>старшей</w:t>
      </w:r>
      <w:r>
        <w:t xml:space="preserve"> </w:t>
      </w:r>
      <w:r>
        <w:rPr>
          <w:rFonts w:hint="eastAsia"/>
        </w:rPr>
        <w:t>возрастной</w:t>
      </w:r>
      <w:r>
        <w:t xml:space="preserve"> </w:t>
      </w:r>
      <w:r>
        <w:rPr>
          <w:rFonts w:hint="eastAsia"/>
        </w:rPr>
        <w:t>группы</w:t>
      </w:r>
      <w:r>
        <w:t>.</w:t>
      </w:r>
    </w:p>
    <w:p w14:paraId="10A74AC7" w14:textId="77777777" w:rsidR="00565020" w:rsidRDefault="00565020" w:rsidP="00565020"/>
    <w:p w14:paraId="7CEC7268" w14:textId="77777777" w:rsidR="00565020" w:rsidRDefault="00565020" w:rsidP="00565020">
      <w:r>
        <w:t xml:space="preserve">1.3.2. </w:t>
      </w:r>
      <w:r>
        <w:rPr>
          <w:rFonts w:hint="eastAsia"/>
        </w:rPr>
        <w:t>Особенности</w:t>
      </w:r>
      <w:r>
        <w:t xml:space="preserve"> </w:t>
      </w:r>
      <w:r>
        <w:rPr>
          <w:rFonts w:hint="eastAsia"/>
        </w:rPr>
        <w:t>оценки</w:t>
      </w:r>
      <w:r>
        <w:t xml:space="preserve"> </w:t>
      </w:r>
      <w:r>
        <w:rPr>
          <w:rFonts w:hint="eastAsia"/>
        </w:rPr>
        <w:t>качества</w:t>
      </w:r>
      <w:r>
        <w:t xml:space="preserve"> </w:t>
      </w:r>
      <w:r>
        <w:rPr>
          <w:rFonts w:hint="eastAsia"/>
        </w:rPr>
        <w:t>жизни</w:t>
      </w:r>
      <w:r>
        <w:t xml:space="preserve"> </w:t>
      </w:r>
      <w:r>
        <w:rPr>
          <w:rFonts w:hint="eastAsia"/>
        </w:rPr>
        <w:t>в</w:t>
      </w:r>
      <w:r>
        <w:t xml:space="preserve"> </w:t>
      </w:r>
      <w:r>
        <w:rPr>
          <w:rFonts w:hint="eastAsia"/>
        </w:rPr>
        <w:t>системе</w:t>
      </w:r>
      <w:r>
        <w:t xml:space="preserve"> </w:t>
      </w:r>
      <w:r>
        <w:rPr>
          <w:rFonts w:hint="eastAsia"/>
        </w:rPr>
        <w:t>медико</w:t>
      </w:r>
      <w:r>
        <w:t>-</w:t>
      </w:r>
      <w:r>
        <w:rPr>
          <w:rFonts w:hint="eastAsia"/>
        </w:rPr>
        <w:t>социального</w:t>
      </w:r>
      <w:r>
        <w:t xml:space="preserve"> </w:t>
      </w:r>
      <w:r>
        <w:rPr>
          <w:rFonts w:hint="eastAsia"/>
        </w:rPr>
        <w:t>обслуживания</w:t>
      </w:r>
      <w:r>
        <w:t>.</w:t>
      </w:r>
    </w:p>
    <w:p w14:paraId="15EDEFE0" w14:textId="77777777" w:rsidR="00565020" w:rsidRDefault="00565020" w:rsidP="00565020"/>
    <w:p w14:paraId="64183406" w14:textId="77777777" w:rsidR="00565020" w:rsidRDefault="00565020" w:rsidP="00565020">
      <w:r>
        <w:t xml:space="preserve">1.3.3. </w:t>
      </w:r>
      <w:r>
        <w:rPr>
          <w:rFonts w:hint="eastAsia"/>
        </w:rPr>
        <w:t>Стратегии</w:t>
      </w:r>
      <w:r>
        <w:t xml:space="preserve"> </w:t>
      </w:r>
      <w:r>
        <w:rPr>
          <w:rFonts w:hint="eastAsia"/>
        </w:rPr>
        <w:t>оценки</w:t>
      </w:r>
      <w:r>
        <w:t xml:space="preserve"> </w:t>
      </w:r>
      <w:r>
        <w:rPr>
          <w:rFonts w:hint="eastAsia"/>
        </w:rPr>
        <w:t>потребностей</w:t>
      </w:r>
      <w:r>
        <w:t xml:space="preserve"> </w:t>
      </w:r>
      <w:r>
        <w:rPr>
          <w:rFonts w:hint="eastAsia"/>
        </w:rPr>
        <w:t>лиц</w:t>
      </w:r>
      <w:r>
        <w:t xml:space="preserve"> </w:t>
      </w:r>
      <w:r>
        <w:rPr>
          <w:rFonts w:hint="eastAsia"/>
        </w:rPr>
        <w:t>пожилого</w:t>
      </w:r>
      <w:r>
        <w:t xml:space="preserve"> </w:t>
      </w:r>
      <w:r>
        <w:rPr>
          <w:rFonts w:hint="eastAsia"/>
        </w:rPr>
        <w:t>и</w:t>
      </w:r>
      <w:r>
        <w:t xml:space="preserve"> </w:t>
      </w:r>
      <w:r>
        <w:rPr>
          <w:rFonts w:hint="eastAsia"/>
        </w:rPr>
        <w:t>страческого</w:t>
      </w:r>
      <w:r>
        <w:t xml:space="preserve"> </w:t>
      </w:r>
      <w:r>
        <w:rPr>
          <w:rFonts w:hint="eastAsia"/>
        </w:rPr>
        <w:t>возраста</w:t>
      </w:r>
      <w:r>
        <w:t xml:space="preserve"> </w:t>
      </w:r>
      <w:r>
        <w:rPr>
          <w:rFonts w:hint="eastAsia"/>
        </w:rPr>
        <w:t>в</w:t>
      </w:r>
      <w:r>
        <w:t xml:space="preserve"> </w:t>
      </w:r>
      <w:r>
        <w:rPr>
          <w:rFonts w:hint="eastAsia"/>
        </w:rPr>
        <w:t>различных</w:t>
      </w:r>
      <w:r>
        <w:t xml:space="preserve"> </w:t>
      </w:r>
      <w:r>
        <w:rPr>
          <w:rFonts w:hint="eastAsia"/>
        </w:rPr>
        <w:t>видах</w:t>
      </w:r>
      <w:r>
        <w:t xml:space="preserve"> </w:t>
      </w:r>
      <w:r>
        <w:rPr>
          <w:rFonts w:hint="eastAsia"/>
        </w:rPr>
        <w:t>обслуживан</w:t>
      </w:r>
      <w:r>
        <w:rPr>
          <w:rFonts w:hint="eastAsia"/>
        </w:rPr>
        <w:lastRenderedPageBreak/>
        <w:t>ия</w:t>
      </w:r>
      <w:r>
        <w:t xml:space="preserve"> (</w:t>
      </w:r>
      <w:r>
        <w:rPr>
          <w:rFonts w:hint="eastAsia"/>
        </w:rPr>
        <w:t>ухода</w:t>
      </w:r>
      <w:r>
        <w:t>).</w:t>
      </w:r>
    </w:p>
    <w:p w14:paraId="0F90A73E" w14:textId="77777777" w:rsidR="00565020" w:rsidRDefault="00565020" w:rsidP="00565020"/>
    <w:p w14:paraId="33DBE82D" w14:textId="3B6CBFEE" w:rsidR="00781D0F" w:rsidRPr="00565020" w:rsidRDefault="00565020" w:rsidP="00565020">
      <w:r>
        <w:t xml:space="preserve">1.3.4. </w:t>
      </w:r>
      <w:r>
        <w:rPr>
          <w:rFonts w:hint="eastAsia"/>
        </w:rPr>
        <w:t>Профилактика</w:t>
      </w:r>
      <w:r>
        <w:t xml:space="preserve"> </w:t>
      </w:r>
      <w:r>
        <w:rPr>
          <w:rFonts w:hint="eastAsia"/>
        </w:rPr>
        <w:t>процесса</w:t>
      </w:r>
      <w:r>
        <w:t xml:space="preserve"> </w:t>
      </w:r>
      <w:r>
        <w:rPr>
          <w:rFonts w:hint="eastAsia"/>
        </w:rPr>
        <w:t>старения</w:t>
      </w:r>
      <w:r>
        <w:t xml:space="preserve"> </w:t>
      </w:r>
      <w:r>
        <w:rPr>
          <w:rFonts w:hint="eastAsia"/>
        </w:rPr>
        <w:t>у</w:t>
      </w:r>
      <w:r>
        <w:t xml:space="preserve"> </w:t>
      </w:r>
      <w:r>
        <w:rPr>
          <w:rFonts w:hint="eastAsia"/>
        </w:rPr>
        <w:t>лиц</w:t>
      </w:r>
      <w:r>
        <w:t xml:space="preserve"> </w:t>
      </w:r>
      <w:r>
        <w:rPr>
          <w:rFonts w:hint="eastAsia"/>
        </w:rPr>
        <w:t>пожилого</w:t>
      </w:r>
      <w:r>
        <w:t xml:space="preserve"> </w:t>
      </w:r>
      <w:r>
        <w:rPr>
          <w:rFonts w:hint="eastAsia"/>
        </w:rPr>
        <w:t>и</w:t>
      </w:r>
      <w:r>
        <w:t xml:space="preserve"> </w:t>
      </w:r>
      <w:r>
        <w:rPr>
          <w:rFonts w:hint="eastAsia"/>
        </w:rPr>
        <w:t>старческого</w:t>
      </w:r>
      <w:r>
        <w:t xml:space="preserve"> </w:t>
      </w:r>
      <w:r>
        <w:rPr>
          <w:rFonts w:hint="eastAsia"/>
        </w:rPr>
        <w:t>возраста</w:t>
      </w:r>
      <w:r>
        <w:t xml:space="preserve"> </w:t>
      </w:r>
      <w:r>
        <w:rPr>
          <w:rFonts w:hint="eastAsia"/>
        </w:rPr>
        <w:t>средствами</w:t>
      </w:r>
      <w:r>
        <w:t xml:space="preserve"> </w:t>
      </w:r>
      <w:r>
        <w:rPr>
          <w:rFonts w:hint="eastAsia"/>
        </w:rPr>
        <w:t>физической</w:t>
      </w:r>
      <w:r>
        <w:t xml:space="preserve"> </w:t>
      </w:r>
      <w:r>
        <w:rPr>
          <w:rFonts w:hint="eastAsia"/>
        </w:rPr>
        <w:t>культуры</w:t>
      </w:r>
      <w:r>
        <w:t>.</w:t>
      </w:r>
    </w:p>
    <w:sectPr w:rsidR="00781D0F" w:rsidRPr="0056502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5EF0C" w14:textId="77777777" w:rsidR="00F603C4" w:rsidRPr="008D1934" w:rsidRDefault="00F603C4">
      <w:pPr>
        <w:spacing w:after="0" w:line="240" w:lineRule="auto"/>
      </w:pPr>
      <w:r w:rsidRPr="008D1934">
        <w:separator/>
      </w:r>
    </w:p>
  </w:endnote>
  <w:endnote w:type="continuationSeparator" w:id="0">
    <w:p w14:paraId="0CDDF71A" w14:textId="77777777" w:rsidR="00F603C4" w:rsidRPr="008D1934" w:rsidRDefault="00F603C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6D695" w14:textId="77777777" w:rsidR="00F603C4" w:rsidRPr="008D1934" w:rsidRDefault="00F603C4"/>
    <w:p w14:paraId="6B22EB5E" w14:textId="77777777" w:rsidR="00F603C4" w:rsidRPr="008D1934" w:rsidRDefault="00F603C4"/>
    <w:p w14:paraId="35AC5BCD" w14:textId="77777777" w:rsidR="00F603C4" w:rsidRPr="008D1934" w:rsidRDefault="00F603C4"/>
    <w:p w14:paraId="304A9B9E" w14:textId="77777777" w:rsidR="00F603C4" w:rsidRPr="008D1934" w:rsidRDefault="00F603C4"/>
    <w:p w14:paraId="3940D590" w14:textId="77777777" w:rsidR="00F603C4" w:rsidRPr="008D1934" w:rsidRDefault="00F603C4"/>
    <w:p w14:paraId="074DD500" w14:textId="77777777" w:rsidR="00F603C4" w:rsidRPr="008D1934" w:rsidRDefault="00F603C4"/>
    <w:p w14:paraId="4FF112C0" w14:textId="77777777" w:rsidR="00F603C4" w:rsidRPr="008D1934" w:rsidRDefault="00F603C4">
      <w:pPr>
        <w:rPr>
          <w:sz w:val="2"/>
          <w:szCs w:val="2"/>
        </w:rPr>
      </w:pPr>
      <w:r>
        <w:rPr>
          <w:noProof/>
        </w:rPr>
        <mc:AlternateContent>
          <mc:Choice Requires="wps">
            <w:drawing>
              <wp:anchor distT="0" distB="0" distL="63500" distR="63500" simplePos="0" relativeHeight="251660288" behindDoc="1" locked="0" layoutInCell="1" allowOverlap="1" wp14:anchorId="62CD759D" wp14:editId="7F25E59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D069C5D" w14:textId="77777777" w:rsidR="00F603C4" w:rsidRPr="008D1934" w:rsidRDefault="00F603C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CD759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069C5D" w14:textId="77777777" w:rsidR="00F603C4" w:rsidRPr="008D1934" w:rsidRDefault="00F603C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E6940F7" w14:textId="77777777" w:rsidR="00F603C4" w:rsidRPr="008D1934" w:rsidRDefault="00F603C4"/>
    <w:p w14:paraId="56EE2F2D" w14:textId="77777777" w:rsidR="00F603C4" w:rsidRPr="008D1934" w:rsidRDefault="00F603C4"/>
    <w:p w14:paraId="0A94BD79" w14:textId="77777777" w:rsidR="00F603C4" w:rsidRPr="008D1934" w:rsidRDefault="00F603C4">
      <w:pPr>
        <w:rPr>
          <w:sz w:val="2"/>
          <w:szCs w:val="2"/>
        </w:rPr>
      </w:pPr>
      <w:r>
        <w:rPr>
          <w:noProof/>
        </w:rPr>
        <mc:AlternateContent>
          <mc:Choice Requires="wps">
            <w:drawing>
              <wp:anchor distT="0" distB="0" distL="63500" distR="63500" simplePos="0" relativeHeight="251659264" behindDoc="1" locked="0" layoutInCell="1" allowOverlap="1" wp14:anchorId="6BE6D994" wp14:editId="1235F44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D03ED72" w14:textId="77777777" w:rsidR="00F603C4" w:rsidRPr="008D1934" w:rsidRDefault="00F603C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E6D99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03ED72" w14:textId="77777777" w:rsidR="00F603C4" w:rsidRPr="008D1934" w:rsidRDefault="00F603C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735828F" w14:textId="77777777" w:rsidR="00F603C4" w:rsidRPr="008D1934" w:rsidRDefault="00F603C4"/>
    <w:p w14:paraId="2ADE52E2" w14:textId="77777777" w:rsidR="00F603C4" w:rsidRPr="008D1934" w:rsidRDefault="00F603C4">
      <w:pPr>
        <w:rPr>
          <w:sz w:val="2"/>
          <w:szCs w:val="2"/>
        </w:rPr>
      </w:pPr>
    </w:p>
    <w:p w14:paraId="2E1E8504" w14:textId="77777777" w:rsidR="00F603C4" w:rsidRPr="008D1934" w:rsidRDefault="00F603C4"/>
    <w:p w14:paraId="63E1A6EB" w14:textId="77777777" w:rsidR="00F603C4" w:rsidRPr="008D1934" w:rsidRDefault="00F603C4">
      <w:pPr>
        <w:spacing w:after="0" w:line="240" w:lineRule="auto"/>
      </w:pPr>
    </w:p>
  </w:footnote>
  <w:footnote w:type="continuationSeparator" w:id="0">
    <w:p w14:paraId="238FC6E5" w14:textId="77777777" w:rsidR="00F603C4" w:rsidRPr="008D1934" w:rsidRDefault="00F603C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3C4"/>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183</Words>
  <Characters>1049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cp:revision>
  <cp:lastPrinted>2024-05-12T14:21:00Z</cp:lastPrinted>
  <dcterms:created xsi:type="dcterms:W3CDTF">2024-05-20T16:55:00Z</dcterms:created>
  <dcterms:modified xsi:type="dcterms:W3CDTF">2024-05-20T18:55:00Z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