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72991" w:rsidRDefault="00572991" w:rsidP="00572991">
      <w:r w:rsidRPr="00B16312">
        <w:rPr>
          <w:rFonts w:ascii="Times New Roman" w:hAnsi="Times New Roman" w:cs="Times New Roman"/>
          <w:b/>
          <w:sz w:val="24"/>
          <w:szCs w:val="24"/>
        </w:rPr>
        <w:t>Шкуренко Олена Олександрівна</w:t>
      </w:r>
      <w:r w:rsidRPr="00B16312">
        <w:rPr>
          <w:rFonts w:ascii="Times New Roman" w:hAnsi="Times New Roman" w:cs="Times New Roman"/>
          <w:sz w:val="24"/>
          <w:szCs w:val="24"/>
        </w:rPr>
        <w:t>, асистент кафедри внутрішньої медицини №2 з курсом клінічної фармакології, Одеський національний медичний університет. Назва дисертації: «Обґрунтування застосування галоаерозольної та магнітолазерної терапії у комплексному відновлювальному лікуванні хворих на бронхіальну астму у сполученні з ішемічною хворобою серця». Шифр та назва спеціальності – 14.01.33 – медична реабілітація, фізіотерапія та курортологія. Спецрада Д 41.600.02 Одеського національного медичного університету</w:t>
      </w:r>
    </w:p>
    <w:sectPr w:rsidR="00925CD0" w:rsidRPr="0057299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DD655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DD6553">
                  <w:pPr>
                    <w:spacing w:line="240" w:lineRule="auto"/>
                  </w:pPr>
                  <w:fldSimple w:instr=" PAGE \* MERGEFORMAT ">
                    <w:r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DD6553">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1E714-A876-454C-9321-5B5CDECF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2009-02-06T05:36:00Z</cp:lastPrinted>
  <dcterms:created xsi:type="dcterms:W3CDTF">2020-07-11T20:42:00Z</dcterms:created>
  <dcterms:modified xsi:type="dcterms:W3CDTF">2020-07-19T11:56:00Z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