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087D1" w14:textId="393ED16A" w:rsidR="00F55DAA" w:rsidRDefault="00C10AA4" w:rsidP="00C10AA4">
      <w:pPr>
        <w:rPr>
          <w:rFonts w:ascii="Times New Roman" w:eastAsia="Arial Unicode MS" w:hAnsi="Times New Roman" w:cs="Times New Roman"/>
          <w:b/>
          <w:bCs/>
          <w:color w:val="000000"/>
          <w:kern w:val="0"/>
          <w:sz w:val="28"/>
          <w:szCs w:val="28"/>
          <w:lang w:eastAsia="ru-RU" w:bidi="uk-UA"/>
        </w:rPr>
      </w:pPr>
      <w:r w:rsidRPr="00C10AA4">
        <w:rPr>
          <w:rFonts w:ascii="Times New Roman" w:eastAsia="Arial Unicode MS" w:hAnsi="Times New Roman" w:cs="Times New Roman" w:hint="eastAsia"/>
          <w:b/>
          <w:bCs/>
          <w:color w:val="000000"/>
          <w:kern w:val="0"/>
          <w:sz w:val="28"/>
          <w:szCs w:val="28"/>
          <w:lang w:eastAsia="ru-RU" w:bidi="uk-UA"/>
        </w:rPr>
        <w:t>Сафарян</w:t>
      </w:r>
      <w:r w:rsidRPr="00C10AA4">
        <w:rPr>
          <w:rFonts w:ascii="Times New Roman" w:eastAsia="Arial Unicode MS" w:hAnsi="Times New Roman" w:cs="Times New Roman"/>
          <w:b/>
          <w:bCs/>
          <w:color w:val="000000"/>
          <w:kern w:val="0"/>
          <w:sz w:val="28"/>
          <w:szCs w:val="28"/>
          <w:lang w:eastAsia="ru-RU" w:bidi="uk-UA"/>
        </w:rPr>
        <w:t xml:space="preserve"> </w:t>
      </w:r>
      <w:r w:rsidRPr="00C10AA4">
        <w:rPr>
          <w:rFonts w:ascii="Times New Roman" w:eastAsia="Arial Unicode MS" w:hAnsi="Times New Roman" w:cs="Times New Roman" w:hint="eastAsia"/>
          <w:b/>
          <w:bCs/>
          <w:color w:val="000000"/>
          <w:kern w:val="0"/>
          <w:sz w:val="28"/>
          <w:szCs w:val="28"/>
          <w:lang w:eastAsia="ru-RU" w:bidi="uk-UA"/>
        </w:rPr>
        <w:t>Геворг</w:t>
      </w:r>
      <w:r w:rsidRPr="00C10AA4">
        <w:rPr>
          <w:rFonts w:ascii="Times New Roman" w:eastAsia="Arial Unicode MS" w:hAnsi="Times New Roman" w:cs="Times New Roman"/>
          <w:b/>
          <w:bCs/>
          <w:color w:val="000000"/>
          <w:kern w:val="0"/>
          <w:sz w:val="28"/>
          <w:szCs w:val="28"/>
          <w:lang w:eastAsia="ru-RU" w:bidi="uk-UA"/>
        </w:rPr>
        <w:t xml:space="preserve"> </w:t>
      </w:r>
      <w:r w:rsidRPr="00C10AA4">
        <w:rPr>
          <w:rFonts w:ascii="Times New Roman" w:eastAsia="Arial Unicode MS" w:hAnsi="Times New Roman" w:cs="Times New Roman" w:hint="eastAsia"/>
          <w:b/>
          <w:bCs/>
          <w:color w:val="000000"/>
          <w:kern w:val="0"/>
          <w:sz w:val="28"/>
          <w:szCs w:val="28"/>
          <w:lang w:eastAsia="ru-RU" w:bidi="uk-UA"/>
        </w:rPr>
        <w:t>Борисович</w:t>
      </w:r>
      <w:r>
        <w:rPr>
          <w:rFonts w:ascii="Times New Roman" w:eastAsia="Arial Unicode MS" w:hAnsi="Times New Roman" w:cs="Times New Roman" w:hint="eastAsia"/>
          <w:b/>
          <w:bCs/>
          <w:color w:val="000000"/>
          <w:kern w:val="0"/>
          <w:sz w:val="28"/>
          <w:szCs w:val="28"/>
          <w:lang w:eastAsia="ru-RU" w:bidi="uk-UA"/>
        </w:rPr>
        <w:t xml:space="preserve"> </w:t>
      </w:r>
      <w:r w:rsidRPr="00C10AA4">
        <w:rPr>
          <w:rFonts w:ascii="Times New Roman" w:eastAsia="Arial Unicode MS" w:hAnsi="Times New Roman" w:cs="Times New Roman" w:hint="eastAsia"/>
          <w:b/>
          <w:bCs/>
          <w:color w:val="000000"/>
          <w:kern w:val="0"/>
          <w:sz w:val="28"/>
          <w:szCs w:val="28"/>
          <w:lang w:eastAsia="ru-RU" w:bidi="uk-UA"/>
        </w:rPr>
        <w:t>Надежность</w:t>
      </w:r>
      <w:r w:rsidRPr="00C10AA4">
        <w:rPr>
          <w:rFonts w:ascii="Times New Roman" w:eastAsia="Arial Unicode MS" w:hAnsi="Times New Roman" w:cs="Times New Roman"/>
          <w:b/>
          <w:bCs/>
          <w:color w:val="000000"/>
          <w:kern w:val="0"/>
          <w:sz w:val="28"/>
          <w:szCs w:val="28"/>
          <w:lang w:eastAsia="ru-RU" w:bidi="uk-UA"/>
        </w:rPr>
        <w:t xml:space="preserve"> </w:t>
      </w:r>
      <w:r w:rsidRPr="00C10AA4">
        <w:rPr>
          <w:rFonts w:ascii="Times New Roman" w:eastAsia="Arial Unicode MS" w:hAnsi="Times New Roman" w:cs="Times New Roman" w:hint="eastAsia"/>
          <w:b/>
          <w:bCs/>
          <w:color w:val="000000"/>
          <w:kern w:val="0"/>
          <w:sz w:val="28"/>
          <w:szCs w:val="28"/>
          <w:lang w:eastAsia="ru-RU" w:bidi="uk-UA"/>
        </w:rPr>
        <w:t>производственно</w:t>
      </w:r>
      <w:r w:rsidRPr="00C10AA4">
        <w:rPr>
          <w:rFonts w:ascii="Times New Roman" w:eastAsia="Arial Unicode MS" w:hAnsi="Times New Roman" w:cs="Times New Roman"/>
          <w:b/>
          <w:bCs/>
          <w:color w:val="000000"/>
          <w:kern w:val="0"/>
          <w:sz w:val="28"/>
          <w:szCs w:val="28"/>
          <w:lang w:eastAsia="ru-RU" w:bidi="uk-UA"/>
        </w:rPr>
        <w:t>-</w:t>
      </w:r>
      <w:r w:rsidRPr="00C10AA4">
        <w:rPr>
          <w:rFonts w:ascii="Times New Roman" w:eastAsia="Arial Unicode MS" w:hAnsi="Times New Roman" w:cs="Times New Roman" w:hint="eastAsia"/>
          <w:b/>
          <w:bCs/>
          <w:color w:val="000000"/>
          <w:kern w:val="0"/>
          <w:sz w:val="28"/>
          <w:szCs w:val="28"/>
          <w:lang w:eastAsia="ru-RU" w:bidi="uk-UA"/>
        </w:rPr>
        <w:t>логистических</w:t>
      </w:r>
      <w:r w:rsidRPr="00C10AA4">
        <w:rPr>
          <w:rFonts w:ascii="Times New Roman" w:eastAsia="Arial Unicode MS" w:hAnsi="Times New Roman" w:cs="Times New Roman"/>
          <w:b/>
          <w:bCs/>
          <w:color w:val="000000"/>
          <w:kern w:val="0"/>
          <w:sz w:val="28"/>
          <w:szCs w:val="28"/>
          <w:lang w:eastAsia="ru-RU" w:bidi="uk-UA"/>
        </w:rPr>
        <w:t xml:space="preserve"> </w:t>
      </w:r>
      <w:r w:rsidRPr="00C10AA4">
        <w:rPr>
          <w:rFonts w:ascii="Times New Roman" w:eastAsia="Arial Unicode MS" w:hAnsi="Times New Roman" w:cs="Times New Roman" w:hint="eastAsia"/>
          <w:b/>
          <w:bCs/>
          <w:color w:val="000000"/>
          <w:kern w:val="0"/>
          <w:sz w:val="28"/>
          <w:szCs w:val="28"/>
          <w:lang w:eastAsia="ru-RU" w:bidi="uk-UA"/>
        </w:rPr>
        <w:t>процессов</w:t>
      </w:r>
      <w:r w:rsidRPr="00C10AA4">
        <w:rPr>
          <w:rFonts w:ascii="Times New Roman" w:eastAsia="Arial Unicode MS" w:hAnsi="Times New Roman" w:cs="Times New Roman"/>
          <w:b/>
          <w:bCs/>
          <w:color w:val="000000"/>
          <w:kern w:val="0"/>
          <w:sz w:val="28"/>
          <w:szCs w:val="28"/>
          <w:lang w:eastAsia="ru-RU" w:bidi="uk-UA"/>
        </w:rPr>
        <w:t xml:space="preserve"> </w:t>
      </w:r>
      <w:r w:rsidRPr="00C10AA4">
        <w:rPr>
          <w:rFonts w:ascii="Times New Roman" w:eastAsia="Arial Unicode MS" w:hAnsi="Times New Roman" w:cs="Times New Roman" w:hint="eastAsia"/>
          <w:b/>
          <w:bCs/>
          <w:color w:val="000000"/>
          <w:kern w:val="0"/>
          <w:sz w:val="28"/>
          <w:szCs w:val="28"/>
          <w:lang w:eastAsia="ru-RU" w:bidi="uk-UA"/>
        </w:rPr>
        <w:t>при</w:t>
      </w:r>
      <w:r w:rsidRPr="00C10AA4">
        <w:rPr>
          <w:rFonts w:ascii="Times New Roman" w:eastAsia="Arial Unicode MS" w:hAnsi="Times New Roman" w:cs="Times New Roman"/>
          <w:b/>
          <w:bCs/>
          <w:color w:val="000000"/>
          <w:kern w:val="0"/>
          <w:sz w:val="28"/>
          <w:szCs w:val="28"/>
          <w:lang w:eastAsia="ru-RU" w:bidi="uk-UA"/>
        </w:rPr>
        <w:t xml:space="preserve"> </w:t>
      </w:r>
      <w:r w:rsidRPr="00C10AA4">
        <w:rPr>
          <w:rFonts w:ascii="Times New Roman" w:eastAsia="Arial Unicode MS" w:hAnsi="Times New Roman" w:cs="Times New Roman" w:hint="eastAsia"/>
          <w:b/>
          <w:bCs/>
          <w:color w:val="000000"/>
          <w:kern w:val="0"/>
          <w:sz w:val="28"/>
          <w:szCs w:val="28"/>
          <w:lang w:eastAsia="ru-RU" w:bidi="uk-UA"/>
        </w:rPr>
        <w:t>организации</w:t>
      </w:r>
      <w:r w:rsidRPr="00C10AA4">
        <w:rPr>
          <w:rFonts w:ascii="Times New Roman" w:eastAsia="Arial Unicode MS" w:hAnsi="Times New Roman" w:cs="Times New Roman"/>
          <w:b/>
          <w:bCs/>
          <w:color w:val="000000"/>
          <w:kern w:val="0"/>
          <w:sz w:val="28"/>
          <w:szCs w:val="28"/>
          <w:lang w:eastAsia="ru-RU" w:bidi="uk-UA"/>
        </w:rPr>
        <w:t xml:space="preserve"> </w:t>
      </w:r>
      <w:r w:rsidRPr="00C10AA4">
        <w:rPr>
          <w:rFonts w:ascii="Times New Roman" w:eastAsia="Arial Unicode MS" w:hAnsi="Times New Roman" w:cs="Times New Roman" w:hint="eastAsia"/>
          <w:b/>
          <w:bCs/>
          <w:color w:val="000000"/>
          <w:kern w:val="0"/>
          <w:sz w:val="28"/>
          <w:szCs w:val="28"/>
          <w:lang w:eastAsia="ru-RU" w:bidi="uk-UA"/>
        </w:rPr>
        <w:t>строительства</w:t>
      </w:r>
      <w:r w:rsidRPr="00C10AA4">
        <w:rPr>
          <w:rFonts w:ascii="Times New Roman" w:eastAsia="Arial Unicode MS" w:hAnsi="Times New Roman" w:cs="Times New Roman"/>
          <w:b/>
          <w:bCs/>
          <w:color w:val="000000"/>
          <w:kern w:val="0"/>
          <w:sz w:val="28"/>
          <w:szCs w:val="28"/>
          <w:lang w:eastAsia="ru-RU" w:bidi="uk-UA"/>
        </w:rPr>
        <w:t xml:space="preserve"> </w:t>
      </w:r>
      <w:r w:rsidRPr="00C10AA4">
        <w:rPr>
          <w:rFonts w:ascii="Times New Roman" w:eastAsia="Arial Unicode MS" w:hAnsi="Times New Roman" w:cs="Times New Roman" w:hint="eastAsia"/>
          <w:b/>
          <w:bCs/>
          <w:color w:val="000000"/>
          <w:kern w:val="0"/>
          <w:sz w:val="28"/>
          <w:szCs w:val="28"/>
          <w:lang w:eastAsia="ru-RU" w:bidi="uk-UA"/>
        </w:rPr>
        <w:t>жилых</w:t>
      </w:r>
      <w:r w:rsidRPr="00C10AA4">
        <w:rPr>
          <w:rFonts w:ascii="Times New Roman" w:eastAsia="Arial Unicode MS" w:hAnsi="Times New Roman" w:cs="Times New Roman"/>
          <w:b/>
          <w:bCs/>
          <w:color w:val="000000"/>
          <w:kern w:val="0"/>
          <w:sz w:val="28"/>
          <w:szCs w:val="28"/>
          <w:lang w:eastAsia="ru-RU" w:bidi="uk-UA"/>
        </w:rPr>
        <w:t xml:space="preserve"> </w:t>
      </w:r>
      <w:r w:rsidRPr="00C10AA4">
        <w:rPr>
          <w:rFonts w:ascii="Times New Roman" w:eastAsia="Arial Unicode MS" w:hAnsi="Times New Roman" w:cs="Times New Roman" w:hint="eastAsia"/>
          <w:b/>
          <w:bCs/>
          <w:color w:val="000000"/>
          <w:kern w:val="0"/>
          <w:sz w:val="28"/>
          <w:szCs w:val="28"/>
          <w:lang w:eastAsia="ru-RU" w:bidi="uk-UA"/>
        </w:rPr>
        <w:t>зданий</w:t>
      </w:r>
    </w:p>
    <w:p w14:paraId="5FEB484C" w14:textId="77777777" w:rsidR="00C10AA4" w:rsidRDefault="00C10AA4" w:rsidP="00C10AA4">
      <w:r>
        <w:rPr>
          <w:rFonts w:hint="eastAsia"/>
        </w:rPr>
        <w:t>ОГЛАВЛЕНИЕ</w:t>
      </w:r>
      <w:r>
        <w:t xml:space="preserve"> </w:t>
      </w:r>
      <w:r>
        <w:rPr>
          <w:rFonts w:hint="eastAsia"/>
        </w:rPr>
        <w:t>ДИССЕРТАЦИИ</w:t>
      </w:r>
    </w:p>
    <w:p w14:paraId="604187EA" w14:textId="77777777" w:rsidR="00C10AA4" w:rsidRDefault="00C10AA4" w:rsidP="00C10AA4">
      <w:r>
        <w:rPr>
          <w:rFonts w:hint="eastAsia"/>
        </w:rPr>
        <w:t>кандидат</w:t>
      </w:r>
      <w:r>
        <w:t xml:space="preserve"> </w:t>
      </w:r>
      <w:r>
        <w:rPr>
          <w:rFonts w:hint="eastAsia"/>
        </w:rPr>
        <w:t>наук</w:t>
      </w:r>
      <w:r>
        <w:t xml:space="preserve"> </w:t>
      </w:r>
      <w:r>
        <w:rPr>
          <w:rFonts w:hint="eastAsia"/>
        </w:rPr>
        <w:t>Сафарян</w:t>
      </w:r>
      <w:r>
        <w:t xml:space="preserve"> </w:t>
      </w:r>
      <w:r>
        <w:rPr>
          <w:rFonts w:hint="eastAsia"/>
        </w:rPr>
        <w:t>Геворг</w:t>
      </w:r>
      <w:r>
        <w:t xml:space="preserve"> </w:t>
      </w:r>
      <w:r>
        <w:rPr>
          <w:rFonts w:hint="eastAsia"/>
        </w:rPr>
        <w:t>Борисович</w:t>
      </w:r>
    </w:p>
    <w:p w14:paraId="4D0802F5" w14:textId="77777777" w:rsidR="00C10AA4" w:rsidRDefault="00C10AA4" w:rsidP="00C10AA4">
      <w:r>
        <w:rPr>
          <w:rFonts w:hint="eastAsia"/>
        </w:rPr>
        <w:t>ВВЕДЕНИЕ</w:t>
      </w:r>
    </w:p>
    <w:p w14:paraId="476660DF" w14:textId="77777777" w:rsidR="00C10AA4" w:rsidRDefault="00C10AA4" w:rsidP="00C10AA4"/>
    <w:p w14:paraId="3D9F2C1F" w14:textId="77777777" w:rsidR="00C10AA4" w:rsidRDefault="00C10AA4" w:rsidP="00C10AA4">
      <w:r>
        <w:rPr>
          <w:rFonts w:hint="eastAsia"/>
        </w:rPr>
        <w:t>ГЛАВА</w:t>
      </w:r>
      <w:r>
        <w:t xml:space="preserve"> 1. </w:t>
      </w:r>
      <w:r>
        <w:rPr>
          <w:rFonts w:hint="eastAsia"/>
        </w:rPr>
        <w:t>АНАЛИЗ</w:t>
      </w:r>
      <w:r>
        <w:t xml:space="preserve"> </w:t>
      </w:r>
      <w:r>
        <w:rPr>
          <w:rFonts w:hint="eastAsia"/>
        </w:rPr>
        <w:t>ОРГАНИЗАЦИОННО</w:t>
      </w:r>
      <w:r>
        <w:t>-</w:t>
      </w:r>
      <w:r>
        <w:rPr>
          <w:rFonts w:hint="eastAsia"/>
        </w:rPr>
        <w:t>ТЕХНОЛОГИЧЕСКИХ</w:t>
      </w:r>
      <w:r>
        <w:t xml:space="preserve"> </w:t>
      </w:r>
      <w:r>
        <w:rPr>
          <w:rFonts w:hint="eastAsia"/>
        </w:rPr>
        <w:t>РЕШЕНИЙ</w:t>
      </w:r>
      <w:r>
        <w:t xml:space="preserve"> </w:t>
      </w:r>
      <w:r>
        <w:rPr>
          <w:rFonts w:hint="eastAsia"/>
        </w:rPr>
        <w:t>ПРОИЗВОДСТВЕННО</w:t>
      </w:r>
      <w:r>
        <w:t>-</w:t>
      </w:r>
      <w:r>
        <w:rPr>
          <w:rFonts w:hint="eastAsia"/>
        </w:rPr>
        <w:t>ЛОГИСТИЧЕСКИХ</w:t>
      </w:r>
      <w:r>
        <w:t xml:space="preserve"> </w:t>
      </w:r>
      <w:r>
        <w:rPr>
          <w:rFonts w:hint="eastAsia"/>
        </w:rPr>
        <w:t>ПРОЦЕССОВ</w:t>
      </w:r>
    </w:p>
    <w:p w14:paraId="1E6C6453" w14:textId="77777777" w:rsidR="00C10AA4" w:rsidRDefault="00C10AA4" w:rsidP="00C10AA4"/>
    <w:p w14:paraId="3F518D6F" w14:textId="77777777" w:rsidR="00C10AA4" w:rsidRDefault="00C10AA4" w:rsidP="00C10AA4">
      <w:r>
        <w:t xml:space="preserve">1.1 </w:t>
      </w:r>
      <w:r>
        <w:rPr>
          <w:rFonts w:hint="eastAsia"/>
        </w:rPr>
        <w:t>Особенности</w:t>
      </w:r>
      <w:r>
        <w:t xml:space="preserve"> </w:t>
      </w:r>
      <w:r>
        <w:rPr>
          <w:rFonts w:hint="eastAsia"/>
        </w:rPr>
        <w:t>развития</w:t>
      </w:r>
      <w:r>
        <w:t xml:space="preserve"> </w:t>
      </w:r>
      <w:r>
        <w:rPr>
          <w:rFonts w:hint="eastAsia"/>
        </w:rPr>
        <w:t>производственно</w:t>
      </w:r>
      <w:r>
        <w:t>-</w:t>
      </w:r>
      <w:r>
        <w:rPr>
          <w:rFonts w:hint="eastAsia"/>
        </w:rPr>
        <w:t>логистических</w:t>
      </w:r>
      <w:r>
        <w:t xml:space="preserve"> </w:t>
      </w:r>
      <w:r>
        <w:rPr>
          <w:rFonts w:hint="eastAsia"/>
        </w:rPr>
        <w:t>процессов</w:t>
      </w:r>
      <w:r>
        <w:t xml:space="preserve"> </w:t>
      </w:r>
      <w:r>
        <w:rPr>
          <w:rFonts w:hint="eastAsia"/>
        </w:rPr>
        <w:t>в</w:t>
      </w:r>
      <w:r>
        <w:t xml:space="preserve"> </w:t>
      </w:r>
      <w:r>
        <w:rPr>
          <w:rFonts w:hint="eastAsia"/>
        </w:rPr>
        <w:t>условиях</w:t>
      </w:r>
      <w:r>
        <w:t xml:space="preserve"> </w:t>
      </w:r>
      <w:r>
        <w:rPr>
          <w:rFonts w:hint="eastAsia"/>
        </w:rPr>
        <w:t>рыночных</w:t>
      </w:r>
      <w:r>
        <w:t xml:space="preserve"> </w:t>
      </w:r>
      <w:r>
        <w:rPr>
          <w:rFonts w:hint="eastAsia"/>
        </w:rPr>
        <w:t>отношений</w:t>
      </w:r>
    </w:p>
    <w:p w14:paraId="36ABA787" w14:textId="77777777" w:rsidR="00C10AA4" w:rsidRDefault="00C10AA4" w:rsidP="00C10AA4"/>
    <w:p w14:paraId="7246B577" w14:textId="77777777" w:rsidR="00C10AA4" w:rsidRDefault="00C10AA4" w:rsidP="00C10AA4">
      <w:r>
        <w:t xml:space="preserve">1.2 </w:t>
      </w:r>
      <w:r>
        <w:rPr>
          <w:rFonts w:hint="eastAsia"/>
        </w:rPr>
        <w:t>Анализ</w:t>
      </w:r>
      <w:r>
        <w:t xml:space="preserve"> </w:t>
      </w:r>
      <w:r>
        <w:rPr>
          <w:rFonts w:hint="eastAsia"/>
        </w:rPr>
        <w:t>организационно</w:t>
      </w:r>
      <w:r>
        <w:t>-</w:t>
      </w:r>
      <w:r>
        <w:rPr>
          <w:rFonts w:hint="eastAsia"/>
        </w:rPr>
        <w:t>технологических</w:t>
      </w:r>
      <w:r>
        <w:t xml:space="preserve"> </w:t>
      </w:r>
      <w:r>
        <w:rPr>
          <w:rFonts w:hint="eastAsia"/>
        </w:rPr>
        <w:t>решений</w:t>
      </w:r>
      <w:r>
        <w:t xml:space="preserve"> </w:t>
      </w:r>
      <w:r>
        <w:rPr>
          <w:rFonts w:hint="eastAsia"/>
        </w:rPr>
        <w:t>логистических</w:t>
      </w:r>
      <w:r>
        <w:t xml:space="preserve"> </w:t>
      </w:r>
      <w:r>
        <w:rPr>
          <w:rFonts w:hint="eastAsia"/>
        </w:rPr>
        <w:t>процессов</w:t>
      </w:r>
    </w:p>
    <w:p w14:paraId="1DAC84C1" w14:textId="77777777" w:rsidR="00C10AA4" w:rsidRDefault="00C10AA4" w:rsidP="00C10AA4"/>
    <w:p w14:paraId="7E6D9097" w14:textId="77777777" w:rsidR="00C10AA4" w:rsidRDefault="00C10AA4" w:rsidP="00C10AA4">
      <w:r>
        <w:t xml:space="preserve">1.3 </w:t>
      </w:r>
      <w:r>
        <w:rPr>
          <w:rFonts w:hint="eastAsia"/>
        </w:rPr>
        <w:t>Анализ</w:t>
      </w:r>
      <w:r>
        <w:t xml:space="preserve"> </w:t>
      </w:r>
      <w:r>
        <w:rPr>
          <w:rFonts w:hint="eastAsia"/>
        </w:rPr>
        <w:t>организационно</w:t>
      </w:r>
      <w:r>
        <w:t>-</w:t>
      </w:r>
      <w:r>
        <w:rPr>
          <w:rFonts w:hint="eastAsia"/>
        </w:rPr>
        <w:t>технологических</w:t>
      </w:r>
      <w:r>
        <w:t xml:space="preserve"> </w:t>
      </w:r>
      <w:r>
        <w:rPr>
          <w:rFonts w:hint="eastAsia"/>
        </w:rPr>
        <w:t>решений</w:t>
      </w:r>
      <w:r>
        <w:t xml:space="preserve"> </w:t>
      </w:r>
      <w:r>
        <w:rPr>
          <w:rFonts w:hint="eastAsia"/>
        </w:rPr>
        <w:t>производственных</w:t>
      </w:r>
    </w:p>
    <w:p w14:paraId="4C50DEB3" w14:textId="77777777" w:rsidR="00C10AA4" w:rsidRDefault="00C10AA4" w:rsidP="00C10AA4"/>
    <w:p w14:paraId="557C5DF4" w14:textId="77777777" w:rsidR="00C10AA4" w:rsidRDefault="00C10AA4" w:rsidP="00C10AA4">
      <w:r>
        <w:rPr>
          <w:rFonts w:hint="eastAsia"/>
        </w:rPr>
        <w:t>процессов</w:t>
      </w:r>
    </w:p>
    <w:p w14:paraId="1F2D4D2F" w14:textId="77777777" w:rsidR="00C10AA4" w:rsidRDefault="00C10AA4" w:rsidP="00C10AA4"/>
    <w:p w14:paraId="27F6BB00" w14:textId="77777777" w:rsidR="00C10AA4" w:rsidRDefault="00C10AA4" w:rsidP="00C10AA4">
      <w:r>
        <w:t xml:space="preserve">1.4. </w:t>
      </w:r>
      <w:r>
        <w:rPr>
          <w:rFonts w:hint="eastAsia"/>
        </w:rPr>
        <w:t>Обоснование</w:t>
      </w:r>
      <w:r>
        <w:t xml:space="preserve"> </w:t>
      </w:r>
      <w:r>
        <w:rPr>
          <w:rFonts w:hint="eastAsia"/>
        </w:rPr>
        <w:t>необходимости</w:t>
      </w:r>
      <w:r>
        <w:t xml:space="preserve"> </w:t>
      </w:r>
      <w:r>
        <w:rPr>
          <w:rFonts w:hint="eastAsia"/>
        </w:rPr>
        <w:t>повышения</w:t>
      </w:r>
      <w:r>
        <w:t xml:space="preserve"> </w:t>
      </w:r>
      <w:r>
        <w:rPr>
          <w:rFonts w:hint="eastAsia"/>
        </w:rPr>
        <w:t>надежности</w:t>
      </w:r>
      <w:r>
        <w:t xml:space="preserve"> </w:t>
      </w:r>
      <w:r>
        <w:rPr>
          <w:rFonts w:hint="eastAsia"/>
        </w:rPr>
        <w:t>производственно</w:t>
      </w:r>
      <w:r>
        <w:t>-</w:t>
      </w:r>
    </w:p>
    <w:p w14:paraId="3F70A7F2" w14:textId="77777777" w:rsidR="00C10AA4" w:rsidRDefault="00C10AA4" w:rsidP="00C10AA4"/>
    <w:p w14:paraId="5FE7CA8D" w14:textId="77777777" w:rsidR="00C10AA4" w:rsidRDefault="00C10AA4" w:rsidP="00C10AA4">
      <w:r>
        <w:rPr>
          <w:rFonts w:hint="eastAsia"/>
        </w:rPr>
        <w:t>логистических</w:t>
      </w:r>
      <w:r>
        <w:t xml:space="preserve"> </w:t>
      </w:r>
      <w:r>
        <w:rPr>
          <w:rFonts w:hint="eastAsia"/>
        </w:rPr>
        <w:t>процессов</w:t>
      </w:r>
      <w:r>
        <w:t xml:space="preserve"> </w:t>
      </w:r>
      <w:r>
        <w:rPr>
          <w:rFonts w:hint="eastAsia"/>
        </w:rPr>
        <w:t>при</w:t>
      </w:r>
      <w:r>
        <w:t xml:space="preserve"> </w:t>
      </w:r>
      <w:r>
        <w:rPr>
          <w:rFonts w:hint="eastAsia"/>
        </w:rPr>
        <w:t>организации</w:t>
      </w:r>
      <w:r>
        <w:t xml:space="preserve"> </w:t>
      </w:r>
      <w:r>
        <w:rPr>
          <w:rFonts w:hint="eastAsia"/>
        </w:rPr>
        <w:t>строительства</w:t>
      </w:r>
    </w:p>
    <w:p w14:paraId="5A5262AE" w14:textId="77777777" w:rsidR="00C10AA4" w:rsidRDefault="00C10AA4" w:rsidP="00C10AA4"/>
    <w:p w14:paraId="25A096C9" w14:textId="77777777" w:rsidR="00C10AA4" w:rsidRDefault="00C10AA4" w:rsidP="00C10AA4">
      <w:r>
        <w:rPr>
          <w:rFonts w:hint="eastAsia"/>
        </w:rPr>
        <w:t>ВЫВОДЫ</w:t>
      </w:r>
    </w:p>
    <w:p w14:paraId="1CC5743D" w14:textId="77777777" w:rsidR="00C10AA4" w:rsidRDefault="00C10AA4" w:rsidP="00C10AA4"/>
    <w:p w14:paraId="5E090C1E" w14:textId="77777777" w:rsidR="00C10AA4" w:rsidRDefault="00C10AA4" w:rsidP="00C10AA4">
      <w:r>
        <w:rPr>
          <w:rFonts w:hint="eastAsia"/>
        </w:rPr>
        <w:t>ГЛАВА</w:t>
      </w:r>
      <w:r>
        <w:t xml:space="preserve"> 2. </w:t>
      </w:r>
      <w:r>
        <w:rPr>
          <w:rFonts w:hint="eastAsia"/>
        </w:rPr>
        <w:t>ИССЛЕДОВАНИЕ</w:t>
      </w:r>
      <w:r>
        <w:t xml:space="preserve"> </w:t>
      </w:r>
      <w:r>
        <w:rPr>
          <w:rFonts w:hint="eastAsia"/>
        </w:rPr>
        <w:t>И</w:t>
      </w:r>
      <w:r>
        <w:t xml:space="preserve"> </w:t>
      </w:r>
      <w:r>
        <w:rPr>
          <w:rFonts w:hint="eastAsia"/>
        </w:rPr>
        <w:t>РАЗРАБОТКА</w:t>
      </w:r>
      <w:r>
        <w:t xml:space="preserve"> </w:t>
      </w:r>
      <w:r>
        <w:rPr>
          <w:rFonts w:hint="eastAsia"/>
        </w:rPr>
        <w:t>МОДЕЛИ</w:t>
      </w:r>
      <w:r>
        <w:t xml:space="preserve"> </w:t>
      </w:r>
      <w:r>
        <w:rPr>
          <w:rFonts w:hint="eastAsia"/>
        </w:rPr>
        <w:t>ПРОИЗВОДСТВЕННО</w:t>
      </w:r>
      <w:r>
        <w:t>-</w:t>
      </w:r>
      <w:r>
        <w:rPr>
          <w:rFonts w:hint="eastAsia"/>
        </w:rPr>
        <w:t>ЛОГИСТИЧЕСКИХ</w:t>
      </w:r>
      <w:r>
        <w:t xml:space="preserve"> </w:t>
      </w:r>
      <w:r>
        <w:rPr>
          <w:rFonts w:hint="eastAsia"/>
        </w:rPr>
        <w:t>ПРОЦЕССОВ</w:t>
      </w:r>
      <w:r>
        <w:t xml:space="preserve"> </w:t>
      </w:r>
      <w:r>
        <w:rPr>
          <w:rFonts w:hint="eastAsia"/>
        </w:rPr>
        <w:t>ПРИ</w:t>
      </w:r>
      <w:r>
        <w:t xml:space="preserve"> </w:t>
      </w:r>
      <w:r>
        <w:rPr>
          <w:rFonts w:hint="eastAsia"/>
        </w:rPr>
        <w:t>ОРГАНИЗАЦИИ</w:t>
      </w:r>
      <w:r>
        <w:t xml:space="preserve"> </w:t>
      </w:r>
      <w:r>
        <w:rPr>
          <w:rFonts w:hint="eastAsia"/>
        </w:rPr>
        <w:t>СТРОИТЕЛЬСТВА</w:t>
      </w:r>
    </w:p>
    <w:p w14:paraId="1C22D170" w14:textId="77777777" w:rsidR="00C10AA4" w:rsidRDefault="00C10AA4" w:rsidP="00C10AA4"/>
    <w:p w14:paraId="7EC976CC" w14:textId="77777777" w:rsidR="00C10AA4" w:rsidRDefault="00C10AA4" w:rsidP="00C10AA4">
      <w:r>
        <w:t xml:space="preserve">2.1 </w:t>
      </w:r>
      <w:r>
        <w:rPr>
          <w:rFonts w:hint="eastAsia"/>
        </w:rPr>
        <w:t>Обоснование</w:t>
      </w:r>
      <w:r>
        <w:t xml:space="preserve"> </w:t>
      </w:r>
      <w:r>
        <w:rPr>
          <w:rFonts w:hint="eastAsia"/>
        </w:rPr>
        <w:t>метода</w:t>
      </w:r>
      <w:r>
        <w:t xml:space="preserve"> </w:t>
      </w:r>
      <w:r>
        <w:rPr>
          <w:rFonts w:hint="eastAsia"/>
        </w:rPr>
        <w:t>исследования</w:t>
      </w:r>
      <w:r>
        <w:t xml:space="preserve"> </w:t>
      </w:r>
      <w:r>
        <w:rPr>
          <w:rFonts w:hint="eastAsia"/>
        </w:rPr>
        <w:t>модели</w:t>
      </w:r>
      <w:r>
        <w:t xml:space="preserve"> </w:t>
      </w:r>
      <w:r>
        <w:rPr>
          <w:rFonts w:hint="eastAsia"/>
        </w:rPr>
        <w:t>производственно</w:t>
      </w:r>
      <w:r>
        <w:t>-</w:t>
      </w:r>
      <w:r>
        <w:rPr>
          <w:rFonts w:hint="eastAsia"/>
        </w:rPr>
        <w:t>логистического</w:t>
      </w:r>
      <w:r>
        <w:t xml:space="preserve"> </w:t>
      </w:r>
      <w:r>
        <w:rPr>
          <w:rFonts w:hint="eastAsia"/>
        </w:rPr>
        <w:t>комплекса</w:t>
      </w:r>
    </w:p>
    <w:p w14:paraId="11DF6A65" w14:textId="77777777" w:rsidR="00C10AA4" w:rsidRDefault="00C10AA4" w:rsidP="00C10AA4"/>
    <w:p w14:paraId="430168F4" w14:textId="77777777" w:rsidR="00C10AA4" w:rsidRDefault="00C10AA4" w:rsidP="00C10AA4">
      <w:r>
        <w:t xml:space="preserve">2.2 </w:t>
      </w:r>
      <w:r>
        <w:rPr>
          <w:rFonts w:hint="eastAsia"/>
        </w:rPr>
        <w:t>Исследование</w:t>
      </w:r>
      <w:r>
        <w:t xml:space="preserve"> </w:t>
      </w:r>
      <w:r>
        <w:rPr>
          <w:rFonts w:hint="eastAsia"/>
        </w:rPr>
        <w:t>зависимостей</w:t>
      </w:r>
      <w:r>
        <w:t xml:space="preserve"> </w:t>
      </w:r>
      <w:r>
        <w:rPr>
          <w:rFonts w:hint="eastAsia"/>
        </w:rPr>
        <w:t>организационно</w:t>
      </w:r>
      <w:r>
        <w:t>-</w:t>
      </w:r>
      <w:r>
        <w:rPr>
          <w:rFonts w:hint="eastAsia"/>
        </w:rPr>
        <w:t>технологических</w:t>
      </w:r>
      <w:r>
        <w:t xml:space="preserve"> </w:t>
      </w:r>
      <w:r>
        <w:rPr>
          <w:rFonts w:hint="eastAsia"/>
        </w:rPr>
        <w:t>решений</w:t>
      </w:r>
      <w:r>
        <w:t xml:space="preserve"> </w:t>
      </w:r>
      <w:r>
        <w:rPr>
          <w:rFonts w:hint="eastAsia"/>
        </w:rPr>
        <w:t>в</w:t>
      </w:r>
      <w:r>
        <w:t xml:space="preserve"> </w:t>
      </w:r>
      <w:r>
        <w:rPr>
          <w:rFonts w:hint="eastAsia"/>
        </w:rPr>
        <w:t>модели</w:t>
      </w:r>
      <w:r>
        <w:t xml:space="preserve"> </w:t>
      </w:r>
      <w:r>
        <w:rPr>
          <w:rFonts w:hint="eastAsia"/>
        </w:rPr>
        <w:t>производственно</w:t>
      </w:r>
      <w:r>
        <w:t>-</w:t>
      </w:r>
      <w:r>
        <w:rPr>
          <w:rFonts w:hint="eastAsia"/>
        </w:rPr>
        <w:t>логистических</w:t>
      </w:r>
      <w:r>
        <w:t xml:space="preserve"> </w:t>
      </w:r>
      <w:r>
        <w:rPr>
          <w:rFonts w:hint="eastAsia"/>
        </w:rPr>
        <w:t>процессов</w:t>
      </w:r>
    </w:p>
    <w:p w14:paraId="28241E53" w14:textId="77777777" w:rsidR="00C10AA4" w:rsidRDefault="00C10AA4" w:rsidP="00C10AA4"/>
    <w:p w14:paraId="0CAC2D26" w14:textId="77777777" w:rsidR="00C10AA4" w:rsidRDefault="00C10AA4" w:rsidP="00C10AA4">
      <w:r>
        <w:t xml:space="preserve">2.3 </w:t>
      </w:r>
      <w:r>
        <w:rPr>
          <w:rFonts w:hint="eastAsia"/>
        </w:rPr>
        <w:t>Разработка</w:t>
      </w:r>
      <w:r>
        <w:t xml:space="preserve"> </w:t>
      </w:r>
      <w:r>
        <w:rPr>
          <w:rFonts w:hint="eastAsia"/>
        </w:rPr>
        <w:t>модели</w:t>
      </w:r>
      <w:r>
        <w:t xml:space="preserve"> </w:t>
      </w:r>
      <w:r>
        <w:rPr>
          <w:rFonts w:hint="eastAsia"/>
        </w:rPr>
        <w:t>отклонений</w:t>
      </w:r>
      <w:r>
        <w:t xml:space="preserve"> </w:t>
      </w:r>
      <w:r>
        <w:rPr>
          <w:rFonts w:hint="eastAsia"/>
        </w:rPr>
        <w:t>в</w:t>
      </w:r>
      <w:r>
        <w:t xml:space="preserve"> </w:t>
      </w:r>
      <w:r>
        <w:rPr>
          <w:rFonts w:hint="eastAsia"/>
        </w:rPr>
        <w:t>производственно</w:t>
      </w:r>
      <w:r>
        <w:t>-</w:t>
      </w:r>
      <w:r>
        <w:rPr>
          <w:rFonts w:hint="eastAsia"/>
        </w:rPr>
        <w:t>логистических</w:t>
      </w:r>
    </w:p>
    <w:p w14:paraId="444CB9DC" w14:textId="77777777" w:rsidR="00C10AA4" w:rsidRDefault="00C10AA4" w:rsidP="00C10AA4"/>
    <w:p w14:paraId="4E830975" w14:textId="77777777" w:rsidR="00C10AA4" w:rsidRDefault="00C10AA4" w:rsidP="00C10AA4">
      <w:r>
        <w:rPr>
          <w:rFonts w:hint="eastAsia"/>
        </w:rPr>
        <w:t>процессах</w:t>
      </w:r>
    </w:p>
    <w:p w14:paraId="140EB3DC" w14:textId="77777777" w:rsidR="00C10AA4" w:rsidRDefault="00C10AA4" w:rsidP="00C10AA4"/>
    <w:p w14:paraId="1316B70C" w14:textId="77777777" w:rsidR="00C10AA4" w:rsidRDefault="00C10AA4" w:rsidP="00C10AA4">
      <w:r>
        <w:rPr>
          <w:rFonts w:hint="eastAsia"/>
        </w:rPr>
        <w:t>ВЫВОДЫ</w:t>
      </w:r>
    </w:p>
    <w:p w14:paraId="6978FCB5" w14:textId="77777777" w:rsidR="00C10AA4" w:rsidRDefault="00C10AA4" w:rsidP="00C10AA4"/>
    <w:p w14:paraId="6183922E" w14:textId="77777777" w:rsidR="00C10AA4" w:rsidRDefault="00C10AA4" w:rsidP="00C10AA4">
      <w:r>
        <w:rPr>
          <w:rFonts w:hint="eastAsia"/>
        </w:rPr>
        <w:t>ГЛАВА</w:t>
      </w:r>
      <w:r>
        <w:t xml:space="preserve"> 3. </w:t>
      </w:r>
      <w:r>
        <w:rPr>
          <w:rFonts w:hint="eastAsia"/>
        </w:rPr>
        <w:t>МЕТОДИЧЕСКИЕ</w:t>
      </w:r>
      <w:r>
        <w:t xml:space="preserve"> </w:t>
      </w:r>
      <w:r>
        <w:rPr>
          <w:rFonts w:hint="eastAsia"/>
        </w:rPr>
        <w:t>ПРИНЦИПЫ</w:t>
      </w:r>
      <w:r>
        <w:t xml:space="preserve"> </w:t>
      </w:r>
      <w:r>
        <w:rPr>
          <w:rFonts w:hint="eastAsia"/>
        </w:rPr>
        <w:t>ОРГАНИЗЦИИ</w:t>
      </w:r>
      <w:r>
        <w:t xml:space="preserve"> </w:t>
      </w:r>
      <w:r>
        <w:rPr>
          <w:rFonts w:hint="eastAsia"/>
        </w:rPr>
        <w:t>СТРОИТЕЛЬСТВА</w:t>
      </w:r>
      <w:r>
        <w:t xml:space="preserve"> </w:t>
      </w:r>
      <w:r>
        <w:rPr>
          <w:rFonts w:hint="eastAsia"/>
        </w:rPr>
        <w:t>С</w:t>
      </w:r>
      <w:r>
        <w:t xml:space="preserve"> </w:t>
      </w:r>
      <w:r>
        <w:rPr>
          <w:rFonts w:hint="eastAsia"/>
        </w:rPr>
        <w:t>УЧЕТОМ</w:t>
      </w:r>
      <w:r>
        <w:t xml:space="preserve"> </w:t>
      </w:r>
      <w:r>
        <w:rPr>
          <w:rFonts w:hint="eastAsia"/>
        </w:rPr>
        <w:t>ВЛИЯНИЯ</w:t>
      </w:r>
      <w:r>
        <w:t xml:space="preserve"> </w:t>
      </w:r>
      <w:r>
        <w:rPr>
          <w:rFonts w:hint="eastAsia"/>
        </w:rPr>
        <w:t>НАДЕЖНОСТИ</w:t>
      </w:r>
      <w:r>
        <w:t xml:space="preserve"> </w:t>
      </w:r>
      <w:r>
        <w:rPr>
          <w:rFonts w:hint="eastAsia"/>
        </w:rPr>
        <w:t>ПРОИЗВОДСТВЕННО</w:t>
      </w:r>
      <w:r>
        <w:t>-</w:t>
      </w:r>
    </w:p>
    <w:p w14:paraId="0F8BD42B" w14:textId="77777777" w:rsidR="00C10AA4" w:rsidRDefault="00C10AA4" w:rsidP="00C10AA4"/>
    <w:p w14:paraId="025726DA" w14:textId="77777777" w:rsidR="00C10AA4" w:rsidRDefault="00C10AA4" w:rsidP="00C10AA4">
      <w:r>
        <w:rPr>
          <w:rFonts w:hint="eastAsia"/>
        </w:rPr>
        <w:t>ЛОГИСТИЧЕСКИХ</w:t>
      </w:r>
      <w:r>
        <w:t xml:space="preserve"> </w:t>
      </w:r>
      <w:r>
        <w:rPr>
          <w:rFonts w:hint="eastAsia"/>
        </w:rPr>
        <w:t>ПРОЦЕССОВ</w:t>
      </w:r>
    </w:p>
    <w:p w14:paraId="647A39A2" w14:textId="77777777" w:rsidR="00C10AA4" w:rsidRDefault="00C10AA4" w:rsidP="00C10AA4"/>
    <w:p w14:paraId="4001DDC9" w14:textId="77777777" w:rsidR="00C10AA4" w:rsidRDefault="00C10AA4" w:rsidP="00C10AA4">
      <w:r>
        <w:t xml:space="preserve">3.1 </w:t>
      </w:r>
      <w:r>
        <w:rPr>
          <w:rFonts w:hint="eastAsia"/>
        </w:rPr>
        <w:t>Разработка</w:t>
      </w:r>
      <w:r>
        <w:t xml:space="preserve"> </w:t>
      </w:r>
      <w:r>
        <w:rPr>
          <w:rFonts w:hint="eastAsia"/>
        </w:rPr>
        <w:t>информационных</w:t>
      </w:r>
      <w:r>
        <w:t xml:space="preserve"> </w:t>
      </w:r>
      <w:r>
        <w:rPr>
          <w:rFonts w:hint="eastAsia"/>
        </w:rPr>
        <w:t>решений</w:t>
      </w:r>
      <w:r>
        <w:t xml:space="preserve"> </w:t>
      </w:r>
      <w:r>
        <w:rPr>
          <w:rFonts w:hint="eastAsia"/>
        </w:rPr>
        <w:t>модели</w:t>
      </w:r>
      <w:r>
        <w:t xml:space="preserve"> </w:t>
      </w:r>
      <w:r>
        <w:rPr>
          <w:rFonts w:hint="eastAsia"/>
        </w:rPr>
        <w:t>производственно</w:t>
      </w:r>
      <w:r>
        <w:t xml:space="preserve"> -</w:t>
      </w:r>
      <w:r>
        <w:rPr>
          <w:rFonts w:hint="eastAsia"/>
        </w:rPr>
        <w:t>логистического</w:t>
      </w:r>
      <w:r>
        <w:t xml:space="preserve"> </w:t>
      </w:r>
      <w:r>
        <w:rPr>
          <w:rFonts w:hint="eastAsia"/>
        </w:rPr>
        <w:t>комплекса</w:t>
      </w:r>
    </w:p>
    <w:p w14:paraId="22A64203" w14:textId="77777777" w:rsidR="00C10AA4" w:rsidRDefault="00C10AA4" w:rsidP="00C10AA4"/>
    <w:p w14:paraId="5F3F2655" w14:textId="77777777" w:rsidR="00C10AA4" w:rsidRDefault="00C10AA4" w:rsidP="00C10AA4">
      <w:r>
        <w:t xml:space="preserve">3.2 </w:t>
      </w:r>
      <w:r>
        <w:rPr>
          <w:rFonts w:hint="eastAsia"/>
        </w:rPr>
        <w:t>Разработка</w:t>
      </w:r>
      <w:r>
        <w:t xml:space="preserve"> </w:t>
      </w:r>
      <w:r>
        <w:rPr>
          <w:rFonts w:hint="eastAsia"/>
        </w:rPr>
        <w:t>методических</w:t>
      </w:r>
      <w:r>
        <w:t xml:space="preserve"> </w:t>
      </w:r>
      <w:r>
        <w:rPr>
          <w:rFonts w:hint="eastAsia"/>
        </w:rPr>
        <w:t>принципов</w:t>
      </w:r>
      <w:r>
        <w:t xml:space="preserve"> </w:t>
      </w:r>
      <w:r>
        <w:rPr>
          <w:rFonts w:hint="eastAsia"/>
        </w:rPr>
        <w:t>стратегического</w:t>
      </w:r>
      <w:r>
        <w:t xml:space="preserve"> </w:t>
      </w:r>
      <w:r>
        <w:rPr>
          <w:rFonts w:hint="eastAsia"/>
        </w:rPr>
        <w:t>управления</w:t>
      </w:r>
      <w:r>
        <w:t xml:space="preserve"> </w:t>
      </w:r>
      <w:r>
        <w:rPr>
          <w:rFonts w:hint="eastAsia"/>
        </w:rPr>
        <w:t>производственно</w:t>
      </w:r>
      <w:r>
        <w:t>-</w:t>
      </w:r>
      <w:r>
        <w:rPr>
          <w:rFonts w:hint="eastAsia"/>
        </w:rPr>
        <w:t>логистических</w:t>
      </w:r>
      <w:r>
        <w:t xml:space="preserve"> </w:t>
      </w:r>
      <w:r>
        <w:rPr>
          <w:rFonts w:hint="eastAsia"/>
        </w:rPr>
        <w:t>процессов</w:t>
      </w:r>
    </w:p>
    <w:p w14:paraId="14AE8264" w14:textId="77777777" w:rsidR="00C10AA4" w:rsidRDefault="00C10AA4" w:rsidP="00C10AA4"/>
    <w:p w14:paraId="05CD054E" w14:textId="77777777" w:rsidR="00C10AA4" w:rsidRDefault="00C10AA4" w:rsidP="00C10AA4">
      <w:r>
        <w:t xml:space="preserve">3.3 </w:t>
      </w:r>
      <w:r>
        <w:rPr>
          <w:rFonts w:hint="eastAsia"/>
        </w:rPr>
        <w:t>Разработка</w:t>
      </w:r>
      <w:r>
        <w:t xml:space="preserve"> </w:t>
      </w:r>
      <w:r>
        <w:rPr>
          <w:rFonts w:hint="eastAsia"/>
        </w:rPr>
        <w:t>методических</w:t>
      </w:r>
      <w:r>
        <w:t xml:space="preserve"> </w:t>
      </w:r>
      <w:r>
        <w:rPr>
          <w:rFonts w:hint="eastAsia"/>
        </w:rPr>
        <w:t>принципов</w:t>
      </w:r>
      <w:r>
        <w:t xml:space="preserve"> </w:t>
      </w:r>
      <w:r>
        <w:rPr>
          <w:rFonts w:hint="eastAsia"/>
        </w:rPr>
        <w:t>операционного</w:t>
      </w:r>
      <w:r>
        <w:t xml:space="preserve"> </w:t>
      </w:r>
      <w:r>
        <w:rPr>
          <w:rFonts w:hint="eastAsia"/>
        </w:rPr>
        <w:t>управления</w:t>
      </w:r>
      <w:r>
        <w:t xml:space="preserve"> </w:t>
      </w:r>
      <w:r>
        <w:rPr>
          <w:rFonts w:hint="eastAsia"/>
        </w:rPr>
        <w:t>производственно</w:t>
      </w:r>
      <w:r>
        <w:t>-</w:t>
      </w:r>
      <w:r>
        <w:rPr>
          <w:rFonts w:hint="eastAsia"/>
        </w:rPr>
        <w:t>логистическими</w:t>
      </w:r>
      <w:r>
        <w:t xml:space="preserve"> </w:t>
      </w:r>
      <w:r>
        <w:rPr>
          <w:rFonts w:hint="eastAsia"/>
        </w:rPr>
        <w:t>процессами</w:t>
      </w:r>
    </w:p>
    <w:p w14:paraId="2551460C" w14:textId="77777777" w:rsidR="00C10AA4" w:rsidRDefault="00C10AA4" w:rsidP="00C10AA4"/>
    <w:p w14:paraId="39F9037D" w14:textId="77777777" w:rsidR="00C10AA4" w:rsidRDefault="00C10AA4" w:rsidP="00C10AA4">
      <w:r>
        <w:t xml:space="preserve">3.4 </w:t>
      </w:r>
      <w:r>
        <w:rPr>
          <w:rFonts w:hint="eastAsia"/>
        </w:rPr>
        <w:t>Математическая</w:t>
      </w:r>
      <w:r>
        <w:t xml:space="preserve"> </w:t>
      </w:r>
      <w:r>
        <w:rPr>
          <w:rFonts w:hint="eastAsia"/>
        </w:rPr>
        <w:t>модель</w:t>
      </w:r>
      <w:r>
        <w:t xml:space="preserve"> </w:t>
      </w:r>
      <w:r>
        <w:rPr>
          <w:rFonts w:hint="eastAsia"/>
        </w:rPr>
        <w:t>применения</w:t>
      </w:r>
      <w:r>
        <w:t xml:space="preserve"> </w:t>
      </w:r>
      <w:r>
        <w:rPr>
          <w:rFonts w:hint="eastAsia"/>
        </w:rPr>
        <w:t>метода</w:t>
      </w:r>
      <w:r>
        <w:t xml:space="preserve"> </w:t>
      </w:r>
      <w:r>
        <w:rPr>
          <w:rFonts w:hint="eastAsia"/>
        </w:rPr>
        <w:t>анализа</w:t>
      </w:r>
      <w:r>
        <w:t xml:space="preserve"> </w:t>
      </w:r>
      <w:r>
        <w:rPr>
          <w:rFonts w:hint="eastAsia"/>
        </w:rPr>
        <w:t>иерархий</w:t>
      </w:r>
      <w:r>
        <w:t xml:space="preserve"> </w:t>
      </w:r>
      <w:r>
        <w:rPr>
          <w:rFonts w:hint="eastAsia"/>
        </w:rPr>
        <w:t>при</w:t>
      </w:r>
    </w:p>
    <w:p w14:paraId="2107B70B" w14:textId="77777777" w:rsidR="00C10AA4" w:rsidRDefault="00C10AA4" w:rsidP="00C10AA4"/>
    <w:p w14:paraId="4005D24D" w14:textId="77777777" w:rsidR="00C10AA4" w:rsidRDefault="00C10AA4" w:rsidP="00C10AA4">
      <w:r>
        <w:rPr>
          <w:rFonts w:hint="eastAsia"/>
        </w:rPr>
        <w:t>стратегическом</w:t>
      </w:r>
      <w:r>
        <w:t xml:space="preserve"> </w:t>
      </w:r>
      <w:r>
        <w:rPr>
          <w:rFonts w:hint="eastAsia"/>
        </w:rPr>
        <w:t>планировании</w:t>
      </w:r>
      <w:r>
        <w:t xml:space="preserve"> </w:t>
      </w:r>
      <w:r>
        <w:rPr>
          <w:rFonts w:hint="eastAsia"/>
        </w:rPr>
        <w:t>и</w:t>
      </w:r>
      <w:r>
        <w:t xml:space="preserve"> </w:t>
      </w:r>
      <w:r>
        <w:rPr>
          <w:rFonts w:hint="eastAsia"/>
        </w:rPr>
        <w:t>операционном</w:t>
      </w:r>
      <w:r>
        <w:t xml:space="preserve"> </w:t>
      </w:r>
      <w:r>
        <w:rPr>
          <w:rFonts w:hint="eastAsia"/>
        </w:rPr>
        <w:t>управлении</w:t>
      </w:r>
    </w:p>
    <w:p w14:paraId="3A619B61" w14:textId="77777777" w:rsidR="00C10AA4" w:rsidRDefault="00C10AA4" w:rsidP="00C10AA4"/>
    <w:p w14:paraId="4D92B60C" w14:textId="77777777" w:rsidR="00C10AA4" w:rsidRDefault="00C10AA4" w:rsidP="00C10AA4">
      <w:r>
        <w:rPr>
          <w:rFonts w:hint="eastAsia"/>
        </w:rPr>
        <w:lastRenderedPageBreak/>
        <w:t>ВЫВОДЫ</w:t>
      </w:r>
    </w:p>
    <w:p w14:paraId="105ED416" w14:textId="77777777" w:rsidR="00C10AA4" w:rsidRDefault="00C10AA4" w:rsidP="00C10AA4"/>
    <w:p w14:paraId="20FB0EC9" w14:textId="77777777" w:rsidR="00C10AA4" w:rsidRDefault="00C10AA4" w:rsidP="00C10AA4">
      <w:r>
        <w:rPr>
          <w:rFonts w:hint="eastAsia"/>
        </w:rPr>
        <w:t>ГЛАВА</w:t>
      </w:r>
      <w:r>
        <w:t xml:space="preserve"> 4. </w:t>
      </w:r>
      <w:r>
        <w:rPr>
          <w:rFonts w:hint="eastAsia"/>
        </w:rPr>
        <w:t>ПОВЫШЕНИЕ</w:t>
      </w:r>
      <w:r>
        <w:t xml:space="preserve"> </w:t>
      </w:r>
      <w:r>
        <w:rPr>
          <w:rFonts w:hint="eastAsia"/>
        </w:rPr>
        <w:t>НАДЕЖНОСТИ</w:t>
      </w:r>
      <w:r>
        <w:t xml:space="preserve"> </w:t>
      </w:r>
      <w:r>
        <w:rPr>
          <w:rFonts w:hint="eastAsia"/>
        </w:rPr>
        <w:t>ПРОИЗВОДСТВЕННО</w:t>
      </w:r>
      <w:r>
        <w:t>-</w:t>
      </w:r>
      <w:r>
        <w:rPr>
          <w:rFonts w:hint="eastAsia"/>
        </w:rPr>
        <w:t>ЛОГИСТИЧЕСКИХ</w:t>
      </w:r>
      <w:r>
        <w:t xml:space="preserve"> </w:t>
      </w:r>
      <w:r>
        <w:rPr>
          <w:rFonts w:hint="eastAsia"/>
        </w:rPr>
        <w:t>ПРОЦЕССОВ</w:t>
      </w:r>
      <w:r>
        <w:t xml:space="preserve"> </w:t>
      </w:r>
      <w:r>
        <w:rPr>
          <w:rFonts w:hint="eastAsia"/>
        </w:rPr>
        <w:t>ПРИ</w:t>
      </w:r>
      <w:r>
        <w:t xml:space="preserve"> </w:t>
      </w:r>
      <w:r>
        <w:rPr>
          <w:rFonts w:hint="eastAsia"/>
        </w:rPr>
        <w:t>ОРГАНИЗАЦИИ</w:t>
      </w:r>
      <w:r>
        <w:t xml:space="preserve"> </w:t>
      </w:r>
      <w:r>
        <w:rPr>
          <w:rFonts w:hint="eastAsia"/>
        </w:rPr>
        <w:t>СТРОИТЕЛЬСТВА</w:t>
      </w:r>
    </w:p>
    <w:p w14:paraId="5A72F0BC" w14:textId="77777777" w:rsidR="00C10AA4" w:rsidRDefault="00C10AA4" w:rsidP="00C10AA4"/>
    <w:p w14:paraId="068A5396" w14:textId="77777777" w:rsidR="00C10AA4" w:rsidRDefault="00C10AA4" w:rsidP="00C10AA4">
      <w:r>
        <w:t xml:space="preserve">4.1 </w:t>
      </w:r>
      <w:r>
        <w:rPr>
          <w:rFonts w:hint="eastAsia"/>
        </w:rPr>
        <w:t>Качественная</w:t>
      </w:r>
      <w:r>
        <w:t xml:space="preserve"> </w:t>
      </w:r>
      <w:r>
        <w:rPr>
          <w:rFonts w:hint="eastAsia"/>
        </w:rPr>
        <w:t>оценка</w:t>
      </w:r>
      <w:r>
        <w:t xml:space="preserve"> </w:t>
      </w:r>
      <w:r>
        <w:rPr>
          <w:rFonts w:hint="eastAsia"/>
        </w:rPr>
        <w:t>организационно</w:t>
      </w:r>
      <w:r>
        <w:t>-</w:t>
      </w:r>
      <w:r>
        <w:rPr>
          <w:rFonts w:hint="eastAsia"/>
        </w:rPr>
        <w:t>технологической</w:t>
      </w:r>
      <w:r>
        <w:t xml:space="preserve"> </w:t>
      </w:r>
      <w:r>
        <w:rPr>
          <w:rFonts w:hint="eastAsia"/>
        </w:rPr>
        <w:t>надежности</w:t>
      </w:r>
      <w:r>
        <w:t xml:space="preserve"> </w:t>
      </w:r>
      <w:r>
        <w:rPr>
          <w:rFonts w:hint="eastAsia"/>
        </w:rPr>
        <w:t>производственно</w:t>
      </w:r>
      <w:r>
        <w:t>-</w:t>
      </w:r>
      <w:r>
        <w:rPr>
          <w:rFonts w:hint="eastAsia"/>
        </w:rPr>
        <w:t>логистических</w:t>
      </w:r>
      <w:r>
        <w:t xml:space="preserve"> </w:t>
      </w:r>
      <w:r>
        <w:rPr>
          <w:rFonts w:hint="eastAsia"/>
        </w:rPr>
        <w:t>процессов</w:t>
      </w:r>
    </w:p>
    <w:p w14:paraId="03B55B91" w14:textId="77777777" w:rsidR="00C10AA4" w:rsidRDefault="00C10AA4" w:rsidP="00C10AA4"/>
    <w:p w14:paraId="5F867462" w14:textId="77777777" w:rsidR="00C10AA4" w:rsidRDefault="00C10AA4" w:rsidP="00C10AA4">
      <w:r>
        <w:t xml:space="preserve">4.2 </w:t>
      </w:r>
      <w:r>
        <w:rPr>
          <w:rFonts w:hint="eastAsia"/>
        </w:rPr>
        <w:t>Экономическая</w:t>
      </w:r>
      <w:r>
        <w:t xml:space="preserve"> </w:t>
      </w:r>
      <w:r>
        <w:rPr>
          <w:rFonts w:hint="eastAsia"/>
        </w:rPr>
        <w:t>эффективность</w:t>
      </w:r>
      <w:r>
        <w:t xml:space="preserve"> </w:t>
      </w:r>
      <w:r>
        <w:rPr>
          <w:rFonts w:hint="eastAsia"/>
        </w:rPr>
        <w:t>повышения</w:t>
      </w:r>
      <w:r>
        <w:t xml:space="preserve"> </w:t>
      </w:r>
      <w:r>
        <w:rPr>
          <w:rFonts w:hint="eastAsia"/>
        </w:rPr>
        <w:t>надежности</w:t>
      </w:r>
      <w:r>
        <w:t xml:space="preserve"> </w:t>
      </w:r>
      <w:r>
        <w:rPr>
          <w:rFonts w:hint="eastAsia"/>
        </w:rPr>
        <w:t>производственно</w:t>
      </w:r>
      <w:r>
        <w:t>-</w:t>
      </w:r>
    </w:p>
    <w:p w14:paraId="442BC1F9" w14:textId="77777777" w:rsidR="00C10AA4" w:rsidRDefault="00C10AA4" w:rsidP="00C10AA4"/>
    <w:p w14:paraId="5DBD3649" w14:textId="77777777" w:rsidR="00C10AA4" w:rsidRDefault="00C10AA4" w:rsidP="00C10AA4">
      <w:r>
        <w:rPr>
          <w:rFonts w:hint="eastAsia"/>
        </w:rPr>
        <w:t>логистических</w:t>
      </w:r>
      <w:r>
        <w:t xml:space="preserve"> </w:t>
      </w:r>
      <w:r>
        <w:rPr>
          <w:rFonts w:hint="eastAsia"/>
        </w:rPr>
        <w:t>процессов</w:t>
      </w:r>
    </w:p>
    <w:p w14:paraId="3ED87DA3" w14:textId="77777777" w:rsidR="00C10AA4" w:rsidRDefault="00C10AA4" w:rsidP="00C10AA4"/>
    <w:p w14:paraId="1258BE5E" w14:textId="77777777" w:rsidR="00C10AA4" w:rsidRDefault="00C10AA4" w:rsidP="00C10AA4">
      <w:r>
        <w:rPr>
          <w:rFonts w:hint="eastAsia"/>
        </w:rPr>
        <w:t>ВЫВОДЫ</w:t>
      </w:r>
    </w:p>
    <w:p w14:paraId="718BE20E" w14:textId="77777777" w:rsidR="00C10AA4" w:rsidRDefault="00C10AA4" w:rsidP="00C10AA4"/>
    <w:p w14:paraId="1E6C1EFC" w14:textId="77777777" w:rsidR="00C10AA4" w:rsidRDefault="00C10AA4" w:rsidP="00C10AA4">
      <w:r>
        <w:rPr>
          <w:rFonts w:hint="eastAsia"/>
        </w:rPr>
        <w:t>ЗАКЛЮЧЕНИЕ</w:t>
      </w:r>
    </w:p>
    <w:p w14:paraId="34ED729A" w14:textId="77777777" w:rsidR="00C10AA4" w:rsidRDefault="00C10AA4" w:rsidP="00C10AA4"/>
    <w:p w14:paraId="14525B9C" w14:textId="77777777" w:rsidR="00C10AA4" w:rsidRDefault="00C10AA4" w:rsidP="00C10AA4">
      <w:r>
        <w:rPr>
          <w:rFonts w:hint="eastAsia"/>
        </w:rPr>
        <w:t>СПИСОК</w:t>
      </w:r>
      <w:r>
        <w:t xml:space="preserve"> </w:t>
      </w:r>
      <w:r>
        <w:rPr>
          <w:rFonts w:hint="eastAsia"/>
        </w:rPr>
        <w:t>ЛИТЕРАТУРЫ</w:t>
      </w:r>
    </w:p>
    <w:p w14:paraId="36912519" w14:textId="77777777" w:rsidR="00C10AA4" w:rsidRDefault="00C10AA4" w:rsidP="00C10AA4"/>
    <w:p w14:paraId="7948F71C" w14:textId="77777777" w:rsidR="00C10AA4" w:rsidRDefault="00C10AA4" w:rsidP="00C10AA4">
      <w:r>
        <w:rPr>
          <w:rFonts w:hint="eastAsia"/>
        </w:rPr>
        <w:t>Приложение</w:t>
      </w:r>
      <w:r>
        <w:t xml:space="preserve"> </w:t>
      </w:r>
      <w:r>
        <w:rPr>
          <w:rFonts w:hint="eastAsia"/>
        </w:rPr>
        <w:t>А</w:t>
      </w:r>
      <w:r>
        <w:t xml:space="preserve">. </w:t>
      </w:r>
      <w:r>
        <w:rPr>
          <w:rFonts w:hint="eastAsia"/>
        </w:rPr>
        <w:t>Источники</w:t>
      </w:r>
      <w:r>
        <w:t xml:space="preserve"> </w:t>
      </w:r>
      <w:r>
        <w:rPr>
          <w:rFonts w:hint="eastAsia"/>
        </w:rPr>
        <w:t>статистических</w:t>
      </w:r>
      <w:r>
        <w:t xml:space="preserve"> </w:t>
      </w:r>
      <w:r>
        <w:rPr>
          <w:rFonts w:hint="eastAsia"/>
        </w:rPr>
        <w:t>данных</w:t>
      </w:r>
      <w:r>
        <w:t xml:space="preserve"> </w:t>
      </w:r>
      <w:r>
        <w:rPr>
          <w:rFonts w:hint="eastAsia"/>
        </w:rPr>
        <w:t>организационно</w:t>
      </w:r>
      <w:r>
        <w:t>-</w:t>
      </w:r>
    </w:p>
    <w:p w14:paraId="7F3CF4DD" w14:textId="77777777" w:rsidR="00C10AA4" w:rsidRDefault="00C10AA4" w:rsidP="00C10AA4"/>
    <w:p w14:paraId="608AC0B0" w14:textId="77777777" w:rsidR="00C10AA4" w:rsidRDefault="00C10AA4" w:rsidP="00C10AA4">
      <w:r>
        <w:rPr>
          <w:rFonts w:hint="eastAsia"/>
        </w:rPr>
        <w:t>технологических</w:t>
      </w:r>
      <w:r>
        <w:t xml:space="preserve"> </w:t>
      </w:r>
      <w:r>
        <w:rPr>
          <w:rFonts w:hint="eastAsia"/>
        </w:rPr>
        <w:t>решений</w:t>
      </w:r>
      <w:r>
        <w:t xml:space="preserve"> </w:t>
      </w:r>
      <w:r>
        <w:rPr>
          <w:rFonts w:hint="eastAsia"/>
        </w:rPr>
        <w:t>производственно</w:t>
      </w:r>
      <w:r>
        <w:t>-</w:t>
      </w:r>
      <w:r>
        <w:rPr>
          <w:rFonts w:hint="eastAsia"/>
        </w:rPr>
        <w:t>логистических</w:t>
      </w:r>
      <w:r>
        <w:t xml:space="preserve"> </w:t>
      </w:r>
      <w:r>
        <w:rPr>
          <w:rFonts w:hint="eastAsia"/>
        </w:rPr>
        <w:t>процессов</w:t>
      </w:r>
    </w:p>
    <w:p w14:paraId="460F0A43" w14:textId="77777777" w:rsidR="00C10AA4" w:rsidRDefault="00C10AA4" w:rsidP="00C10AA4"/>
    <w:p w14:paraId="4A097C83" w14:textId="77777777" w:rsidR="00C10AA4" w:rsidRDefault="00C10AA4" w:rsidP="00C10AA4">
      <w:r>
        <w:rPr>
          <w:rFonts w:hint="eastAsia"/>
        </w:rPr>
        <w:t>Приложение</w:t>
      </w:r>
      <w:r>
        <w:t xml:space="preserve"> </w:t>
      </w:r>
      <w:r>
        <w:rPr>
          <w:rFonts w:hint="eastAsia"/>
        </w:rPr>
        <w:t>Б</w:t>
      </w:r>
      <w:r>
        <w:t xml:space="preserve">. </w:t>
      </w:r>
      <w:r>
        <w:rPr>
          <w:rFonts w:hint="eastAsia"/>
        </w:rPr>
        <w:t>Акт</w:t>
      </w:r>
      <w:r>
        <w:t xml:space="preserve"> </w:t>
      </w:r>
      <w:r>
        <w:rPr>
          <w:rFonts w:hint="eastAsia"/>
        </w:rPr>
        <w:t>о</w:t>
      </w:r>
      <w:r>
        <w:t xml:space="preserve"> </w:t>
      </w:r>
      <w:r>
        <w:rPr>
          <w:rFonts w:hint="eastAsia"/>
        </w:rPr>
        <w:t>внедрении</w:t>
      </w:r>
      <w:r>
        <w:t xml:space="preserve"> </w:t>
      </w:r>
      <w:r>
        <w:rPr>
          <w:rFonts w:hint="eastAsia"/>
        </w:rPr>
        <w:t>результатов</w:t>
      </w:r>
      <w:r>
        <w:t xml:space="preserve"> </w:t>
      </w:r>
      <w:r>
        <w:rPr>
          <w:rFonts w:hint="eastAsia"/>
        </w:rPr>
        <w:t>исследований</w:t>
      </w:r>
    </w:p>
    <w:p w14:paraId="68FA9510" w14:textId="77777777" w:rsidR="00C10AA4" w:rsidRDefault="00C10AA4" w:rsidP="00C10AA4"/>
    <w:p w14:paraId="7948560E" w14:textId="70358118" w:rsidR="00C10AA4" w:rsidRPr="00C10AA4" w:rsidRDefault="00C10AA4" w:rsidP="00C10AA4">
      <w:r>
        <w:rPr>
          <w:rFonts w:hint="eastAsia"/>
        </w:rPr>
        <w:t>Приложение</w:t>
      </w:r>
      <w:r>
        <w:t xml:space="preserve"> </w:t>
      </w:r>
      <w:r>
        <w:rPr>
          <w:rFonts w:hint="eastAsia"/>
        </w:rPr>
        <w:t>В</w:t>
      </w:r>
      <w:r>
        <w:t xml:space="preserve">. </w:t>
      </w:r>
      <w:r>
        <w:rPr>
          <w:rFonts w:hint="eastAsia"/>
        </w:rPr>
        <w:t>Список</w:t>
      </w:r>
      <w:r>
        <w:t xml:space="preserve"> </w:t>
      </w:r>
      <w:r>
        <w:rPr>
          <w:rFonts w:hint="eastAsia"/>
        </w:rPr>
        <w:t>работ</w:t>
      </w:r>
      <w:r>
        <w:t xml:space="preserve">, </w:t>
      </w:r>
      <w:r>
        <w:rPr>
          <w:rFonts w:hint="eastAsia"/>
        </w:rPr>
        <w:t>опубликованных</w:t>
      </w:r>
      <w:r>
        <w:t xml:space="preserve"> </w:t>
      </w:r>
      <w:r>
        <w:rPr>
          <w:rFonts w:hint="eastAsia"/>
        </w:rPr>
        <w:t>автором</w:t>
      </w:r>
      <w:r>
        <w:t xml:space="preserve"> </w:t>
      </w:r>
      <w:r>
        <w:rPr>
          <w:rFonts w:hint="eastAsia"/>
        </w:rPr>
        <w:t>по</w:t>
      </w:r>
      <w:r>
        <w:t xml:space="preserve"> </w:t>
      </w:r>
      <w:r>
        <w:rPr>
          <w:rFonts w:hint="eastAsia"/>
        </w:rPr>
        <w:t>теме</w:t>
      </w:r>
      <w:r>
        <w:t xml:space="preserve"> </w:t>
      </w:r>
      <w:r>
        <w:rPr>
          <w:rFonts w:hint="eastAsia"/>
        </w:rPr>
        <w:t>диссертации</w:t>
      </w:r>
    </w:p>
    <w:sectPr w:rsidR="00C10AA4" w:rsidRPr="00C10AA4" w:rsidSect="00C810A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AC200" w14:textId="77777777" w:rsidR="00C810A0" w:rsidRDefault="00C810A0">
      <w:pPr>
        <w:spacing w:after="0" w:line="240" w:lineRule="auto"/>
      </w:pPr>
      <w:r>
        <w:separator/>
      </w:r>
    </w:p>
  </w:endnote>
  <w:endnote w:type="continuationSeparator" w:id="0">
    <w:p w14:paraId="48475D35" w14:textId="77777777" w:rsidR="00C810A0" w:rsidRDefault="00C81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CBBE9" w14:textId="77777777" w:rsidR="00C810A0" w:rsidRDefault="00C810A0"/>
    <w:p w14:paraId="2EC1B6C8" w14:textId="77777777" w:rsidR="00C810A0" w:rsidRDefault="00C810A0"/>
    <w:p w14:paraId="588DE807" w14:textId="77777777" w:rsidR="00C810A0" w:rsidRDefault="00C810A0"/>
    <w:p w14:paraId="570B386C" w14:textId="77777777" w:rsidR="00C810A0" w:rsidRDefault="00C810A0"/>
    <w:p w14:paraId="648065F1" w14:textId="77777777" w:rsidR="00C810A0" w:rsidRDefault="00C810A0"/>
    <w:p w14:paraId="2CD3BF2B" w14:textId="77777777" w:rsidR="00C810A0" w:rsidRDefault="00C810A0"/>
    <w:p w14:paraId="5259AEAF" w14:textId="77777777" w:rsidR="00C810A0" w:rsidRDefault="00C810A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629566" wp14:editId="750A3C9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3AF82" w14:textId="77777777" w:rsidR="00C810A0" w:rsidRDefault="00C810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62956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FB3AF82" w14:textId="77777777" w:rsidR="00C810A0" w:rsidRDefault="00C810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8F5626" w14:textId="77777777" w:rsidR="00C810A0" w:rsidRDefault="00C810A0"/>
    <w:p w14:paraId="76E8E331" w14:textId="77777777" w:rsidR="00C810A0" w:rsidRDefault="00C810A0"/>
    <w:p w14:paraId="5F60C483" w14:textId="77777777" w:rsidR="00C810A0" w:rsidRDefault="00C810A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C4A669" wp14:editId="2730CD5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30870" w14:textId="77777777" w:rsidR="00C810A0" w:rsidRDefault="00C810A0"/>
                          <w:p w14:paraId="50A77E2A" w14:textId="77777777" w:rsidR="00C810A0" w:rsidRDefault="00C810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C4A66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2430870" w14:textId="77777777" w:rsidR="00C810A0" w:rsidRDefault="00C810A0"/>
                    <w:p w14:paraId="50A77E2A" w14:textId="77777777" w:rsidR="00C810A0" w:rsidRDefault="00C810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5FBD38" w14:textId="77777777" w:rsidR="00C810A0" w:rsidRDefault="00C810A0"/>
    <w:p w14:paraId="59EAC8D6" w14:textId="77777777" w:rsidR="00C810A0" w:rsidRDefault="00C810A0">
      <w:pPr>
        <w:rPr>
          <w:sz w:val="2"/>
          <w:szCs w:val="2"/>
        </w:rPr>
      </w:pPr>
    </w:p>
    <w:p w14:paraId="1F279C20" w14:textId="77777777" w:rsidR="00C810A0" w:rsidRDefault="00C810A0"/>
    <w:p w14:paraId="4D9D3E0F" w14:textId="77777777" w:rsidR="00C810A0" w:rsidRDefault="00C810A0">
      <w:pPr>
        <w:spacing w:after="0" w:line="240" w:lineRule="auto"/>
      </w:pPr>
    </w:p>
  </w:footnote>
  <w:footnote w:type="continuationSeparator" w:id="0">
    <w:p w14:paraId="217BAEC1" w14:textId="77777777" w:rsidR="00C810A0" w:rsidRDefault="00C81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0A0"/>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21859</TotalTime>
  <Pages>3</Pages>
  <Words>332</Words>
  <Characters>1894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2807</cp:revision>
  <cp:lastPrinted>2009-02-06T05:36:00Z</cp:lastPrinted>
  <dcterms:created xsi:type="dcterms:W3CDTF">2024-01-07T13:43:00Z</dcterms:created>
  <dcterms:modified xsi:type="dcterms:W3CDTF">2024-02-11T12:56:00Z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