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01FB" w14:textId="3B8B7D8F" w:rsidR="00E56D95" w:rsidRDefault="00EF1D8B" w:rsidP="00EF1D8B">
      <w:r w:rsidRPr="00EF1D8B">
        <w:rPr>
          <w:rFonts w:hint="eastAsia"/>
        </w:rPr>
        <w:t>Андрианов</w:t>
      </w:r>
      <w:r w:rsidRPr="00EF1D8B">
        <w:t xml:space="preserve"> </w:t>
      </w:r>
      <w:r w:rsidRPr="00EF1D8B">
        <w:rPr>
          <w:rFonts w:hint="eastAsia"/>
        </w:rPr>
        <w:t>Александр</w:t>
      </w:r>
      <w:r w:rsidRPr="00EF1D8B">
        <w:t xml:space="preserve"> </w:t>
      </w:r>
      <w:r w:rsidRPr="00EF1D8B">
        <w:rPr>
          <w:rFonts w:hint="eastAsia"/>
        </w:rPr>
        <w:t>Львович</w:t>
      </w:r>
      <w:r>
        <w:t xml:space="preserve"> </w:t>
      </w:r>
      <w:r w:rsidRPr="00EF1D8B">
        <w:rPr>
          <w:rFonts w:hint="eastAsia"/>
        </w:rPr>
        <w:t>Зарождение</w:t>
      </w:r>
      <w:r w:rsidRPr="00EF1D8B">
        <w:t xml:space="preserve"> </w:t>
      </w:r>
      <w:r w:rsidRPr="00EF1D8B">
        <w:rPr>
          <w:rFonts w:hint="eastAsia"/>
        </w:rPr>
        <w:t>и</w:t>
      </w:r>
      <w:r w:rsidRPr="00EF1D8B">
        <w:t xml:space="preserve"> </w:t>
      </w:r>
      <w:r w:rsidRPr="00EF1D8B">
        <w:rPr>
          <w:rFonts w:hint="eastAsia"/>
        </w:rPr>
        <w:t>ранняя</w:t>
      </w:r>
      <w:r w:rsidRPr="00EF1D8B">
        <w:t xml:space="preserve"> </w:t>
      </w:r>
      <w:r w:rsidRPr="00EF1D8B">
        <w:rPr>
          <w:rFonts w:hint="eastAsia"/>
        </w:rPr>
        <w:t>история</w:t>
      </w:r>
      <w:r w:rsidRPr="00EF1D8B">
        <w:t xml:space="preserve"> </w:t>
      </w:r>
      <w:r w:rsidRPr="00EF1D8B">
        <w:rPr>
          <w:rFonts w:hint="eastAsia"/>
        </w:rPr>
        <w:t>линейного</w:t>
      </w:r>
      <w:r w:rsidRPr="00EF1D8B">
        <w:t xml:space="preserve"> </w:t>
      </w:r>
      <w:r w:rsidRPr="00EF1D8B">
        <w:rPr>
          <w:rFonts w:hint="eastAsia"/>
        </w:rPr>
        <w:t>программирования</w:t>
      </w:r>
    </w:p>
    <w:p w14:paraId="7ABC0705" w14:textId="77777777" w:rsidR="00EF1D8B" w:rsidRDefault="00EF1D8B" w:rsidP="00EF1D8B">
      <w:r>
        <w:rPr>
          <w:rFonts w:hint="eastAsia"/>
        </w:rPr>
        <w:t>ОГЛАВЛЕНИЕ</w:t>
      </w:r>
      <w:r>
        <w:t xml:space="preserve"> </w:t>
      </w:r>
      <w:r>
        <w:rPr>
          <w:rFonts w:hint="eastAsia"/>
        </w:rPr>
        <w:t>ДИССЕРТАЦИИ</w:t>
      </w:r>
    </w:p>
    <w:p w14:paraId="1A663B70" w14:textId="77777777" w:rsidR="00EF1D8B" w:rsidRDefault="00EF1D8B" w:rsidP="00EF1D8B">
      <w:r>
        <w:rPr>
          <w:rFonts w:hint="eastAsia"/>
        </w:rPr>
        <w:t>кандидат</w:t>
      </w:r>
      <w:r>
        <w:t xml:space="preserve"> </w:t>
      </w:r>
      <w:r>
        <w:rPr>
          <w:rFonts w:hint="eastAsia"/>
        </w:rPr>
        <w:t>наук</w:t>
      </w:r>
      <w:r>
        <w:t xml:space="preserve"> </w:t>
      </w:r>
      <w:r>
        <w:rPr>
          <w:rFonts w:hint="eastAsia"/>
        </w:rPr>
        <w:t>Андрианов</w:t>
      </w:r>
      <w:r>
        <w:t xml:space="preserve"> </w:t>
      </w:r>
      <w:r>
        <w:rPr>
          <w:rFonts w:hint="eastAsia"/>
        </w:rPr>
        <w:t>Александр</w:t>
      </w:r>
      <w:r>
        <w:t xml:space="preserve"> </w:t>
      </w:r>
      <w:r>
        <w:rPr>
          <w:rFonts w:hint="eastAsia"/>
        </w:rPr>
        <w:t>Львович</w:t>
      </w:r>
    </w:p>
    <w:p w14:paraId="5F02EB76" w14:textId="77777777" w:rsidR="00EF1D8B" w:rsidRDefault="00EF1D8B" w:rsidP="00EF1D8B">
      <w:r>
        <w:rPr>
          <w:rFonts w:hint="eastAsia"/>
        </w:rPr>
        <w:t>Введение</w:t>
      </w:r>
    </w:p>
    <w:p w14:paraId="0E0FFB6A" w14:textId="77777777" w:rsidR="00EF1D8B" w:rsidRDefault="00EF1D8B" w:rsidP="00EF1D8B"/>
    <w:p w14:paraId="162CDA6A" w14:textId="77777777" w:rsidR="00EF1D8B" w:rsidRDefault="00EF1D8B" w:rsidP="00EF1D8B">
      <w:r>
        <w:rPr>
          <w:rFonts w:hint="eastAsia"/>
        </w:rPr>
        <w:t>Глава</w:t>
      </w:r>
      <w:r>
        <w:t xml:space="preserve"> 1. </w:t>
      </w:r>
      <w:r>
        <w:rPr>
          <w:rFonts w:hint="eastAsia"/>
        </w:rPr>
        <w:t>Математические</w:t>
      </w:r>
      <w:r>
        <w:t xml:space="preserve"> </w:t>
      </w:r>
      <w:r>
        <w:rPr>
          <w:rFonts w:hint="eastAsia"/>
        </w:rPr>
        <w:t>предпосылки</w:t>
      </w:r>
      <w:r>
        <w:t xml:space="preserve"> </w:t>
      </w:r>
      <w:r>
        <w:rPr>
          <w:rFonts w:hint="eastAsia"/>
        </w:rPr>
        <w:t>линейного</w:t>
      </w:r>
      <w:r>
        <w:t xml:space="preserve"> </w:t>
      </w:r>
      <w:r>
        <w:rPr>
          <w:rFonts w:hint="eastAsia"/>
        </w:rPr>
        <w:t>программирования</w:t>
      </w:r>
    </w:p>
    <w:p w14:paraId="51C3E43B" w14:textId="77777777" w:rsidR="00EF1D8B" w:rsidRDefault="00EF1D8B" w:rsidP="00EF1D8B"/>
    <w:p w14:paraId="63178F76" w14:textId="77777777" w:rsidR="00EF1D8B" w:rsidRDefault="00EF1D8B" w:rsidP="00EF1D8B">
      <w:r>
        <w:t xml:space="preserve">1.1. </w:t>
      </w:r>
      <w:r>
        <w:rPr>
          <w:rFonts w:hint="eastAsia"/>
        </w:rPr>
        <w:t>Фурье</w:t>
      </w:r>
      <w:r>
        <w:t xml:space="preserve"> </w:t>
      </w:r>
      <w:r>
        <w:rPr>
          <w:rFonts w:hint="eastAsia"/>
        </w:rPr>
        <w:t>Жан</w:t>
      </w:r>
      <w:r>
        <w:t xml:space="preserve"> </w:t>
      </w:r>
      <w:r>
        <w:rPr>
          <w:rFonts w:hint="eastAsia"/>
        </w:rPr>
        <w:t>Батист</w:t>
      </w:r>
      <w:r>
        <w:t xml:space="preserve"> </w:t>
      </w:r>
      <w:r>
        <w:rPr>
          <w:rFonts w:hint="eastAsia"/>
        </w:rPr>
        <w:t>Жозеф</w:t>
      </w:r>
    </w:p>
    <w:p w14:paraId="19E78E84" w14:textId="77777777" w:rsidR="00EF1D8B" w:rsidRDefault="00EF1D8B" w:rsidP="00EF1D8B"/>
    <w:p w14:paraId="63531FF7" w14:textId="77777777" w:rsidR="00EF1D8B" w:rsidRDefault="00EF1D8B" w:rsidP="00EF1D8B">
      <w:r>
        <w:t xml:space="preserve">1.2. </w:t>
      </w:r>
      <w:r>
        <w:rPr>
          <w:rFonts w:hint="eastAsia"/>
        </w:rPr>
        <w:t>Остроградский</w:t>
      </w:r>
      <w:r>
        <w:t xml:space="preserve"> </w:t>
      </w:r>
      <w:r>
        <w:rPr>
          <w:rFonts w:hint="eastAsia"/>
        </w:rPr>
        <w:t>Михаил</w:t>
      </w:r>
      <w:r>
        <w:t xml:space="preserve"> </w:t>
      </w:r>
      <w:r>
        <w:rPr>
          <w:rFonts w:hint="eastAsia"/>
        </w:rPr>
        <w:t>Васильевич</w:t>
      </w:r>
    </w:p>
    <w:p w14:paraId="06FE218C" w14:textId="77777777" w:rsidR="00EF1D8B" w:rsidRDefault="00EF1D8B" w:rsidP="00EF1D8B"/>
    <w:p w14:paraId="5E59B107" w14:textId="77777777" w:rsidR="00EF1D8B" w:rsidRDefault="00EF1D8B" w:rsidP="00EF1D8B">
      <w:r>
        <w:t xml:space="preserve">1.3. </w:t>
      </w:r>
      <w:r>
        <w:rPr>
          <w:rFonts w:hint="eastAsia"/>
        </w:rPr>
        <w:t>Линейные</w:t>
      </w:r>
      <w:r>
        <w:t xml:space="preserve"> </w:t>
      </w:r>
      <w:r>
        <w:rPr>
          <w:rFonts w:hint="eastAsia"/>
        </w:rPr>
        <w:t>неравенства</w:t>
      </w:r>
      <w:r>
        <w:t xml:space="preserve"> </w:t>
      </w:r>
      <w:r>
        <w:rPr>
          <w:rFonts w:hint="eastAsia"/>
        </w:rPr>
        <w:t>в</w:t>
      </w:r>
      <w:r>
        <w:t xml:space="preserve"> </w:t>
      </w:r>
      <w:r>
        <w:rPr>
          <w:rFonts w:hint="eastAsia"/>
        </w:rPr>
        <w:t>аналитической</w:t>
      </w:r>
      <w:r>
        <w:t xml:space="preserve"> </w:t>
      </w:r>
      <w:r>
        <w:rPr>
          <w:rFonts w:hint="eastAsia"/>
        </w:rPr>
        <w:t>механике</w:t>
      </w:r>
      <w:r>
        <w:t xml:space="preserve">: </w:t>
      </w:r>
      <w:r>
        <w:rPr>
          <w:rFonts w:hint="eastAsia"/>
        </w:rPr>
        <w:t>Фаркаш</w:t>
      </w:r>
      <w:r>
        <w:t xml:space="preserve"> </w:t>
      </w:r>
      <w:r>
        <w:rPr>
          <w:rFonts w:hint="eastAsia"/>
        </w:rPr>
        <w:t>Джулиус</w:t>
      </w:r>
    </w:p>
    <w:p w14:paraId="31E94A16" w14:textId="77777777" w:rsidR="00EF1D8B" w:rsidRDefault="00EF1D8B" w:rsidP="00EF1D8B"/>
    <w:p w14:paraId="5DCC0116" w14:textId="77777777" w:rsidR="00EF1D8B" w:rsidRDefault="00EF1D8B" w:rsidP="00EF1D8B">
      <w:r>
        <w:t xml:space="preserve">1.4. </w:t>
      </w:r>
      <w:r>
        <w:rPr>
          <w:rFonts w:hint="eastAsia"/>
        </w:rPr>
        <w:t>Чебышёв</w:t>
      </w:r>
      <w:r>
        <w:t xml:space="preserve"> </w:t>
      </w:r>
      <w:r>
        <w:rPr>
          <w:rFonts w:hint="eastAsia"/>
        </w:rPr>
        <w:t>Пафнутий</w:t>
      </w:r>
      <w:r>
        <w:t xml:space="preserve"> </w:t>
      </w:r>
      <w:r>
        <w:rPr>
          <w:rFonts w:hint="eastAsia"/>
        </w:rPr>
        <w:t>Львович</w:t>
      </w:r>
    </w:p>
    <w:p w14:paraId="765293B0" w14:textId="77777777" w:rsidR="00EF1D8B" w:rsidRDefault="00EF1D8B" w:rsidP="00EF1D8B"/>
    <w:p w14:paraId="58F8B9F4" w14:textId="77777777" w:rsidR="00EF1D8B" w:rsidRDefault="00EF1D8B" w:rsidP="00EF1D8B">
      <w:r>
        <w:t xml:space="preserve">1.5. </w:t>
      </w:r>
      <w:r>
        <w:rPr>
          <w:rFonts w:hint="eastAsia"/>
        </w:rPr>
        <w:t>Минковский</w:t>
      </w:r>
      <w:r>
        <w:t xml:space="preserve"> </w:t>
      </w:r>
      <w:r>
        <w:rPr>
          <w:rFonts w:hint="eastAsia"/>
        </w:rPr>
        <w:t>Герман</w:t>
      </w:r>
      <w:r>
        <w:t xml:space="preserve">: </w:t>
      </w:r>
      <w:r>
        <w:rPr>
          <w:rFonts w:hint="eastAsia"/>
        </w:rPr>
        <w:t>теория</w:t>
      </w:r>
      <w:r>
        <w:t xml:space="preserve"> </w:t>
      </w:r>
      <w:r>
        <w:rPr>
          <w:rFonts w:hint="eastAsia"/>
        </w:rPr>
        <w:t>выпуклых</w:t>
      </w:r>
      <w:r>
        <w:t xml:space="preserve"> </w:t>
      </w:r>
      <w:r>
        <w:rPr>
          <w:rFonts w:hint="eastAsia"/>
        </w:rPr>
        <w:t>множеств</w:t>
      </w:r>
    </w:p>
    <w:p w14:paraId="59029896" w14:textId="77777777" w:rsidR="00EF1D8B" w:rsidRDefault="00EF1D8B" w:rsidP="00EF1D8B"/>
    <w:p w14:paraId="53A48F41" w14:textId="77777777" w:rsidR="00EF1D8B" w:rsidRDefault="00EF1D8B" w:rsidP="00EF1D8B">
      <w:r>
        <w:t xml:space="preserve">1.6. </w:t>
      </w:r>
      <w:r>
        <w:rPr>
          <w:rFonts w:hint="eastAsia"/>
        </w:rPr>
        <w:t>Первая</w:t>
      </w:r>
      <w:r>
        <w:t xml:space="preserve"> </w:t>
      </w:r>
      <w:r>
        <w:rPr>
          <w:rFonts w:hint="eastAsia"/>
        </w:rPr>
        <w:t>теория</w:t>
      </w:r>
      <w:r>
        <w:t xml:space="preserve"> </w:t>
      </w:r>
      <w:r>
        <w:rPr>
          <w:rFonts w:hint="eastAsia"/>
        </w:rPr>
        <w:t>линейных</w:t>
      </w:r>
      <w:r>
        <w:t xml:space="preserve"> </w:t>
      </w:r>
      <w:r>
        <w:rPr>
          <w:rFonts w:hint="eastAsia"/>
        </w:rPr>
        <w:t>неравенств</w:t>
      </w:r>
      <w:r>
        <w:t xml:space="preserve"> </w:t>
      </w:r>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выпуклости</w:t>
      </w:r>
      <w:r>
        <w:t xml:space="preserve">: </w:t>
      </w:r>
      <w:r>
        <w:rPr>
          <w:rFonts w:hint="eastAsia"/>
        </w:rPr>
        <w:t>Хаар</w:t>
      </w:r>
    </w:p>
    <w:p w14:paraId="6B188581" w14:textId="77777777" w:rsidR="00EF1D8B" w:rsidRDefault="00EF1D8B" w:rsidP="00EF1D8B"/>
    <w:p w14:paraId="26C69E5A" w14:textId="77777777" w:rsidR="00EF1D8B" w:rsidRDefault="00EF1D8B" w:rsidP="00EF1D8B">
      <w:r>
        <w:t xml:space="preserve">1.7. </w:t>
      </w:r>
      <w:r>
        <w:rPr>
          <w:rFonts w:hint="eastAsia"/>
        </w:rPr>
        <w:t>Теория</w:t>
      </w:r>
      <w:r>
        <w:t xml:space="preserve"> </w:t>
      </w:r>
      <w:r>
        <w:rPr>
          <w:rFonts w:hint="eastAsia"/>
        </w:rPr>
        <w:t>линейных</w:t>
      </w:r>
      <w:r>
        <w:t xml:space="preserve"> </w:t>
      </w:r>
      <w:r>
        <w:rPr>
          <w:rFonts w:hint="eastAsia"/>
        </w:rPr>
        <w:t>неравенств</w:t>
      </w:r>
      <w:r>
        <w:t xml:space="preserve"> </w:t>
      </w:r>
      <w:r>
        <w:rPr>
          <w:rFonts w:hint="eastAsia"/>
        </w:rPr>
        <w:t>в</w:t>
      </w:r>
      <w:r>
        <w:t xml:space="preserve"> </w:t>
      </w:r>
      <w:r>
        <w:rPr>
          <w:rFonts w:hint="eastAsia"/>
        </w:rPr>
        <w:t>США</w:t>
      </w:r>
      <w:r>
        <w:t xml:space="preserve"> </w:t>
      </w:r>
      <w:r>
        <w:rPr>
          <w:rFonts w:hint="eastAsia"/>
        </w:rPr>
        <w:t>в</w:t>
      </w:r>
      <w:r>
        <w:t xml:space="preserve"> 1920 </w:t>
      </w:r>
      <w:r>
        <w:rPr>
          <w:rFonts w:hint="eastAsia"/>
        </w:rPr>
        <w:t>гг</w:t>
      </w:r>
    </w:p>
    <w:p w14:paraId="2CB5992B" w14:textId="77777777" w:rsidR="00EF1D8B" w:rsidRDefault="00EF1D8B" w:rsidP="00EF1D8B"/>
    <w:p w14:paraId="4DC1E27C" w14:textId="77777777" w:rsidR="00EF1D8B" w:rsidRDefault="00EF1D8B" w:rsidP="00EF1D8B">
      <w:r>
        <w:t xml:space="preserve">1.8. </w:t>
      </w:r>
      <w:r>
        <w:rPr>
          <w:rFonts w:hint="eastAsia"/>
        </w:rPr>
        <w:t>Фудзивара</w:t>
      </w:r>
      <w:r>
        <w:t xml:space="preserve"> </w:t>
      </w:r>
      <w:r>
        <w:rPr>
          <w:rFonts w:hint="eastAsia"/>
        </w:rPr>
        <w:t>Мацусабуро</w:t>
      </w:r>
    </w:p>
    <w:p w14:paraId="221A7D0D" w14:textId="77777777" w:rsidR="00EF1D8B" w:rsidRDefault="00EF1D8B" w:rsidP="00EF1D8B"/>
    <w:p w14:paraId="6D3C1291" w14:textId="77777777" w:rsidR="00EF1D8B" w:rsidRDefault="00EF1D8B" w:rsidP="00EF1D8B">
      <w:r>
        <w:t xml:space="preserve">1.9. </w:t>
      </w:r>
      <w:r>
        <w:rPr>
          <w:rFonts w:hint="eastAsia"/>
        </w:rPr>
        <w:t>Стокс</w:t>
      </w:r>
      <w:r>
        <w:t xml:space="preserve"> </w:t>
      </w:r>
      <w:r>
        <w:rPr>
          <w:rFonts w:hint="eastAsia"/>
        </w:rPr>
        <w:t>и</w:t>
      </w:r>
      <w:r>
        <w:t xml:space="preserve"> </w:t>
      </w:r>
      <w:r>
        <w:rPr>
          <w:rFonts w:hint="eastAsia"/>
        </w:rPr>
        <w:t>Шлаух</w:t>
      </w:r>
    </w:p>
    <w:p w14:paraId="34A14361" w14:textId="77777777" w:rsidR="00EF1D8B" w:rsidRDefault="00EF1D8B" w:rsidP="00EF1D8B"/>
    <w:p w14:paraId="29A2C013" w14:textId="77777777" w:rsidR="00EF1D8B" w:rsidRDefault="00EF1D8B" w:rsidP="00EF1D8B">
      <w:r>
        <w:t xml:space="preserve">1.10. </w:t>
      </w:r>
      <w:r>
        <w:rPr>
          <w:rFonts w:hint="eastAsia"/>
        </w:rPr>
        <w:t>Моцкин</w:t>
      </w:r>
      <w:r>
        <w:t xml:space="preserve"> </w:t>
      </w:r>
      <w:r>
        <w:rPr>
          <w:rFonts w:hint="eastAsia"/>
        </w:rPr>
        <w:t>и</w:t>
      </w:r>
      <w:r>
        <w:t xml:space="preserve"> </w:t>
      </w:r>
      <w:r>
        <w:rPr>
          <w:rFonts w:hint="eastAsia"/>
        </w:rPr>
        <w:t>Вейль</w:t>
      </w:r>
    </w:p>
    <w:p w14:paraId="63AF5897" w14:textId="77777777" w:rsidR="00EF1D8B" w:rsidRDefault="00EF1D8B" w:rsidP="00EF1D8B"/>
    <w:p w14:paraId="58E681D4" w14:textId="77777777" w:rsidR="00EF1D8B" w:rsidRDefault="00EF1D8B" w:rsidP="00EF1D8B">
      <w:r>
        <w:t xml:space="preserve">1.11. </w:t>
      </w:r>
      <w:r>
        <w:rPr>
          <w:rFonts w:hint="eastAsia"/>
        </w:rPr>
        <w:t>Гордан</w:t>
      </w:r>
      <w:r>
        <w:t xml:space="preserve"> </w:t>
      </w:r>
      <w:r>
        <w:rPr>
          <w:rFonts w:hint="eastAsia"/>
        </w:rPr>
        <w:t>и</w:t>
      </w:r>
      <w:r>
        <w:t xml:space="preserve"> </w:t>
      </w:r>
      <w:r>
        <w:rPr>
          <w:rFonts w:hint="eastAsia"/>
        </w:rPr>
        <w:t>Штимке</w:t>
      </w:r>
    </w:p>
    <w:p w14:paraId="1E0F8E37" w14:textId="77777777" w:rsidR="00EF1D8B" w:rsidRDefault="00EF1D8B" w:rsidP="00EF1D8B"/>
    <w:p w14:paraId="55CF928B" w14:textId="77777777" w:rsidR="00EF1D8B" w:rsidRDefault="00EF1D8B" w:rsidP="00EF1D8B">
      <w:r>
        <w:t xml:space="preserve">1.12. </w:t>
      </w:r>
      <w:r>
        <w:rPr>
          <w:rFonts w:hint="eastAsia"/>
        </w:rPr>
        <w:t>Вороной</w:t>
      </w:r>
      <w:r>
        <w:t xml:space="preserve"> </w:t>
      </w:r>
      <w:r>
        <w:rPr>
          <w:rFonts w:hint="eastAsia"/>
        </w:rPr>
        <w:t>Георгий</w:t>
      </w:r>
      <w:r>
        <w:t xml:space="preserve"> </w:t>
      </w:r>
      <w:r>
        <w:rPr>
          <w:rFonts w:hint="eastAsia"/>
        </w:rPr>
        <w:t>Феодосьевич</w:t>
      </w:r>
    </w:p>
    <w:p w14:paraId="1735D20A" w14:textId="77777777" w:rsidR="00EF1D8B" w:rsidRDefault="00EF1D8B" w:rsidP="00EF1D8B"/>
    <w:p w14:paraId="06C7808F" w14:textId="77777777" w:rsidR="00EF1D8B" w:rsidRDefault="00EF1D8B" w:rsidP="00EF1D8B">
      <w:r>
        <w:t xml:space="preserve">1.13. </w:t>
      </w:r>
      <w:r>
        <w:rPr>
          <w:rFonts w:hint="eastAsia"/>
        </w:rPr>
        <w:t>Геометрическая</w:t>
      </w:r>
      <w:r>
        <w:t xml:space="preserve"> </w:t>
      </w:r>
      <w:r>
        <w:rPr>
          <w:rFonts w:hint="eastAsia"/>
        </w:rPr>
        <w:t>теория</w:t>
      </w:r>
      <w:r>
        <w:t xml:space="preserve"> </w:t>
      </w:r>
      <w:r>
        <w:rPr>
          <w:rFonts w:hint="eastAsia"/>
        </w:rPr>
        <w:t>полиэдров</w:t>
      </w:r>
      <w:r>
        <w:t xml:space="preserve"> </w:t>
      </w:r>
      <w:r>
        <w:rPr>
          <w:rFonts w:hint="eastAsia"/>
        </w:rPr>
        <w:t>и</w:t>
      </w:r>
      <w:r>
        <w:t xml:space="preserve"> </w:t>
      </w:r>
      <w:r>
        <w:rPr>
          <w:rFonts w:hint="eastAsia"/>
        </w:rPr>
        <w:t>двойственность</w:t>
      </w:r>
    </w:p>
    <w:p w14:paraId="2E9BA6E5" w14:textId="77777777" w:rsidR="00EF1D8B" w:rsidRDefault="00EF1D8B" w:rsidP="00EF1D8B"/>
    <w:p w14:paraId="245E7AD5" w14:textId="77777777" w:rsidR="00EF1D8B" w:rsidRDefault="00EF1D8B" w:rsidP="00EF1D8B">
      <w:r>
        <w:rPr>
          <w:rFonts w:hint="eastAsia"/>
        </w:rPr>
        <w:t>Глава</w:t>
      </w:r>
      <w:r>
        <w:t xml:space="preserve"> 2. </w:t>
      </w:r>
      <w:r>
        <w:rPr>
          <w:rFonts w:hint="eastAsia"/>
        </w:rPr>
        <w:t>Развитие</w:t>
      </w:r>
      <w:r>
        <w:t xml:space="preserve"> </w:t>
      </w:r>
      <w:r>
        <w:rPr>
          <w:rFonts w:hint="eastAsia"/>
        </w:rPr>
        <w:t>линейного</w:t>
      </w:r>
      <w:r>
        <w:t xml:space="preserve"> </w:t>
      </w:r>
      <w:r>
        <w:rPr>
          <w:rFonts w:hint="eastAsia"/>
        </w:rPr>
        <w:t>программирования</w:t>
      </w:r>
      <w:r>
        <w:t xml:space="preserve"> </w:t>
      </w:r>
      <w:r>
        <w:rPr>
          <w:rFonts w:hint="eastAsia"/>
        </w:rPr>
        <w:t>в</w:t>
      </w:r>
      <w:r>
        <w:t xml:space="preserve"> </w:t>
      </w:r>
      <w:r>
        <w:rPr>
          <w:rFonts w:hint="eastAsia"/>
        </w:rPr>
        <w:t>ранних</w:t>
      </w:r>
      <w:r>
        <w:t xml:space="preserve"> </w:t>
      </w:r>
      <w:r>
        <w:rPr>
          <w:rFonts w:hint="eastAsia"/>
        </w:rPr>
        <w:t>работах</w:t>
      </w:r>
      <w:r>
        <w:t xml:space="preserve"> </w:t>
      </w:r>
      <w:r>
        <w:rPr>
          <w:rFonts w:hint="eastAsia"/>
        </w:rPr>
        <w:t>Канторовича</w:t>
      </w:r>
    </w:p>
    <w:p w14:paraId="579AF679" w14:textId="77777777" w:rsidR="00EF1D8B" w:rsidRDefault="00EF1D8B" w:rsidP="00EF1D8B"/>
    <w:p w14:paraId="6EEE6987" w14:textId="77777777" w:rsidR="00EF1D8B" w:rsidRDefault="00EF1D8B" w:rsidP="00EF1D8B">
      <w:r>
        <w:t xml:space="preserve">2.1. </w:t>
      </w:r>
      <w:r>
        <w:rPr>
          <w:rFonts w:hint="eastAsia"/>
        </w:rPr>
        <w:t>Идеи</w:t>
      </w:r>
      <w:r>
        <w:t xml:space="preserve"> </w:t>
      </w:r>
      <w:r>
        <w:rPr>
          <w:rFonts w:hint="eastAsia"/>
        </w:rPr>
        <w:t>Канторовича</w:t>
      </w:r>
      <w:r>
        <w:t xml:space="preserve"> </w:t>
      </w:r>
      <w:r>
        <w:rPr>
          <w:rFonts w:hint="eastAsia"/>
        </w:rPr>
        <w:t>в</w:t>
      </w:r>
      <w:r>
        <w:t xml:space="preserve"> </w:t>
      </w:r>
      <w:r>
        <w:rPr>
          <w:rFonts w:hint="eastAsia"/>
        </w:rPr>
        <w:t>контексте</w:t>
      </w:r>
      <w:r>
        <w:t xml:space="preserve"> </w:t>
      </w:r>
      <w:r>
        <w:rPr>
          <w:rFonts w:hint="eastAsia"/>
        </w:rPr>
        <w:t>работ</w:t>
      </w:r>
      <w:r>
        <w:t xml:space="preserve"> </w:t>
      </w:r>
      <w:r>
        <w:rPr>
          <w:rFonts w:hint="eastAsia"/>
        </w:rPr>
        <w:t>советских</w:t>
      </w:r>
      <w:r>
        <w:t xml:space="preserve"> </w:t>
      </w:r>
      <w:r>
        <w:rPr>
          <w:rFonts w:hint="eastAsia"/>
        </w:rPr>
        <w:t>экономистов</w:t>
      </w:r>
      <w:r>
        <w:t xml:space="preserve"> 1910-30 </w:t>
      </w:r>
      <w:r>
        <w:rPr>
          <w:rFonts w:hint="eastAsia"/>
        </w:rPr>
        <w:t>гг</w:t>
      </w:r>
    </w:p>
    <w:p w14:paraId="4B535D9F" w14:textId="77777777" w:rsidR="00EF1D8B" w:rsidRDefault="00EF1D8B" w:rsidP="00EF1D8B"/>
    <w:p w14:paraId="583B8715" w14:textId="77777777" w:rsidR="00EF1D8B" w:rsidRDefault="00EF1D8B" w:rsidP="00EF1D8B">
      <w:r>
        <w:t xml:space="preserve">2.2. </w:t>
      </w:r>
      <w:r>
        <w:rPr>
          <w:rFonts w:hint="eastAsia"/>
        </w:rPr>
        <w:t>О</w:t>
      </w:r>
      <w:r>
        <w:t xml:space="preserve"> </w:t>
      </w:r>
      <w:r>
        <w:rPr>
          <w:rFonts w:hint="eastAsia"/>
        </w:rPr>
        <w:t>математическом</w:t>
      </w:r>
      <w:r>
        <w:t xml:space="preserve"> </w:t>
      </w:r>
      <w:r>
        <w:rPr>
          <w:rFonts w:hint="eastAsia"/>
        </w:rPr>
        <w:t>творчестве</w:t>
      </w:r>
      <w:r>
        <w:t xml:space="preserve"> </w:t>
      </w:r>
      <w:r>
        <w:rPr>
          <w:rFonts w:hint="eastAsia"/>
        </w:rPr>
        <w:t>Канторовича</w:t>
      </w:r>
      <w:r>
        <w:t xml:space="preserve"> </w:t>
      </w:r>
      <w:r>
        <w:rPr>
          <w:rFonts w:hint="eastAsia"/>
        </w:rPr>
        <w:t>с</w:t>
      </w:r>
      <w:r>
        <w:t xml:space="preserve"> </w:t>
      </w:r>
      <w:r>
        <w:rPr>
          <w:rFonts w:hint="eastAsia"/>
        </w:rPr>
        <w:t>конца</w:t>
      </w:r>
      <w:r>
        <w:t xml:space="preserve"> 1920 </w:t>
      </w:r>
      <w:r>
        <w:rPr>
          <w:rFonts w:hint="eastAsia"/>
        </w:rPr>
        <w:t>гг</w:t>
      </w:r>
    </w:p>
    <w:p w14:paraId="7EBA2729" w14:textId="77777777" w:rsidR="00EF1D8B" w:rsidRDefault="00EF1D8B" w:rsidP="00EF1D8B"/>
    <w:p w14:paraId="467D5DBC" w14:textId="77777777" w:rsidR="00EF1D8B" w:rsidRDefault="00EF1D8B" w:rsidP="00EF1D8B">
      <w:r>
        <w:t xml:space="preserve">2.3. </w:t>
      </w:r>
      <w:r>
        <w:rPr>
          <w:rFonts w:hint="eastAsia"/>
        </w:rPr>
        <w:t>О</w:t>
      </w:r>
      <w:r>
        <w:t xml:space="preserve"> </w:t>
      </w:r>
      <w:r>
        <w:rPr>
          <w:rFonts w:hint="eastAsia"/>
        </w:rPr>
        <w:t>начале</w:t>
      </w:r>
      <w:r>
        <w:t xml:space="preserve"> </w:t>
      </w:r>
      <w:r>
        <w:rPr>
          <w:rFonts w:hint="eastAsia"/>
        </w:rPr>
        <w:t>творчества</w:t>
      </w:r>
      <w:r>
        <w:t xml:space="preserve"> </w:t>
      </w:r>
      <w:r>
        <w:rPr>
          <w:rFonts w:hint="eastAsia"/>
        </w:rPr>
        <w:t>Канторовича</w:t>
      </w:r>
      <w:r>
        <w:t xml:space="preserve"> </w:t>
      </w:r>
      <w:r>
        <w:rPr>
          <w:rFonts w:hint="eastAsia"/>
        </w:rPr>
        <w:t>в</w:t>
      </w:r>
      <w:r>
        <w:t xml:space="preserve"> </w:t>
      </w:r>
      <w:r>
        <w:rPr>
          <w:rFonts w:hint="eastAsia"/>
        </w:rPr>
        <w:t>области</w:t>
      </w:r>
      <w:r>
        <w:t xml:space="preserve"> </w:t>
      </w:r>
      <w:r>
        <w:rPr>
          <w:rFonts w:hint="eastAsia"/>
        </w:rPr>
        <w:t>экономики</w:t>
      </w:r>
    </w:p>
    <w:p w14:paraId="5281C94A" w14:textId="77777777" w:rsidR="00EF1D8B" w:rsidRDefault="00EF1D8B" w:rsidP="00EF1D8B"/>
    <w:p w14:paraId="58140D79" w14:textId="77777777" w:rsidR="00EF1D8B" w:rsidRDefault="00EF1D8B" w:rsidP="00EF1D8B">
      <w:r>
        <w:t xml:space="preserve">2.4. </w:t>
      </w:r>
      <w:r>
        <w:rPr>
          <w:rFonts w:hint="eastAsia"/>
        </w:rPr>
        <w:t>Экономические</w:t>
      </w:r>
      <w:r>
        <w:t xml:space="preserve"> </w:t>
      </w:r>
      <w:r>
        <w:rPr>
          <w:rFonts w:hint="eastAsia"/>
        </w:rPr>
        <w:t>исследования</w:t>
      </w:r>
      <w:r>
        <w:t xml:space="preserve"> </w:t>
      </w:r>
      <w:r>
        <w:rPr>
          <w:rFonts w:hint="eastAsia"/>
        </w:rPr>
        <w:t>Канторовича</w:t>
      </w:r>
      <w:r>
        <w:t xml:space="preserve"> </w:t>
      </w:r>
      <w:r>
        <w:rPr>
          <w:rFonts w:hint="eastAsia"/>
        </w:rPr>
        <w:t>довоенных</w:t>
      </w:r>
      <w:r>
        <w:t xml:space="preserve"> </w:t>
      </w:r>
      <w:r>
        <w:rPr>
          <w:rFonts w:hint="eastAsia"/>
        </w:rPr>
        <w:t>лет</w:t>
      </w:r>
    </w:p>
    <w:p w14:paraId="1455C2E3" w14:textId="77777777" w:rsidR="00EF1D8B" w:rsidRDefault="00EF1D8B" w:rsidP="00EF1D8B"/>
    <w:p w14:paraId="39222F78" w14:textId="77777777" w:rsidR="00EF1D8B" w:rsidRDefault="00EF1D8B" w:rsidP="00EF1D8B">
      <w:r>
        <w:t xml:space="preserve">2.5. </w:t>
      </w:r>
      <w:r>
        <w:rPr>
          <w:rFonts w:hint="eastAsia"/>
        </w:rPr>
        <w:t>Исследования</w:t>
      </w:r>
      <w:r>
        <w:t xml:space="preserve"> </w:t>
      </w:r>
      <w:r>
        <w:rPr>
          <w:rFonts w:hint="eastAsia"/>
        </w:rPr>
        <w:t>Канторовича</w:t>
      </w:r>
      <w:r>
        <w:t xml:space="preserve"> </w:t>
      </w:r>
      <w:r>
        <w:rPr>
          <w:rFonts w:hint="eastAsia"/>
        </w:rPr>
        <w:t>довоенных</w:t>
      </w:r>
      <w:r>
        <w:t xml:space="preserve"> </w:t>
      </w:r>
      <w:r>
        <w:rPr>
          <w:rFonts w:hint="eastAsia"/>
        </w:rPr>
        <w:t>лет</w:t>
      </w:r>
      <w:r>
        <w:t xml:space="preserve"> </w:t>
      </w:r>
      <w:r>
        <w:rPr>
          <w:rFonts w:hint="eastAsia"/>
        </w:rPr>
        <w:t>и</w:t>
      </w:r>
      <w:r>
        <w:t xml:space="preserve"> </w:t>
      </w:r>
      <w:r>
        <w:rPr>
          <w:rFonts w:hint="eastAsia"/>
        </w:rPr>
        <w:t>современная</w:t>
      </w:r>
      <w:r>
        <w:t xml:space="preserve"> </w:t>
      </w:r>
      <w:r>
        <w:rPr>
          <w:rFonts w:hint="eastAsia"/>
        </w:rPr>
        <w:t>наука</w:t>
      </w:r>
    </w:p>
    <w:p w14:paraId="6F83E07D" w14:textId="77777777" w:rsidR="00EF1D8B" w:rsidRDefault="00EF1D8B" w:rsidP="00EF1D8B"/>
    <w:p w14:paraId="314809B5" w14:textId="77777777" w:rsidR="00EF1D8B" w:rsidRDefault="00EF1D8B" w:rsidP="00EF1D8B">
      <w:r>
        <w:t xml:space="preserve">2.6. </w:t>
      </w:r>
      <w:r>
        <w:rPr>
          <w:rFonts w:hint="eastAsia"/>
        </w:rPr>
        <w:t>Результаты</w:t>
      </w:r>
      <w:r>
        <w:t xml:space="preserve"> </w:t>
      </w:r>
      <w:r>
        <w:rPr>
          <w:rFonts w:hint="eastAsia"/>
        </w:rPr>
        <w:t>работ</w:t>
      </w:r>
      <w:r>
        <w:t xml:space="preserve"> </w:t>
      </w:r>
      <w:r>
        <w:rPr>
          <w:rFonts w:hint="eastAsia"/>
        </w:rPr>
        <w:t>довоенных</w:t>
      </w:r>
      <w:r>
        <w:t xml:space="preserve"> </w:t>
      </w:r>
      <w:r>
        <w:rPr>
          <w:rFonts w:hint="eastAsia"/>
        </w:rPr>
        <w:t>лет</w:t>
      </w:r>
      <w:r>
        <w:t xml:space="preserve"> </w:t>
      </w:r>
      <w:r>
        <w:rPr>
          <w:rFonts w:hint="eastAsia"/>
        </w:rPr>
        <w:t>с</w:t>
      </w:r>
      <w:r>
        <w:t xml:space="preserve"> </w:t>
      </w:r>
      <w:r>
        <w:rPr>
          <w:rFonts w:hint="eastAsia"/>
        </w:rPr>
        <w:t>современной</w:t>
      </w:r>
      <w:r>
        <w:t xml:space="preserve"> </w:t>
      </w:r>
      <w:r>
        <w:rPr>
          <w:rFonts w:hint="eastAsia"/>
        </w:rPr>
        <w:t>точки</w:t>
      </w:r>
      <w:r>
        <w:t xml:space="preserve"> </w:t>
      </w:r>
      <w:r>
        <w:rPr>
          <w:rFonts w:hint="eastAsia"/>
        </w:rPr>
        <w:t>зрения</w:t>
      </w:r>
    </w:p>
    <w:p w14:paraId="33A9269E" w14:textId="77777777" w:rsidR="00EF1D8B" w:rsidRDefault="00EF1D8B" w:rsidP="00EF1D8B"/>
    <w:p w14:paraId="7B3B4846" w14:textId="77777777" w:rsidR="00EF1D8B" w:rsidRDefault="00EF1D8B" w:rsidP="00EF1D8B">
      <w:r>
        <w:rPr>
          <w:rFonts w:hint="eastAsia"/>
        </w:rPr>
        <w:t>Глава</w:t>
      </w:r>
      <w:r>
        <w:t xml:space="preserve"> 3. </w:t>
      </w:r>
      <w:r>
        <w:rPr>
          <w:rFonts w:hint="eastAsia"/>
        </w:rPr>
        <w:t>Линейное</w:t>
      </w:r>
      <w:r>
        <w:t xml:space="preserve"> </w:t>
      </w:r>
      <w:r>
        <w:rPr>
          <w:rFonts w:hint="eastAsia"/>
        </w:rPr>
        <w:t>программирование</w:t>
      </w:r>
      <w:r>
        <w:t xml:space="preserve"> </w:t>
      </w:r>
      <w:r>
        <w:rPr>
          <w:rFonts w:hint="eastAsia"/>
        </w:rPr>
        <w:t>в</w:t>
      </w:r>
      <w:r>
        <w:t xml:space="preserve"> </w:t>
      </w:r>
      <w:r>
        <w:rPr>
          <w:rFonts w:hint="eastAsia"/>
        </w:rPr>
        <w:t>работах</w:t>
      </w:r>
      <w:r>
        <w:t xml:space="preserve"> </w:t>
      </w:r>
      <w:r>
        <w:rPr>
          <w:rFonts w:hint="eastAsia"/>
        </w:rPr>
        <w:t>Канторовича</w:t>
      </w:r>
      <w:r>
        <w:t xml:space="preserve"> 1940-50 </w:t>
      </w:r>
      <w:r>
        <w:rPr>
          <w:rFonts w:hint="eastAsia"/>
        </w:rPr>
        <w:t>гг</w:t>
      </w:r>
    </w:p>
    <w:p w14:paraId="2C508D35" w14:textId="77777777" w:rsidR="00EF1D8B" w:rsidRDefault="00EF1D8B" w:rsidP="00EF1D8B"/>
    <w:p w14:paraId="2945F3C3" w14:textId="77777777" w:rsidR="00EF1D8B" w:rsidRDefault="00EF1D8B" w:rsidP="00EF1D8B">
      <w:r>
        <w:t xml:space="preserve">3.1. </w:t>
      </w:r>
      <w:r>
        <w:rPr>
          <w:rFonts w:hint="eastAsia"/>
        </w:rPr>
        <w:t>Применение</w:t>
      </w:r>
      <w:r>
        <w:t xml:space="preserve"> </w:t>
      </w:r>
      <w:r>
        <w:rPr>
          <w:rFonts w:hint="eastAsia"/>
        </w:rPr>
        <w:t>линейного</w:t>
      </w:r>
      <w:r>
        <w:t xml:space="preserve"> </w:t>
      </w:r>
      <w:r>
        <w:rPr>
          <w:rFonts w:hint="eastAsia"/>
        </w:rPr>
        <w:t>программирования</w:t>
      </w:r>
      <w:r>
        <w:t xml:space="preserve"> </w:t>
      </w:r>
      <w:r>
        <w:rPr>
          <w:rFonts w:hint="eastAsia"/>
        </w:rPr>
        <w:t>к</w:t>
      </w:r>
      <w:r>
        <w:t xml:space="preserve"> </w:t>
      </w:r>
      <w:r>
        <w:rPr>
          <w:rFonts w:hint="eastAsia"/>
        </w:rPr>
        <w:t>частным</w:t>
      </w:r>
      <w:r>
        <w:t xml:space="preserve"> </w:t>
      </w:r>
      <w:r>
        <w:rPr>
          <w:rFonts w:hint="eastAsia"/>
        </w:rPr>
        <w:t>задачам</w:t>
      </w:r>
    </w:p>
    <w:p w14:paraId="7BA53A95" w14:textId="77777777" w:rsidR="00EF1D8B" w:rsidRDefault="00EF1D8B" w:rsidP="00EF1D8B"/>
    <w:p w14:paraId="0CC54F8E" w14:textId="77777777" w:rsidR="00EF1D8B" w:rsidRDefault="00EF1D8B" w:rsidP="00EF1D8B">
      <w:r>
        <w:t xml:space="preserve">3.2. </w:t>
      </w:r>
      <w:r>
        <w:rPr>
          <w:rFonts w:hint="eastAsia"/>
        </w:rPr>
        <w:t>Методы</w:t>
      </w:r>
      <w:r>
        <w:t xml:space="preserve"> </w:t>
      </w:r>
      <w:r>
        <w:rPr>
          <w:rFonts w:hint="eastAsia"/>
        </w:rPr>
        <w:t>и</w:t>
      </w:r>
      <w:r>
        <w:t xml:space="preserve"> </w:t>
      </w:r>
      <w:r>
        <w:rPr>
          <w:rFonts w:hint="eastAsia"/>
        </w:rPr>
        <w:t>их</w:t>
      </w:r>
      <w:r>
        <w:t xml:space="preserve"> </w:t>
      </w:r>
      <w:r>
        <w:rPr>
          <w:rFonts w:hint="eastAsia"/>
        </w:rPr>
        <w:t>применение</w:t>
      </w:r>
      <w:r>
        <w:t xml:space="preserve"> </w:t>
      </w:r>
      <w:r>
        <w:rPr>
          <w:rFonts w:hint="eastAsia"/>
        </w:rPr>
        <w:t>к</w:t>
      </w:r>
      <w:r>
        <w:t xml:space="preserve"> </w:t>
      </w:r>
      <w:r>
        <w:rPr>
          <w:rFonts w:hint="eastAsia"/>
        </w:rPr>
        <w:t>общим</w:t>
      </w:r>
      <w:r>
        <w:t xml:space="preserve"> </w:t>
      </w:r>
      <w:r>
        <w:rPr>
          <w:rFonts w:hint="eastAsia"/>
        </w:rPr>
        <w:t>и</w:t>
      </w:r>
      <w:r>
        <w:t xml:space="preserve"> </w:t>
      </w:r>
      <w:r>
        <w:rPr>
          <w:rFonts w:hint="eastAsia"/>
        </w:rPr>
        <w:t>теоретическим</w:t>
      </w:r>
      <w:r>
        <w:t xml:space="preserve"> </w:t>
      </w:r>
      <w:r>
        <w:rPr>
          <w:rFonts w:hint="eastAsia"/>
        </w:rPr>
        <w:t>проблемам</w:t>
      </w:r>
    </w:p>
    <w:p w14:paraId="0889C3F2" w14:textId="77777777" w:rsidR="00EF1D8B" w:rsidRDefault="00EF1D8B" w:rsidP="00EF1D8B"/>
    <w:p w14:paraId="282EC7B9" w14:textId="77777777" w:rsidR="00EF1D8B" w:rsidRDefault="00EF1D8B" w:rsidP="00EF1D8B">
      <w:r>
        <w:t xml:space="preserve">3.3. </w:t>
      </w:r>
      <w:r>
        <w:rPr>
          <w:rFonts w:hint="eastAsia"/>
        </w:rPr>
        <w:t>Признание</w:t>
      </w:r>
      <w:r>
        <w:t xml:space="preserve"> </w:t>
      </w:r>
      <w:r>
        <w:rPr>
          <w:rFonts w:hint="eastAsia"/>
        </w:rPr>
        <w:t>вклада</w:t>
      </w:r>
      <w:r>
        <w:t xml:space="preserve"> </w:t>
      </w:r>
      <w:r>
        <w:rPr>
          <w:rFonts w:hint="eastAsia"/>
        </w:rPr>
        <w:t>Канторовича</w:t>
      </w:r>
      <w:r>
        <w:t xml:space="preserve"> </w:t>
      </w:r>
      <w:r>
        <w:rPr>
          <w:rFonts w:hint="eastAsia"/>
        </w:rPr>
        <w:t>в</w:t>
      </w:r>
      <w:r>
        <w:t xml:space="preserve"> </w:t>
      </w:r>
      <w:r>
        <w:rPr>
          <w:rFonts w:hint="eastAsia"/>
        </w:rPr>
        <w:t>экономическую</w:t>
      </w:r>
      <w:r>
        <w:t xml:space="preserve"> </w:t>
      </w:r>
      <w:r>
        <w:rPr>
          <w:rFonts w:hint="eastAsia"/>
        </w:rPr>
        <w:t>науку</w:t>
      </w:r>
    </w:p>
    <w:p w14:paraId="25B0CF83" w14:textId="77777777" w:rsidR="00EF1D8B" w:rsidRDefault="00EF1D8B" w:rsidP="00EF1D8B"/>
    <w:p w14:paraId="0B159D20" w14:textId="77777777" w:rsidR="00EF1D8B" w:rsidRDefault="00EF1D8B" w:rsidP="00EF1D8B">
      <w:r>
        <w:t xml:space="preserve">3.4. </w:t>
      </w:r>
      <w:r>
        <w:rPr>
          <w:rFonts w:hint="eastAsia"/>
        </w:rPr>
        <w:t>Решение</w:t>
      </w:r>
      <w:r>
        <w:t xml:space="preserve"> </w:t>
      </w:r>
      <w:r>
        <w:rPr>
          <w:rFonts w:hint="eastAsia"/>
        </w:rPr>
        <w:t>проблемы</w:t>
      </w:r>
      <w:r>
        <w:t xml:space="preserve"> </w:t>
      </w:r>
      <w:r>
        <w:rPr>
          <w:rFonts w:hint="eastAsia"/>
        </w:rPr>
        <w:t>Монжа</w:t>
      </w:r>
      <w:r>
        <w:t xml:space="preserve"> </w:t>
      </w:r>
      <w:r>
        <w:rPr>
          <w:rFonts w:hint="eastAsia"/>
        </w:rPr>
        <w:t>на</w:t>
      </w:r>
      <w:r>
        <w:t xml:space="preserve"> </w:t>
      </w:r>
      <w:r>
        <w:rPr>
          <w:rFonts w:hint="eastAsia"/>
        </w:rPr>
        <w:t>основе</w:t>
      </w:r>
      <w:r>
        <w:t xml:space="preserve"> </w:t>
      </w:r>
      <w:r>
        <w:rPr>
          <w:rFonts w:hint="eastAsia"/>
        </w:rPr>
        <w:t>линейного</w:t>
      </w:r>
      <w:r>
        <w:t xml:space="preserve"> </w:t>
      </w:r>
      <w:r>
        <w:rPr>
          <w:rFonts w:hint="eastAsia"/>
        </w:rPr>
        <w:t>программирования</w:t>
      </w:r>
    </w:p>
    <w:p w14:paraId="57398182" w14:textId="77777777" w:rsidR="00EF1D8B" w:rsidRDefault="00EF1D8B" w:rsidP="00EF1D8B"/>
    <w:p w14:paraId="542A2A7F" w14:textId="77777777" w:rsidR="00EF1D8B" w:rsidRDefault="00EF1D8B" w:rsidP="00EF1D8B">
      <w:r>
        <w:t xml:space="preserve">3.5. </w:t>
      </w:r>
      <w:r>
        <w:rPr>
          <w:rFonts w:hint="eastAsia"/>
        </w:rPr>
        <w:t>Вклад</w:t>
      </w:r>
      <w:r>
        <w:t xml:space="preserve"> </w:t>
      </w:r>
      <w:r>
        <w:rPr>
          <w:rFonts w:hint="eastAsia"/>
        </w:rPr>
        <w:t>Канторовича</w:t>
      </w:r>
      <w:r>
        <w:t xml:space="preserve"> </w:t>
      </w:r>
      <w:r>
        <w:rPr>
          <w:rFonts w:hint="eastAsia"/>
        </w:rPr>
        <w:t>в</w:t>
      </w:r>
      <w:r>
        <w:t xml:space="preserve"> </w:t>
      </w:r>
      <w:r>
        <w:rPr>
          <w:rFonts w:hint="eastAsia"/>
        </w:rPr>
        <w:t>экономическую</w:t>
      </w:r>
      <w:r>
        <w:t xml:space="preserve"> </w:t>
      </w:r>
      <w:r>
        <w:rPr>
          <w:rFonts w:hint="eastAsia"/>
        </w:rPr>
        <w:t>науку</w:t>
      </w:r>
    </w:p>
    <w:p w14:paraId="70AD34E8" w14:textId="77777777" w:rsidR="00EF1D8B" w:rsidRDefault="00EF1D8B" w:rsidP="00EF1D8B"/>
    <w:p w14:paraId="3FD3A244" w14:textId="77777777" w:rsidR="00EF1D8B" w:rsidRDefault="00EF1D8B" w:rsidP="00EF1D8B">
      <w:r>
        <w:t xml:space="preserve">3.6. </w:t>
      </w:r>
      <w:r>
        <w:rPr>
          <w:rFonts w:hint="eastAsia"/>
        </w:rPr>
        <w:t>Организационная</w:t>
      </w:r>
      <w:r>
        <w:t xml:space="preserve"> </w:t>
      </w:r>
      <w:r>
        <w:rPr>
          <w:rFonts w:hint="eastAsia"/>
        </w:rPr>
        <w:t>и</w:t>
      </w:r>
      <w:r>
        <w:t xml:space="preserve"> </w:t>
      </w:r>
      <w:r>
        <w:rPr>
          <w:rFonts w:hint="eastAsia"/>
        </w:rPr>
        <w:t>преподавательская</w:t>
      </w:r>
      <w:r>
        <w:t xml:space="preserve"> </w:t>
      </w:r>
      <w:r>
        <w:rPr>
          <w:rFonts w:hint="eastAsia"/>
        </w:rPr>
        <w:t>деятельность</w:t>
      </w:r>
      <w:r>
        <w:t xml:space="preserve"> </w:t>
      </w:r>
      <w:r>
        <w:rPr>
          <w:rFonts w:hint="eastAsia"/>
        </w:rPr>
        <w:t>Канторовича</w:t>
      </w:r>
    </w:p>
    <w:p w14:paraId="3504D974" w14:textId="77777777" w:rsidR="00EF1D8B" w:rsidRDefault="00EF1D8B" w:rsidP="00EF1D8B"/>
    <w:p w14:paraId="16170D50" w14:textId="77777777" w:rsidR="00EF1D8B" w:rsidRDefault="00EF1D8B" w:rsidP="00EF1D8B">
      <w:r>
        <w:t xml:space="preserve">3.7. </w:t>
      </w:r>
      <w:r>
        <w:rPr>
          <w:rFonts w:hint="eastAsia"/>
        </w:rPr>
        <w:t>Наследие</w:t>
      </w:r>
      <w:r>
        <w:t xml:space="preserve"> </w:t>
      </w:r>
      <w:r>
        <w:rPr>
          <w:rFonts w:hint="eastAsia"/>
        </w:rPr>
        <w:t>Канторовича</w:t>
      </w:r>
    </w:p>
    <w:p w14:paraId="0D666532" w14:textId="77777777" w:rsidR="00EF1D8B" w:rsidRDefault="00EF1D8B" w:rsidP="00EF1D8B"/>
    <w:p w14:paraId="2C44EC4F" w14:textId="77777777" w:rsidR="00EF1D8B" w:rsidRDefault="00EF1D8B" w:rsidP="00EF1D8B">
      <w:r>
        <w:rPr>
          <w:rFonts w:hint="eastAsia"/>
        </w:rPr>
        <w:t>Глава</w:t>
      </w:r>
      <w:r>
        <w:t xml:space="preserve"> 4. </w:t>
      </w:r>
      <w:r>
        <w:rPr>
          <w:rFonts w:hint="eastAsia"/>
        </w:rPr>
        <w:t>Данциг</w:t>
      </w:r>
      <w:r>
        <w:t xml:space="preserve"> </w:t>
      </w:r>
      <w:r>
        <w:rPr>
          <w:rFonts w:hint="eastAsia"/>
        </w:rPr>
        <w:t>и</w:t>
      </w:r>
      <w:r>
        <w:t xml:space="preserve"> </w:t>
      </w:r>
      <w:r>
        <w:rPr>
          <w:rFonts w:hint="eastAsia"/>
        </w:rPr>
        <w:t>линейное</w:t>
      </w:r>
      <w:r>
        <w:t xml:space="preserve"> </w:t>
      </w:r>
      <w:r>
        <w:rPr>
          <w:rFonts w:hint="eastAsia"/>
        </w:rPr>
        <w:t>программирование</w:t>
      </w:r>
    </w:p>
    <w:p w14:paraId="6B2A4E91" w14:textId="77777777" w:rsidR="00EF1D8B" w:rsidRDefault="00EF1D8B" w:rsidP="00EF1D8B"/>
    <w:p w14:paraId="5114EF89" w14:textId="77777777" w:rsidR="00EF1D8B" w:rsidRDefault="00EF1D8B" w:rsidP="00EF1D8B">
      <w:r>
        <w:t xml:space="preserve">4.1. </w:t>
      </w:r>
      <w:r>
        <w:rPr>
          <w:rFonts w:hint="eastAsia"/>
        </w:rPr>
        <w:t>Путь</w:t>
      </w:r>
      <w:r>
        <w:t xml:space="preserve"> </w:t>
      </w:r>
      <w:r>
        <w:rPr>
          <w:rFonts w:hint="eastAsia"/>
        </w:rPr>
        <w:t>к</w:t>
      </w:r>
      <w:r>
        <w:t xml:space="preserve"> </w:t>
      </w:r>
      <w:r>
        <w:rPr>
          <w:rFonts w:hint="eastAsia"/>
        </w:rPr>
        <w:t>симплекс</w:t>
      </w:r>
      <w:r>
        <w:t>-</w:t>
      </w:r>
      <w:r>
        <w:rPr>
          <w:rFonts w:hint="eastAsia"/>
        </w:rPr>
        <w:t>методу</w:t>
      </w:r>
    </w:p>
    <w:p w14:paraId="2B36331D" w14:textId="77777777" w:rsidR="00EF1D8B" w:rsidRDefault="00EF1D8B" w:rsidP="00EF1D8B"/>
    <w:p w14:paraId="595398EE" w14:textId="77777777" w:rsidR="00EF1D8B" w:rsidRDefault="00EF1D8B" w:rsidP="00EF1D8B">
      <w:r>
        <w:t xml:space="preserve">4.2. </w:t>
      </w:r>
      <w:r>
        <w:rPr>
          <w:rFonts w:hint="eastAsia"/>
        </w:rPr>
        <w:t>Линейное</w:t>
      </w:r>
      <w:r>
        <w:t xml:space="preserve"> </w:t>
      </w:r>
      <w:r>
        <w:rPr>
          <w:rFonts w:hint="eastAsia"/>
        </w:rPr>
        <w:t>программирование</w:t>
      </w:r>
      <w:r>
        <w:t xml:space="preserve"> </w:t>
      </w:r>
      <w:r>
        <w:rPr>
          <w:rFonts w:hint="eastAsia"/>
        </w:rPr>
        <w:t>и</w:t>
      </w:r>
      <w:r>
        <w:t xml:space="preserve"> </w:t>
      </w:r>
      <w:r>
        <w:rPr>
          <w:rFonts w:hint="eastAsia"/>
        </w:rPr>
        <w:t>симплекс</w:t>
      </w:r>
      <w:r>
        <w:t>-</w:t>
      </w:r>
      <w:r>
        <w:rPr>
          <w:rFonts w:hint="eastAsia"/>
        </w:rPr>
        <w:t>метод</w:t>
      </w:r>
      <w:r>
        <w:t xml:space="preserve"> </w:t>
      </w:r>
      <w:r>
        <w:rPr>
          <w:rFonts w:hint="eastAsia"/>
        </w:rPr>
        <w:t>Данцига</w:t>
      </w:r>
    </w:p>
    <w:p w14:paraId="771EC18B" w14:textId="77777777" w:rsidR="00EF1D8B" w:rsidRDefault="00EF1D8B" w:rsidP="00EF1D8B"/>
    <w:p w14:paraId="71F3DE97" w14:textId="77777777" w:rsidR="00EF1D8B" w:rsidRDefault="00EF1D8B" w:rsidP="00EF1D8B">
      <w:r>
        <w:t xml:space="preserve">4.3. </w:t>
      </w:r>
      <w:r>
        <w:rPr>
          <w:rFonts w:hint="eastAsia"/>
        </w:rPr>
        <w:t>Методы</w:t>
      </w:r>
      <w:r>
        <w:t xml:space="preserve"> </w:t>
      </w:r>
      <w:r>
        <w:rPr>
          <w:rFonts w:hint="eastAsia"/>
        </w:rPr>
        <w:t>решения</w:t>
      </w:r>
      <w:r>
        <w:t xml:space="preserve"> </w:t>
      </w:r>
      <w:r>
        <w:rPr>
          <w:rFonts w:hint="eastAsia"/>
        </w:rPr>
        <w:t>крупномасштабных</w:t>
      </w:r>
      <w:r>
        <w:t xml:space="preserve"> </w:t>
      </w:r>
      <w:r>
        <w:rPr>
          <w:rFonts w:hint="eastAsia"/>
        </w:rPr>
        <w:t>линейных</w:t>
      </w:r>
      <w:r>
        <w:t xml:space="preserve"> </w:t>
      </w:r>
      <w:r>
        <w:rPr>
          <w:rFonts w:hint="eastAsia"/>
        </w:rPr>
        <w:t>программ</w:t>
      </w:r>
    </w:p>
    <w:p w14:paraId="33AF32AE" w14:textId="77777777" w:rsidR="00EF1D8B" w:rsidRDefault="00EF1D8B" w:rsidP="00EF1D8B"/>
    <w:p w14:paraId="6337FF5F" w14:textId="77777777" w:rsidR="00EF1D8B" w:rsidRDefault="00EF1D8B" w:rsidP="00EF1D8B">
      <w:r>
        <w:t xml:space="preserve">4.4. </w:t>
      </w:r>
      <w:r>
        <w:rPr>
          <w:rFonts w:hint="eastAsia"/>
        </w:rPr>
        <w:t>Организаторская</w:t>
      </w:r>
      <w:r>
        <w:t xml:space="preserve">, </w:t>
      </w:r>
      <w:r>
        <w:rPr>
          <w:rFonts w:hint="eastAsia"/>
        </w:rPr>
        <w:t>преподавательская</w:t>
      </w:r>
      <w:r>
        <w:t xml:space="preserve"> </w:t>
      </w:r>
      <w:r>
        <w:rPr>
          <w:rFonts w:hint="eastAsia"/>
        </w:rPr>
        <w:t>и</w:t>
      </w:r>
      <w:r>
        <w:t xml:space="preserve"> </w:t>
      </w:r>
      <w:r>
        <w:rPr>
          <w:rFonts w:hint="eastAsia"/>
        </w:rPr>
        <w:t>издательская</w:t>
      </w:r>
      <w:r>
        <w:t xml:space="preserve"> </w:t>
      </w:r>
      <w:r>
        <w:rPr>
          <w:rFonts w:hint="eastAsia"/>
        </w:rPr>
        <w:t>деятельность</w:t>
      </w:r>
    </w:p>
    <w:p w14:paraId="764CC842" w14:textId="77777777" w:rsidR="00EF1D8B" w:rsidRDefault="00EF1D8B" w:rsidP="00EF1D8B"/>
    <w:p w14:paraId="7AAB89A1" w14:textId="77777777" w:rsidR="00EF1D8B" w:rsidRDefault="00EF1D8B" w:rsidP="00EF1D8B">
      <w:r>
        <w:t xml:space="preserve">4.5. </w:t>
      </w:r>
      <w:r>
        <w:rPr>
          <w:rFonts w:hint="eastAsia"/>
        </w:rPr>
        <w:t>Наследие</w:t>
      </w:r>
      <w:r>
        <w:t xml:space="preserve"> </w:t>
      </w:r>
      <w:r>
        <w:rPr>
          <w:rFonts w:hint="eastAsia"/>
        </w:rPr>
        <w:t>Данцига</w:t>
      </w:r>
    </w:p>
    <w:p w14:paraId="21CBD6DB" w14:textId="77777777" w:rsidR="00EF1D8B" w:rsidRDefault="00EF1D8B" w:rsidP="00EF1D8B"/>
    <w:p w14:paraId="23FE62A8" w14:textId="77777777" w:rsidR="00EF1D8B" w:rsidRDefault="00EF1D8B" w:rsidP="00EF1D8B">
      <w:r>
        <w:rPr>
          <w:rFonts w:hint="eastAsia"/>
        </w:rPr>
        <w:t>Глава</w:t>
      </w:r>
      <w:r>
        <w:t xml:space="preserve"> 5. </w:t>
      </w:r>
      <w:r>
        <w:rPr>
          <w:rFonts w:hint="eastAsia"/>
        </w:rPr>
        <w:t>Работы</w:t>
      </w:r>
      <w:r>
        <w:t xml:space="preserve"> </w:t>
      </w:r>
      <w:r>
        <w:rPr>
          <w:rFonts w:hint="eastAsia"/>
        </w:rPr>
        <w:t>других</w:t>
      </w:r>
      <w:r>
        <w:t xml:space="preserve"> </w:t>
      </w:r>
      <w:r>
        <w:rPr>
          <w:rFonts w:hint="eastAsia"/>
        </w:rPr>
        <w:t>авторов</w:t>
      </w:r>
      <w:r>
        <w:t xml:space="preserve"> </w:t>
      </w:r>
      <w:r>
        <w:rPr>
          <w:rFonts w:hint="eastAsia"/>
        </w:rPr>
        <w:t>и</w:t>
      </w:r>
      <w:r>
        <w:t xml:space="preserve"> </w:t>
      </w:r>
      <w:r>
        <w:rPr>
          <w:rFonts w:hint="eastAsia"/>
        </w:rPr>
        <w:t>общая</w:t>
      </w:r>
      <w:r>
        <w:t xml:space="preserve"> </w:t>
      </w:r>
      <w:r>
        <w:rPr>
          <w:rFonts w:hint="eastAsia"/>
        </w:rPr>
        <w:t>картина</w:t>
      </w:r>
      <w:r>
        <w:t xml:space="preserve"> </w:t>
      </w:r>
      <w:r>
        <w:rPr>
          <w:rFonts w:hint="eastAsia"/>
        </w:rPr>
        <w:t>развития</w:t>
      </w:r>
      <w:r>
        <w:t xml:space="preserve"> </w:t>
      </w:r>
      <w:r>
        <w:rPr>
          <w:rFonts w:hint="eastAsia"/>
        </w:rPr>
        <w:t>линейного</w:t>
      </w:r>
      <w:r>
        <w:t xml:space="preserve"> </w:t>
      </w:r>
      <w:r>
        <w:rPr>
          <w:rFonts w:hint="eastAsia"/>
        </w:rPr>
        <w:t>программирования</w:t>
      </w:r>
    </w:p>
    <w:p w14:paraId="711B8B5D" w14:textId="77777777" w:rsidR="00EF1D8B" w:rsidRDefault="00EF1D8B" w:rsidP="00EF1D8B"/>
    <w:p w14:paraId="48BE61CD" w14:textId="77777777" w:rsidR="00EF1D8B" w:rsidRDefault="00EF1D8B" w:rsidP="00EF1D8B">
      <w:r>
        <w:t xml:space="preserve">5.1. </w:t>
      </w:r>
      <w:r>
        <w:rPr>
          <w:rFonts w:hint="eastAsia"/>
        </w:rPr>
        <w:t>Обзор</w:t>
      </w:r>
      <w:r>
        <w:t xml:space="preserve"> </w:t>
      </w:r>
      <w:r>
        <w:rPr>
          <w:rFonts w:hint="eastAsia"/>
        </w:rPr>
        <w:t>развития</w:t>
      </w:r>
      <w:r>
        <w:t xml:space="preserve"> </w:t>
      </w:r>
      <w:r>
        <w:rPr>
          <w:rFonts w:hint="eastAsia"/>
        </w:rPr>
        <w:t>линейного</w:t>
      </w:r>
      <w:r>
        <w:t xml:space="preserve"> </w:t>
      </w:r>
      <w:r>
        <w:rPr>
          <w:rFonts w:hint="eastAsia"/>
        </w:rPr>
        <w:t>программирования</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математики</w:t>
      </w:r>
    </w:p>
    <w:p w14:paraId="4ABAC86B" w14:textId="77777777" w:rsidR="00EF1D8B" w:rsidRDefault="00EF1D8B" w:rsidP="00EF1D8B"/>
    <w:p w14:paraId="7AA78DA1" w14:textId="77777777" w:rsidR="00EF1D8B" w:rsidRDefault="00EF1D8B" w:rsidP="00EF1D8B">
      <w:r>
        <w:t xml:space="preserve">5.2. </w:t>
      </w:r>
      <w:r>
        <w:rPr>
          <w:rFonts w:hint="eastAsia"/>
        </w:rPr>
        <w:t>Фон</w:t>
      </w:r>
      <w:r>
        <w:t xml:space="preserve"> </w:t>
      </w:r>
      <w:r>
        <w:rPr>
          <w:rFonts w:hint="eastAsia"/>
        </w:rPr>
        <w:t>Нейман</w:t>
      </w:r>
      <w:r>
        <w:t xml:space="preserve">, </w:t>
      </w:r>
      <w:r>
        <w:rPr>
          <w:rFonts w:hint="eastAsia"/>
        </w:rPr>
        <w:t>теория</w:t>
      </w:r>
      <w:r>
        <w:t xml:space="preserve"> </w:t>
      </w:r>
      <w:r>
        <w:rPr>
          <w:rFonts w:hint="eastAsia"/>
        </w:rPr>
        <w:t>игр</w:t>
      </w:r>
      <w:r>
        <w:t xml:space="preserve"> </w:t>
      </w:r>
      <w:r>
        <w:rPr>
          <w:rFonts w:hint="eastAsia"/>
        </w:rPr>
        <w:t>и</w:t>
      </w:r>
      <w:r>
        <w:t xml:space="preserve"> </w:t>
      </w:r>
      <w:r>
        <w:rPr>
          <w:rFonts w:hint="eastAsia"/>
        </w:rPr>
        <w:t>ее</w:t>
      </w:r>
      <w:r>
        <w:t xml:space="preserve"> </w:t>
      </w:r>
      <w:r>
        <w:rPr>
          <w:rFonts w:hint="eastAsia"/>
        </w:rPr>
        <w:t>связи</w:t>
      </w:r>
      <w:r>
        <w:t xml:space="preserve"> </w:t>
      </w:r>
      <w:r>
        <w:rPr>
          <w:rFonts w:hint="eastAsia"/>
        </w:rPr>
        <w:t>с</w:t>
      </w:r>
      <w:r>
        <w:t xml:space="preserve"> </w:t>
      </w:r>
      <w:r>
        <w:rPr>
          <w:rFonts w:hint="eastAsia"/>
        </w:rPr>
        <w:t>линейным</w:t>
      </w:r>
      <w:r>
        <w:t xml:space="preserve"> </w:t>
      </w:r>
      <w:r>
        <w:rPr>
          <w:rFonts w:hint="eastAsia"/>
        </w:rPr>
        <w:t>программированием</w:t>
      </w:r>
    </w:p>
    <w:p w14:paraId="08F154C0" w14:textId="77777777" w:rsidR="00EF1D8B" w:rsidRDefault="00EF1D8B" w:rsidP="00EF1D8B"/>
    <w:p w14:paraId="2D4CF596" w14:textId="77777777" w:rsidR="00EF1D8B" w:rsidRDefault="00EF1D8B" w:rsidP="00EF1D8B">
      <w:r>
        <w:t xml:space="preserve">5.3. </w:t>
      </w:r>
      <w:r>
        <w:rPr>
          <w:rFonts w:hint="eastAsia"/>
        </w:rPr>
        <w:t>Теорема</w:t>
      </w:r>
      <w:r>
        <w:t xml:space="preserve"> </w:t>
      </w:r>
      <w:r>
        <w:rPr>
          <w:rFonts w:hint="eastAsia"/>
        </w:rPr>
        <w:t>Каруша</w:t>
      </w:r>
      <w:r>
        <w:t>-</w:t>
      </w:r>
      <w:r>
        <w:rPr>
          <w:rFonts w:hint="eastAsia"/>
        </w:rPr>
        <w:t>Куна</w:t>
      </w:r>
      <w:r>
        <w:t>-</w:t>
      </w:r>
      <w:r>
        <w:rPr>
          <w:rFonts w:hint="eastAsia"/>
        </w:rPr>
        <w:t>Таккера</w:t>
      </w:r>
      <w:r>
        <w:t xml:space="preserve"> </w:t>
      </w:r>
      <w:r>
        <w:rPr>
          <w:rFonts w:hint="eastAsia"/>
        </w:rPr>
        <w:t>и</w:t>
      </w:r>
      <w:r>
        <w:t xml:space="preserve"> </w:t>
      </w:r>
      <w:r>
        <w:rPr>
          <w:rFonts w:hint="eastAsia"/>
        </w:rPr>
        <w:t>нелинейное</w:t>
      </w:r>
      <w:r>
        <w:t xml:space="preserve"> </w:t>
      </w:r>
      <w:r>
        <w:rPr>
          <w:rFonts w:hint="eastAsia"/>
        </w:rPr>
        <w:t>программирование</w:t>
      </w:r>
    </w:p>
    <w:p w14:paraId="7C7638EE" w14:textId="77777777" w:rsidR="00EF1D8B" w:rsidRDefault="00EF1D8B" w:rsidP="00EF1D8B"/>
    <w:p w14:paraId="5E730090" w14:textId="77777777" w:rsidR="00EF1D8B" w:rsidRDefault="00EF1D8B" w:rsidP="00EF1D8B">
      <w:r>
        <w:t xml:space="preserve">5.4. </w:t>
      </w:r>
      <w:r>
        <w:rPr>
          <w:rFonts w:hint="eastAsia"/>
        </w:rPr>
        <w:t>Основные</w:t>
      </w:r>
      <w:r>
        <w:t xml:space="preserve"> </w:t>
      </w:r>
      <w:r>
        <w:rPr>
          <w:rFonts w:hint="eastAsia"/>
        </w:rPr>
        <w:t>алгоритмы</w:t>
      </w:r>
      <w:r>
        <w:t xml:space="preserve"> </w:t>
      </w:r>
      <w:r>
        <w:rPr>
          <w:rFonts w:hint="eastAsia"/>
        </w:rPr>
        <w:t>линейного</w:t>
      </w:r>
      <w:r>
        <w:t xml:space="preserve"> </w:t>
      </w:r>
      <w:r>
        <w:rPr>
          <w:rFonts w:hint="eastAsia"/>
        </w:rPr>
        <w:t>программирования</w:t>
      </w:r>
    </w:p>
    <w:p w14:paraId="7CE9891F" w14:textId="77777777" w:rsidR="00EF1D8B" w:rsidRDefault="00EF1D8B" w:rsidP="00EF1D8B"/>
    <w:p w14:paraId="263E7149" w14:textId="77777777" w:rsidR="00EF1D8B" w:rsidRDefault="00EF1D8B" w:rsidP="00EF1D8B">
      <w:r>
        <w:rPr>
          <w:rFonts w:hint="eastAsia"/>
        </w:rPr>
        <w:t>Заключение</w:t>
      </w:r>
    </w:p>
    <w:p w14:paraId="448CBD49" w14:textId="77777777" w:rsidR="00EF1D8B" w:rsidRDefault="00EF1D8B" w:rsidP="00EF1D8B"/>
    <w:p w14:paraId="66466319" w14:textId="77777777" w:rsidR="00EF1D8B" w:rsidRDefault="00EF1D8B" w:rsidP="00EF1D8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5549E29" w14:textId="77777777" w:rsidR="00EF1D8B" w:rsidRDefault="00EF1D8B" w:rsidP="00EF1D8B"/>
    <w:p w14:paraId="0A4449D7" w14:textId="77777777" w:rsidR="00EF1D8B" w:rsidRDefault="00EF1D8B" w:rsidP="00EF1D8B">
      <w:r>
        <w:rPr>
          <w:rFonts w:hint="eastAsia"/>
        </w:rPr>
        <w:t>Список</w:t>
      </w:r>
      <w:r>
        <w:t xml:space="preserve"> </w:t>
      </w:r>
      <w:r>
        <w:rPr>
          <w:rFonts w:hint="eastAsia"/>
        </w:rPr>
        <w:t>литературы</w:t>
      </w:r>
    </w:p>
    <w:p w14:paraId="78D16065" w14:textId="77777777" w:rsidR="00EF1D8B" w:rsidRDefault="00EF1D8B" w:rsidP="00EF1D8B"/>
    <w:p w14:paraId="136BF1BD" w14:textId="77777777" w:rsidR="00EF1D8B" w:rsidRDefault="00EF1D8B" w:rsidP="00EF1D8B">
      <w:r>
        <w:rPr>
          <w:rFonts w:hint="eastAsia"/>
        </w:rPr>
        <w:t>Приложения</w:t>
      </w:r>
    </w:p>
    <w:p w14:paraId="2F259AA1" w14:textId="77777777" w:rsidR="00EF1D8B" w:rsidRDefault="00EF1D8B" w:rsidP="00EF1D8B"/>
    <w:p w14:paraId="50A9EA74" w14:textId="77777777" w:rsidR="00EF1D8B" w:rsidRDefault="00EF1D8B" w:rsidP="00EF1D8B">
      <w:r>
        <w:rPr>
          <w:rFonts w:hint="eastAsia"/>
        </w:rPr>
        <w:t>Приложение</w:t>
      </w:r>
      <w:r>
        <w:t xml:space="preserve"> 1. </w:t>
      </w:r>
      <w:r>
        <w:rPr>
          <w:rFonts w:hint="eastAsia"/>
        </w:rPr>
        <w:t>Список</w:t>
      </w:r>
      <w:r>
        <w:t xml:space="preserve"> </w:t>
      </w:r>
      <w:r>
        <w:rPr>
          <w:rFonts w:hint="eastAsia"/>
        </w:rPr>
        <w:t>имен</w:t>
      </w:r>
      <w:r>
        <w:t xml:space="preserve">, </w:t>
      </w:r>
      <w:r>
        <w:rPr>
          <w:rFonts w:hint="eastAsia"/>
        </w:rPr>
        <w:t>встречающихся</w:t>
      </w:r>
      <w:r>
        <w:t xml:space="preserve"> </w:t>
      </w:r>
      <w:r>
        <w:rPr>
          <w:rFonts w:hint="eastAsia"/>
        </w:rPr>
        <w:t>в</w:t>
      </w:r>
      <w:r>
        <w:t xml:space="preserve"> </w:t>
      </w:r>
      <w:r>
        <w:rPr>
          <w:rFonts w:hint="eastAsia"/>
        </w:rPr>
        <w:t>тексте</w:t>
      </w:r>
    </w:p>
    <w:p w14:paraId="2194476C" w14:textId="77777777" w:rsidR="00EF1D8B" w:rsidRDefault="00EF1D8B" w:rsidP="00EF1D8B"/>
    <w:p w14:paraId="5084C78F" w14:textId="77777777" w:rsidR="00EF1D8B" w:rsidRDefault="00EF1D8B" w:rsidP="00EF1D8B">
      <w:r>
        <w:rPr>
          <w:rFonts w:hint="eastAsia"/>
        </w:rPr>
        <w:t>Приложение</w:t>
      </w:r>
      <w:r>
        <w:t xml:space="preserve"> 2. </w:t>
      </w:r>
      <w:r>
        <w:rPr>
          <w:rFonts w:hint="eastAsia"/>
        </w:rPr>
        <w:t>Некоторые</w:t>
      </w:r>
      <w:r>
        <w:t xml:space="preserve"> </w:t>
      </w:r>
      <w:r>
        <w:rPr>
          <w:rFonts w:hint="eastAsia"/>
        </w:rPr>
        <w:t>математические</w:t>
      </w:r>
      <w:r>
        <w:t xml:space="preserve"> </w:t>
      </w:r>
      <w:r>
        <w:rPr>
          <w:rFonts w:hint="eastAsia"/>
        </w:rPr>
        <w:t>сведения</w:t>
      </w:r>
    </w:p>
    <w:p w14:paraId="10E8A42D" w14:textId="77777777" w:rsidR="00EF1D8B" w:rsidRDefault="00EF1D8B" w:rsidP="00EF1D8B"/>
    <w:p w14:paraId="47EF030D" w14:textId="77777777" w:rsidR="00EF1D8B" w:rsidRDefault="00EF1D8B" w:rsidP="00EF1D8B">
      <w:r>
        <w:rPr>
          <w:rFonts w:hint="eastAsia"/>
        </w:rPr>
        <w:t>Приложение</w:t>
      </w:r>
      <w:r>
        <w:t xml:space="preserve"> 3. </w:t>
      </w:r>
      <w:r>
        <w:rPr>
          <w:rFonts w:hint="eastAsia"/>
        </w:rPr>
        <w:t>Минимум</w:t>
      </w:r>
      <w:r>
        <w:t xml:space="preserve"> </w:t>
      </w:r>
      <w:r>
        <w:rPr>
          <w:rFonts w:hint="eastAsia"/>
        </w:rPr>
        <w:t>положительно</w:t>
      </w:r>
      <w:r>
        <w:t xml:space="preserve"> </w:t>
      </w:r>
      <w:r>
        <w:rPr>
          <w:rFonts w:hint="eastAsia"/>
        </w:rPr>
        <w:t>определенных</w:t>
      </w:r>
      <w:r>
        <w:t xml:space="preserve"> </w:t>
      </w:r>
      <w:r>
        <w:rPr>
          <w:rFonts w:hint="eastAsia"/>
        </w:rPr>
        <w:t>квадратичных</w:t>
      </w:r>
      <w:r>
        <w:t xml:space="preserve"> </w:t>
      </w:r>
      <w:r>
        <w:rPr>
          <w:rFonts w:hint="eastAsia"/>
        </w:rPr>
        <w:t>форм</w:t>
      </w:r>
    </w:p>
    <w:p w14:paraId="3754E61C" w14:textId="77777777" w:rsidR="00EF1D8B" w:rsidRDefault="00EF1D8B" w:rsidP="00EF1D8B"/>
    <w:p w14:paraId="4F0C9896" w14:textId="77777777" w:rsidR="00EF1D8B" w:rsidRDefault="00EF1D8B" w:rsidP="00EF1D8B">
      <w:r>
        <w:rPr>
          <w:rFonts w:hint="eastAsia"/>
        </w:rPr>
        <w:t>Приложение</w:t>
      </w:r>
      <w:r>
        <w:t xml:space="preserve"> 4. </w:t>
      </w:r>
      <w:r>
        <w:rPr>
          <w:rFonts w:hint="eastAsia"/>
        </w:rPr>
        <w:t>Теорема</w:t>
      </w:r>
      <w:r>
        <w:t xml:space="preserve"> </w:t>
      </w:r>
      <w:r>
        <w:rPr>
          <w:rFonts w:hint="eastAsia"/>
        </w:rPr>
        <w:t>Каруша</w:t>
      </w:r>
      <w:r>
        <w:t>-</w:t>
      </w:r>
      <w:r>
        <w:rPr>
          <w:rFonts w:hint="eastAsia"/>
        </w:rPr>
        <w:t>Куна</w:t>
      </w:r>
      <w:r>
        <w:t>-</w:t>
      </w:r>
      <w:r>
        <w:rPr>
          <w:rFonts w:hint="eastAsia"/>
        </w:rPr>
        <w:t>Таккера</w:t>
      </w:r>
    </w:p>
    <w:p w14:paraId="31469938" w14:textId="77777777" w:rsidR="00EF1D8B" w:rsidRDefault="00EF1D8B" w:rsidP="00EF1D8B"/>
    <w:p w14:paraId="7C70D44E" w14:textId="77777777" w:rsidR="00EF1D8B" w:rsidRDefault="00EF1D8B" w:rsidP="00EF1D8B">
      <w:r>
        <w:rPr>
          <w:rFonts w:hint="eastAsia"/>
        </w:rPr>
        <w:t>Приложение</w:t>
      </w:r>
      <w:r>
        <w:t xml:space="preserve"> 5. </w:t>
      </w:r>
      <w:r>
        <w:rPr>
          <w:rFonts w:hint="eastAsia"/>
        </w:rPr>
        <w:t>Двойственность</w:t>
      </w:r>
      <w:r>
        <w:t xml:space="preserve"> </w:t>
      </w:r>
      <w:r>
        <w:rPr>
          <w:rFonts w:hint="eastAsia"/>
        </w:rPr>
        <w:t>в</w:t>
      </w:r>
      <w:r>
        <w:t xml:space="preserve"> </w:t>
      </w:r>
      <w:r>
        <w:rPr>
          <w:rFonts w:hint="eastAsia"/>
        </w:rPr>
        <w:t>выпуклом</w:t>
      </w:r>
      <w:r>
        <w:t xml:space="preserve"> </w:t>
      </w:r>
      <w:r>
        <w:rPr>
          <w:rFonts w:hint="eastAsia"/>
        </w:rPr>
        <w:t>программировании</w:t>
      </w:r>
    </w:p>
    <w:p w14:paraId="0F8DA1CF" w14:textId="77777777" w:rsidR="00EF1D8B" w:rsidRDefault="00EF1D8B" w:rsidP="00EF1D8B"/>
    <w:p w14:paraId="47854436" w14:textId="77777777" w:rsidR="00EF1D8B" w:rsidRDefault="00EF1D8B" w:rsidP="00EF1D8B">
      <w:r>
        <w:rPr>
          <w:rFonts w:hint="eastAsia"/>
        </w:rPr>
        <w:t>Приложение</w:t>
      </w:r>
      <w:r>
        <w:t xml:space="preserve"> 6. </w:t>
      </w:r>
      <w:r>
        <w:rPr>
          <w:rFonts w:hint="eastAsia"/>
        </w:rPr>
        <w:t>Задача</w:t>
      </w:r>
      <w:r>
        <w:t xml:space="preserve"> </w:t>
      </w:r>
      <w:r>
        <w:rPr>
          <w:rFonts w:hint="eastAsia"/>
        </w:rPr>
        <w:t>линейного</w:t>
      </w:r>
      <w:r>
        <w:t xml:space="preserve"> </w:t>
      </w:r>
      <w:r>
        <w:rPr>
          <w:rFonts w:hint="eastAsia"/>
        </w:rPr>
        <w:t>программирования</w:t>
      </w:r>
    </w:p>
    <w:p w14:paraId="5E96A66E" w14:textId="77777777" w:rsidR="00EF1D8B" w:rsidRDefault="00EF1D8B" w:rsidP="00EF1D8B"/>
    <w:p w14:paraId="547BA97E" w14:textId="77777777" w:rsidR="00EF1D8B" w:rsidRDefault="00EF1D8B" w:rsidP="00EF1D8B">
      <w:r>
        <w:rPr>
          <w:rFonts w:hint="eastAsia"/>
        </w:rPr>
        <w:lastRenderedPageBreak/>
        <w:t>Приложение</w:t>
      </w:r>
      <w:r>
        <w:t xml:space="preserve"> 7. </w:t>
      </w:r>
      <w:r>
        <w:rPr>
          <w:rFonts w:hint="eastAsia"/>
        </w:rPr>
        <w:t>Принцип</w:t>
      </w:r>
      <w:r>
        <w:t xml:space="preserve"> </w:t>
      </w:r>
      <w:r>
        <w:rPr>
          <w:rFonts w:hint="eastAsia"/>
        </w:rPr>
        <w:t>Лагранжа</w:t>
      </w:r>
      <w:r>
        <w:t xml:space="preserve"> </w:t>
      </w:r>
      <w:r>
        <w:rPr>
          <w:rFonts w:hint="eastAsia"/>
        </w:rPr>
        <w:t>для</w:t>
      </w:r>
      <w:r>
        <w:t xml:space="preserve"> </w:t>
      </w:r>
      <w:r>
        <w:rPr>
          <w:rFonts w:hint="eastAsia"/>
        </w:rPr>
        <w:t>гладких</w:t>
      </w:r>
      <w:r>
        <w:t xml:space="preserve"> </w:t>
      </w:r>
      <w:r>
        <w:rPr>
          <w:rFonts w:hint="eastAsia"/>
        </w:rPr>
        <w:t>задач</w:t>
      </w:r>
      <w:r>
        <w:t xml:space="preserve"> </w:t>
      </w:r>
      <w:r>
        <w:rPr>
          <w:rFonts w:hint="eastAsia"/>
        </w:rPr>
        <w:t>с</w:t>
      </w:r>
      <w:r>
        <w:t xml:space="preserve"> </w:t>
      </w:r>
      <w:r>
        <w:rPr>
          <w:rFonts w:hint="eastAsia"/>
        </w:rPr>
        <w:t>ограничениями</w:t>
      </w:r>
      <w:r>
        <w:t xml:space="preserve"> </w:t>
      </w:r>
      <w:r>
        <w:rPr>
          <w:rFonts w:hint="eastAsia"/>
        </w:rPr>
        <w:t>типа</w:t>
      </w:r>
      <w:r>
        <w:t xml:space="preserve"> </w:t>
      </w:r>
      <w:r>
        <w:rPr>
          <w:rFonts w:hint="eastAsia"/>
        </w:rPr>
        <w:t>равенств</w:t>
      </w:r>
      <w:r>
        <w:t xml:space="preserve"> </w:t>
      </w:r>
      <w:r>
        <w:rPr>
          <w:rFonts w:hint="eastAsia"/>
        </w:rPr>
        <w:t>и</w:t>
      </w:r>
    </w:p>
    <w:p w14:paraId="27223751" w14:textId="77777777" w:rsidR="00EF1D8B" w:rsidRDefault="00EF1D8B" w:rsidP="00EF1D8B"/>
    <w:p w14:paraId="66B0F185" w14:textId="77777777" w:rsidR="00EF1D8B" w:rsidRDefault="00EF1D8B" w:rsidP="00EF1D8B">
      <w:r>
        <w:rPr>
          <w:rFonts w:hint="eastAsia"/>
        </w:rPr>
        <w:t>неравенств</w:t>
      </w:r>
    </w:p>
    <w:p w14:paraId="2D2E6604" w14:textId="77777777" w:rsidR="00EF1D8B" w:rsidRDefault="00EF1D8B" w:rsidP="00EF1D8B"/>
    <w:p w14:paraId="680C741A" w14:textId="77777777" w:rsidR="00EF1D8B" w:rsidRDefault="00EF1D8B" w:rsidP="00EF1D8B">
      <w:r>
        <w:rPr>
          <w:rFonts w:hint="eastAsia"/>
        </w:rPr>
        <w:t>Приложение</w:t>
      </w:r>
      <w:r>
        <w:t xml:space="preserve"> 8. </w:t>
      </w:r>
      <w:r>
        <w:rPr>
          <w:rFonts w:hint="eastAsia"/>
        </w:rPr>
        <w:t>Развитие</w:t>
      </w:r>
      <w:r>
        <w:t xml:space="preserve"> </w:t>
      </w:r>
      <w:r>
        <w:rPr>
          <w:rFonts w:hint="eastAsia"/>
        </w:rPr>
        <w:t>идей</w:t>
      </w:r>
      <w:r>
        <w:t xml:space="preserve"> </w:t>
      </w:r>
      <w:r>
        <w:rPr>
          <w:rFonts w:hint="eastAsia"/>
        </w:rPr>
        <w:t>Хачияна</w:t>
      </w:r>
    </w:p>
    <w:p w14:paraId="40CF02AE" w14:textId="77777777" w:rsidR="00EF1D8B" w:rsidRDefault="00EF1D8B" w:rsidP="00EF1D8B"/>
    <w:p w14:paraId="60A6A301" w14:textId="77777777" w:rsidR="00EF1D8B" w:rsidRDefault="00EF1D8B" w:rsidP="00EF1D8B">
      <w:r>
        <w:rPr>
          <w:rFonts w:hint="eastAsia"/>
        </w:rPr>
        <w:t>Приложение</w:t>
      </w:r>
      <w:r>
        <w:t xml:space="preserve"> 9. </w:t>
      </w:r>
      <w:r>
        <w:rPr>
          <w:rFonts w:hint="eastAsia"/>
        </w:rPr>
        <w:t>Экономическая</w:t>
      </w:r>
      <w:r>
        <w:t xml:space="preserve"> </w:t>
      </w:r>
      <w:r>
        <w:rPr>
          <w:rFonts w:hint="eastAsia"/>
        </w:rPr>
        <w:t>интерпретация</w:t>
      </w:r>
      <w:r>
        <w:t xml:space="preserve"> </w:t>
      </w:r>
      <w:r>
        <w:rPr>
          <w:rFonts w:hint="eastAsia"/>
        </w:rPr>
        <w:t>линейного</w:t>
      </w:r>
      <w:r>
        <w:t xml:space="preserve"> </w:t>
      </w:r>
      <w:r>
        <w:rPr>
          <w:rFonts w:hint="eastAsia"/>
        </w:rPr>
        <w:t>программирования</w:t>
      </w:r>
    </w:p>
    <w:p w14:paraId="73C83660" w14:textId="77777777" w:rsidR="00EF1D8B" w:rsidRDefault="00EF1D8B" w:rsidP="00EF1D8B"/>
    <w:p w14:paraId="0939A69D" w14:textId="62DAF8FC" w:rsidR="00EF1D8B" w:rsidRPr="00EF1D8B" w:rsidRDefault="00EF1D8B" w:rsidP="00EF1D8B">
      <w:r>
        <w:rPr>
          <w:rFonts w:hint="eastAsia"/>
        </w:rPr>
        <w:t>Приложение</w:t>
      </w:r>
      <w:r>
        <w:t xml:space="preserve"> 10. </w:t>
      </w:r>
      <w:r>
        <w:rPr>
          <w:rFonts w:hint="eastAsia"/>
        </w:rPr>
        <w:t>Интервью</w:t>
      </w:r>
      <w:r>
        <w:t xml:space="preserve">, </w:t>
      </w:r>
      <w:r>
        <w:rPr>
          <w:rFonts w:hint="eastAsia"/>
        </w:rPr>
        <w:t>взятое</w:t>
      </w:r>
      <w:r>
        <w:t xml:space="preserve"> </w:t>
      </w:r>
      <w:r>
        <w:rPr>
          <w:rFonts w:hint="eastAsia"/>
        </w:rPr>
        <w:t>Андриановым</w:t>
      </w:r>
      <w:r>
        <w:t xml:space="preserve"> </w:t>
      </w:r>
      <w:r>
        <w:rPr>
          <w:rFonts w:hint="eastAsia"/>
        </w:rPr>
        <w:t>у</w:t>
      </w:r>
      <w:r>
        <w:t xml:space="preserve"> </w:t>
      </w:r>
      <w:r>
        <w:rPr>
          <w:rFonts w:hint="eastAsia"/>
        </w:rPr>
        <w:t>академика</w:t>
      </w:r>
      <w:r>
        <w:t xml:space="preserve"> </w:t>
      </w:r>
      <w:r>
        <w:rPr>
          <w:rFonts w:hint="eastAsia"/>
        </w:rPr>
        <w:t>А</w:t>
      </w:r>
      <w:r>
        <w:t>.</w:t>
      </w:r>
      <w:r>
        <w:rPr>
          <w:rFonts w:hint="eastAsia"/>
        </w:rPr>
        <w:t>Г</w:t>
      </w:r>
      <w:r>
        <w:t xml:space="preserve">. </w:t>
      </w:r>
      <w:r>
        <w:rPr>
          <w:rFonts w:hint="eastAsia"/>
        </w:rPr>
        <w:t>Аганбегяна</w:t>
      </w:r>
    </w:p>
    <w:sectPr w:rsidR="00EF1D8B" w:rsidRPr="00EF1D8B" w:rsidSect="00B278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D7D4" w14:textId="77777777" w:rsidR="00B27866" w:rsidRDefault="00B27866">
      <w:pPr>
        <w:spacing w:after="0" w:line="240" w:lineRule="auto"/>
      </w:pPr>
      <w:r>
        <w:separator/>
      </w:r>
    </w:p>
  </w:endnote>
  <w:endnote w:type="continuationSeparator" w:id="0">
    <w:p w14:paraId="47665CD4" w14:textId="77777777" w:rsidR="00B27866" w:rsidRDefault="00B2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C1DA" w14:textId="77777777" w:rsidR="00B27866" w:rsidRDefault="00B27866"/>
    <w:p w14:paraId="6067A987" w14:textId="77777777" w:rsidR="00B27866" w:rsidRDefault="00B27866"/>
    <w:p w14:paraId="03DF7803" w14:textId="77777777" w:rsidR="00B27866" w:rsidRDefault="00B27866"/>
    <w:p w14:paraId="2F0BC802" w14:textId="77777777" w:rsidR="00B27866" w:rsidRDefault="00B27866"/>
    <w:p w14:paraId="7204C20D" w14:textId="77777777" w:rsidR="00B27866" w:rsidRDefault="00B27866"/>
    <w:p w14:paraId="3B9557F2" w14:textId="77777777" w:rsidR="00B27866" w:rsidRDefault="00B27866"/>
    <w:p w14:paraId="6B5BB60E" w14:textId="77777777" w:rsidR="00B27866" w:rsidRDefault="00B278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5CFC56" wp14:editId="2C4918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51C3E" w14:textId="77777777" w:rsidR="00B27866" w:rsidRDefault="00B278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5CFC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451C3E" w14:textId="77777777" w:rsidR="00B27866" w:rsidRDefault="00B278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641A71" w14:textId="77777777" w:rsidR="00B27866" w:rsidRDefault="00B27866"/>
    <w:p w14:paraId="7357357E" w14:textId="77777777" w:rsidR="00B27866" w:rsidRDefault="00B27866"/>
    <w:p w14:paraId="73AC17CF" w14:textId="77777777" w:rsidR="00B27866" w:rsidRDefault="00B278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4A4F97" wp14:editId="3CDC0D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48F03" w14:textId="77777777" w:rsidR="00B27866" w:rsidRDefault="00B27866"/>
                          <w:p w14:paraId="30BF6AF0" w14:textId="77777777" w:rsidR="00B27866" w:rsidRDefault="00B278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4A4F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148F03" w14:textId="77777777" w:rsidR="00B27866" w:rsidRDefault="00B27866"/>
                    <w:p w14:paraId="30BF6AF0" w14:textId="77777777" w:rsidR="00B27866" w:rsidRDefault="00B278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1A55EA" w14:textId="77777777" w:rsidR="00B27866" w:rsidRDefault="00B27866"/>
    <w:p w14:paraId="095EB346" w14:textId="77777777" w:rsidR="00B27866" w:rsidRDefault="00B27866">
      <w:pPr>
        <w:rPr>
          <w:sz w:val="2"/>
          <w:szCs w:val="2"/>
        </w:rPr>
      </w:pPr>
    </w:p>
    <w:p w14:paraId="11103FED" w14:textId="77777777" w:rsidR="00B27866" w:rsidRDefault="00B27866"/>
    <w:p w14:paraId="3771231E" w14:textId="77777777" w:rsidR="00B27866" w:rsidRDefault="00B27866">
      <w:pPr>
        <w:spacing w:after="0" w:line="240" w:lineRule="auto"/>
      </w:pPr>
    </w:p>
  </w:footnote>
  <w:footnote w:type="continuationSeparator" w:id="0">
    <w:p w14:paraId="3D12A236" w14:textId="77777777" w:rsidR="00B27866" w:rsidRDefault="00B27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866"/>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55407</TotalTime>
  <Pages>5</Pages>
  <Words>441</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1095</cp:revision>
  <cp:lastPrinted>2009-02-06T05:36:00Z</cp:lastPrinted>
  <dcterms:created xsi:type="dcterms:W3CDTF">2024-01-07T13:43:00Z</dcterms:created>
  <dcterms:modified xsi:type="dcterms:W3CDTF">2024-04-02T13:27:00Z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