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6BF6"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Образцов, Владимир Федорович.</w:t>
      </w:r>
      <w:r w:rsidRPr="00F65549">
        <w:rPr>
          <w:rFonts w:ascii="TimesNewRomanPSMT" w:eastAsia="Times New Roman" w:hAnsi="TimesNewRomanPSMT" w:cs="Times New Roman"/>
          <w:b/>
          <w:bCs/>
          <w:color w:val="000000"/>
          <w:kern w:val="0"/>
          <w:sz w:val="26"/>
          <w:szCs w:val="26"/>
          <w:lang w:eastAsia="ru-RU"/>
        </w:rPr>
        <w:br/>
        <w:t>Поиски бозона Хиггса на коллайдере LEP : Детекторы для установки DELPHI : диссертация ... доктора физико-математических наук : 01.04.23. - Протвино, 1997. - 38 с. : ил.больше</w:t>
      </w:r>
    </w:p>
    <w:p w14:paraId="7390C290"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hyperlink r:id="rId8" w:history="1">
        <w:r w:rsidRPr="00F65549">
          <w:rPr>
            <w:rStyle w:val="a8"/>
            <w:rFonts w:ascii="TimesNewRomanPSMT" w:eastAsia="Times New Roman" w:hAnsi="TimesNewRomanPSMT" w:cs="Times New Roman"/>
            <w:b/>
            <w:bCs/>
            <w:kern w:val="0"/>
            <w:sz w:val="26"/>
            <w:szCs w:val="26"/>
            <w:lang w:eastAsia="ru-RU"/>
          </w:rPr>
          <w:t>Цитаты из текста:</w:t>
        </w:r>
      </w:hyperlink>
    </w:p>
    <w:p w14:paraId="1384F471" w14:textId="77777777" w:rsidR="00F65549" w:rsidRPr="00F65549" w:rsidRDefault="00F65549" w:rsidP="009D093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стр. 1</w:t>
      </w:r>
    </w:p>
    <w:p w14:paraId="6EA25CB4"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и Ф ГОСУДАРСТВЕННЫЙ НАУЧНЫЙ ЦЕНТР РОССИЙСКОЙ ФЕДЕРАЦИИ В Э ИНСТИТУТ ФИЗИКИ ВЫСОКИХ ЭНЕРГИЙ I Н Е Р 97-15 На правах рукописи Образцов Владимир Фёдорович ПОИСКИ БОЗОНА ХИГГСА НА К О Л Л А Й Д Е Р Е LEP. ДЕТЕКТОРЫ ДЛЯ УСТАНОВКИ DELPHI 01.04.23 - ф и з и к а высоких э н е р г и й ДИССЕРТАЦИЯ н а соискание</w:t>
      </w:r>
    </w:p>
    <w:p w14:paraId="65CB546F" w14:textId="77777777" w:rsidR="00F65549" w:rsidRPr="00F65549" w:rsidRDefault="00F65549" w:rsidP="009D093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стр. 30</w:t>
      </w:r>
    </w:p>
    <w:p w14:paraId="447307A8"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Acoplanarity (degrees) 200 - 50 - p (degrees) p (degrees) Рис. 20. Распределения по типичным переменным, используемьпл для подавления фона при поисках бозона Хиггса в нейтринном канале: НЕ* ии. На гистограммах левой колонки приведены реальные данные (точки) и фон от событий qq (сплош</w:t>
      </w:r>
      <w:r w:rsidRPr="00F65549">
        <w:rPr>
          <w:rFonts w:ascii="TimesNewRomanPSMT" w:eastAsia="Times New Roman" w:hAnsi="TimesNewRomanPSMT" w:cs="Times New Roman"/>
          <w:b/>
          <w:bCs/>
          <w:color w:val="000000"/>
          <w:kern w:val="0"/>
          <w:sz w:val="26"/>
          <w:szCs w:val="26"/>
          <w:lang w:eastAsia="ru-RU"/>
        </w:rPr>
        <w:softHyphen/>
        <w:t xml:space="preserve"> ная линия). Н а гистограммах</w:t>
      </w:r>
    </w:p>
    <w:p w14:paraId="0BF99000" w14:textId="77777777" w:rsidR="00F65549" w:rsidRPr="00F65549" w:rsidRDefault="00F65549" w:rsidP="009D0936">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стр. 37</w:t>
      </w:r>
    </w:p>
    <w:p w14:paraId="00160CEC"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р и м е н т а DELPHI проведён поиск бозона Х и г г с а в широкой о б л а с т и м а с с . Поиск в к л ю ч а л в себя: • Поиск д о л г о ж и в у щ е г о</w:t>
      </w:r>
    </w:p>
    <w:p w14:paraId="68FA60B2"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w:t>
      </w:r>
    </w:p>
    <w:p w14:paraId="685C77E3"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Образцов, Владимир Федорович</w:t>
      </w:r>
    </w:p>
    <w:p w14:paraId="3E70242B"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Актуальность проблемы</w:t>
      </w:r>
    </w:p>
    <w:p w14:paraId="6F286441"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Важным компонентом практически любого исследования на установке DELPHI — ;ной из четырёх установок, действующих на большом электрон-позитронном кол-ьйдере (LEP) Европейского центра ядерных исследований (CERN), является изме-:ние интегральной светимости. Для определения параметров Z-бозона необходимо мерять светимость с точностью ~ .1%. С этой целью в ИФВЭ был создан преци-онный детектор светимости — электромагнитный калориметр в области малых лов STIC.</w:t>
      </w:r>
    </w:p>
    <w:p w14:paraId="7B9AFB42"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Для успешного осуществления экспериментальной программы исследований :тановка должна иметь высокую эффективность регистрации различных частиц в частности мюонов. Для обеспечения высокой эффективности мюонного тригге-i и его надёжности в состав установки был включён передний мюонный годоскоп, зданный в ИФВЭ.</w:t>
      </w:r>
    </w:p>
    <w:p w14:paraId="03A617AE"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xml:space="preserve">После обнаружения t-кварка в опытах на рр-коллайдере FNAL бозон Хиггса ляется последней, ещё не обнаруженной фундаментальной частицей в стандарт-&gt;й модели (СМ). Поиск этой частицы имеет принципиальное значение для пробки СМ и её обобщений, например для минимальной суперсимметричной стан-фтной модели </w:t>
      </w:r>
      <w:r w:rsidRPr="00F65549">
        <w:rPr>
          <w:rFonts w:ascii="TimesNewRomanPSMT" w:eastAsia="Times New Roman" w:hAnsi="TimesNewRomanPSMT" w:cs="Times New Roman"/>
          <w:b/>
          <w:bCs/>
          <w:color w:val="000000"/>
          <w:kern w:val="0"/>
          <w:sz w:val="26"/>
          <w:szCs w:val="26"/>
          <w:lang w:eastAsia="ru-RU"/>
        </w:rPr>
        <w:lastRenderedPageBreak/>
        <w:t>(MCCM). LEP является идеальным прибором для поиска бозона иггса с точки зрения фоновой ситуации и ожидаемого числа событий.</w:t>
      </w:r>
    </w:p>
    <w:p w14:paraId="15E715B3"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Цель диссертационной работы</w:t>
      </w:r>
    </w:p>
    <w:p w14:paraId="5D38434D"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Поиск бозона Хиггса в диапазоне масс 0-60 ГэВ/с2.</w:t>
      </w:r>
    </w:p>
    <w:p w14:paraId="527AC18E"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Создание детектора светимости(электромагнитного калориметра в области малых углов) и мюонного годоскопа для установки DELPHI. „ , ториметра новой конструкции,</w:t>
      </w:r>
    </w:p>
    <w:p w14:paraId="4A604398"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КНИГАИМЕЕТ r ^ „</w:t>
      </w:r>
    </w:p>
    <w:p w14:paraId="6A0E0458"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2. Мюонный годоскоп установки DELPHI, его применение в триггере, методику измерения параметров годоскопа и их контроля в условиях реального эксперимента.</w:t>
      </w:r>
    </w:p>
    <w:p w14:paraId="36C993EA"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3. Результаты поиска бозона Хиггса в области масс 0-60 ГэВ/с2.</w:t>
      </w:r>
    </w:p>
    <w:p w14:paraId="6E3C39B8"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Научная новизна и практическая ценность. Создан электромагнитный калориметр нового типа, измерены его характеристики. Разработана методика его использования для прецизионного измерения интегральной светимости.</w:t>
      </w:r>
    </w:p>
    <w:p w14:paraId="177F2D26"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Создана система мюонного триггера на базе сцинтилляционного годоскопа большой площади. Разработана методика измерений параметров годоскопа в условиях реального эксперимента. Разработана методика использования мюонного годоскопа для калибровки детекторов DELPHI.</w:t>
      </w:r>
    </w:p>
    <w:p w14:paraId="04F3D477"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Впервые проведён поиск бозона Хиггса в широком диапазоне масс, как в контексте стандартной модели, так и в её минимальном суперсимметричном расширении.</w:t>
      </w:r>
    </w:p>
    <w:p w14:paraId="192A7B8D"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Апробация работы и публикации. По результатам выполненных исследований опубликовано 13 научных работ. Основные результаты, использованные в диссертации, опубликованы в виде препринтов ИФВЭ и CERN, в журналах "Nuclear Physics", "Zeitschrift fur Physik", "Nuclear Instruments &amp; Methods", "IEEE Transactions of Nuclear Science" [l-lj]. Они докладывались на международных конференциях, семинарах ИФВЭ, ИТЭФ.</w:t>
      </w:r>
    </w:p>
    <w:p w14:paraId="0DD28B0B"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Структура диссертации. Работа изложена на 38 страницах, состоит из введения, четырёх глав и заключения, содержит 23 рисунка, 2 таблицы и список цитируемой литературы, включающий 13 наименований.</w:t>
      </w:r>
    </w:p>
    <w:p w14:paraId="612CEF06"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СОДЕРЖАНИЕ РАБОТЫ</w:t>
      </w:r>
    </w:p>
    <w:p w14:paraId="13DAA4B4"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В первой главе рассмотрена постановка эксперимента на встречных е+е~-пучках при энергии вц.м. ~ 90 ГэВ/с2 в области пика Z-бозона, описана установка DELPHI, на которой и для которой были выполнены работы, вошедшие в диссертацию.</w:t>
      </w:r>
    </w:p>
    <w:p w14:paraId="45ED59F8"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Цикл работы Большого электрон-позитронного коллайдера (LEP) включает (см. рис.1):</w:t>
      </w:r>
    </w:p>
    <w:p w14:paraId="3DA14AFF"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Ускорение первичных электронов, рождение и ускорение позитронов до энергии 300 МэВ в линейном инжекторе (LIL).</w:t>
      </w:r>
    </w:p>
    <w:p w14:paraId="6FC6F28C"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lastRenderedPageBreak/>
        <w:t>• Накопление электронов и позитронов при энергии 500 МэВ в кольце электрон-позитронного аккумулятора (ЕРА).</w:t>
      </w:r>
    </w:p>
    <w:p w14:paraId="3E53E3DD"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Транспортировку пучков в кольцо протонного синхротрона (PS), ускорение до 3,5 ГэВ.</w:t>
      </w:r>
    </w:p>
    <w:p w14:paraId="33596AA1"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Транспортировку пучков из PS в SPS с дальнейшим ускорением до 22 ГэВ.</w:t>
      </w:r>
    </w:p>
    <w:p w14:paraId="085C780F"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Инжекцию в кольцо LEP с последующим ускорением до энергии ~ 45 ГэВ.</w:t>
      </w:r>
    </w:p>
    <w:p w14:paraId="5E769B8F"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1учки электронов и позитронов сгруппированы в 4 (8) банчей (ток ~ 1 мА/банч.) и [ересекаются в четырёх промежутках, где расположены экспериментальные уста-ювки. Типичное время жизни пучков ~ 8 часов. Светимость ~ 1031с lcm 2 с</w:t>
      </w:r>
    </w:p>
    <w:p w14:paraId="073A9B10"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CERN Accelerators</w:t>
      </w:r>
    </w:p>
    <w:p w14:paraId="6E5B6DAE"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ALEPH</w:t>
      </w:r>
    </w:p>
    <w:p w14:paraId="448BA73E"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South Area</w:t>
      </w:r>
    </w:p>
    <w:p w14:paraId="3C9BD941"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P Pb ions</w:t>
      </w:r>
    </w:p>
    <w:p w14:paraId="41EA6363"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LEP: Large Electron Positron collider SPS: Super Proton Synchrotron AAC: Antiproton Accumulator Complex ISOLDE: Isotope Separator OnLine DEvice PSB: Proton Synchrotron Booster PS: Proton Synchrotron</w:t>
      </w:r>
    </w:p>
    <w:p w14:paraId="57F39F76"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LPI: Lep Pre-Injector EPA: Electron Positron Accumulator LIL: Lep Injector Linac LINAC: LINear Accelerator LEAR: Low Energy Antiproton Ring</w:t>
      </w:r>
    </w:p>
    <w:p w14:paraId="38394B2F"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Rudolf LEY, PS Division, CERN, 02.09.</w:t>
      </w:r>
    </w:p>
    <w:p w14:paraId="09061156"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Рис. 1. Схема ускорительного комплекса LEP.</w:t>
      </w:r>
    </w:p>
    <w:p w14:paraId="48D3B9C1"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Forward Chamber A Barrel Muon Chambers</w:t>
      </w:r>
    </w:p>
    <w:p w14:paraId="7D89ECB6"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Рис. 2. Общий вид установки DELPHI,</w:t>
      </w:r>
    </w:p>
    <w:p w14:paraId="2F4B0CE3"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Установка DELPHI (детектор с идентификацией лептонов, фотонов и адро-нов) — это один из четырёх детекторов, работающих на е+е~-коллайдере LEP. Детектор (см. рис.2) состоит из центральной цилиндрической секции, перекрывающей диапазон ~ 40° &lt; в &lt; 140°, и двух торцевых частей, перекрывающих "переднюю" (заднюю) области углов.</w:t>
      </w:r>
    </w:p>
    <w:p w14:paraId="6D3A2339"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Сверхпроводящий соленоид, который имеет длину 7,4 м и внутренний диаметр 5,2 м, создает однородное поле, равное 1,23 Тл и направленное вдоль оси пучков (z). Внутри соленоида расположены трековые детекторы центральной части:</w:t>
      </w:r>
    </w:p>
    <w:p w14:paraId="6A663BD7"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Вершинный детектор, дающий точное измерение траектории частиц. Точность измерения промахов треков в вершине взаимодействия для энергичных треков (Р &gt; 10 ГэВ/с) составляет около 20 микрон.</w:t>
      </w:r>
    </w:p>
    <w:p w14:paraId="6F1283F0"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Внутренний детектор (ID), перекрывающий область углов 15° &lt; в &lt; 165° и обеспечивающий точность измерения трека и(R(j&gt;) = 40 мкм.</w:t>
      </w:r>
    </w:p>
    <w:p w14:paraId="345C906A"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xml:space="preserve">- Время-проекционная камера (ТРС) — основной трековый детектор, дающий </w:t>
      </w:r>
      <w:r w:rsidRPr="00F65549">
        <w:rPr>
          <w:rFonts w:ascii="TimesNewRomanPSMT" w:eastAsia="Times New Roman" w:hAnsi="TimesNewRomanPSMT" w:cs="Times New Roman"/>
          <w:b/>
          <w:bCs/>
          <w:color w:val="000000"/>
          <w:kern w:val="0"/>
          <w:sz w:val="26"/>
          <w:szCs w:val="26"/>
          <w:lang w:eastAsia="ru-RU"/>
        </w:rPr>
        <w:lastRenderedPageBreak/>
        <w:t>до 16 пространственных точек трека в диапазоне 40 см &lt; R &lt; 110 см. Точность реконструкции одной точки 250 мкм (Яф) и 880 мкм (Rz). ТРС участвует в идентификации заряженных частиц путём измерения dE/d,X с точностью 7,4%.</w:t>
      </w:r>
    </w:p>
    <w:p w14:paraId="5E1D00A8"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Внешний детектор (OD) состоит из 5 слоёв дрейфовых трубок, расположенных между радиусами 197 и 206 см. Он существенно используется для измерения импульса частиц и уточнения параметров их траектории.</w:t>
      </w:r>
    </w:p>
    <w:p w14:paraId="19AF182E"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В трековую систему входят также дрейфовые камеры FCA и FCB, расположенные в торцевой части установки на расстоянии \z\ = 160 см и \z\ = 275 см от точки взаимодействия.</w:t>
      </w:r>
    </w:p>
    <w:p w14:paraId="6D3F6CCF"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Электромагнитные калориметры — проекционная камера высокой плотности (НРС), передний электромагнитный калориметр из свинцового стекла (FEMC) и электромагнитный калориметр в области малых углов (STIC) — обеспечивают регистрацию и идентификацию электронов и фотонов в области углов 2° &lt; в &lt; 178°.</w:t>
      </w:r>
    </w:p>
    <w:p w14:paraId="353E21B5"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Более 19000 пластиковых стримерных детекторов, которые являются активными элементами адронного калориметра (HCAL), установлены в 18 мм щелях между 50-мм железными пластинами ярма магнита. Адронный калориметр регистрирует нейтральные частицы, а также является элементом системы мюонной идентификации.</w:t>
      </w:r>
    </w:p>
    <w:p w14:paraId="2B9FF4CC"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В идентификации мюонов наряду с адронным калориметром участвуют мю-онные дрейфовые камеры (MUB, MUF и SMC), расположенные за ярмом магнита. Идентификация осуществляется путём сравнения координаты экстраполированного трека и ближайшего реконструированного сигнала мюонной камеры.</w:t>
      </w:r>
    </w:p>
    <w:p w14:paraId="327EF9FF"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Детектор черенковских колец (RICH) обеспечивает идентификацию как в центральной части установки (BRICH), так и в торцевой (FRICH). Детектор имеет как жидкий, так и газовый радиаторы, что позволяет осуществлять идентификацию частиц в диапазоне импульсов 0, 7 &lt; р &lt; 25 ГэВ/с.</w:t>
      </w:r>
    </w:p>
    <w:p w14:paraId="4C4974D7"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Сцинтилляционные годоскопы — TOF в центральной части и передний мюон-ный годоскоп в торцевой части используются для выработки триггера и подавления фона от космических мюонов.</w:t>
      </w:r>
    </w:p>
    <w:p w14:paraId="391447B4"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xml:space="preserve">- Система триггера DELPHI состоит из четырёх уровней. Два первых уровня (Tl, Т2) синхронизированы по отношению к сигналу пересечения банчей (ВСО). Т1 является быстрым претриггером, в то время как Т2 запускает систему сбора данных. Интервал между пересечениями банчей равен 22 мкс для моды работы LEP с четырьмя банчами, и 11 мкс — для моды с восемью. Времена выработки решения для Т1 и Т2 фиксированы и равны 3,5 и 39 мкс после сигнала ВСО. Т1 вырабатывается на базе информации от индивидуальных детекторов (ID, OD, FCA и FCB — трековый триггер); (TOF, HOF, и система сцинтилляторов НРС — сцинтилляцион-ный триггер), а также EMF и MUB. На втором уровне эти триггеры дополняются сигналами от ТРС, НРС и MUF, а также комбинациями (на базе мажоритарной логики) сигналов от разных детекторов. ТЗ и Т4 являются по сути программными фильтрами и работают асинхронно с ВСО. ТЗ уменьшает уровень триггера примерно вдвое, используя ту же логику, что и Т2, но на основе цифровой информации; Т4 использует полную программу реконструкции, аналогичную </w:t>
      </w:r>
      <w:r w:rsidRPr="00F65549">
        <w:rPr>
          <w:rFonts w:ascii="TimesNewRomanPSMT" w:eastAsia="Times New Roman" w:hAnsi="TimesNewRomanPSMT" w:cs="Times New Roman"/>
          <w:b/>
          <w:bCs/>
          <w:color w:val="000000"/>
          <w:kern w:val="0"/>
          <w:sz w:val="26"/>
          <w:szCs w:val="26"/>
          <w:lang w:eastAsia="ru-RU"/>
        </w:rPr>
        <w:lastRenderedPageBreak/>
        <w:t>основной " off-line" -программе реконструкции DELPHI. Существенной особенностью системы триггера является высокая переопределённость, что обеспечило надёжность, стабильность а также возможность независимого определения эффективности отдельных компонент триггера. Глобальная эффективность триггера к событиям с распадом Z в мюоны или электроны совместима с 1 на уровне Ю-4, однотрековая эффективность для Рт &gt; 1 ГэВ/с больше 95%.</w:t>
      </w:r>
    </w:p>
    <w:p w14:paraId="5A0F97EF"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Система сбора данных базируется на стандарте ФАСТБАС. Всего в DELPHI используется ~ 150 корзин ФАСТБАС и около 70 микропроцессоров (16 Мгц М68020 "FIP"), соединённых с центральным VAX- кластером по Ethernet.</w:t>
      </w:r>
    </w:p>
    <w:p w14:paraId="234499F9"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Во второй главе дано подробное описание электромагнитного калориметра в области малых углов STIC [1,2,5].</w:t>
      </w:r>
    </w:p>
    <w:p w14:paraId="19D39963"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В начале 1994 года в DELPHI был установлен новый электромагнитный калориметр малых углов (the Small angle Tile Calorimeter-STIC) с целью обеспечения измерения светимости с точностью 0,1% (важно для LEP100) и улучшения герметичности и энергетического разрешения DELPHI в области малых углов (особенно важно для LEP200). STIC состоит из трёх частей:</w:t>
      </w:r>
    </w:p>
    <w:p w14:paraId="65B019B8"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калориметра;</w:t>
      </w:r>
    </w:p>
    <w:p w14:paraId="2FD78EDF"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детектора максимума ливня;</w:t>
      </w:r>
    </w:p>
    <w:p w14:paraId="7B90D17B"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 сцинтилляционного "вето" годоскопа.</w:t>
      </w:r>
    </w:p>
    <w:p w14:paraId="7DC15F08"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В работах [1,2,5] описаны в основном конструкция и результаты работы калориметрической части детектора, так как именно эта часть была изготовлена в ИФВЭ и играла решающую роль в измерениях 1994-1995 гг.</w:t>
      </w:r>
    </w:p>
    <w:p w14:paraId="7E679FC7"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Калориметр STIC</w:t>
      </w:r>
    </w:p>
    <w:p w14:paraId="68698875"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STIC (см. рис.3) состоит из двух независимых цилиндров (А и С), расположенных на расстоянии ± 2,2 м от точки взаимодействия.</w:t>
      </w:r>
    </w:p>
    <w:p w14:paraId="33A4D163" w14:textId="77777777" w:rsidR="00F65549" w:rsidRPr="00F65549" w:rsidRDefault="00F65549" w:rsidP="00F65549">
      <w:pPr>
        <w:rPr>
          <w:rFonts w:ascii="TimesNewRomanPSMT" w:eastAsia="Times New Roman" w:hAnsi="TimesNewRomanPSMT" w:cs="Times New Roman"/>
          <w:b/>
          <w:bCs/>
          <w:color w:val="000000"/>
          <w:kern w:val="0"/>
          <w:sz w:val="26"/>
          <w:szCs w:val="26"/>
          <w:lang w:eastAsia="ru-RU"/>
        </w:rPr>
      </w:pPr>
      <w:r w:rsidRPr="00F65549">
        <w:rPr>
          <w:rFonts w:ascii="TimesNewRomanPSMT" w:eastAsia="Times New Roman" w:hAnsi="TimesNewRomanPSMT" w:cs="Times New Roman"/>
          <w:b/>
          <w:bCs/>
          <w:color w:val="000000"/>
          <w:kern w:val="0"/>
          <w:sz w:val="26"/>
          <w:szCs w:val="26"/>
          <w:lang w:eastAsia="ru-RU"/>
        </w:rPr>
        <w:t>DELPHI STIC</w:t>
      </w:r>
    </w:p>
    <w:p w14:paraId="4CCADE6E" w14:textId="70FF8550" w:rsidR="004F7911" w:rsidRPr="00F65549" w:rsidRDefault="004F7911" w:rsidP="00F65549"/>
    <w:sectPr w:rsidR="004F7911" w:rsidRPr="00F65549"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0410" w14:textId="77777777" w:rsidR="009D0936" w:rsidRDefault="009D0936">
      <w:pPr>
        <w:spacing w:after="0" w:line="240" w:lineRule="auto"/>
      </w:pPr>
      <w:r>
        <w:separator/>
      </w:r>
    </w:p>
  </w:endnote>
  <w:endnote w:type="continuationSeparator" w:id="0">
    <w:p w14:paraId="0421BC1C" w14:textId="77777777" w:rsidR="009D0936" w:rsidRDefault="009D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26FA" w14:textId="77777777" w:rsidR="009D0936" w:rsidRDefault="009D0936"/>
    <w:p w14:paraId="53A33D14" w14:textId="77777777" w:rsidR="009D0936" w:rsidRDefault="009D0936"/>
    <w:p w14:paraId="386B16A3" w14:textId="77777777" w:rsidR="009D0936" w:rsidRDefault="009D0936"/>
    <w:p w14:paraId="7F50340B" w14:textId="77777777" w:rsidR="009D0936" w:rsidRDefault="009D0936"/>
    <w:p w14:paraId="42E9791D" w14:textId="77777777" w:rsidR="009D0936" w:rsidRDefault="009D0936"/>
    <w:p w14:paraId="11D835C3" w14:textId="77777777" w:rsidR="009D0936" w:rsidRDefault="009D0936"/>
    <w:p w14:paraId="2E9346B8" w14:textId="77777777" w:rsidR="009D0936" w:rsidRDefault="009D09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A4C133" wp14:editId="0B9495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8049" w14:textId="77777777" w:rsidR="009D0936" w:rsidRDefault="009D09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4C1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888049" w14:textId="77777777" w:rsidR="009D0936" w:rsidRDefault="009D09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0CC241" w14:textId="77777777" w:rsidR="009D0936" w:rsidRDefault="009D0936"/>
    <w:p w14:paraId="7B852767" w14:textId="77777777" w:rsidR="009D0936" w:rsidRDefault="009D0936"/>
    <w:p w14:paraId="3E459AEC" w14:textId="77777777" w:rsidR="009D0936" w:rsidRDefault="009D09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30614B" wp14:editId="01116E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34932" w14:textId="77777777" w:rsidR="009D0936" w:rsidRDefault="009D0936"/>
                          <w:p w14:paraId="4E6BCE64" w14:textId="77777777" w:rsidR="009D0936" w:rsidRDefault="009D09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3061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934932" w14:textId="77777777" w:rsidR="009D0936" w:rsidRDefault="009D0936"/>
                    <w:p w14:paraId="4E6BCE64" w14:textId="77777777" w:rsidR="009D0936" w:rsidRDefault="009D09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5516FF" w14:textId="77777777" w:rsidR="009D0936" w:rsidRDefault="009D0936"/>
    <w:p w14:paraId="4E5FDE25" w14:textId="77777777" w:rsidR="009D0936" w:rsidRDefault="009D0936">
      <w:pPr>
        <w:rPr>
          <w:sz w:val="2"/>
          <w:szCs w:val="2"/>
        </w:rPr>
      </w:pPr>
    </w:p>
    <w:p w14:paraId="4EDA2368" w14:textId="77777777" w:rsidR="009D0936" w:rsidRDefault="009D0936"/>
    <w:p w14:paraId="218D3130" w14:textId="77777777" w:rsidR="009D0936" w:rsidRDefault="009D0936">
      <w:pPr>
        <w:spacing w:after="0" w:line="240" w:lineRule="auto"/>
      </w:pPr>
    </w:p>
  </w:footnote>
  <w:footnote w:type="continuationSeparator" w:id="0">
    <w:p w14:paraId="3105D38E" w14:textId="77777777" w:rsidR="009D0936" w:rsidRDefault="009D0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1CE23AA"/>
    <w:multiLevelType w:val="multilevel"/>
    <w:tmpl w:val="E4D6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36"/>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177962</TotalTime>
  <Pages>5</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5803</cp:revision>
  <cp:lastPrinted>2009-02-06T05:36:00Z</cp:lastPrinted>
  <dcterms:created xsi:type="dcterms:W3CDTF">2024-01-07T13:43:00Z</dcterms:created>
  <dcterms:modified xsi:type="dcterms:W3CDTF">2025-10-06T11:50:00Z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