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9B62" w14:textId="73A97222" w:rsidR="00DD3C33" w:rsidRDefault="0008382B" w:rsidP="0008382B">
      <w:pPr>
        <w:rPr>
          <w:rFonts w:ascii="Times New Roman" w:eastAsia="Arial Unicode MS" w:hAnsi="Times New Roman" w:cs="Times New Roman"/>
          <w:b/>
          <w:bCs/>
          <w:color w:val="000000"/>
          <w:kern w:val="0"/>
          <w:sz w:val="28"/>
          <w:szCs w:val="28"/>
          <w:lang w:eastAsia="ru-RU" w:bidi="uk-UA"/>
        </w:rPr>
      </w:pPr>
      <w:r w:rsidRPr="0008382B">
        <w:rPr>
          <w:rFonts w:ascii="Times New Roman" w:eastAsia="Arial Unicode MS" w:hAnsi="Times New Roman" w:cs="Times New Roman" w:hint="eastAsia"/>
          <w:b/>
          <w:bCs/>
          <w:color w:val="000000"/>
          <w:kern w:val="0"/>
          <w:sz w:val="28"/>
          <w:szCs w:val="28"/>
          <w:lang w:eastAsia="ru-RU" w:bidi="uk-UA"/>
        </w:rPr>
        <w:t>Джапаркулов</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Айбек</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Сузакбаевич</w:t>
      </w:r>
      <w:r>
        <w:rPr>
          <w:rFonts w:ascii="Times New Roman" w:eastAsia="Arial Unicode MS" w:hAnsi="Times New Roman" w:cs="Times New Roman" w:hint="eastAsia"/>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Сопряженное</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освоение</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техники</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и</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тактики</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приемов</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боевого</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раздела</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самбо</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курсантами</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учебных</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заведений</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МВД</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Кыргызской</w:t>
      </w:r>
      <w:r w:rsidRPr="0008382B">
        <w:rPr>
          <w:rFonts w:ascii="Times New Roman" w:eastAsia="Arial Unicode MS" w:hAnsi="Times New Roman" w:cs="Times New Roman"/>
          <w:b/>
          <w:bCs/>
          <w:color w:val="000000"/>
          <w:kern w:val="0"/>
          <w:sz w:val="28"/>
          <w:szCs w:val="28"/>
          <w:lang w:eastAsia="ru-RU" w:bidi="uk-UA"/>
        </w:rPr>
        <w:t xml:space="preserve"> </w:t>
      </w:r>
      <w:r w:rsidRPr="0008382B">
        <w:rPr>
          <w:rFonts w:ascii="Times New Roman" w:eastAsia="Arial Unicode MS" w:hAnsi="Times New Roman" w:cs="Times New Roman" w:hint="eastAsia"/>
          <w:b/>
          <w:bCs/>
          <w:color w:val="000000"/>
          <w:kern w:val="0"/>
          <w:sz w:val="28"/>
          <w:szCs w:val="28"/>
          <w:lang w:eastAsia="ru-RU" w:bidi="uk-UA"/>
        </w:rPr>
        <w:t>Республики</w:t>
      </w:r>
    </w:p>
    <w:p w14:paraId="1800F3B6" w14:textId="77777777" w:rsidR="0008382B" w:rsidRDefault="0008382B" w:rsidP="0008382B">
      <w:r>
        <w:rPr>
          <w:rFonts w:hint="eastAsia"/>
        </w:rPr>
        <w:t>ОГЛАВЛЕНИЕ</w:t>
      </w:r>
      <w:r>
        <w:t xml:space="preserve"> </w:t>
      </w:r>
      <w:r>
        <w:rPr>
          <w:rFonts w:hint="eastAsia"/>
        </w:rPr>
        <w:t>ДИССЕРТАЦИИ</w:t>
      </w:r>
    </w:p>
    <w:p w14:paraId="77925C17" w14:textId="77777777" w:rsidR="0008382B" w:rsidRDefault="0008382B" w:rsidP="0008382B">
      <w:r>
        <w:rPr>
          <w:rFonts w:hint="eastAsia"/>
        </w:rPr>
        <w:t>кандидат</w:t>
      </w:r>
      <w:r>
        <w:t xml:space="preserve"> </w:t>
      </w:r>
      <w:r>
        <w:rPr>
          <w:rFonts w:hint="eastAsia"/>
        </w:rPr>
        <w:t>наук</w:t>
      </w:r>
      <w:r>
        <w:t xml:space="preserve"> </w:t>
      </w:r>
      <w:r>
        <w:rPr>
          <w:rFonts w:hint="eastAsia"/>
        </w:rPr>
        <w:t>Джапаркулов</w:t>
      </w:r>
      <w:r>
        <w:t xml:space="preserve"> </w:t>
      </w:r>
      <w:r>
        <w:rPr>
          <w:rFonts w:hint="eastAsia"/>
        </w:rPr>
        <w:t>Айбек</w:t>
      </w:r>
      <w:r>
        <w:t xml:space="preserve"> </w:t>
      </w:r>
      <w:r>
        <w:rPr>
          <w:rFonts w:hint="eastAsia"/>
        </w:rPr>
        <w:t>Сузакбаевич</w:t>
      </w:r>
    </w:p>
    <w:p w14:paraId="44E3C96E" w14:textId="77777777" w:rsidR="0008382B" w:rsidRDefault="0008382B" w:rsidP="0008382B">
      <w:r>
        <w:rPr>
          <w:rFonts w:hint="eastAsia"/>
        </w:rPr>
        <w:t>ВВЕДЕНИЕ</w:t>
      </w:r>
    </w:p>
    <w:p w14:paraId="71B34A2A" w14:textId="77777777" w:rsidR="0008382B" w:rsidRDefault="0008382B" w:rsidP="0008382B"/>
    <w:p w14:paraId="063118DC" w14:textId="77777777" w:rsidR="0008382B" w:rsidRDefault="0008382B" w:rsidP="0008382B">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СПЕЦИАЛЬНОЙ</w:t>
      </w:r>
      <w:r>
        <w:t xml:space="preserve"> </w:t>
      </w:r>
      <w:r>
        <w:rPr>
          <w:rFonts w:hint="eastAsia"/>
        </w:rPr>
        <w:t>ЛИТЕРАТУРЫ</w:t>
      </w:r>
    </w:p>
    <w:p w14:paraId="24935D1B" w14:textId="77777777" w:rsidR="0008382B" w:rsidRDefault="0008382B" w:rsidP="0008382B"/>
    <w:p w14:paraId="44679C97" w14:textId="77777777" w:rsidR="0008382B" w:rsidRDefault="0008382B" w:rsidP="0008382B">
      <w:r>
        <w:t xml:space="preserve">1.1 </w:t>
      </w:r>
      <w:r>
        <w:rPr>
          <w:rFonts w:hint="eastAsia"/>
        </w:rPr>
        <w:t>Содержание</w:t>
      </w:r>
      <w:r>
        <w:t xml:space="preserve"> </w:t>
      </w:r>
      <w:r>
        <w:rPr>
          <w:rFonts w:hint="eastAsia"/>
        </w:rPr>
        <w:t>физической</w:t>
      </w:r>
      <w:r>
        <w:t xml:space="preserve"> </w:t>
      </w:r>
      <w:r>
        <w:rPr>
          <w:rFonts w:hint="eastAsia"/>
        </w:rPr>
        <w:t>подготовки</w:t>
      </w:r>
      <w:r>
        <w:t xml:space="preserve"> </w:t>
      </w:r>
      <w:r>
        <w:rPr>
          <w:rFonts w:hint="eastAsia"/>
        </w:rPr>
        <w:t>сотрудников</w:t>
      </w:r>
      <w:r>
        <w:t xml:space="preserve"> </w:t>
      </w:r>
      <w:r>
        <w:rPr>
          <w:rFonts w:hint="eastAsia"/>
        </w:rPr>
        <w:t>милиции</w:t>
      </w:r>
      <w:r>
        <w:t xml:space="preserve"> </w:t>
      </w:r>
      <w:r>
        <w:rPr>
          <w:rFonts w:hint="eastAsia"/>
        </w:rPr>
        <w:t>Кыргызской</w:t>
      </w:r>
      <w:r>
        <w:t xml:space="preserve"> </w:t>
      </w:r>
      <w:r>
        <w:rPr>
          <w:rFonts w:hint="eastAsia"/>
        </w:rPr>
        <w:t>Республики</w:t>
      </w:r>
      <w:r>
        <w:t xml:space="preserve">, </w:t>
      </w:r>
      <w:r>
        <w:rPr>
          <w:rFonts w:hint="eastAsia"/>
        </w:rPr>
        <w:t>включая</w:t>
      </w:r>
      <w:r>
        <w:t xml:space="preserve"> </w:t>
      </w:r>
      <w:r>
        <w:rPr>
          <w:rFonts w:hint="eastAsia"/>
        </w:rPr>
        <w:t>курсантов</w:t>
      </w:r>
      <w:r>
        <w:t xml:space="preserve"> </w:t>
      </w:r>
      <w:r>
        <w:rPr>
          <w:rFonts w:hint="eastAsia"/>
        </w:rPr>
        <w:t>учебных</w:t>
      </w:r>
      <w:r>
        <w:t xml:space="preserve"> </w:t>
      </w:r>
      <w:r>
        <w:rPr>
          <w:rFonts w:hint="eastAsia"/>
        </w:rPr>
        <w:t>заведений</w:t>
      </w:r>
      <w:r>
        <w:t xml:space="preserve"> </w:t>
      </w:r>
      <w:r>
        <w:rPr>
          <w:rFonts w:hint="eastAsia"/>
        </w:rPr>
        <w:t>МВД</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их</w:t>
      </w:r>
      <w:r>
        <w:t xml:space="preserve"> </w:t>
      </w:r>
      <w:r>
        <w:rPr>
          <w:rFonts w:hint="eastAsia"/>
        </w:rPr>
        <w:t>физической</w:t>
      </w:r>
      <w:r>
        <w:t xml:space="preserve"> </w:t>
      </w:r>
      <w:r>
        <w:rPr>
          <w:rFonts w:hint="eastAsia"/>
        </w:rPr>
        <w:t>подготовленности</w:t>
      </w:r>
    </w:p>
    <w:p w14:paraId="55EF2725" w14:textId="77777777" w:rsidR="0008382B" w:rsidRDefault="0008382B" w:rsidP="0008382B"/>
    <w:p w14:paraId="52BD8B8F" w14:textId="77777777" w:rsidR="0008382B" w:rsidRDefault="0008382B" w:rsidP="0008382B">
      <w:r>
        <w:t xml:space="preserve">1.2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освоения</w:t>
      </w:r>
      <w:r>
        <w:t xml:space="preserve"> </w:t>
      </w:r>
      <w:r>
        <w:rPr>
          <w:rFonts w:hint="eastAsia"/>
        </w:rPr>
        <w:t>техники</w:t>
      </w:r>
      <w:r>
        <w:t xml:space="preserve"> </w:t>
      </w:r>
      <w:r>
        <w:rPr>
          <w:rFonts w:hint="eastAsia"/>
        </w:rPr>
        <w:t>и</w:t>
      </w:r>
      <w:r>
        <w:t xml:space="preserve"> </w:t>
      </w:r>
      <w:r>
        <w:rPr>
          <w:rFonts w:hint="eastAsia"/>
        </w:rPr>
        <w:t>тактики</w:t>
      </w:r>
      <w:r>
        <w:t xml:space="preserve"> </w:t>
      </w:r>
      <w:r>
        <w:rPr>
          <w:rFonts w:hint="eastAsia"/>
        </w:rPr>
        <w:t>борьбы</w:t>
      </w:r>
      <w:r>
        <w:t xml:space="preserve"> </w:t>
      </w:r>
      <w:r>
        <w:rPr>
          <w:rFonts w:hint="eastAsia"/>
        </w:rPr>
        <w:t>спортсменами</w:t>
      </w:r>
      <w:r>
        <w:t>-</w:t>
      </w:r>
      <w:r>
        <w:rPr>
          <w:rFonts w:hint="eastAsia"/>
        </w:rPr>
        <w:t>самбистами</w:t>
      </w:r>
    </w:p>
    <w:p w14:paraId="4C9FD3FA" w14:textId="77777777" w:rsidR="0008382B" w:rsidRDefault="0008382B" w:rsidP="0008382B"/>
    <w:p w14:paraId="2A93EE4C" w14:textId="77777777" w:rsidR="0008382B" w:rsidRDefault="0008382B" w:rsidP="0008382B">
      <w:r>
        <w:t xml:space="preserve">1.3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обучения</w:t>
      </w:r>
      <w:r>
        <w:t xml:space="preserve"> </w:t>
      </w:r>
      <w:r>
        <w:rPr>
          <w:rFonts w:hint="eastAsia"/>
        </w:rPr>
        <w:t>технике</w:t>
      </w:r>
      <w:r>
        <w:t xml:space="preserve"> </w:t>
      </w:r>
      <w:r>
        <w:rPr>
          <w:rFonts w:hint="eastAsia"/>
        </w:rPr>
        <w:t>и</w:t>
      </w:r>
      <w:r>
        <w:t xml:space="preserve"> </w:t>
      </w:r>
      <w:r>
        <w:rPr>
          <w:rFonts w:hint="eastAsia"/>
        </w:rPr>
        <w:t>тактике</w:t>
      </w:r>
      <w:r>
        <w:t xml:space="preserve"> </w:t>
      </w:r>
      <w:r>
        <w:rPr>
          <w:rFonts w:hint="eastAsia"/>
        </w:rPr>
        <w:t>приемов</w:t>
      </w:r>
      <w:r>
        <w:t xml:space="preserve"> </w:t>
      </w:r>
      <w:r>
        <w:rPr>
          <w:rFonts w:hint="eastAsia"/>
        </w:rPr>
        <w:t>боевого</w:t>
      </w:r>
      <w:r>
        <w:t xml:space="preserve"> </w:t>
      </w:r>
      <w:r>
        <w:rPr>
          <w:rFonts w:hint="eastAsia"/>
        </w:rPr>
        <w:t>раздела</w:t>
      </w:r>
    </w:p>
    <w:p w14:paraId="0829903C" w14:textId="77777777" w:rsidR="0008382B" w:rsidRDefault="0008382B" w:rsidP="0008382B"/>
    <w:p w14:paraId="3D8F113C" w14:textId="77777777" w:rsidR="0008382B" w:rsidRDefault="0008382B" w:rsidP="0008382B">
      <w:r>
        <w:rPr>
          <w:rFonts w:hint="eastAsia"/>
        </w:rPr>
        <w:t>самбо</w:t>
      </w:r>
      <w:r>
        <w:t xml:space="preserve"> </w:t>
      </w:r>
      <w:r>
        <w:rPr>
          <w:rFonts w:hint="eastAsia"/>
        </w:rPr>
        <w:t>курсантов</w:t>
      </w:r>
      <w:r>
        <w:t xml:space="preserve"> </w:t>
      </w:r>
      <w:r>
        <w:rPr>
          <w:rFonts w:hint="eastAsia"/>
        </w:rPr>
        <w:t>учебных</w:t>
      </w:r>
      <w:r>
        <w:t xml:space="preserve"> </w:t>
      </w:r>
      <w:r>
        <w:rPr>
          <w:rFonts w:hint="eastAsia"/>
        </w:rPr>
        <w:t>заведений</w:t>
      </w:r>
      <w:r>
        <w:t xml:space="preserve"> </w:t>
      </w:r>
      <w:r>
        <w:rPr>
          <w:rFonts w:hint="eastAsia"/>
        </w:rPr>
        <w:t>МВД</w:t>
      </w:r>
      <w:r>
        <w:t xml:space="preserve"> </w:t>
      </w:r>
      <w:r>
        <w:rPr>
          <w:rFonts w:hint="eastAsia"/>
        </w:rPr>
        <w:t>Кыргызской</w:t>
      </w:r>
      <w:r>
        <w:t xml:space="preserve"> </w:t>
      </w:r>
      <w:r>
        <w:rPr>
          <w:rFonts w:hint="eastAsia"/>
        </w:rPr>
        <w:t>Республики</w:t>
      </w:r>
    </w:p>
    <w:p w14:paraId="3494F08E" w14:textId="77777777" w:rsidR="0008382B" w:rsidRDefault="0008382B" w:rsidP="0008382B"/>
    <w:p w14:paraId="50DD558C" w14:textId="77777777" w:rsidR="0008382B" w:rsidRDefault="0008382B" w:rsidP="0008382B">
      <w:r>
        <w:rPr>
          <w:rFonts w:hint="eastAsia"/>
        </w:rPr>
        <w:t>Выводы</w:t>
      </w:r>
      <w:r>
        <w:t xml:space="preserve"> </w:t>
      </w:r>
      <w:r>
        <w:rPr>
          <w:rFonts w:hint="eastAsia"/>
        </w:rPr>
        <w:t>по</w:t>
      </w:r>
      <w:r>
        <w:t xml:space="preserve"> </w:t>
      </w:r>
      <w:r>
        <w:rPr>
          <w:rFonts w:hint="eastAsia"/>
        </w:rPr>
        <w:t>главе</w:t>
      </w:r>
    </w:p>
    <w:p w14:paraId="5627AD28" w14:textId="77777777" w:rsidR="0008382B" w:rsidRDefault="0008382B" w:rsidP="0008382B"/>
    <w:p w14:paraId="4B2AB471" w14:textId="77777777" w:rsidR="0008382B" w:rsidRDefault="0008382B" w:rsidP="0008382B">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405935E2" w14:textId="77777777" w:rsidR="0008382B" w:rsidRDefault="0008382B" w:rsidP="0008382B"/>
    <w:p w14:paraId="3974E8FB" w14:textId="77777777" w:rsidR="0008382B" w:rsidRDefault="0008382B" w:rsidP="0008382B">
      <w:r>
        <w:t xml:space="preserve">2.1 </w:t>
      </w:r>
      <w:r>
        <w:rPr>
          <w:rFonts w:hint="eastAsia"/>
        </w:rPr>
        <w:t>Методы</w:t>
      </w:r>
      <w:r>
        <w:t xml:space="preserve"> </w:t>
      </w:r>
      <w:r>
        <w:rPr>
          <w:rFonts w:hint="eastAsia"/>
        </w:rPr>
        <w:t>исследования</w:t>
      </w:r>
    </w:p>
    <w:p w14:paraId="551AC2C5" w14:textId="77777777" w:rsidR="0008382B" w:rsidRDefault="0008382B" w:rsidP="0008382B"/>
    <w:p w14:paraId="7EAED462" w14:textId="77777777" w:rsidR="0008382B" w:rsidRDefault="0008382B" w:rsidP="0008382B">
      <w:r>
        <w:t xml:space="preserve">2.2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научного</w:t>
      </w:r>
      <w:r>
        <w:t xml:space="preserve"> </w:t>
      </w:r>
      <w:r>
        <w:rPr>
          <w:rFonts w:hint="eastAsia"/>
        </w:rPr>
        <w:t>исследования</w:t>
      </w:r>
    </w:p>
    <w:p w14:paraId="1416A51F" w14:textId="77777777" w:rsidR="0008382B" w:rsidRDefault="0008382B" w:rsidP="0008382B"/>
    <w:p w14:paraId="43C950EE" w14:textId="77777777" w:rsidR="0008382B" w:rsidRDefault="0008382B" w:rsidP="0008382B">
      <w:r>
        <w:rPr>
          <w:rFonts w:hint="eastAsia"/>
        </w:rPr>
        <w:lastRenderedPageBreak/>
        <w:t>ГЛАВА</w:t>
      </w:r>
      <w:r>
        <w:t xml:space="preserve"> 3 </w:t>
      </w:r>
      <w:r>
        <w:rPr>
          <w:rFonts w:hint="eastAsia"/>
        </w:rPr>
        <w:t>ОБОСНОВАНИЕ</w:t>
      </w:r>
      <w:r>
        <w:t xml:space="preserve"> </w:t>
      </w:r>
      <w:r>
        <w:rPr>
          <w:rFonts w:hint="eastAsia"/>
        </w:rPr>
        <w:t>ЭКСПЕРИМЕНТАЛЬНОЙ</w:t>
      </w:r>
      <w:r>
        <w:t xml:space="preserve"> </w:t>
      </w:r>
      <w:r>
        <w:rPr>
          <w:rFonts w:hint="eastAsia"/>
        </w:rPr>
        <w:t>МЕТОДИКИ</w:t>
      </w:r>
      <w:r>
        <w:t xml:space="preserve"> </w:t>
      </w:r>
      <w:r>
        <w:rPr>
          <w:rFonts w:hint="eastAsia"/>
        </w:rPr>
        <w:t>ИССЛЕДОВАНИЯ</w:t>
      </w:r>
      <w:r>
        <w:t xml:space="preserve"> </w:t>
      </w:r>
      <w:r>
        <w:rPr>
          <w:rFonts w:hint="eastAsia"/>
        </w:rPr>
        <w:t>И</w:t>
      </w:r>
      <w:r>
        <w:t xml:space="preserve"> </w:t>
      </w:r>
      <w:r>
        <w:rPr>
          <w:rFonts w:hint="eastAsia"/>
        </w:rPr>
        <w:t>ЕЕ</w:t>
      </w:r>
      <w:r>
        <w:t xml:space="preserve"> </w:t>
      </w:r>
      <w:r>
        <w:rPr>
          <w:rFonts w:hint="eastAsia"/>
        </w:rPr>
        <w:t>ПРАКТИЧЕСКАЯ</w:t>
      </w:r>
      <w:r>
        <w:t xml:space="preserve"> </w:t>
      </w:r>
      <w:r>
        <w:rPr>
          <w:rFonts w:hint="eastAsia"/>
        </w:rPr>
        <w:t>РАЗРАБОТКА</w:t>
      </w:r>
    </w:p>
    <w:p w14:paraId="1D329CEB" w14:textId="77777777" w:rsidR="0008382B" w:rsidRDefault="0008382B" w:rsidP="0008382B"/>
    <w:p w14:paraId="39BAB0C6" w14:textId="77777777" w:rsidR="0008382B" w:rsidRDefault="0008382B" w:rsidP="0008382B">
      <w:r>
        <w:t xml:space="preserve">3.1 </w:t>
      </w:r>
      <w:r>
        <w:rPr>
          <w:rFonts w:hint="eastAsia"/>
        </w:rPr>
        <w:t>Проведение</w:t>
      </w:r>
      <w:r>
        <w:t xml:space="preserve"> </w:t>
      </w:r>
      <w:r>
        <w:rPr>
          <w:rFonts w:hint="eastAsia"/>
        </w:rPr>
        <w:t>предварительных</w:t>
      </w:r>
      <w:r>
        <w:t xml:space="preserve"> </w:t>
      </w:r>
      <w:r>
        <w:rPr>
          <w:rFonts w:hint="eastAsia"/>
        </w:rPr>
        <w:t>исследований</w:t>
      </w:r>
      <w:r>
        <w:t xml:space="preserve"> </w:t>
      </w:r>
      <w:r>
        <w:rPr>
          <w:rFonts w:hint="eastAsia"/>
        </w:rPr>
        <w:t>методами</w:t>
      </w:r>
      <w:r>
        <w:t xml:space="preserve"> </w:t>
      </w:r>
      <w:r>
        <w:rPr>
          <w:rFonts w:hint="eastAsia"/>
        </w:rPr>
        <w:t>анкетирования</w:t>
      </w:r>
      <w:r>
        <w:t xml:space="preserve">, </w:t>
      </w:r>
      <w:r>
        <w:rPr>
          <w:rFonts w:hint="eastAsia"/>
        </w:rPr>
        <w:t>наблюдения</w:t>
      </w:r>
      <w:r>
        <w:t xml:space="preserve"> </w:t>
      </w:r>
      <w:r>
        <w:rPr>
          <w:rFonts w:hint="eastAsia"/>
        </w:rPr>
        <w:t>и</w:t>
      </w:r>
      <w:r>
        <w:t xml:space="preserve"> </w:t>
      </w:r>
      <w:r>
        <w:rPr>
          <w:rFonts w:hint="eastAsia"/>
        </w:rPr>
        <w:t>тестирования</w:t>
      </w:r>
    </w:p>
    <w:p w14:paraId="4A1C67C2" w14:textId="77777777" w:rsidR="0008382B" w:rsidRDefault="0008382B" w:rsidP="0008382B"/>
    <w:p w14:paraId="3EC5506C" w14:textId="77777777" w:rsidR="0008382B" w:rsidRDefault="0008382B" w:rsidP="0008382B">
      <w:r>
        <w:t xml:space="preserve">3.2 </w:t>
      </w:r>
      <w:r>
        <w:rPr>
          <w:rFonts w:hint="eastAsia"/>
        </w:rPr>
        <w:t>Теоретическое</w:t>
      </w:r>
      <w:r>
        <w:t xml:space="preserve"> </w:t>
      </w:r>
      <w:r>
        <w:rPr>
          <w:rFonts w:hint="eastAsia"/>
        </w:rPr>
        <w:t>обоснование</w:t>
      </w:r>
      <w:r>
        <w:t xml:space="preserve"> </w:t>
      </w:r>
      <w:r>
        <w:rPr>
          <w:rFonts w:hint="eastAsia"/>
        </w:rPr>
        <w:t>действий</w:t>
      </w:r>
      <w:r>
        <w:t xml:space="preserve"> </w:t>
      </w:r>
      <w:r>
        <w:rPr>
          <w:rFonts w:hint="eastAsia"/>
        </w:rPr>
        <w:t>боевого</w:t>
      </w:r>
      <w:r>
        <w:t xml:space="preserve"> </w:t>
      </w:r>
      <w:r>
        <w:rPr>
          <w:rFonts w:hint="eastAsia"/>
        </w:rPr>
        <w:t>раздела</w:t>
      </w:r>
      <w:r>
        <w:t xml:space="preserve"> </w:t>
      </w:r>
      <w:r>
        <w:rPr>
          <w:rFonts w:hint="eastAsia"/>
        </w:rPr>
        <w:t>самбо</w:t>
      </w:r>
      <w:r>
        <w:t xml:space="preserve"> </w:t>
      </w:r>
      <w:r>
        <w:rPr>
          <w:rFonts w:hint="eastAsia"/>
        </w:rPr>
        <w:t>и</w:t>
      </w:r>
      <w:r>
        <w:t xml:space="preserve"> </w:t>
      </w:r>
      <w:r>
        <w:rPr>
          <w:rFonts w:hint="eastAsia"/>
        </w:rPr>
        <w:t>проведение</w:t>
      </w:r>
      <w:r>
        <w:t xml:space="preserve"> </w:t>
      </w:r>
      <w:r>
        <w:rPr>
          <w:rFonts w:hint="eastAsia"/>
        </w:rPr>
        <w:t>их</w:t>
      </w:r>
      <w:r>
        <w:t xml:space="preserve"> </w:t>
      </w:r>
      <w:r>
        <w:rPr>
          <w:rFonts w:hint="eastAsia"/>
        </w:rPr>
        <w:t>биомеханического</w:t>
      </w:r>
      <w:r>
        <w:t xml:space="preserve"> </w:t>
      </w:r>
      <w:r>
        <w:rPr>
          <w:rFonts w:hint="eastAsia"/>
        </w:rPr>
        <w:t>анализа</w:t>
      </w:r>
    </w:p>
    <w:p w14:paraId="32AB1BFF" w14:textId="77777777" w:rsidR="0008382B" w:rsidRDefault="0008382B" w:rsidP="0008382B"/>
    <w:p w14:paraId="695DDA87" w14:textId="77777777" w:rsidR="0008382B" w:rsidRDefault="0008382B" w:rsidP="0008382B">
      <w:r>
        <w:t xml:space="preserve">3.3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технических</w:t>
      </w:r>
      <w:r>
        <w:t xml:space="preserve"> </w:t>
      </w:r>
      <w:r>
        <w:rPr>
          <w:rFonts w:hint="eastAsia"/>
        </w:rPr>
        <w:t>и</w:t>
      </w:r>
      <w:r>
        <w:t xml:space="preserve"> </w:t>
      </w:r>
      <w:r>
        <w:rPr>
          <w:rFonts w:hint="eastAsia"/>
        </w:rPr>
        <w:t>тактических</w:t>
      </w:r>
      <w:r>
        <w:t xml:space="preserve"> </w:t>
      </w:r>
      <w:r>
        <w:rPr>
          <w:rFonts w:hint="eastAsia"/>
        </w:rPr>
        <w:t>действий</w:t>
      </w:r>
      <w:r>
        <w:t xml:space="preserve"> </w:t>
      </w:r>
      <w:r>
        <w:rPr>
          <w:rFonts w:hint="eastAsia"/>
        </w:rPr>
        <w:t>боевого</w:t>
      </w:r>
      <w:r>
        <w:t xml:space="preserve"> </w:t>
      </w:r>
      <w:r>
        <w:rPr>
          <w:rFonts w:hint="eastAsia"/>
        </w:rPr>
        <w:t>раздела</w:t>
      </w:r>
      <w:r>
        <w:t xml:space="preserve"> </w:t>
      </w:r>
      <w:r>
        <w:rPr>
          <w:rFonts w:hint="eastAsia"/>
        </w:rPr>
        <w:t>самбо</w:t>
      </w:r>
    </w:p>
    <w:p w14:paraId="50956587" w14:textId="77777777" w:rsidR="0008382B" w:rsidRDefault="0008382B" w:rsidP="0008382B"/>
    <w:p w14:paraId="0E64C8E2" w14:textId="77777777" w:rsidR="0008382B" w:rsidRDefault="0008382B" w:rsidP="0008382B">
      <w:r>
        <w:t xml:space="preserve">3.4 </w:t>
      </w:r>
      <w:r>
        <w:rPr>
          <w:rFonts w:hint="eastAsia"/>
        </w:rPr>
        <w:t>Разработанная</w:t>
      </w:r>
      <w:r>
        <w:t xml:space="preserve"> </w:t>
      </w:r>
      <w:r>
        <w:rPr>
          <w:rFonts w:hint="eastAsia"/>
        </w:rPr>
        <w:t>методика</w:t>
      </w:r>
      <w:r>
        <w:t xml:space="preserve"> </w:t>
      </w:r>
      <w:r>
        <w:rPr>
          <w:rFonts w:hint="eastAsia"/>
        </w:rPr>
        <w:t>сопряженного</w:t>
      </w:r>
      <w:r>
        <w:t xml:space="preserve"> </w:t>
      </w:r>
      <w:r>
        <w:rPr>
          <w:rFonts w:hint="eastAsia"/>
        </w:rPr>
        <w:t>освоения</w:t>
      </w:r>
      <w:r>
        <w:t xml:space="preserve"> </w:t>
      </w:r>
      <w:r>
        <w:rPr>
          <w:rFonts w:hint="eastAsia"/>
        </w:rPr>
        <w:t>техники</w:t>
      </w:r>
      <w:r>
        <w:t xml:space="preserve"> </w:t>
      </w:r>
      <w:r>
        <w:rPr>
          <w:rFonts w:hint="eastAsia"/>
        </w:rPr>
        <w:t>и</w:t>
      </w:r>
      <w:r>
        <w:t xml:space="preserve"> </w:t>
      </w:r>
      <w:r>
        <w:rPr>
          <w:rFonts w:hint="eastAsia"/>
        </w:rPr>
        <w:t>тактики</w:t>
      </w:r>
      <w:r>
        <w:t xml:space="preserve"> </w:t>
      </w:r>
      <w:r>
        <w:rPr>
          <w:rFonts w:hint="eastAsia"/>
        </w:rPr>
        <w:t>боевого</w:t>
      </w:r>
      <w:r>
        <w:t xml:space="preserve"> </w:t>
      </w:r>
      <w:r>
        <w:rPr>
          <w:rFonts w:hint="eastAsia"/>
        </w:rPr>
        <w:t>раздела</w:t>
      </w:r>
      <w:r>
        <w:t xml:space="preserve"> </w:t>
      </w:r>
      <w:r>
        <w:rPr>
          <w:rFonts w:hint="eastAsia"/>
        </w:rPr>
        <w:t>самбо</w:t>
      </w:r>
      <w:r>
        <w:t xml:space="preserve"> </w:t>
      </w:r>
      <w:r>
        <w:rPr>
          <w:rFonts w:hint="eastAsia"/>
        </w:rPr>
        <w:t>курсантами</w:t>
      </w:r>
      <w:r>
        <w:t xml:space="preserve"> </w:t>
      </w:r>
      <w:r>
        <w:rPr>
          <w:rFonts w:hint="eastAsia"/>
        </w:rPr>
        <w:t>учебных</w:t>
      </w:r>
      <w:r>
        <w:t xml:space="preserve"> </w:t>
      </w:r>
      <w:r>
        <w:rPr>
          <w:rFonts w:hint="eastAsia"/>
        </w:rPr>
        <w:t>заведений</w:t>
      </w:r>
      <w:r>
        <w:t xml:space="preserve"> </w:t>
      </w:r>
      <w:r>
        <w:rPr>
          <w:rFonts w:hint="eastAsia"/>
        </w:rPr>
        <w:t>МВД</w:t>
      </w:r>
      <w:r>
        <w:t xml:space="preserve"> </w:t>
      </w:r>
      <w:r>
        <w:rPr>
          <w:rFonts w:hint="eastAsia"/>
        </w:rPr>
        <w:t>Кыргызской</w:t>
      </w:r>
    </w:p>
    <w:p w14:paraId="4B7B3B9A" w14:textId="77777777" w:rsidR="0008382B" w:rsidRDefault="0008382B" w:rsidP="0008382B"/>
    <w:p w14:paraId="51AA50F2" w14:textId="77777777" w:rsidR="0008382B" w:rsidRDefault="0008382B" w:rsidP="0008382B">
      <w:r>
        <w:rPr>
          <w:rFonts w:hint="eastAsia"/>
        </w:rPr>
        <w:t>Республики</w:t>
      </w:r>
    </w:p>
    <w:p w14:paraId="0DF03121" w14:textId="77777777" w:rsidR="0008382B" w:rsidRDefault="0008382B" w:rsidP="0008382B"/>
    <w:p w14:paraId="529970F7" w14:textId="77777777" w:rsidR="0008382B" w:rsidRDefault="0008382B" w:rsidP="0008382B">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38F937D" w14:textId="77777777" w:rsidR="0008382B" w:rsidRDefault="0008382B" w:rsidP="0008382B"/>
    <w:p w14:paraId="161A017F" w14:textId="77777777" w:rsidR="0008382B" w:rsidRDefault="0008382B" w:rsidP="0008382B">
      <w:r>
        <w:rPr>
          <w:rFonts w:hint="eastAsia"/>
        </w:rPr>
        <w:t>ГЛАВА</w:t>
      </w:r>
      <w:r>
        <w:t xml:space="preserve"> 4 </w:t>
      </w:r>
      <w:r>
        <w:rPr>
          <w:rFonts w:hint="eastAsia"/>
        </w:rPr>
        <w:t>ИССЛЕДОВАНИЕ</w:t>
      </w:r>
      <w:r>
        <w:t xml:space="preserve"> </w:t>
      </w:r>
      <w:r>
        <w:rPr>
          <w:rFonts w:hint="eastAsia"/>
        </w:rPr>
        <w:t>РАЗРАБОТАННОЙ</w:t>
      </w:r>
      <w:r>
        <w:t xml:space="preserve"> </w:t>
      </w:r>
      <w:r>
        <w:rPr>
          <w:rFonts w:hint="eastAsia"/>
        </w:rPr>
        <w:t>МЕТОДИКИ</w:t>
      </w:r>
      <w:r>
        <w:t xml:space="preserve"> </w:t>
      </w:r>
      <w:r>
        <w:rPr>
          <w:rFonts w:hint="eastAsia"/>
        </w:rPr>
        <w:t>НА</w:t>
      </w:r>
      <w:r>
        <w:t xml:space="preserve"> </w:t>
      </w:r>
      <w:r>
        <w:rPr>
          <w:rFonts w:hint="eastAsia"/>
        </w:rPr>
        <w:t>ОСНОВЕ</w:t>
      </w:r>
      <w:r>
        <w:t xml:space="preserve"> </w:t>
      </w:r>
      <w:r>
        <w:rPr>
          <w:rFonts w:hint="eastAsia"/>
        </w:rPr>
        <w:t>ПЕДАГОГИЧЕСКОГО</w:t>
      </w:r>
      <w:r>
        <w:t xml:space="preserve"> </w:t>
      </w:r>
      <w:r>
        <w:rPr>
          <w:rFonts w:hint="eastAsia"/>
        </w:rPr>
        <w:t>ЭКСПЕРИМЕНТА</w:t>
      </w:r>
    </w:p>
    <w:p w14:paraId="7EB82BDE" w14:textId="77777777" w:rsidR="0008382B" w:rsidRDefault="0008382B" w:rsidP="0008382B"/>
    <w:p w14:paraId="7A77CF78" w14:textId="77777777" w:rsidR="0008382B" w:rsidRDefault="0008382B" w:rsidP="0008382B">
      <w:r>
        <w:t xml:space="preserve">4.1 </w:t>
      </w:r>
      <w:r>
        <w:rPr>
          <w:rFonts w:hint="eastAsia"/>
        </w:rPr>
        <w:t>Результаты</w:t>
      </w:r>
      <w:r>
        <w:t xml:space="preserve"> </w:t>
      </w:r>
      <w:r>
        <w:rPr>
          <w:rFonts w:hint="eastAsia"/>
        </w:rPr>
        <w:t>проведенного</w:t>
      </w:r>
      <w:r>
        <w:t xml:space="preserve"> </w:t>
      </w:r>
      <w:r>
        <w:rPr>
          <w:rFonts w:hint="eastAsia"/>
        </w:rPr>
        <w:t>педагогического</w:t>
      </w:r>
      <w:r>
        <w:t xml:space="preserve"> </w:t>
      </w:r>
      <w:r>
        <w:rPr>
          <w:rFonts w:hint="eastAsia"/>
        </w:rPr>
        <w:t>эксперимента</w:t>
      </w:r>
    </w:p>
    <w:p w14:paraId="615F171E" w14:textId="77777777" w:rsidR="0008382B" w:rsidRDefault="0008382B" w:rsidP="0008382B"/>
    <w:p w14:paraId="1806C2BA" w14:textId="77777777" w:rsidR="0008382B" w:rsidRDefault="0008382B" w:rsidP="0008382B">
      <w:r>
        <w:t xml:space="preserve">4.2 </w:t>
      </w:r>
      <w:r>
        <w:rPr>
          <w:rFonts w:hint="eastAsia"/>
        </w:rPr>
        <w:t>Обсуждение</w:t>
      </w:r>
      <w:r>
        <w:t xml:space="preserve"> </w:t>
      </w:r>
      <w:r>
        <w:rPr>
          <w:rFonts w:hint="eastAsia"/>
        </w:rPr>
        <w:t>результатов</w:t>
      </w:r>
      <w:r>
        <w:t xml:space="preserve">, </w:t>
      </w:r>
      <w:r>
        <w:rPr>
          <w:rFonts w:hint="eastAsia"/>
        </w:rPr>
        <w:t>полученных</w:t>
      </w:r>
      <w:r>
        <w:t xml:space="preserve"> </w:t>
      </w:r>
      <w:r>
        <w:rPr>
          <w:rFonts w:hint="eastAsia"/>
        </w:rPr>
        <w:t>в</w:t>
      </w:r>
      <w:r>
        <w:t xml:space="preserve"> </w:t>
      </w:r>
      <w:r>
        <w:rPr>
          <w:rFonts w:hint="eastAsia"/>
        </w:rPr>
        <w:t>ходе</w:t>
      </w:r>
      <w:r>
        <w:t xml:space="preserve"> </w:t>
      </w:r>
      <w:r>
        <w:rPr>
          <w:rFonts w:hint="eastAsia"/>
        </w:rPr>
        <w:t>исследования</w:t>
      </w:r>
    </w:p>
    <w:p w14:paraId="56691177" w14:textId="77777777" w:rsidR="0008382B" w:rsidRDefault="0008382B" w:rsidP="0008382B"/>
    <w:p w14:paraId="17CFEF67" w14:textId="77777777" w:rsidR="0008382B" w:rsidRDefault="0008382B" w:rsidP="0008382B">
      <w:r>
        <w:rPr>
          <w:rFonts w:hint="eastAsia"/>
        </w:rPr>
        <w:t>ЗАКЛЮЧЕНИЕ</w:t>
      </w:r>
    </w:p>
    <w:p w14:paraId="1F200ED9" w14:textId="77777777" w:rsidR="0008382B" w:rsidRDefault="0008382B" w:rsidP="0008382B"/>
    <w:p w14:paraId="2BE658CD" w14:textId="77777777" w:rsidR="0008382B" w:rsidRDefault="0008382B" w:rsidP="0008382B">
      <w:r>
        <w:rPr>
          <w:rFonts w:hint="eastAsia"/>
        </w:rPr>
        <w:t>СПИСОК</w:t>
      </w:r>
      <w:r>
        <w:t xml:space="preserve"> </w:t>
      </w:r>
      <w:r>
        <w:rPr>
          <w:rFonts w:hint="eastAsia"/>
        </w:rPr>
        <w:t>РИСУНКОВ</w:t>
      </w:r>
      <w:r>
        <w:t xml:space="preserve"> </w:t>
      </w:r>
      <w:r>
        <w:rPr>
          <w:rFonts w:hint="eastAsia"/>
        </w:rPr>
        <w:t>И</w:t>
      </w:r>
      <w:r>
        <w:t xml:space="preserve"> </w:t>
      </w:r>
      <w:r>
        <w:rPr>
          <w:rFonts w:hint="eastAsia"/>
        </w:rPr>
        <w:t>ТАБЛИЦ</w:t>
      </w:r>
    </w:p>
    <w:p w14:paraId="3EE96C44" w14:textId="77777777" w:rsidR="0008382B" w:rsidRDefault="0008382B" w:rsidP="0008382B"/>
    <w:p w14:paraId="1BEB4499" w14:textId="77777777" w:rsidR="0008382B" w:rsidRDefault="0008382B" w:rsidP="0008382B">
      <w:r>
        <w:rPr>
          <w:rFonts w:hint="eastAsia"/>
        </w:rPr>
        <w:lastRenderedPageBreak/>
        <w:t>СПИСОК</w:t>
      </w:r>
      <w:r>
        <w:t xml:space="preserve"> </w:t>
      </w:r>
      <w:r>
        <w:rPr>
          <w:rFonts w:hint="eastAsia"/>
        </w:rPr>
        <w:t>ИСПОЛЬЗОВАННОЙ</w:t>
      </w:r>
      <w:r>
        <w:t xml:space="preserve"> </w:t>
      </w:r>
      <w:r>
        <w:rPr>
          <w:rFonts w:hint="eastAsia"/>
        </w:rPr>
        <w:t>ЛИТЕРАТУРЫ</w:t>
      </w:r>
    </w:p>
    <w:p w14:paraId="2BB35788" w14:textId="77777777" w:rsidR="0008382B" w:rsidRDefault="0008382B" w:rsidP="0008382B"/>
    <w:p w14:paraId="1A31CDDB" w14:textId="77777777" w:rsidR="0008382B" w:rsidRDefault="0008382B" w:rsidP="0008382B">
      <w:r>
        <w:rPr>
          <w:rFonts w:hint="eastAsia"/>
        </w:rPr>
        <w:t>ПРИЛОЖЕНИЕ</w:t>
      </w:r>
      <w:r>
        <w:t xml:space="preserve"> </w:t>
      </w:r>
      <w:r>
        <w:rPr>
          <w:rFonts w:hint="eastAsia"/>
        </w:rPr>
        <w:t>А</w:t>
      </w:r>
      <w:r>
        <w:t xml:space="preserve"> - </w:t>
      </w:r>
      <w:r>
        <w:rPr>
          <w:rFonts w:hint="eastAsia"/>
        </w:rPr>
        <w:t>Анкета</w:t>
      </w:r>
      <w:r>
        <w:t xml:space="preserve"> </w:t>
      </w:r>
      <w:r>
        <w:rPr>
          <w:rFonts w:hint="eastAsia"/>
        </w:rPr>
        <w:t>для</w:t>
      </w:r>
      <w:r>
        <w:t xml:space="preserve"> </w:t>
      </w:r>
      <w:r>
        <w:rPr>
          <w:rFonts w:hint="eastAsia"/>
        </w:rPr>
        <w:t>сотрудника</w:t>
      </w:r>
      <w:r>
        <w:t xml:space="preserve"> </w:t>
      </w:r>
      <w:r>
        <w:rPr>
          <w:rFonts w:hint="eastAsia"/>
        </w:rPr>
        <w:t>ОВД</w:t>
      </w:r>
    </w:p>
    <w:p w14:paraId="03B30F0C" w14:textId="77777777" w:rsidR="0008382B" w:rsidRDefault="0008382B" w:rsidP="0008382B"/>
    <w:p w14:paraId="0754F397" w14:textId="77777777" w:rsidR="0008382B" w:rsidRDefault="0008382B" w:rsidP="0008382B">
      <w:r>
        <w:rPr>
          <w:rFonts w:hint="eastAsia"/>
        </w:rPr>
        <w:t>ПРИЛОЖЕНИЕ</w:t>
      </w:r>
      <w:r>
        <w:t xml:space="preserve"> </w:t>
      </w:r>
      <w:r>
        <w:rPr>
          <w:rFonts w:hint="eastAsia"/>
        </w:rPr>
        <w:t>Б</w:t>
      </w:r>
      <w:r>
        <w:t xml:space="preserve"> - </w:t>
      </w:r>
      <w:r>
        <w:rPr>
          <w:rFonts w:hint="eastAsia"/>
        </w:rPr>
        <w:t>Типовое</w:t>
      </w:r>
      <w:r>
        <w:t xml:space="preserve"> </w:t>
      </w:r>
      <w:r>
        <w:rPr>
          <w:rFonts w:hint="eastAsia"/>
        </w:rPr>
        <w:t>положение</w:t>
      </w:r>
      <w:r>
        <w:t xml:space="preserve"> </w:t>
      </w:r>
      <w:r>
        <w:rPr>
          <w:rFonts w:hint="eastAsia"/>
        </w:rPr>
        <w:t>о</w:t>
      </w:r>
      <w:r>
        <w:t xml:space="preserve"> </w:t>
      </w:r>
      <w:r>
        <w:rPr>
          <w:rFonts w:hint="eastAsia"/>
        </w:rPr>
        <w:t>проведении</w:t>
      </w:r>
      <w:r>
        <w:t xml:space="preserve"> </w:t>
      </w:r>
      <w:r>
        <w:rPr>
          <w:rFonts w:hint="eastAsia"/>
        </w:rPr>
        <w:t>первенства</w:t>
      </w:r>
      <w:r>
        <w:t xml:space="preserve"> </w:t>
      </w:r>
      <w:r>
        <w:rPr>
          <w:rFonts w:hint="eastAsia"/>
        </w:rPr>
        <w:t>взвода</w:t>
      </w:r>
      <w:r>
        <w:t xml:space="preserve"> </w:t>
      </w:r>
      <w:r>
        <w:rPr>
          <w:rFonts w:hint="eastAsia"/>
        </w:rPr>
        <w:t>факультетов</w:t>
      </w:r>
      <w:r>
        <w:t xml:space="preserve"> </w:t>
      </w:r>
      <w:r>
        <w:rPr>
          <w:rFonts w:hint="eastAsia"/>
        </w:rPr>
        <w:t>Академии</w:t>
      </w:r>
      <w:r>
        <w:t xml:space="preserve"> </w:t>
      </w:r>
      <w:r>
        <w:rPr>
          <w:rFonts w:hint="eastAsia"/>
        </w:rPr>
        <w:t>МВД</w:t>
      </w:r>
      <w:r>
        <w:t xml:space="preserve"> </w:t>
      </w:r>
      <w:r>
        <w:rPr>
          <w:rFonts w:hint="eastAsia"/>
        </w:rPr>
        <w:t>КР</w:t>
      </w:r>
      <w:r>
        <w:t xml:space="preserve"> </w:t>
      </w:r>
      <w:r>
        <w:rPr>
          <w:rFonts w:hint="eastAsia"/>
        </w:rPr>
        <w:t>им</w:t>
      </w:r>
      <w:r>
        <w:t xml:space="preserve">. </w:t>
      </w:r>
      <w:r>
        <w:rPr>
          <w:rFonts w:hint="eastAsia"/>
        </w:rPr>
        <w:t>генерал</w:t>
      </w:r>
      <w:r>
        <w:t>-</w:t>
      </w:r>
      <w:r>
        <w:rPr>
          <w:rFonts w:hint="eastAsia"/>
        </w:rPr>
        <w:t>майора</w:t>
      </w:r>
      <w:r>
        <w:t xml:space="preserve"> </w:t>
      </w:r>
      <w:r>
        <w:rPr>
          <w:rFonts w:hint="eastAsia"/>
        </w:rPr>
        <w:t>милиции</w:t>
      </w:r>
      <w:r>
        <w:t xml:space="preserve"> </w:t>
      </w:r>
      <w:r>
        <w:rPr>
          <w:rFonts w:hint="eastAsia"/>
        </w:rPr>
        <w:t>Э</w:t>
      </w:r>
      <w:r>
        <w:t>.</w:t>
      </w:r>
      <w:r>
        <w:rPr>
          <w:rFonts w:hint="eastAsia"/>
        </w:rPr>
        <w:t>А</w:t>
      </w:r>
      <w:r>
        <w:t xml:space="preserve">. </w:t>
      </w:r>
      <w:r>
        <w:rPr>
          <w:rFonts w:hint="eastAsia"/>
        </w:rPr>
        <w:t>Алиева</w:t>
      </w:r>
      <w:r>
        <w:t xml:space="preserve"> </w:t>
      </w:r>
      <w:r>
        <w:rPr>
          <w:rFonts w:hint="eastAsia"/>
        </w:rPr>
        <w:t>по</w:t>
      </w:r>
    </w:p>
    <w:p w14:paraId="61118C1E" w14:textId="77777777" w:rsidR="0008382B" w:rsidRDefault="0008382B" w:rsidP="0008382B"/>
    <w:p w14:paraId="793957CD" w14:textId="77777777" w:rsidR="0008382B" w:rsidRDefault="0008382B" w:rsidP="0008382B">
      <w:r>
        <w:rPr>
          <w:rFonts w:hint="eastAsia"/>
        </w:rPr>
        <w:t>спортивному</w:t>
      </w:r>
      <w:r>
        <w:t xml:space="preserve"> </w:t>
      </w:r>
      <w:r>
        <w:rPr>
          <w:rFonts w:hint="eastAsia"/>
        </w:rPr>
        <w:t>самбо</w:t>
      </w:r>
      <w:r>
        <w:t xml:space="preserve"> </w:t>
      </w:r>
      <w:r>
        <w:rPr>
          <w:rFonts w:hint="eastAsia"/>
        </w:rPr>
        <w:t>по</w:t>
      </w:r>
      <w:r>
        <w:t xml:space="preserve"> </w:t>
      </w:r>
      <w:r>
        <w:rPr>
          <w:rFonts w:hint="eastAsia"/>
        </w:rPr>
        <w:t>упрощенным</w:t>
      </w:r>
      <w:r>
        <w:t xml:space="preserve"> </w:t>
      </w:r>
      <w:r>
        <w:rPr>
          <w:rFonts w:hint="eastAsia"/>
        </w:rPr>
        <w:t>правилам</w:t>
      </w:r>
    </w:p>
    <w:p w14:paraId="27EA4BCF" w14:textId="77777777" w:rsidR="0008382B" w:rsidRDefault="0008382B" w:rsidP="0008382B"/>
    <w:p w14:paraId="626B133F" w14:textId="77777777" w:rsidR="0008382B" w:rsidRDefault="0008382B" w:rsidP="0008382B">
      <w:r>
        <w:rPr>
          <w:rFonts w:hint="eastAsia"/>
        </w:rPr>
        <w:t>ПРИЛОЖЕНИЕ</w:t>
      </w:r>
      <w:r>
        <w:t xml:space="preserve"> </w:t>
      </w:r>
      <w:r>
        <w:rPr>
          <w:rFonts w:hint="eastAsia"/>
        </w:rPr>
        <w:t>В</w:t>
      </w:r>
      <w:r>
        <w:t xml:space="preserve"> - </w:t>
      </w:r>
      <w:r>
        <w:rPr>
          <w:rFonts w:hint="eastAsia"/>
        </w:rPr>
        <w:t>акт</w:t>
      </w:r>
      <w:r>
        <w:t xml:space="preserve"> </w:t>
      </w:r>
      <w:r>
        <w:rPr>
          <w:rFonts w:hint="eastAsia"/>
        </w:rPr>
        <w:t>внедрения</w:t>
      </w:r>
      <w:r>
        <w:t xml:space="preserve"> (</w:t>
      </w:r>
      <w:r>
        <w:rPr>
          <w:rFonts w:hint="eastAsia"/>
        </w:rPr>
        <w:t>Академии</w:t>
      </w:r>
      <w:r>
        <w:t xml:space="preserve"> </w:t>
      </w:r>
      <w:r>
        <w:rPr>
          <w:rFonts w:hint="eastAsia"/>
        </w:rPr>
        <w:t>МВД</w:t>
      </w:r>
      <w:r>
        <w:t xml:space="preserve"> </w:t>
      </w:r>
      <w:r>
        <w:rPr>
          <w:rFonts w:hint="eastAsia"/>
        </w:rPr>
        <w:t>Кыргызской</w:t>
      </w:r>
      <w:r>
        <w:t xml:space="preserve"> </w:t>
      </w:r>
      <w:r>
        <w:rPr>
          <w:rFonts w:hint="eastAsia"/>
        </w:rPr>
        <w:t>Республики</w:t>
      </w:r>
    </w:p>
    <w:p w14:paraId="40CE49EE" w14:textId="77777777" w:rsidR="0008382B" w:rsidRDefault="0008382B" w:rsidP="0008382B"/>
    <w:p w14:paraId="44F6F478" w14:textId="77777777" w:rsidR="0008382B" w:rsidRDefault="0008382B" w:rsidP="0008382B">
      <w:r>
        <w:rPr>
          <w:rFonts w:hint="eastAsia"/>
        </w:rPr>
        <w:t>имени</w:t>
      </w:r>
      <w:r>
        <w:t xml:space="preserve"> </w:t>
      </w:r>
      <w:r>
        <w:rPr>
          <w:rFonts w:hint="eastAsia"/>
        </w:rPr>
        <w:t>генерал</w:t>
      </w:r>
      <w:r>
        <w:t>-</w:t>
      </w:r>
      <w:r>
        <w:rPr>
          <w:rFonts w:hint="eastAsia"/>
        </w:rPr>
        <w:t>майора</w:t>
      </w:r>
      <w:r>
        <w:t xml:space="preserve"> </w:t>
      </w:r>
      <w:r>
        <w:rPr>
          <w:rFonts w:hint="eastAsia"/>
        </w:rPr>
        <w:t>милиции</w:t>
      </w:r>
      <w:r>
        <w:t xml:space="preserve"> </w:t>
      </w:r>
      <w:r>
        <w:rPr>
          <w:rFonts w:hint="eastAsia"/>
        </w:rPr>
        <w:t>Э</w:t>
      </w:r>
      <w:r>
        <w:t>.</w:t>
      </w:r>
      <w:r>
        <w:rPr>
          <w:rFonts w:hint="eastAsia"/>
        </w:rPr>
        <w:t>А</w:t>
      </w:r>
      <w:r>
        <w:t xml:space="preserve">. </w:t>
      </w:r>
      <w:r>
        <w:rPr>
          <w:rFonts w:hint="eastAsia"/>
        </w:rPr>
        <w:t>Алиева</w:t>
      </w:r>
      <w:r>
        <w:t>)</w:t>
      </w:r>
    </w:p>
    <w:p w14:paraId="510D8499" w14:textId="77777777" w:rsidR="0008382B" w:rsidRDefault="0008382B" w:rsidP="0008382B"/>
    <w:p w14:paraId="1354A322" w14:textId="0EA4B5BB" w:rsidR="0008382B" w:rsidRPr="0008382B" w:rsidRDefault="0008382B" w:rsidP="0008382B">
      <w:r>
        <w:rPr>
          <w:rFonts w:hint="eastAsia"/>
        </w:rPr>
        <w:t>ПРИЛОЖЕНИЕ</w:t>
      </w:r>
      <w:r>
        <w:t xml:space="preserve"> </w:t>
      </w:r>
      <w:r>
        <w:rPr>
          <w:rFonts w:hint="eastAsia"/>
        </w:rPr>
        <w:t>Г</w:t>
      </w:r>
      <w:r>
        <w:t xml:space="preserve"> - </w:t>
      </w:r>
      <w:r>
        <w:rPr>
          <w:rFonts w:hint="eastAsia"/>
        </w:rPr>
        <w:t>акт</w:t>
      </w:r>
      <w:r>
        <w:t xml:space="preserve"> </w:t>
      </w:r>
      <w:r>
        <w:rPr>
          <w:rFonts w:hint="eastAsia"/>
        </w:rPr>
        <w:t>внедрения</w:t>
      </w:r>
      <w:r>
        <w:t xml:space="preserve"> (</w:t>
      </w:r>
      <w:r>
        <w:rPr>
          <w:rFonts w:hint="eastAsia"/>
        </w:rPr>
        <w:t>Республиканский</w:t>
      </w:r>
      <w:r>
        <w:t xml:space="preserve"> </w:t>
      </w:r>
      <w:r>
        <w:rPr>
          <w:rFonts w:hint="eastAsia"/>
        </w:rPr>
        <w:t>учебный</w:t>
      </w:r>
      <w:r>
        <w:t xml:space="preserve"> </w:t>
      </w:r>
      <w:r>
        <w:rPr>
          <w:rFonts w:hint="eastAsia"/>
        </w:rPr>
        <w:t>центр</w:t>
      </w:r>
      <w:r>
        <w:t xml:space="preserve"> </w:t>
      </w:r>
      <w:r>
        <w:rPr>
          <w:rFonts w:hint="eastAsia"/>
        </w:rPr>
        <w:t>МВД</w:t>
      </w:r>
      <w:r>
        <w:t xml:space="preserve"> </w:t>
      </w:r>
      <w:r>
        <w:rPr>
          <w:rFonts w:hint="eastAsia"/>
        </w:rPr>
        <w:t>КР</w:t>
      </w:r>
      <w:r>
        <w:t>)</w:t>
      </w:r>
    </w:p>
    <w:sectPr w:rsidR="0008382B" w:rsidRPr="0008382B" w:rsidSect="00E460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F000" w14:textId="77777777" w:rsidR="00E46099" w:rsidRDefault="00E46099">
      <w:pPr>
        <w:spacing w:after="0" w:line="240" w:lineRule="auto"/>
      </w:pPr>
      <w:r>
        <w:separator/>
      </w:r>
    </w:p>
  </w:endnote>
  <w:endnote w:type="continuationSeparator" w:id="0">
    <w:p w14:paraId="372A4DB0" w14:textId="77777777" w:rsidR="00E46099" w:rsidRDefault="00E4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0631" w14:textId="77777777" w:rsidR="00E46099" w:rsidRDefault="00E46099"/>
    <w:p w14:paraId="13FD705A" w14:textId="77777777" w:rsidR="00E46099" w:rsidRDefault="00E46099"/>
    <w:p w14:paraId="7CCBEB8F" w14:textId="77777777" w:rsidR="00E46099" w:rsidRDefault="00E46099"/>
    <w:p w14:paraId="3618B600" w14:textId="77777777" w:rsidR="00E46099" w:rsidRDefault="00E46099"/>
    <w:p w14:paraId="6D0AEAF3" w14:textId="77777777" w:rsidR="00E46099" w:rsidRDefault="00E46099"/>
    <w:p w14:paraId="56E45B05" w14:textId="77777777" w:rsidR="00E46099" w:rsidRDefault="00E46099"/>
    <w:p w14:paraId="1184BAA4" w14:textId="77777777" w:rsidR="00E46099" w:rsidRDefault="00E460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460590" wp14:editId="435020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CAAA" w14:textId="77777777" w:rsidR="00E46099" w:rsidRDefault="00E460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605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CDCAAA" w14:textId="77777777" w:rsidR="00E46099" w:rsidRDefault="00E460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F8E7AB" w14:textId="77777777" w:rsidR="00E46099" w:rsidRDefault="00E46099"/>
    <w:p w14:paraId="06DC468B" w14:textId="77777777" w:rsidR="00E46099" w:rsidRDefault="00E46099"/>
    <w:p w14:paraId="4B8AF78C" w14:textId="77777777" w:rsidR="00E46099" w:rsidRDefault="00E460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076137" wp14:editId="5A2967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A266" w14:textId="77777777" w:rsidR="00E46099" w:rsidRDefault="00E46099"/>
                          <w:p w14:paraId="3502E3DE" w14:textId="77777777" w:rsidR="00E46099" w:rsidRDefault="00E460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761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20A266" w14:textId="77777777" w:rsidR="00E46099" w:rsidRDefault="00E46099"/>
                    <w:p w14:paraId="3502E3DE" w14:textId="77777777" w:rsidR="00E46099" w:rsidRDefault="00E460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47806A" w14:textId="77777777" w:rsidR="00E46099" w:rsidRDefault="00E46099"/>
    <w:p w14:paraId="2B163215" w14:textId="77777777" w:rsidR="00E46099" w:rsidRDefault="00E46099">
      <w:pPr>
        <w:rPr>
          <w:sz w:val="2"/>
          <w:szCs w:val="2"/>
        </w:rPr>
      </w:pPr>
    </w:p>
    <w:p w14:paraId="0D8C25BA" w14:textId="77777777" w:rsidR="00E46099" w:rsidRDefault="00E46099"/>
    <w:p w14:paraId="548FF8BB" w14:textId="77777777" w:rsidR="00E46099" w:rsidRDefault="00E46099">
      <w:pPr>
        <w:spacing w:after="0" w:line="240" w:lineRule="auto"/>
      </w:pPr>
    </w:p>
  </w:footnote>
  <w:footnote w:type="continuationSeparator" w:id="0">
    <w:p w14:paraId="022BD619" w14:textId="77777777" w:rsidR="00E46099" w:rsidRDefault="00E46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99"/>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9945</TotalTime>
  <Pages>3</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957</cp:revision>
  <cp:lastPrinted>2009-02-06T05:36:00Z</cp:lastPrinted>
  <dcterms:created xsi:type="dcterms:W3CDTF">2024-01-07T13:43:00Z</dcterms:created>
  <dcterms:modified xsi:type="dcterms:W3CDTF">2024-01-23T17:29:00Z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