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9D9C" w14:textId="130AEA9C" w:rsidR="008F7E29" w:rsidRDefault="002011AE" w:rsidP="002011AE">
      <w:pPr>
        <w:rPr>
          <w:rFonts w:ascii="Times New Roman" w:eastAsia="Arial Unicode MS" w:hAnsi="Times New Roman" w:cs="Times New Roman"/>
          <w:b/>
          <w:bCs/>
          <w:color w:val="000000"/>
          <w:kern w:val="0"/>
          <w:sz w:val="28"/>
          <w:szCs w:val="28"/>
          <w:lang w:eastAsia="ru-RU" w:bidi="uk-UA"/>
        </w:rPr>
      </w:pPr>
      <w:r w:rsidRPr="002011AE">
        <w:rPr>
          <w:rFonts w:ascii="Times New Roman" w:eastAsia="Arial Unicode MS" w:hAnsi="Times New Roman" w:cs="Times New Roman" w:hint="eastAsia"/>
          <w:b/>
          <w:bCs/>
          <w:color w:val="000000"/>
          <w:kern w:val="0"/>
          <w:sz w:val="28"/>
          <w:szCs w:val="28"/>
          <w:lang w:eastAsia="ru-RU" w:bidi="uk-UA"/>
        </w:rPr>
        <w:t>Самсонов</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Максим</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Вячеславович</w:t>
      </w:r>
      <w:r>
        <w:rPr>
          <w:rFonts w:ascii="Times New Roman" w:eastAsia="Arial Unicode MS" w:hAnsi="Times New Roman" w:cs="Times New Roman" w:hint="eastAsia"/>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Разработка</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технологии</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снеков</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из</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сырья</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водного</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происхождения</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на</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основе</w:t>
      </w:r>
      <w:r w:rsidRPr="002011AE">
        <w:rPr>
          <w:rFonts w:ascii="Times New Roman" w:eastAsia="Arial Unicode MS" w:hAnsi="Times New Roman" w:cs="Times New Roman"/>
          <w:b/>
          <w:bCs/>
          <w:color w:val="000000"/>
          <w:kern w:val="0"/>
          <w:sz w:val="28"/>
          <w:szCs w:val="28"/>
          <w:lang w:eastAsia="ru-RU" w:bidi="uk-UA"/>
        </w:rPr>
        <w:t xml:space="preserve"> </w:t>
      </w:r>
      <w:proofErr w:type="spellStart"/>
      <w:r w:rsidRPr="002011AE">
        <w:rPr>
          <w:rFonts w:ascii="Times New Roman" w:eastAsia="Arial Unicode MS" w:hAnsi="Times New Roman" w:cs="Times New Roman" w:hint="eastAsia"/>
          <w:b/>
          <w:bCs/>
          <w:color w:val="000000"/>
          <w:kern w:val="0"/>
          <w:sz w:val="28"/>
          <w:szCs w:val="28"/>
          <w:lang w:eastAsia="ru-RU" w:bidi="uk-UA"/>
        </w:rPr>
        <w:t>астаксантиносодержащего</w:t>
      </w:r>
      <w:proofErr w:type="spellEnd"/>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белкового</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гидролизата</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выделенного</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из</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панцирных</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отходов</w:t>
      </w:r>
      <w:r w:rsidRPr="002011AE">
        <w:rPr>
          <w:rFonts w:ascii="Times New Roman" w:eastAsia="Arial Unicode MS" w:hAnsi="Times New Roman" w:cs="Times New Roman"/>
          <w:b/>
          <w:bCs/>
          <w:color w:val="000000"/>
          <w:kern w:val="0"/>
          <w:sz w:val="28"/>
          <w:szCs w:val="28"/>
          <w:lang w:eastAsia="ru-RU" w:bidi="uk-UA"/>
        </w:rPr>
        <w:t xml:space="preserve"> </w:t>
      </w:r>
      <w:r w:rsidRPr="002011AE">
        <w:rPr>
          <w:rFonts w:ascii="Times New Roman" w:eastAsia="Arial Unicode MS" w:hAnsi="Times New Roman" w:cs="Times New Roman" w:hint="eastAsia"/>
          <w:b/>
          <w:bCs/>
          <w:color w:val="000000"/>
          <w:kern w:val="0"/>
          <w:sz w:val="28"/>
          <w:szCs w:val="28"/>
          <w:lang w:eastAsia="ru-RU" w:bidi="uk-UA"/>
        </w:rPr>
        <w:t>креветки</w:t>
      </w:r>
    </w:p>
    <w:p w14:paraId="3AE61D77" w14:textId="77777777" w:rsidR="002011AE" w:rsidRDefault="002011AE" w:rsidP="002011AE">
      <w:r>
        <w:rPr>
          <w:rFonts w:hint="eastAsia"/>
        </w:rPr>
        <w:t>ОГЛАВЛЕНИЕ</w:t>
      </w:r>
      <w:r>
        <w:t xml:space="preserve"> </w:t>
      </w:r>
      <w:r>
        <w:rPr>
          <w:rFonts w:hint="eastAsia"/>
        </w:rPr>
        <w:t>ДИССЕРТАЦИИ</w:t>
      </w:r>
    </w:p>
    <w:p w14:paraId="29052005" w14:textId="77777777" w:rsidR="002011AE" w:rsidRDefault="002011AE" w:rsidP="002011AE">
      <w:r>
        <w:rPr>
          <w:rFonts w:hint="eastAsia"/>
        </w:rPr>
        <w:t>кандидат</w:t>
      </w:r>
      <w:r>
        <w:t xml:space="preserve"> </w:t>
      </w:r>
      <w:r>
        <w:rPr>
          <w:rFonts w:hint="eastAsia"/>
        </w:rPr>
        <w:t>наук</w:t>
      </w:r>
      <w:r>
        <w:t xml:space="preserve"> </w:t>
      </w:r>
      <w:r>
        <w:rPr>
          <w:rFonts w:hint="eastAsia"/>
        </w:rPr>
        <w:t>Самсонов</w:t>
      </w:r>
      <w:r>
        <w:t xml:space="preserve"> </w:t>
      </w:r>
      <w:r>
        <w:rPr>
          <w:rFonts w:hint="eastAsia"/>
        </w:rPr>
        <w:t>Максим</w:t>
      </w:r>
      <w:r>
        <w:t xml:space="preserve"> </w:t>
      </w:r>
      <w:r>
        <w:rPr>
          <w:rFonts w:hint="eastAsia"/>
        </w:rPr>
        <w:t>Вячеславович</w:t>
      </w:r>
    </w:p>
    <w:p w14:paraId="44AA25B9" w14:textId="77777777" w:rsidR="002011AE" w:rsidRDefault="002011AE" w:rsidP="002011AE">
      <w:r>
        <w:rPr>
          <w:rFonts w:hint="eastAsia"/>
        </w:rPr>
        <w:t>ВВЕДЕНИЕ</w:t>
      </w:r>
    </w:p>
    <w:p w14:paraId="4E76161A" w14:textId="77777777" w:rsidR="002011AE" w:rsidRDefault="002011AE" w:rsidP="002011AE"/>
    <w:p w14:paraId="233AD2DE" w14:textId="77777777" w:rsidR="002011AE" w:rsidRDefault="002011AE" w:rsidP="002011AE">
      <w:r>
        <w:t xml:space="preserve">1 </w:t>
      </w:r>
      <w:r>
        <w:rPr>
          <w:rFonts w:hint="eastAsia"/>
        </w:rPr>
        <w:t>ОБЗОР</w:t>
      </w:r>
      <w:r>
        <w:t xml:space="preserve"> </w:t>
      </w:r>
      <w:r>
        <w:rPr>
          <w:rFonts w:hint="eastAsia"/>
        </w:rPr>
        <w:t>ЛИТЕРАТУРЫ</w:t>
      </w:r>
    </w:p>
    <w:p w14:paraId="22B845F3" w14:textId="77777777" w:rsidR="002011AE" w:rsidRDefault="002011AE" w:rsidP="002011AE"/>
    <w:p w14:paraId="126030B4" w14:textId="77777777" w:rsidR="002011AE" w:rsidRDefault="002011AE" w:rsidP="002011AE">
      <w:r>
        <w:t xml:space="preserve">1.1 </w:t>
      </w:r>
      <w:r>
        <w:rPr>
          <w:rFonts w:hint="eastAsia"/>
        </w:rPr>
        <w:t>Панцирьсодержащие</w:t>
      </w:r>
      <w:r>
        <w:t xml:space="preserve"> </w:t>
      </w:r>
      <w:r>
        <w:rPr>
          <w:rFonts w:hint="eastAsia"/>
        </w:rPr>
        <w:t>отходы</w:t>
      </w:r>
      <w:r>
        <w:t xml:space="preserve"> </w:t>
      </w:r>
      <w:r>
        <w:rPr>
          <w:rFonts w:hint="eastAsia"/>
        </w:rPr>
        <w:t>как</w:t>
      </w:r>
      <w:r>
        <w:t xml:space="preserve"> </w:t>
      </w:r>
      <w:r>
        <w:rPr>
          <w:rFonts w:hint="eastAsia"/>
        </w:rPr>
        <w:t>перспективное</w:t>
      </w:r>
      <w:r>
        <w:t xml:space="preserve"> </w:t>
      </w:r>
      <w:r>
        <w:rPr>
          <w:rFonts w:hint="eastAsia"/>
        </w:rPr>
        <w:t>сырье</w:t>
      </w:r>
      <w:r>
        <w:t xml:space="preserve"> </w:t>
      </w:r>
      <w:r>
        <w:rPr>
          <w:rFonts w:hint="eastAsia"/>
        </w:rPr>
        <w:t>для</w:t>
      </w:r>
      <w:r>
        <w:t xml:space="preserve"> </w:t>
      </w:r>
      <w:r>
        <w:rPr>
          <w:rFonts w:hint="eastAsia"/>
        </w:rPr>
        <w:t>получения</w:t>
      </w:r>
      <w:r>
        <w:t xml:space="preserve"> </w:t>
      </w:r>
      <w:r>
        <w:rPr>
          <w:rFonts w:hint="eastAsia"/>
        </w:rPr>
        <w:t>пищевого</w:t>
      </w:r>
      <w:r>
        <w:t xml:space="preserve"> </w:t>
      </w:r>
      <w:r>
        <w:rPr>
          <w:rFonts w:hint="eastAsia"/>
        </w:rPr>
        <w:t>белкового</w:t>
      </w:r>
      <w:r>
        <w:t xml:space="preserve"> </w:t>
      </w:r>
      <w:r>
        <w:rPr>
          <w:rFonts w:hint="eastAsia"/>
        </w:rPr>
        <w:t>гидролизата</w:t>
      </w:r>
    </w:p>
    <w:p w14:paraId="0F39306D" w14:textId="77777777" w:rsidR="002011AE" w:rsidRDefault="002011AE" w:rsidP="002011AE"/>
    <w:p w14:paraId="20038092" w14:textId="77777777" w:rsidR="002011AE" w:rsidRDefault="002011AE" w:rsidP="002011AE">
      <w:r>
        <w:t xml:space="preserve">1.2 </w:t>
      </w:r>
      <w:r>
        <w:rPr>
          <w:rFonts w:hint="eastAsia"/>
        </w:rPr>
        <w:t>Способы</w:t>
      </w:r>
      <w:r>
        <w:t xml:space="preserve"> </w:t>
      </w:r>
      <w:r>
        <w:rPr>
          <w:rFonts w:hint="eastAsia"/>
        </w:rPr>
        <w:t>получения</w:t>
      </w:r>
      <w:r>
        <w:t xml:space="preserve"> </w:t>
      </w:r>
      <w:r>
        <w:rPr>
          <w:rFonts w:hint="eastAsia"/>
        </w:rPr>
        <w:t>белковых</w:t>
      </w:r>
      <w:r>
        <w:t xml:space="preserve"> </w:t>
      </w:r>
      <w:r>
        <w:rPr>
          <w:rFonts w:hint="eastAsia"/>
        </w:rPr>
        <w:t>гидролизатов</w:t>
      </w:r>
      <w:r>
        <w:t xml:space="preserve"> </w:t>
      </w:r>
      <w:r>
        <w:rPr>
          <w:rFonts w:hint="eastAsia"/>
        </w:rPr>
        <w:t>из</w:t>
      </w:r>
      <w:r>
        <w:t xml:space="preserve"> </w:t>
      </w:r>
      <w:r>
        <w:rPr>
          <w:rFonts w:hint="eastAsia"/>
        </w:rPr>
        <w:t>панцирьсодержащих</w:t>
      </w:r>
      <w:r>
        <w:t xml:space="preserve"> </w:t>
      </w:r>
      <w:r>
        <w:rPr>
          <w:rFonts w:hint="eastAsia"/>
        </w:rPr>
        <w:t>отходов</w:t>
      </w:r>
      <w:r>
        <w:t xml:space="preserve"> </w:t>
      </w:r>
      <w:r>
        <w:rPr>
          <w:rFonts w:hint="eastAsia"/>
        </w:rPr>
        <w:t>ракообразных</w:t>
      </w:r>
    </w:p>
    <w:p w14:paraId="416812A4" w14:textId="77777777" w:rsidR="002011AE" w:rsidRDefault="002011AE" w:rsidP="002011AE"/>
    <w:p w14:paraId="50A000DB" w14:textId="77777777" w:rsidR="002011AE" w:rsidRDefault="002011AE" w:rsidP="002011AE">
      <w:r>
        <w:t xml:space="preserve">1.3 </w:t>
      </w:r>
      <w:r>
        <w:rPr>
          <w:rFonts w:hint="eastAsia"/>
        </w:rPr>
        <w:t>Обоснование</w:t>
      </w:r>
      <w:r>
        <w:t xml:space="preserve"> </w:t>
      </w:r>
      <w:r>
        <w:rPr>
          <w:rFonts w:hint="eastAsia"/>
        </w:rPr>
        <w:t>выбора</w:t>
      </w:r>
      <w:r>
        <w:t xml:space="preserve"> </w:t>
      </w:r>
      <w:r>
        <w:rPr>
          <w:rFonts w:hint="eastAsia"/>
        </w:rPr>
        <w:t>фермента</w:t>
      </w:r>
      <w:r>
        <w:t xml:space="preserve"> </w:t>
      </w:r>
      <w:r>
        <w:rPr>
          <w:rFonts w:hint="eastAsia"/>
        </w:rPr>
        <w:t>для</w:t>
      </w:r>
      <w:r>
        <w:t xml:space="preserve"> </w:t>
      </w:r>
      <w:r>
        <w:rPr>
          <w:rFonts w:hint="eastAsia"/>
        </w:rPr>
        <w:t>гидролиза</w:t>
      </w:r>
      <w:r>
        <w:t xml:space="preserve"> </w:t>
      </w:r>
      <w:r>
        <w:rPr>
          <w:rFonts w:hint="eastAsia"/>
        </w:rPr>
        <w:t>панцирьсодержащих</w:t>
      </w:r>
      <w:r>
        <w:t xml:space="preserve"> </w:t>
      </w:r>
      <w:r>
        <w:rPr>
          <w:rFonts w:hint="eastAsia"/>
        </w:rPr>
        <w:t>отходов</w:t>
      </w:r>
    </w:p>
    <w:p w14:paraId="254DC540" w14:textId="77777777" w:rsidR="002011AE" w:rsidRDefault="002011AE" w:rsidP="002011AE"/>
    <w:p w14:paraId="3394ED1C" w14:textId="77777777" w:rsidR="002011AE" w:rsidRDefault="002011AE" w:rsidP="002011AE">
      <w:r>
        <w:t xml:space="preserve">1.3.1 </w:t>
      </w:r>
      <w:r>
        <w:rPr>
          <w:rFonts w:hint="eastAsia"/>
        </w:rPr>
        <w:t>Общая</w:t>
      </w:r>
      <w:r>
        <w:t xml:space="preserve"> </w:t>
      </w:r>
      <w:r>
        <w:rPr>
          <w:rFonts w:hint="eastAsia"/>
        </w:rPr>
        <w:t>характеристика</w:t>
      </w:r>
      <w:r>
        <w:t xml:space="preserve"> </w:t>
      </w:r>
      <w:r>
        <w:rPr>
          <w:rFonts w:hint="eastAsia"/>
        </w:rPr>
        <w:t>протеолитических</w:t>
      </w:r>
      <w:r>
        <w:t xml:space="preserve"> </w:t>
      </w:r>
      <w:r>
        <w:rPr>
          <w:rFonts w:hint="eastAsia"/>
        </w:rPr>
        <w:t>ферментов</w:t>
      </w:r>
    </w:p>
    <w:p w14:paraId="7359223C" w14:textId="77777777" w:rsidR="002011AE" w:rsidRDefault="002011AE" w:rsidP="002011AE"/>
    <w:p w14:paraId="3D835A8C" w14:textId="77777777" w:rsidR="002011AE" w:rsidRDefault="002011AE" w:rsidP="002011AE">
      <w:r>
        <w:t xml:space="preserve">1.3.2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скорость</w:t>
      </w:r>
      <w:r>
        <w:t xml:space="preserve"> </w:t>
      </w:r>
      <w:r>
        <w:rPr>
          <w:rFonts w:hint="eastAsia"/>
        </w:rPr>
        <w:t>протеолитической</w:t>
      </w:r>
      <w:r>
        <w:t xml:space="preserve"> </w:t>
      </w:r>
      <w:r>
        <w:rPr>
          <w:rFonts w:hint="eastAsia"/>
        </w:rPr>
        <w:t>реакции</w:t>
      </w:r>
    </w:p>
    <w:p w14:paraId="73358559" w14:textId="77777777" w:rsidR="002011AE" w:rsidRDefault="002011AE" w:rsidP="002011AE"/>
    <w:p w14:paraId="67499506" w14:textId="77777777" w:rsidR="002011AE" w:rsidRDefault="002011AE" w:rsidP="002011AE">
      <w:r>
        <w:t xml:space="preserve">1.3.3 </w:t>
      </w:r>
      <w:r>
        <w:rPr>
          <w:rFonts w:hint="eastAsia"/>
        </w:rPr>
        <w:t>Влияние</w:t>
      </w:r>
      <w:r>
        <w:t xml:space="preserve"> </w:t>
      </w:r>
      <w:r>
        <w:rPr>
          <w:rFonts w:hint="eastAsia"/>
        </w:rPr>
        <w:t>водородного</w:t>
      </w:r>
      <w:r>
        <w:t xml:space="preserve"> </w:t>
      </w:r>
      <w:r>
        <w:rPr>
          <w:rFonts w:hint="eastAsia"/>
        </w:rPr>
        <w:t>показателя</w:t>
      </w:r>
      <w:r>
        <w:t xml:space="preserve"> </w:t>
      </w:r>
      <w:r>
        <w:rPr>
          <w:rFonts w:hint="eastAsia"/>
        </w:rPr>
        <w:t>на</w:t>
      </w:r>
      <w:r>
        <w:t xml:space="preserve"> </w:t>
      </w:r>
      <w:r>
        <w:rPr>
          <w:rFonts w:hint="eastAsia"/>
        </w:rPr>
        <w:t>скорость</w:t>
      </w:r>
      <w:r>
        <w:t xml:space="preserve"> </w:t>
      </w:r>
      <w:r>
        <w:rPr>
          <w:rFonts w:hint="eastAsia"/>
        </w:rPr>
        <w:t>протеолитических</w:t>
      </w:r>
      <w:r>
        <w:t xml:space="preserve"> </w:t>
      </w:r>
      <w:r>
        <w:rPr>
          <w:rFonts w:hint="eastAsia"/>
        </w:rPr>
        <w:t>реакций</w:t>
      </w:r>
    </w:p>
    <w:p w14:paraId="0CE70463" w14:textId="77777777" w:rsidR="002011AE" w:rsidRDefault="002011AE" w:rsidP="002011AE"/>
    <w:p w14:paraId="15A01173" w14:textId="77777777" w:rsidR="002011AE" w:rsidRDefault="002011AE" w:rsidP="002011AE">
      <w:r>
        <w:t xml:space="preserve">1.3.4 </w:t>
      </w:r>
      <w:r>
        <w:rPr>
          <w:rFonts w:hint="eastAsia"/>
        </w:rPr>
        <w:t>Влияние</w:t>
      </w:r>
      <w:r>
        <w:t xml:space="preserve"> </w:t>
      </w:r>
      <w:r>
        <w:rPr>
          <w:rFonts w:hint="eastAsia"/>
        </w:rPr>
        <w:t>гидромодуля</w:t>
      </w:r>
      <w:r>
        <w:t xml:space="preserve"> </w:t>
      </w:r>
      <w:r>
        <w:rPr>
          <w:rFonts w:hint="eastAsia"/>
        </w:rPr>
        <w:t>на</w:t>
      </w:r>
      <w:r>
        <w:t xml:space="preserve"> </w:t>
      </w:r>
      <w:r>
        <w:rPr>
          <w:rFonts w:hint="eastAsia"/>
        </w:rPr>
        <w:t>ферментативный</w:t>
      </w:r>
      <w:r>
        <w:t xml:space="preserve"> </w:t>
      </w:r>
      <w:r>
        <w:rPr>
          <w:rFonts w:hint="eastAsia"/>
        </w:rPr>
        <w:t>гидролиз</w:t>
      </w:r>
    </w:p>
    <w:p w14:paraId="38CA2732" w14:textId="77777777" w:rsidR="002011AE" w:rsidRDefault="002011AE" w:rsidP="002011AE"/>
    <w:p w14:paraId="3E4E6867" w14:textId="77777777" w:rsidR="002011AE" w:rsidRDefault="002011AE" w:rsidP="002011AE">
      <w:r>
        <w:t xml:space="preserve">1.3.5 </w:t>
      </w:r>
      <w:r>
        <w:rPr>
          <w:rFonts w:hint="eastAsia"/>
        </w:rPr>
        <w:t>Кинетика</w:t>
      </w:r>
      <w:r>
        <w:t xml:space="preserve"> </w:t>
      </w:r>
      <w:r>
        <w:rPr>
          <w:rFonts w:hint="eastAsia"/>
        </w:rPr>
        <w:t>ферментативного</w:t>
      </w:r>
      <w:r>
        <w:t xml:space="preserve"> </w:t>
      </w:r>
      <w:r>
        <w:rPr>
          <w:rFonts w:hint="eastAsia"/>
        </w:rPr>
        <w:t>гидролиза</w:t>
      </w:r>
    </w:p>
    <w:p w14:paraId="61081CF2" w14:textId="77777777" w:rsidR="002011AE" w:rsidRDefault="002011AE" w:rsidP="002011AE"/>
    <w:p w14:paraId="0F4B4E7A" w14:textId="77777777" w:rsidR="002011AE" w:rsidRDefault="002011AE" w:rsidP="002011AE">
      <w:r>
        <w:t xml:space="preserve">1.3.6 </w:t>
      </w:r>
      <w:r>
        <w:rPr>
          <w:rFonts w:hint="eastAsia"/>
        </w:rPr>
        <w:t>Ферменты</w:t>
      </w:r>
      <w:r>
        <w:t xml:space="preserve">, </w:t>
      </w:r>
      <w:r>
        <w:rPr>
          <w:rFonts w:hint="eastAsia"/>
        </w:rPr>
        <w:t>используемые</w:t>
      </w:r>
      <w:r>
        <w:t xml:space="preserve"> </w:t>
      </w:r>
      <w:r>
        <w:rPr>
          <w:rFonts w:hint="eastAsia"/>
        </w:rPr>
        <w:t>для</w:t>
      </w:r>
      <w:r>
        <w:t xml:space="preserve"> </w:t>
      </w:r>
      <w:r>
        <w:rPr>
          <w:rFonts w:hint="eastAsia"/>
        </w:rPr>
        <w:t>гидролиза</w:t>
      </w:r>
      <w:r>
        <w:t xml:space="preserve"> </w:t>
      </w:r>
      <w:r>
        <w:rPr>
          <w:rFonts w:hint="eastAsia"/>
        </w:rPr>
        <w:t>панцирь</w:t>
      </w:r>
      <w:r>
        <w:rPr>
          <w:rFonts w:hint="eastAsia"/>
        </w:rPr>
        <w:lastRenderedPageBreak/>
        <w:t>содержащих</w:t>
      </w:r>
      <w:r>
        <w:t xml:space="preserve"> </w:t>
      </w:r>
      <w:r>
        <w:rPr>
          <w:rFonts w:hint="eastAsia"/>
        </w:rPr>
        <w:t>отходов</w:t>
      </w:r>
    </w:p>
    <w:p w14:paraId="570E5AA3" w14:textId="77777777" w:rsidR="002011AE" w:rsidRDefault="002011AE" w:rsidP="002011AE"/>
    <w:p w14:paraId="5CB80185" w14:textId="77777777" w:rsidR="002011AE" w:rsidRDefault="002011AE" w:rsidP="002011AE">
      <w:r>
        <w:t xml:space="preserve">1.3.7 </w:t>
      </w:r>
      <w:r>
        <w:rPr>
          <w:rFonts w:hint="eastAsia"/>
        </w:rPr>
        <w:t>Используемое</w:t>
      </w:r>
      <w:r>
        <w:t xml:space="preserve"> </w:t>
      </w:r>
      <w:r>
        <w:rPr>
          <w:rFonts w:hint="eastAsia"/>
        </w:rPr>
        <w:t>сырье</w:t>
      </w:r>
      <w:r>
        <w:t xml:space="preserve"> </w:t>
      </w:r>
      <w:r>
        <w:rPr>
          <w:rFonts w:hint="eastAsia"/>
        </w:rPr>
        <w:t>для</w:t>
      </w:r>
      <w:r>
        <w:t xml:space="preserve"> </w:t>
      </w:r>
      <w:r>
        <w:rPr>
          <w:rFonts w:hint="eastAsia"/>
        </w:rPr>
        <w:t>выделения</w:t>
      </w:r>
      <w:r>
        <w:t xml:space="preserve"> </w:t>
      </w:r>
      <w:r>
        <w:rPr>
          <w:rFonts w:hint="eastAsia"/>
        </w:rPr>
        <w:t>микробиологических</w:t>
      </w:r>
      <w:r>
        <w:t xml:space="preserve"> </w:t>
      </w:r>
      <w:r>
        <w:rPr>
          <w:rFonts w:hint="eastAsia"/>
        </w:rPr>
        <w:t>ферментов</w:t>
      </w:r>
    </w:p>
    <w:p w14:paraId="1A1F3126" w14:textId="77777777" w:rsidR="002011AE" w:rsidRDefault="002011AE" w:rsidP="002011AE"/>
    <w:p w14:paraId="39AD2C83" w14:textId="77777777" w:rsidR="002011AE" w:rsidRDefault="002011AE" w:rsidP="002011AE">
      <w:r>
        <w:t xml:space="preserve">1.3.8 </w:t>
      </w:r>
      <w:r>
        <w:rPr>
          <w:rFonts w:hint="eastAsia"/>
        </w:rPr>
        <w:t>Характеристика</w:t>
      </w:r>
      <w:r>
        <w:t xml:space="preserve"> </w:t>
      </w:r>
      <w:r>
        <w:rPr>
          <w:rFonts w:hint="eastAsia"/>
        </w:rPr>
        <w:t>фермента</w:t>
      </w:r>
      <w:r>
        <w:t xml:space="preserve"> </w:t>
      </w:r>
      <w:r>
        <w:rPr>
          <w:rFonts w:hint="eastAsia"/>
        </w:rPr>
        <w:t>протосубтилина</w:t>
      </w:r>
      <w:r>
        <w:t xml:space="preserve"> </w:t>
      </w:r>
      <w:r>
        <w:rPr>
          <w:rFonts w:hint="eastAsia"/>
        </w:rPr>
        <w:t>Г</w:t>
      </w:r>
      <w:r>
        <w:t>3</w:t>
      </w:r>
      <w:r>
        <w:rPr>
          <w:rFonts w:hint="eastAsia"/>
        </w:rPr>
        <w:t>х</w:t>
      </w:r>
    </w:p>
    <w:p w14:paraId="43916FC9" w14:textId="77777777" w:rsidR="002011AE" w:rsidRDefault="002011AE" w:rsidP="002011AE"/>
    <w:p w14:paraId="3D7A55D3" w14:textId="77777777" w:rsidR="002011AE" w:rsidRDefault="002011AE" w:rsidP="002011AE">
      <w:r>
        <w:t xml:space="preserve">1.4 </w:t>
      </w:r>
      <w:r>
        <w:rPr>
          <w:rFonts w:hint="eastAsia"/>
        </w:rPr>
        <w:t>Способы</w:t>
      </w:r>
      <w:r>
        <w:t xml:space="preserve"> </w:t>
      </w:r>
      <w:r>
        <w:rPr>
          <w:rFonts w:hint="eastAsia"/>
        </w:rPr>
        <w:t>осаждения</w:t>
      </w:r>
      <w:r>
        <w:t xml:space="preserve"> </w:t>
      </w:r>
      <w:r>
        <w:rPr>
          <w:rFonts w:hint="eastAsia"/>
        </w:rPr>
        <w:t>и</w:t>
      </w:r>
      <w:r>
        <w:t xml:space="preserve"> </w:t>
      </w:r>
      <w:r>
        <w:rPr>
          <w:rFonts w:hint="eastAsia"/>
        </w:rPr>
        <w:t>обезвоживания</w:t>
      </w:r>
      <w:r>
        <w:t xml:space="preserve"> </w:t>
      </w:r>
      <w:r>
        <w:rPr>
          <w:rFonts w:hint="eastAsia"/>
        </w:rPr>
        <w:t>компонентов</w:t>
      </w:r>
      <w:r>
        <w:t xml:space="preserve">, </w:t>
      </w:r>
      <w:r>
        <w:rPr>
          <w:rFonts w:hint="eastAsia"/>
        </w:rPr>
        <w:t>выделяемых</w:t>
      </w:r>
      <w:r>
        <w:t xml:space="preserve"> </w:t>
      </w:r>
      <w:r>
        <w:rPr>
          <w:rFonts w:hint="eastAsia"/>
        </w:rPr>
        <w:t>при</w:t>
      </w:r>
      <w:r>
        <w:t xml:space="preserve"> </w:t>
      </w:r>
      <w:r>
        <w:rPr>
          <w:rFonts w:hint="eastAsia"/>
        </w:rPr>
        <w:t>ферментативной</w:t>
      </w:r>
    </w:p>
    <w:p w14:paraId="193B5765" w14:textId="77777777" w:rsidR="002011AE" w:rsidRDefault="002011AE" w:rsidP="002011AE"/>
    <w:p w14:paraId="14948C12" w14:textId="77777777" w:rsidR="002011AE" w:rsidRDefault="002011AE" w:rsidP="002011AE">
      <w:r>
        <w:rPr>
          <w:rFonts w:hint="eastAsia"/>
        </w:rPr>
        <w:t>обработке</w:t>
      </w:r>
      <w:r>
        <w:t xml:space="preserve"> </w:t>
      </w:r>
      <w:r>
        <w:rPr>
          <w:rFonts w:hint="eastAsia"/>
        </w:rPr>
        <w:t>панцирьсодержащих</w:t>
      </w:r>
      <w:r>
        <w:t xml:space="preserve"> </w:t>
      </w:r>
      <w:r>
        <w:rPr>
          <w:rFonts w:hint="eastAsia"/>
        </w:rPr>
        <w:t>отходов</w:t>
      </w:r>
    </w:p>
    <w:p w14:paraId="21CE41DE" w14:textId="77777777" w:rsidR="002011AE" w:rsidRDefault="002011AE" w:rsidP="002011AE"/>
    <w:p w14:paraId="00C1A563" w14:textId="77777777" w:rsidR="002011AE" w:rsidRDefault="002011AE" w:rsidP="002011AE">
      <w:r>
        <w:t>1.5</w:t>
      </w:r>
      <w:r>
        <w:rPr>
          <w:rFonts w:hint="eastAsia"/>
        </w:rPr>
        <w:t>Механизмы</w:t>
      </w:r>
      <w:r>
        <w:t xml:space="preserve"> </w:t>
      </w:r>
      <w:r>
        <w:rPr>
          <w:rFonts w:hint="eastAsia"/>
        </w:rPr>
        <w:t>формирования</w:t>
      </w:r>
      <w:r>
        <w:t xml:space="preserve"> </w:t>
      </w:r>
      <w:r>
        <w:rPr>
          <w:rFonts w:hint="eastAsia"/>
        </w:rPr>
        <w:t>эмульгированной</w:t>
      </w:r>
      <w:r>
        <w:t xml:space="preserve"> </w:t>
      </w:r>
      <w:r>
        <w:rPr>
          <w:rFonts w:hint="eastAsia"/>
        </w:rPr>
        <w:t>систем</w:t>
      </w:r>
      <w:r>
        <w:t xml:space="preserve"> </w:t>
      </w:r>
      <w:r>
        <w:rPr>
          <w:rFonts w:hint="eastAsia"/>
        </w:rPr>
        <w:t>в</w:t>
      </w:r>
      <w:r>
        <w:t xml:space="preserve"> </w:t>
      </w:r>
      <w:r>
        <w:rPr>
          <w:rFonts w:hint="eastAsia"/>
        </w:rPr>
        <w:t>декантированном</w:t>
      </w:r>
      <w:r>
        <w:t xml:space="preserve"> </w:t>
      </w:r>
      <w:r>
        <w:rPr>
          <w:rFonts w:hint="eastAsia"/>
        </w:rPr>
        <w:t>гидролизате</w:t>
      </w:r>
    </w:p>
    <w:p w14:paraId="1FF2823C" w14:textId="77777777" w:rsidR="002011AE" w:rsidRDefault="002011AE" w:rsidP="002011AE"/>
    <w:p w14:paraId="357B0546" w14:textId="77777777" w:rsidR="002011AE" w:rsidRDefault="002011AE" w:rsidP="002011AE">
      <w:r>
        <w:t xml:space="preserve">1.6 </w:t>
      </w:r>
      <w:r>
        <w:rPr>
          <w:rFonts w:hint="eastAsia"/>
        </w:rPr>
        <w:t>Биохимические</w:t>
      </w:r>
      <w:r>
        <w:t xml:space="preserve"> </w:t>
      </w:r>
      <w:r>
        <w:rPr>
          <w:rFonts w:hint="eastAsia"/>
        </w:rPr>
        <w:t>особенности</w:t>
      </w:r>
      <w:r>
        <w:t xml:space="preserve"> </w:t>
      </w:r>
      <w:r>
        <w:rPr>
          <w:rFonts w:hint="eastAsia"/>
        </w:rPr>
        <w:t>астаксантина</w:t>
      </w:r>
      <w:r>
        <w:t xml:space="preserve"> </w:t>
      </w:r>
      <w:r>
        <w:rPr>
          <w:rFonts w:hint="eastAsia"/>
        </w:rPr>
        <w:t>в</w:t>
      </w:r>
      <w:r>
        <w:t xml:space="preserve"> </w:t>
      </w:r>
      <w:r>
        <w:rPr>
          <w:rFonts w:hint="eastAsia"/>
        </w:rPr>
        <w:t>составе</w:t>
      </w:r>
      <w:r>
        <w:t xml:space="preserve"> </w:t>
      </w:r>
      <w:r>
        <w:rPr>
          <w:rFonts w:hint="eastAsia"/>
        </w:rPr>
        <w:t>белкового</w:t>
      </w:r>
      <w:r>
        <w:t xml:space="preserve"> </w:t>
      </w:r>
      <w:r>
        <w:rPr>
          <w:rFonts w:hint="eastAsia"/>
        </w:rPr>
        <w:t>гидролизата</w:t>
      </w:r>
    </w:p>
    <w:p w14:paraId="4B862CBA" w14:textId="77777777" w:rsidR="002011AE" w:rsidRDefault="002011AE" w:rsidP="002011AE"/>
    <w:p w14:paraId="756EB914" w14:textId="77777777" w:rsidR="002011AE" w:rsidRDefault="002011AE" w:rsidP="002011AE">
      <w:r>
        <w:t xml:space="preserve">1.7 </w:t>
      </w:r>
      <w:r>
        <w:rPr>
          <w:rFonts w:hint="eastAsia"/>
        </w:rPr>
        <w:t>Практические</w:t>
      </w:r>
      <w:r>
        <w:t xml:space="preserve"> </w:t>
      </w:r>
      <w:r>
        <w:rPr>
          <w:rFonts w:hint="eastAsia"/>
        </w:rPr>
        <w:t>аспекты</w:t>
      </w:r>
      <w:r>
        <w:t xml:space="preserve"> </w:t>
      </w:r>
      <w:r>
        <w:rPr>
          <w:rFonts w:hint="eastAsia"/>
        </w:rPr>
        <w:t>применения</w:t>
      </w:r>
      <w:r>
        <w:t xml:space="preserve"> </w:t>
      </w:r>
      <w:r>
        <w:rPr>
          <w:rFonts w:hint="eastAsia"/>
        </w:rPr>
        <w:t>белкового</w:t>
      </w:r>
      <w:r>
        <w:t xml:space="preserve"> </w:t>
      </w:r>
      <w:r>
        <w:rPr>
          <w:rFonts w:hint="eastAsia"/>
        </w:rPr>
        <w:t>гидролизата</w:t>
      </w:r>
      <w:r>
        <w:t xml:space="preserve"> </w:t>
      </w:r>
      <w:r>
        <w:rPr>
          <w:rFonts w:hint="eastAsia"/>
        </w:rPr>
        <w:t>в</w:t>
      </w:r>
      <w:r>
        <w:t xml:space="preserve"> </w:t>
      </w:r>
      <w:r>
        <w:rPr>
          <w:rFonts w:hint="eastAsia"/>
        </w:rPr>
        <w:t>производстве</w:t>
      </w:r>
      <w:r>
        <w:t xml:space="preserve"> </w:t>
      </w:r>
      <w:r>
        <w:rPr>
          <w:rFonts w:hint="eastAsia"/>
        </w:rPr>
        <w:t>пищевых</w:t>
      </w:r>
    </w:p>
    <w:p w14:paraId="33BF287B" w14:textId="77777777" w:rsidR="002011AE" w:rsidRDefault="002011AE" w:rsidP="002011AE"/>
    <w:p w14:paraId="4780C608" w14:textId="77777777" w:rsidR="002011AE" w:rsidRDefault="002011AE" w:rsidP="002011AE">
      <w:r>
        <w:rPr>
          <w:rFonts w:hint="eastAsia"/>
        </w:rPr>
        <w:t>продуктов</w:t>
      </w:r>
    </w:p>
    <w:p w14:paraId="323A0875" w14:textId="77777777" w:rsidR="002011AE" w:rsidRDefault="002011AE" w:rsidP="002011AE"/>
    <w:p w14:paraId="77634B64" w14:textId="77777777" w:rsidR="002011AE" w:rsidRDefault="002011AE" w:rsidP="002011AE">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375021D5" w14:textId="77777777" w:rsidR="002011AE" w:rsidRDefault="002011AE" w:rsidP="002011AE"/>
    <w:p w14:paraId="182EAE71" w14:textId="77777777" w:rsidR="002011AE" w:rsidRDefault="002011AE" w:rsidP="002011AE">
      <w:r>
        <w:t xml:space="preserve">2 </w:t>
      </w:r>
      <w:r>
        <w:rPr>
          <w:rFonts w:hint="eastAsia"/>
        </w:rPr>
        <w:t>ОРГАНИЗАЦИЯ</w:t>
      </w:r>
      <w:r>
        <w:t xml:space="preserve"> </w:t>
      </w:r>
      <w:r>
        <w:rPr>
          <w:rFonts w:hint="eastAsia"/>
        </w:rPr>
        <w:t>ЭКСПЕРИМЕНТА</w:t>
      </w:r>
      <w:r>
        <w:t xml:space="preserve"> </w:t>
      </w:r>
      <w:r>
        <w:rPr>
          <w:rFonts w:hint="eastAsia"/>
        </w:rPr>
        <w:t>И</w:t>
      </w:r>
      <w:r>
        <w:t xml:space="preserve"> </w:t>
      </w:r>
      <w:r>
        <w:rPr>
          <w:rFonts w:hint="eastAsia"/>
        </w:rPr>
        <w:t>МЕТОДЫ</w:t>
      </w:r>
      <w:r>
        <w:t xml:space="preserve"> </w:t>
      </w:r>
      <w:r>
        <w:rPr>
          <w:rFonts w:hint="eastAsia"/>
        </w:rPr>
        <w:t>ИССЛЕДОВАНИЯ</w:t>
      </w:r>
    </w:p>
    <w:p w14:paraId="51E6D228" w14:textId="77777777" w:rsidR="002011AE" w:rsidRDefault="002011AE" w:rsidP="002011AE"/>
    <w:p w14:paraId="1F192FB6" w14:textId="77777777" w:rsidR="002011AE" w:rsidRDefault="002011AE" w:rsidP="002011AE">
      <w:r>
        <w:t xml:space="preserve">2.1 </w:t>
      </w:r>
      <w:r>
        <w:rPr>
          <w:rFonts w:hint="eastAsia"/>
        </w:rPr>
        <w:t>Методика</w:t>
      </w:r>
      <w:r>
        <w:t xml:space="preserve"> </w:t>
      </w:r>
      <w:r>
        <w:rPr>
          <w:rFonts w:hint="eastAsia"/>
        </w:rPr>
        <w:t>постановки</w:t>
      </w:r>
      <w:r>
        <w:t xml:space="preserve"> </w:t>
      </w:r>
      <w:r>
        <w:rPr>
          <w:rFonts w:hint="eastAsia"/>
        </w:rPr>
        <w:t>эксперимента</w:t>
      </w:r>
    </w:p>
    <w:p w14:paraId="2448112A" w14:textId="77777777" w:rsidR="002011AE" w:rsidRDefault="002011AE" w:rsidP="002011AE"/>
    <w:p w14:paraId="7BC74D00" w14:textId="77777777" w:rsidR="002011AE" w:rsidRDefault="002011AE" w:rsidP="002011AE">
      <w:r>
        <w:t xml:space="preserve">2.2 </w:t>
      </w:r>
      <w:r>
        <w:rPr>
          <w:rFonts w:hint="eastAsia"/>
        </w:rPr>
        <w:t>Характеристика</w:t>
      </w:r>
      <w:r>
        <w:t xml:space="preserve"> </w:t>
      </w:r>
      <w:r>
        <w:rPr>
          <w:rFonts w:hint="eastAsia"/>
        </w:rPr>
        <w:t>исследуемого</w:t>
      </w:r>
      <w:r>
        <w:t xml:space="preserve"> </w:t>
      </w:r>
      <w:r>
        <w:rPr>
          <w:rFonts w:hint="eastAsia"/>
        </w:rPr>
        <w:t>сырья</w:t>
      </w:r>
    </w:p>
    <w:p w14:paraId="27E1E38D" w14:textId="77777777" w:rsidR="002011AE" w:rsidRDefault="002011AE" w:rsidP="002011AE"/>
    <w:p w14:paraId="1FE35717" w14:textId="77777777" w:rsidR="002011AE" w:rsidRDefault="002011AE" w:rsidP="002011AE">
      <w:r>
        <w:t xml:space="preserve">2.3 </w:t>
      </w:r>
      <w:r>
        <w:rPr>
          <w:rFonts w:hint="eastAsia"/>
        </w:rPr>
        <w:t>Методы</w:t>
      </w:r>
      <w:r>
        <w:t xml:space="preserve"> </w:t>
      </w:r>
      <w:r>
        <w:rPr>
          <w:rFonts w:hint="eastAsia"/>
        </w:rPr>
        <w:t>физико</w:t>
      </w:r>
      <w:r>
        <w:t>-</w:t>
      </w:r>
      <w:r>
        <w:rPr>
          <w:rFonts w:hint="eastAsia"/>
        </w:rPr>
        <w:t>химических</w:t>
      </w:r>
      <w:r>
        <w:t xml:space="preserve"> </w:t>
      </w:r>
      <w:r>
        <w:rPr>
          <w:rFonts w:hint="eastAsia"/>
        </w:rPr>
        <w:t>исследований</w:t>
      </w:r>
    </w:p>
    <w:p w14:paraId="6F90D00A" w14:textId="77777777" w:rsidR="002011AE" w:rsidRDefault="002011AE" w:rsidP="002011AE"/>
    <w:p w14:paraId="218A02CD" w14:textId="77777777" w:rsidR="002011AE" w:rsidRDefault="002011AE" w:rsidP="002011AE">
      <w:r>
        <w:t xml:space="preserve">2.4 </w:t>
      </w:r>
      <w:r>
        <w:rPr>
          <w:rFonts w:hint="eastAsia"/>
        </w:rPr>
        <w:t>Методика</w:t>
      </w:r>
      <w:r>
        <w:t xml:space="preserve"> </w:t>
      </w:r>
      <w:r>
        <w:rPr>
          <w:rFonts w:hint="eastAsia"/>
        </w:rPr>
        <w:t>органолептических</w:t>
      </w:r>
      <w:r>
        <w:t xml:space="preserve"> </w:t>
      </w:r>
      <w:r>
        <w:rPr>
          <w:rFonts w:hint="eastAsia"/>
        </w:rPr>
        <w:t>исследований</w:t>
      </w:r>
    </w:p>
    <w:p w14:paraId="469A2CFE" w14:textId="77777777" w:rsidR="002011AE" w:rsidRDefault="002011AE" w:rsidP="002011AE"/>
    <w:p w14:paraId="23BCE0CB" w14:textId="77777777" w:rsidR="002011AE" w:rsidRDefault="002011AE" w:rsidP="002011AE">
      <w:r>
        <w:t xml:space="preserve">2.5 </w:t>
      </w:r>
      <w:r>
        <w:rPr>
          <w:rFonts w:hint="eastAsia"/>
        </w:rPr>
        <w:t>Определение</w:t>
      </w:r>
      <w:r>
        <w:t xml:space="preserve"> </w:t>
      </w:r>
      <w:r>
        <w:rPr>
          <w:rFonts w:hint="eastAsia"/>
        </w:rPr>
        <w:t>микробиологических</w:t>
      </w:r>
      <w:r>
        <w:t xml:space="preserve"> </w:t>
      </w:r>
      <w:r>
        <w:rPr>
          <w:rFonts w:hint="eastAsia"/>
        </w:rPr>
        <w:t>показателей</w:t>
      </w:r>
      <w:r>
        <w:t xml:space="preserve"> </w:t>
      </w:r>
      <w:r>
        <w:rPr>
          <w:rFonts w:hint="eastAsia"/>
        </w:rPr>
        <w:t>и</w:t>
      </w:r>
      <w:r>
        <w:t xml:space="preserve"> </w:t>
      </w:r>
      <w:r>
        <w:rPr>
          <w:rFonts w:hint="eastAsia"/>
        </w:rPr>
        <w:t>токсичных</w:t>
      </w:r>
      <w:r>
        <w:t xml:space="preserve"> </w:t>
      </w:r>
      <w:r>
        <w:rPr>
          <w:rFonts w:hint="eastAsia"/>
        </w:rPr>
        <w:t>элементов</w:t>
      </w:r>
    </w:p>
    <w:p w14:paraId="2008A164" w14:textId="77777777" w:rsidR="002011AE" w:rsidRDefault="002011AE" w:rsidP="002011AE"/>
    <w:p w14:paraId="06244469" w14:textId="77777777" w:rsidR="002011AE" w:rsidRDefault="002011AE" w:rsidP="002011AE">
      <w:r>
        <w:t xml:space="preserve">2.6 </w:t>
      </w:r>
      <w:r>
        <w:rPr>
          <w:rFonts w:hint="eastAsia"/>
        </w:rPr>
        <w:t>Определение</w:t>
      </w:r>
      <w:r>
        <w:t xml:space="preserve"> </w:t>
      </w:r>
      <w:r>
        <w:rPr>
          <w:rFonts w:hint="eastAsia"/>
        </w:rPr>
        <w:t>потенциальной</w:t>
      </w:r>
      <w:r>
        <w:t xml:space="preserve"> </w:t>
      </w:r>
      <w:r>
        <w:rPr>
          <w:rFonts w:hint="eastAsia"/>
        </w:rPr>
        <w:t>биологической</w:t>
      </w:r>
      <w:r>
        <w:t xml:space="preserve"> </w:t>
      </w:r>
      <w:r>
        <w:rPr>
          <w:rFonts w:hint="eastAsia"/>
        </w:rPr>
        <w:t>ценности</w:t>
      </w:r>
      <w:r>
        <w:t xml:space="preserve"> </w:t>
      </w:r>
      <w:r>
        <w:rPr>
          <w:rFonts w:hint="eastAsia"/>
        </w:rPr>
        <w:t>белка</w:t>
      </w:r>
    </w:p>
    <w:p w14:paraId="386123C5" w14:textId="77777777" w:rsidR="002011AE" w:rsidRDefault="002011AE" w:rsidP="002011AE"/>
    <w:p w14:paraId="01A61C2E" w14:textId="77777777" w:rsidR="002011AE" w:rsidRDefault="002011AE" w:rsidP="002011AE">
      <w:r>
        <w:t xml:space="preserve">2.7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технологии</w:t>
      </w:r>
      <w:r>
        <w:t xml:space="preserve"> </w:t>
      </w:r>
      <w:r>
        <w:rPr>
          <w:rFonts w:hint="eastAsia"/>
        </w:rPr>
        <w:t>комбинированных</w:t>
      </w:r>
      <w:r>
        <w:t xml:space="preserve"> </w:t>
      </w:r>
      <w:r>
        <w:rPr>
          <w:rFonts w:hint="eastAsia"/>
        </w:rPr>
        <w:t>снеков</w:t>
      </w:r>
    </w:p>
    <w:p w14:paraId="5C93BB7E" w14:textId="77777777" w:rsidR="002011AE" w:rsidRDefault="002011AE" w:rsidP="002011AE"/>
    <w:p w14:paraId="2A8CC61D" w14:textId="77777777" w:rsidR="002011AE" w:rsidRDefault="002011AE" w:rsidP="002011AE">
      <w:r>
        <w:t xml:space="preserve">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759916B5" w14:textId="77777777" w:rsidR="002011AE" w:rsidRDefault="002011AE" w:rsidP="002011AE"/>
    <w:p w14:paraId="0D09053C" w14:textId="77777777" w:rsidR="002011AE" w:rsidRDefault="002011AE" w:rsidP="002011AE">
      <w:r>
        <w:t xml:space="preserve">3.1 </w:t>
      </w:r>
      <w:r>
        <w:rPr>
          <w:rFonts w:hint="eastAsia"/>
        </w:rPr>
        <w:t>Исследование</w:t>
      </w:r>
      <w:r>
        <w:t xml:space="preserve"> </w:t>
      </w:r>
      <w:r>
        <w:rPr>
          <w:rFonts w:hint="eastAsia"/>
        </w:rPr>
        <w:t>эффективности</w:t>
      </w:r>
      <w:r>
        <w:t xml:space="preserve"> </w:t>
      </w:r>
      <w:r>
        <w:rPr>
          <w:rFonts w:hint="eastAsia"/>
        </w:rPr>
        <w:t>извлечения</w:t>
      </w:r>
      <w:r>
        <w:t xml:space="preserve"> </w:t>
      </w:r>
      <w:r>
        <w:rPr>
          <w:rFonts w:hint="eastAsia"/>
        </w:rPr>
        <w:t>белка</w:t>
      </w:r>
      <w:r>
        <w:t xml:space="preserve"> </w:t>
      </w:r>
      <w:r>
        <w:rPr>
          <w:rFonts w:hint="eastAsia"/>
        </w:rPr>
        <w:t>и</w:t>
      </w:r>
      <w:r>
        <w:t xml:space="preserve"> </w:t>
      </w:r>
      <w:r>
        <w:rPr>
          <w:rFonts w:hint="eastAsia"/>
        </w:rPr>
        <w:t>липидов</w:t>
      </w:r>
      <w:r>
        <w:t xml:space="preserve"> </w:t>
      </w:r>
      <w:r>
        <w:rPr>
          <w:rFonts w:hint="eastAsia"/>
        </w:rPr>
        <w:t>из</w:t>
      </w:r>
      <w:r>
        <w:t xml:space="preserve"> </w:t>
      </w:r>
      <w:r>
        <w:rPr>
          <w:rFonts w:hint="eastAsia"/>
        </w:rPr>
        <w:t>панцирного</w:t>
      </w:r>
      <w:r>
        <w:t xml:space="preserve"> </w:t>
      </w:r>
      <w:r>
        <w:rPr>
          <w:rFonts w:hint="eastAsia"/>
        </w:rPr>
        <w:t>субстрата</w:t>
      </w:r>
      <w:r>
        <w:t xml:space="preserve"> </w:t>
      </w:r>
      <w:r>
        <w:rPr>
          <w:rFonts w:hint="eastAsia"/>
        </w:rPr>
        <w:t>с</w:t>
      </w:r>
      <w:r>
        <w:t xml:space="preserve"> </w:t>
      </w:r>
      <w:r>
        <w:rPr>
          <w:rFonts w:hint="eastAsia"/>
        </w:rPr>
        <w:t>использованием</w:t>
      </w:r>
      <w:r>
        <w:t xml:space="preserve"> </w:t>
      </w:r>
      <w:r>
        <w:rPr>
          <w:rFonts w:hint="eastAsia"/>
        </w:rPr>
        <w:t>трипсина</w:t>
      </w:r>
      <w:r>
        <w:t xml:space="preserve">, </w:t>
      </w:r>
      <w:r>
        <w:rPr>
          <w:rFonts w:hint="eastAsia"/>
        </w:rPr>
        <w:t>химотрипсина</w:t>
      </w:r>
      <w:r>
        <w:t xml:space="preserve"> </w:t>
      </w:r>
      <w:r>
        <w:rPr>
          <w:rFonts w:hint="eastAsia"/>
        </w:rPr>
        <w:t>и</w:t>
      </w:r>
      <w:r>
        <w:t xml:space="preserve"> </w:t>
      </w:r>
      <w:r>
        <w:rPr>
          <w:rFonts w:hint="eastAsia"/>
        </w:rPr>
        <w:t>протосубтилина</w:t>
      </w:r>
      <w:r>
        <w:t xml:space="preserve"> </w:t>
      </w:r>
      <w:r>
        <w:rPr>
          <w:rFonts w:hint="eastAsia"/>
        </w:rPr>
        <w:t>Г</w:t>
      </w:r>
      <w:r>
        <w:t>3</w:t>
      </w:r>
      <w:r>
        <w:rPr>
          <w:rFonts w:hint="eastAsia"/>
        </w:rPr>
        <w:t>х</w:t>
      </w:r>
    </w:p>
    <w:p w14:paraId="2E1A7C6E" w14:textId="77777777" w:rsidR="002011AE" w:rsidRDefault="002011AE" w:rsidP="002011AE"/>
    <w:p w14:paraId="49245330" w14:textId="77777777" w:rsidR="002011AE" w:rsidRDefault="002011AE" w:rsidP="002011AE">
      <w:r>
        <w:t xml:space="preserve">3.2 </w:t>
      </w:r>
      <w:r>
        <w:rPr>
          <w:rFonts w:hint="eastAsia"/>
        </w:rPr>
        <w:t>Исследование</w:t>
      </w:r>
      <w:r>
        <w:t xml:space="preserve"> </w:t>
      </w:r>
      <w:r>
        <w:rPr>
          <w:rFonts w:hint="eastAsia"/>
        </w:rPr>
        <w:t>влияния</w:t>
      </w:r>
      <w:r>
        <w:t xml:space="preserve"> </w:t>
      </w:r>
      <w:r>
        <w:rPr>
          <w:rFonts w:hint="eastAsia"/>
        </w:rPr>
        <w:t>процессов</w:t>
      </w:r>
      <w:r>
        <w:t xml:space="preserve"> </w:t>
      </w:r>
      <w:r>
        <w:rPr>
          <w:rFonts w:hint="eastAsia"/>
        </w:rPr>
        <w:t>предварительной</w:t>
      </w:r>
      <w:r>
        <w:t xml:space="preserve"> </w:t>
      </w:r>
      <w:r>
        <w:rPr>
          <w:rFonts w:hint="eastAsia"/>
        </w:rPr>
        <w:t>обработки</w:t>
      </w:r>
      <w:r>
        <w:t xml:space="preserve"> </w:t>
      </w:r>
      <w:r>
        <w:rPr>
          <w:rFonts w:hint="eastAsia"/>
        </w:rPr>
        <w:t>на</w:t>
      </w:r>
      <w:r>
        <w:t xml:space="preserve"> </w:t>
      </w:r>
      <w:r>
        <w:rPr>
          <w:rFonts w:hint="eastAsia"/>
        </w:rPr>
        <w:t>гидролиз</w:t>
      </w:r>
      <w:r>
        <w:t xml:space="preserve"> </w:t>
      </w:r>
      <w:r>
        <w:rPr>
          <w:rFonts w:hint="eastAsia"/>
        </w:rPr>
        <w:t>панцирного</w:t>
      </w:r>
      <w:r>
        <w:t xml:space="preserve"> </w:t>
      </w:r>
      <w:r>
        <w:rPr>
          <w:rFonts w:hint="eastAsia"/>
        </w:rPr>
        <w:t>субстрата</w:t>
      </w:r>
      <w:r>
        <w:t xml:space="preserve"> </w:t>
      </w:r>
      <w:r>
        <w:rPr>
          <w:rFonts w:hint="eastAsia"/>
        </w:rPr>
        <w:t>протосубтилином</w:t>
      </w:r>
      <w:r>
        <w:t xml:space="preserve"> </w:t>
      </w:r>
      <w:r>
        <w:rPr>
          <w:rFonts w:hint="eastAsia"/>
        </w:rPr>
        <w:t>Г</w:t>
      </w:r>
      <w:r>
        <w:t>3</w:t>
      </w:r>
      <w:r>
        <w:rPr>
          <w:rFonts w:hint="eastAsia"/>
        </w:rPr>
        <w:t>х</w:t>
      </w:r>
    </w:p>
    <w:p w14:paraId="1198405E" w14:textId="77777777" w:rsidR="002011AE" w:rsidRDefault="002011AE" w:rsidP="002011AE"/>
    <w:p w14:paraId="18EA0727" w14:textId="77777777" w:rsidR="002011AE" w:rsidRDefault="002011AE" w:rsidP="002011AE">
      <w:r>
        <w:t xml:space="preserve">3.2.1 </w:t>
      </w:r>
      <w:r>
        <w:rPr>
          <w:rFonts w:hint="eastAsia"/>
        </w:rPr>
        <w:t>Влияние</w:t>
      </w:r>
      <w:r>
        <w:t xml:space="preserve"> </w:t>
      </w:r>
      <w:r>
        <w:rPr>
          <w:rFonts w:hint="eastAsia"/>
        </w:rPr>
        <w:t>предварительного</w:t>
      </w:r>
      <w:r>
        <w:t xml:space="preserve"> </w:t>
      </w:r>
      <w:r>
        <w:rPr>
          <w:rFonts w:hint="eastAsia"/>
        </w:rPr>
        <w:t>гидромеханического</w:t>
      </w:r>
      <w:r>
        <w:t xml:space="preserve"> </w:t>
      </w:r>
      <w:r>
        <w:rPr>
          <w:rFonts w:hint="eastAsia"/>
        </w:rPr>
        <w:t>удаления</w:t>
      </w:r>
      <w:r>
        <w:t xml:space="preserve"> </w:t>
      </w:r>
      <w:r>
        <w:rPr>
          <w:rFonts w:hint="eastAsia"/>
        </w:rPr>
        <w:t>части</w:t>
      </w:r>
      <w:r>
        <w:t xml:space="preserve"> </w:t>
      </w:r>
      <w:r>
        <w:rPr>
          <w:rFonts w:hint="eastAsia"/>
        </w:rPr>
        <w:t>мягкого</w:t>
      </w:r>
      <w:r>
        <w:t xml:space="preserve"> </w:t>
      </w:r>
      <w:r>
        <w:rPr>
          <w:rFonts w:hint="eastAsia"/>
        </w:rPr>
        <w:t>эпителия</w:t>
      </w:r>
      <w:r>
        <w:t xml:space="preserve"> </w:t>
      </w:r>
      <w:r>
        <w:rPr>
          <w:rFonts w:hint="eastAsia"/>
        </w:rPr>
        <w:t>на</w:t>
      </w:r>
      <w:r>
        <w:t xml:space="preserve"> </w:t>
      </w:r>
      <w:r>
        <w:rPr>
          <w:rFonts w:hint="eastAsia"/>
        </w:rPr>
        <w:t>интенсивность</w:t>
      </w:r>
      <w:r>
        <w:t xml:space="preserve"> </w:t>
      </w:r>
      <w:r>
        <w:rPr>
          <w:rFonts w:hint="eastAsia"/>
        </w:rPr>
        <w:t>депротеинизации</w:t>
      </w:r>
      <w:r>
        <w:t xml:space="preserve"> </w:t>
      </w:r>
      <w:r>
        <w:rPr>
          <w:rFonts w:hint="eastAsia"/>
        </w:rPr>
        <w:t>панцирного</w:t>
      </w:r>
      <w:r>
        <w:t xml:space="preserve"> </w:t>
      </w:r>
      <w:r>
        <w:rPr>
          <w:rFonts w:hint="eastAsia"/>
        </w:rPr>
        <w:t>субстрата</w:t>
      </w:r>
      <w:r>
        <w:t xml:space="preserve"> </w:t>
      </w:r>
      <w:r>
        <w:rPr>
          <w:rFonts w:hint="eastAsia"/>
        </w:rPr>
        <w:t>и</w:t>
      </w:r>
      <w:r>
        <w:t xml:space="preserve"> </w:t>
      </w:r>
      <w:r>
        <w:rPr>
          <w:rFonts w:hint="eastAsia"/>
        </w:rPr>
        <w:t>степень</w:t>
      </w:r>
      <w:r>
        <w:t xml:space="preserve"> </w:t>
      </w:r>
      <w:r>
        <w:rPr>
          <w:rFonts w:hint="eastAsia"/>
        </w:rPr>
        <w:t>гидролиза</w:t>
      </w:r>
      <w:r>
        <w:t xml:space="preserve"> </w:t>
      </w:r>
      <w:r>
        <w:rPr>
          <w:rFonts w:hint="eastAsia"/>
        </w:rPr>
        <w:t>белка</w:t>
      </w:r>
    </w:p>
    <w:p w14:paraId="65213510" w14:textId="77777777" w:rsidR="002011AE" w:rsidRDefault="002011AE" w:rsidP="002011AE"/>
    <w:p w14:paraId="45FD951B" w14:textId="77777777" w:rsidR="002011AE" w:rsidRDefault="002011AE" w:rsidP="002011AE">
      <w:r>
        <w:t xml:space="preserve">3.2.2 </w:t>
      </w:r>
      <w:r>
        <w:rPr>
          <w:rFonts w:hint="eastAsia"/>
        </w:rPr>
        <w:t>Влияние</w:t>
      </w:r>
      <w:r>
        <w:t xml:space="preserve"> </w:t>
      </w:r>
      <w:r>
        <w:rPr>
          <w:rFonts w:hint="eastAsia"/>
        </w:rPr>
        <w:t>механической</w:t>
      </w:r>
      <w:r>
        <w:t xml:space="preserve"> </w:t>
      </w:r>
      <w:r>
        <w:rPr>
          <w:rFonts w:hint="eastAsia"/>
        </w:rPr>
        <w:t>обработки</w:t>
      </w:r>
      <w:r>
        <w:t xml:space="preserve"> </w:t>
      </w:r>
      <w:r>
        <w:rPr>
          <w:rFonts w:hint="eastAsia"/>
        </w:rPr>
        <w:t>панцирного</w:t>
      </w:r>
      <w:r>
        <w:t xml:space="preserve"> </w:t>
      </w:r>
      <w:r>
        <w:rPr>
          <w:rFonts w:hint="eastAsia"/>
        </w:rPr>
        <w:t>субстрата</w:t>
      </w:r>
      <w:r>
        <w:t xml:space="preserve"> </w:t>
      </w:r>
      <w:r>
        <w:rPr>
          <w:rFonts w:hint="eastAsia"/>
        </w:rPr>
        <w:t>на</w:t>
      </w:r>
      <w:r>
        <w:t xml:space="preserve"> </w:t>
      </w:r>
      <w:r>
        <w:rPr>
          <w:rFonts w:hint="eastAsia"/>
        </w:rPr>
        <w:t>интенсивность</w:t>
      </w:r>
      <w:r>
        <w:t xml:space="preserve"> </w:t>
      </w:r>
      <w:r>
        <w:rPr>
          <w:rFonts w:hint="eastAsia"/>
        </w:rPr>
        <w:t>ферментативного</w:t>
      </w:r>
      <w:r>
        <w:t xml:space="preserve"> </w:t>
      </w:r>
      <w:r>
        <w:rPr>
          <w:rFonts w:hint="eastAsia"/>
        </w:rPr>
        <w:t>гидролиза</w:t>
      </w:r>
    </w:p>
    <w:p w14:paraId="2C4E1509" w14:textId="77777777" w:rsidR="002011AE" w:rsidRDefault="002011AE" w:rsidP="002011AE"/>
    <w:p w14:paraId="4A89C725" w14:textId="77777777" w:rsidR="002011AE" w:rsidRDefault="002011AE" w:rsidP="002011AE">
      <w:r>
        <w:t xml:space="preserve">3.3 </w:t>
      </w:r>
      <w:r>
        <w:rPr>
          <w:rFonts w:hint="eastAsia"/>
        </w:rPr>
        <w:t>Обоснование</w:t>
      </w:r>
      <w:r>
        <w:t xml:space="preserve"> </w:t>
      </w:r>
      <w:r>
        <w:rPr>
          <w:rFonts w:hint="eastAsia"/>
        </w:rPr>
        <w:t>технологии</w:t>
      </w:r>
      <w:r>
        <w:t xml:space="preserve"> </w:t>
      </w:r>
      <w:r>
        <w:rPr>
          <w:rFonts w:hint="eastAsia"/>
        </w:rPr>
        <w:t>белковых</w:t>
      </w:r>
      <w:r>
        <w:t xml:space="preserve"> </w:t>
      </w:r>
      <w:r>
        <w:rPr>
          <w:rFonts w:hint="eastAsia"/>
        </w:rPr>
        <w:t>гидролизатов</w:t>
      </w:r>
      <w:r>
        <w:t xml:space="preserve"> </w:t>
      </w:r>
      <w:r>
        <w:rPr>
          <w:rFonts w:hint="eastAsia"/>
        </w:rPr>
        <w:t>для</w:t>
      </w:r>
      <w:r>
        <w:t xml:space="preserve"> </w:t>
      </w:r>
      <w:r>
        <w:rPr>
          <w:rFonts w:hint="eastAsia"/>
        </w:rPr>
        <w:t>создания</w:t>
      </w:r>
      <w:r>
        <w:t xml:space="preserve"> </w:t>
      </w:r>
      <w:r>
        <w:rPr>
          <w:rFonts w:hint="eastAsia"/>
        </w:rPr>
        <w:t>комбинированных</w:t>
      </w:r>
      <w:r>
        <w:t xml:space="preserve"> </w:t>
      </w:r>
      <w:r>
        <w:rPr>
          <w:rFonts w:hint="eastAsia"/>
        </w:rPr>
        <w:t>снеков</w:t>
      </w:r>
    </w:p>
    <w:p w14:paraId="22A9BE38" w14:textId="77777777" w:rsidR="002011AE" w:rsidRDefault="002011AE" w:rsidP="002011AE"/>
    <w:p w14:paraId="64F333C6" w14:textId="77777777" w:rsidR="002011AE" w:rsidRDefault="002011AE" w:rsidP="002011AE">
      <w:r>
        <w:t xml:space="preserve">3.3.1 </w:t>
      </w:r>
      <w:r>
        <w:rPr>
          <w:rFonts w:hint="eastAsia"/>
        </w:rPr>
        <w:t>Обоснование</w:t>
      </w:r>
      <w:r>
        <w:t xml:space="preserve"> </w:t>
      </w:r>
      <w:r>
        <w:rPr>
          <w:rFonts w:hint="eastAsia"/>
        </w:rPr>
        <w:t>параметров</w:t>
      </w:r>
      <w:r>
        <w:t xml:space="preserve"> </w:t>
      </w:r>
      <w:r>
        <w:rPr>
          <w:rFonts w:hint="eastAsia"/>
        </w:rPr>
        <w:t>гидролиза</w:t>
      </w:r>
      <w:r>
        <w:t xml:space="preserve"> </w:t>
      </w:r>
      <w:r>
        <w:rPr>
          <w:rFonts w:hint="eastAsia"/>
        </w:rPr>
        <w:t>с</w:t>
      </w:r>
      <w:r>
        <w:t xml:space="preserve"> </w:t>
      </w:r>
      <w:r>
        <w:rPr>
          <w:rFonts w:hint="eastAsia"/>
        </w:rPr>
        <w:t>учетом</w:t>
      </w:r>
      <w:r>
        <w:t xml:space="preserve"> </w:t>
      </w:r>
      <w:r>
        <w:rPr>
          <w:rFonts w:hint="eastAsia"/>
        </w:rPr>
        <w:t>накопления</w:t>
      </w:r>
      <w:r>
        <w:t xml:space="preserve"> </w:t>
      </w:r>
      <w:r>
        <w:rPr>
          <w:rFonts w:hint="eastAsia"/>
        </w:rPr>
        <w:t>аминогрупп</w:t>
      </w:r>
      <w:r>
        <w:t xml:space="preserve"> </w:t>
      </w:r>
      <w:r>
        <w:rPr>
          <w:rFonts w:hint="eastAsia"/>
        </w:rPr>
        <w:t>и</w:t>
      </w:r>
      <w:r>
        <w:t xml:space="preserve"> </w:t>
      </w:r>
      <w:r>
        <w:rPr>
          <w:rFonts w:hint="eastAsia"/>
        </w:rPr>
        <w:t>липидов</w:t>
      </w:r>
      <w:r>
        <w:t xml:space="preserve"> </w:t>
      </w:r>
      <w:r>
        <w:rPr>
          <w:rFonts w:hint="eastAsia"/>
        </w:rPr>
        <w:t>в</w:t>
      </w:r>
      <w:r>
        <w:t xml:space="preserve"> </w:t>
      </w:r>
      <w:r>
        <w:rPr>
          <w:rFonts w:hint="eastAsia"/>
        </w:rPr>
        <w:t>жидкой</w:t>
      </w:r>
      <w:r>
        <w:t xml:space="preserve"> </w:t>
      </w:r>
      <w:r>
        <w:rPr>
          <w:rFonts w:hint="eastAsia"/>
        </w:rPr>
        <w:t>декантирова</w:t>
      </w:r>
      <w:r>
        <w:rPr>
          <w:rFonts w:hint="eastAsia"/>
        </w:rPr>
        <w:lastRenderedPageBreak/>
        <w:t>нной</w:t>
      </w:r>
      <w:r>
        <w:t xml:space="preserve"> </w:t>
      </w:r>
      <w:r>
        <w:rPr>
          <w:rFonts w:hint="eastAsia"/>
        </w:rPr>
        <w:t>фракции</w:t>
      </w:r>
      <w:r>
        <w:t xml:space="preserve"> </w:t>
      </w:r>
      <w:r>
        <w:rPr>
          <w:rFonts w:hint="eastAsia"/>
        </w:rPr>
        <w:t>гидролизата</w:t>
      </w:r>
    </w:p>
    <w:p w14:paraId="61160D11" w14:textId="77777777" w:rsidR="002011AE" w:rsidRDefault="002011AE" w:rsidP="002011AE"/>
    <w:p w14:paraId="260032B9" w14:textId="77777777" w:rsidR="002011AE" w:rsidRDefault="002011AE" w:rsidP="002011AE">
      <w:r>
        <w:t xml:space="preserve">3.3.2 </w:t>
      </w:r>
      <w:r>
        <w:rPr>
          <w:rFonts w:hint="eastAsia"/>
        </w:rPr>
        <w:t>Определение</w:t>
      </w:r>
      <w:r>
        <w:t xml:space="preserve"> </w:t>
      </w:r>
      <w:r>
        <w:rPr>
          <w:rFonts w:hint="eastAsia"/>
        </w:rPr>
        <w:t>продолжительности</w:t>
      </w:r>
      <w:r>
        <w:t xml:space="preserve"> </w:t>
      </w:r>
      <w:r>
        <w:rPr>
          <w:rFonts w:hint="eastAsia"/>
        </w:rPr>
        <w:t>вакуумной</w:t>
      </w:r>
      <w:r>
        <w:t xml:space="preserve"> </w:t>
      </w:r>
      <w:r>
        <w:rPr>
          <w:rFonts w:hint="eastAsia"/>
        </w:rPr>
        <w:t>сушки</w:t>
      </w:r>
      <w:r>
        <w:t xml:space="preserve"> </w:t>
      </w:r>
      <w:r>
        <w:rPr>
          <w:rFonts w:hint="eastAsia"/>
        </w:rPr>
        <w:t>плотной</w:t>
      </w:r>
      <w:r>
        <w:t xml:space="preserve"> </w:t>
      </w:r>
      <w:r>
        <w:rPr>
          <w:rFonts w:hint="eastAsia"/>
        </w:rPr>
        <w:t>фракции</w:t>
      </w:r>
      <w:r>
        <w:t xml:space="preserve"> </w:t>
      </w:r>
      <w:r>
        <w:rPr>
          <w:rFonts w:hint="eastAsia"/>
        </w:rPr>
        <w:t>и</w:t>
      </w:r>
      <w:r>
        <w:t xml:space="preserve"> </w:t>
      </w:r>
      <w:r>
        <w:rPr>
          <w:rFonts w:hint="eastAsia"/>
        </w:rPr>
        <w:t>режимов</w:t>
      </w:r>
      <w:r>
        <w:t xml:space="preserve"> </w:t>
      </w:r>
      <w:r>
        <w:rPr>
          <w:rFonts w:hint="eastAsia"/>
        </w:rPr>
        <w:t>инактивации</w:t>
      </w:r>
      <w:r>
        <w:t xml:space="preserve"> </w:t>
      </w:r>
      <w:r>
        <w:rPr>
          <w:rFonts w:hint="eastAsia"/>
        </w:rPr>
        <w:t>протосубтилина</w:t>
      </w:r>
      <w:r>
        <w:t xml:space="preserve"> </w:t>
      </w:r>
      <w:r>
        <w:rPr>
          <w:rFonts w:hint="eastAsia"/>
        </w:rPr>
        <w:t>Г</w:t>
      </w:r>
      <w:r>
        <w:t>3</w:t>
      </w:r>
      <w:r>
        <w:rPr>
          <w:rFonts w:hint="eastAsia"/>
        </w:rPr>
        <w:t>х</w:t>
      </w:r>
    </w:p>
    <w:p w14:paraId="70A6AC1C" w14:textId="77777777" w:rsidR="002011AE" w:rsidRDefault="002011AE" w:rsidP="002011AE"/>
    <w:p w14:paraId="4525A442" w14:textId="77777777" w:rsidR="002011AE" w:rsidRDefault="002011AE" w:rsidP="002011AE">
      <w:r>
        <w:t xml:space="preserve">3.3.3 </w:t>
      </w:r>
      <w:r>
        <w:rPr>
          <w:rFonts w:hint="eastAsia"/>
        </w:rPr>
        <w:t>Технология</w:t>
      </w:r>
      <w:r>
        <w:t xml:space="preserve"> </w:t>
      </w:r>
      <w:r>
        <w:rPr>
          <w:rFonts w:hint="eastAsia"/>
        </w:rPr>
        <w:t>пищевого</w:t>
      </w:r>
      <w:r>
        <w:t xml:space="preserve"> </w:t>
      </w:r>
      <w:r>
        <w:rPr>
          <w:rFonts w:hint="eastAsia"/>
        </w:rPr>
        <w:t>белкового</w:t>
      </w:r>
      <w:r>
        <w:t xml:space="preserve"> </w:t>
      </w:r>
      <w:r>
        <w:rPr>
          <w:rFonts w:hint="eastAsia"/>
        </w:rPr>
        <w:t>гидролизата</w:t>
      </w:r>
    </w:p>
    <w:p w14:paraId="501B5C01" w14:textId="77777777" w:rsidR="002011AE" w:rsidRDefault="002011AE" w:rsidP="002011AE"/>
    <w:p w14:paraId="44A57F02" w14:textId="77777777" w:rsidR="002011AE" w:rsidRDefault="002011AE" w:rsidP="002011AE">
      <w:r>
        <w:t xml:space="preserve">3.4 </w:t>
      </w:r>
      <w:r>
        <w:rPr>
          <w:rFonts w:hint="eastAsia"/>
        </w:rPr>
        <w:t>Обоснование</w:t>
      </w:r>
      <w:r>
        <w:t xml:space="preserve"> </w:t>
      </w:r>
      <w:r>
        <w:rPr>
          <w:rFonts w:hint="eastAsia"/>
        </w:rPr>
        <w:t>технологии</w:t>
      </w:r>
      <w:r>
        <w:t xml:space="preserve"> </w:t>
      </w:r>
      <w:r>
        <w:rPr>
          <w:rFonts w:hint="eastAsia"/>
        </w:rPr>
        <w:t>комбинированных</w:t>
      </w:r>
      <w:r>
        <w:t xml:space="preserve"> </w:t>
      </w:r>
      <w:r>
        <w:rPr>
          <w:rFonts w:hint="eastAsia"/>
        </w:rPr>
        <w:t>снеков</w:t>
      </w:r>
    </w:p>
    <w:p w14:paraId="1C06581B" w14:textId="77777777" w:rsidR="002011AE" w:rsidRDefault="002011AE" w:rsidP="002011AE"/>
    <w:p w14:paraId="3A6EB842" w14:textId="77777777" w:rsidR="002011AE" w:rsidRDefault="002011AE" w:rsidP="002011AE">
      <w:r>
        <w:t xml:space="preserve">3.4.1 </w:t>
      </w:r>
      <w:r>
        <w:rPr>
          <w:rFonts w:hint="eastAsia"/>
        </w:rPr>
        <w:t>Подбор</w:t>
      </w:r>
      <w:r>
        <w:t xml:space="preserve"> </w:t>
      </w:r>
      <w:r>
        <w:rPr>
          <w:rFonts w:hint="eastAsia"/>
        </w:rPr>
        <w:t>рационального</w:t>
      </w:r>
      <w:r>
        <w:t xml:space="preserve"> </w:t>
      </w:r>
      <w:r>
        <w:rPr>
          <w:rFonts w:hint="eastAsia"/>
        </w:rPr>
        <w:t>соотношения</w:t>
      </w:r>
      <w:r>
        <w:t xml:space="preserve"> </w:t>
      </w:r>
      <w:r>
        <w:rPr>
          <w:rFonts w:hint="eastAsia"/>
        </w:rPr>
        <w:t>компонентов</w:t>
      </w:r>
      <w:r>
        <w:t xml:space="preserve"> </w:t>
      </w:r>
      <w:r>
        <w:rPr>
          <w:rFonts w:hint="eastAsia"/>
        </w:rPr>
        <w:t>рецептуры</w:t>
      </w:r>
      <w:r>
        <w:t xml:space="preserve"> </w:t>
      </w:r>
      <w:r>
        <w:rPr>
          <w:rFonts w:hint="eastAsia"/>
        </w:rPr>
        <w:t>снеков</w:t>
      </w:r>
    </w:p>
    <w:p w14:paraId="449F9B83" w14:textId="77777777" w:rsidR="002011AE" w:rsidRDefault="002011AE" w:rsidP="002011AE"/>
    <w:p w14:paraId="3A1DBAC5" w14:textId="77777777" w:rsidR="002011AE" w:rsidRDefault="002011AE" w:rsidP="002011AE">
      <w:r>
        <w:t xml:space="preserve">3.4.2 </w:t>
      </w:r>
      <w:r>
        <w:rPr>
          <w:rFonts w:hint="eastAsia"/>
        </w:rPr>
        <w:t>Технология</w:t>
      </w:r>
      <w:r>
        <w:t xml:space="preserve"> </w:t>
      </w:r>
      <w:r>
        <w:rPr>
          <w:rFonts w:hint="eastAsia"/>
        </w:rPr>
        <w:t>комбинированных</w:t>
      </w:r>
      <w:r>
        <w:t xml:space="preserve"> </w:t>
      </w:r>
      <w:r>
        <w:rPr>
          <w:rFonts w:hint="eastAsia"/>
        </w:rPr>
        <w:t>снеков</w:t>
      </w:r>
    </w:p>
    <w:p w14:paraId="2192EAAA" w14:textId="77777777" w:rsidR="002011AE" w:rsidRDefault="002011AE" w:rsidP="002011AE"/>
    <w:p w14:paraId="1C414018" w14:textId="77777777" w:rsidR="002011AE" w:rsidRDefault="002011AE" w:rsidP="002011AE">
      <w:r>
        <w:t xml:space="preserve">3.4.3 </w:t>
      </w:r>
      <w:r>
        <w:rPr>
          <w:rFonts w:hint="eastAsia"/>
        </w:rPr>
        <w:t>Производственная</w:t>
      </w:r>
      <w:r>
        <w:t xml:space="preserve"> </w:t>
      </w:r>
      <w:r>
        <w:rPr>
          <w:rFonts w:hint="eastAsia"/>
        </w:rPr>
        <w:t>апробация</w:t>
      </w:r>
      <w:r>
        <w:t xml:space="preserve"> </w:t>
      </w:r>
      <w:r>
        <w:rPr>
          <w:rFonts w:hint="eastAsia"/>
        </w:rPr>
        <w:t>разработанной</w:t>
      </w:r>
      <w:r>
        <w:t xml:space="preserve"> </w:t>
      </w:r>
      <w:r>
        <w:rPr>
          <w:rFonts w:hint="eastAsia"/>
        </w:rPr>
        <w:t>технологии</w:t>
      </w:r>
      <w:r>
        <w:t xml:space="preserve"> </w:t>
      </w:r>
      <w:r>
        <w:rPr>
          <w:rFonts w:hint="eastAsia"/>
        </w:rPr>
        <w:t>снеков</w:t>
      </w:r>
    </w:p>
    <w:p w14:paraId="0E44A560" w14:textId="77777777" w:rsidR="002011AE" w:rsidRDefault="002011AE" w:rsidP="002011AE"/>
    <w:p w14:paraId="7A890061" w14:textId="77777777" w:rsidR="002011AE" w:rsidRDefault="002011AE" w:rsidP="002011AE">
      <w:r>
        <w:t xml:space="preserve">3.4.4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технологии</w:t>
      </w:r>
      <w:r>
        <w:t xml:space="preserve"> </w:t>
      </w:r>
      <w:r>
        <w:rPr>
          <w:rFonts w:hint="eastAsia"/>
        </w:rPr>
        <w:t>комбинированных</w:t>
      </w:r>
      <w:r>
        <w:t xml:space="preserve"> </w:t>
      </w:r>
      <w:r>
        <w:rPr>
          <w:rFonts w:hint="eastAsia"/>
        </w:rPr>
        <w:t>снеков</w:t>
      </w:r>
    </w:p>
    <w:p w14:paraId="74E08564" w14:textId="77777777" w:rsidR="002011AE" w:rsidRDefault="002011AE" w:rsidP="002011AE"/>
    <w:p w14:paraId="646A4CC7" w14:textId="77777777" w:rsidR="002011AE" w:rsidRDefault="002011AE" w:rsidP="002011AE">
      <w:r>
        <w:rPr>
          <w:rFonts w:hint="eastAsia"/>
        </w:rPr>
        <w:t>ЗАКЛЮЧЕНИЕ</w:t>
      </w:r>
    </w:p>
    <w:p w14:paraId="5D106D72" w14:textId="77777777" w:rsidR="002011AE" w:rsidRDefault="002011AE" w:rsidP="002011AE"/>
    <w:p w14:paraId="5A43919E" w14:textId="77777777" w:rsidR="002011AE" w:rsidRDefault="002011AE" w:rsidP="002011AE">
      <w:r>
        <w:rPr>
          <w:rFonts w:hint="eastAsia"/>
        </w:rPr>
        <w:t>СПИСОК</w:t>
      </w:r>
      <w:r>
        <w:t xml:space="preserve"> </w:t>
      </w:r>
      <w:r>
        <w:rPr>
          <w:rFonts w:hint="eastAsia"/>
        </w:rPr>
        <w:t>СОКРАЩЕНИЙ</w:t>
      </w:r>
    </w:p>
    <w:p w14:paraId="6D36471E" w14:textId="77777777" w:rsidR="002011AE" w:rsidRDefault="002011AE" w:rsidP="002011AE"/>
    <w:p w14:paraId="5653393E" w14:textId="77777777" w:rsidR="002011AE" w:rsidRDefault="002011AE" w:rsidP="002011AE">
      <w:r>
        <w:rPr>
          <w:rFonts w:hint="eastAsia"/>
        </w:rPr>
        <w:t>СПИСОК</w:t>
      </w:r>
      <w:r>
        <w:t xml:space="preserve"> </w:t>
      </w:r>
      <w:r>
        <w:rPr>
          <w:rFonts w:hint="eastAsia"/>
        </w:rPr>
        <w:t>ИСПОЛЬЗУЕМОЙ</w:t>
      </w:r>
      <w:r>
        <w:t xml:space="preserve"> </w:t>
      </w:r>
      <w:r>
        <w:rPr>
          <w:rFonts w:hint="eastAsia"/>
        </w:rPr>
        <w:t>ЛИТЕРАТУРЫ</w:t>
      </w:r>
    </w:p>
    <w:p w14:paraId="51C7D65D" w14:textId="77777777" w:rsidR="002011AE" w:rsidRDefault="002011AE" w:rsidP="002011AE"/>
    <w:p w14:paraId="7A779BA0" w14:textId="77777777" w:rsidR="002011AE" w:rsidRDefault="002011AE" w:rsidP="002011AE">
      <w:r>
        <w:rPr>
          <w:rFonts w:hint="eastAsia"/>
        </w:rPr>
        <w:t>ПРИЛОЖЕНИЕ</w:t>
      </w:r>
      <w:r>
        <w:t xml:space="preserve"> </w:t>
      </w:r>
      <w:r>
        <w:rPr>
          <w:rFonts w:hint="eastAsia"/>
        </w:rPr>
        <w:t>А</w:t>
      </w:r>
      <w:r>
        <w:t xml:space="preserve"> </w:t>
      </w:r>
      <w:r>
        <w:rPr>
          <w:rFonts w:hint="eastAsia"/>
        </w:rPr>
        <w:t>ТУ</w:t>
      </w:r>
    </w:p>
    <w:p w14:paraId="599A5444" w14:textId="77777777" w:rsidR="002011AE" w:rsidRDefault="002011AE" w:rsidP="002011AE"/>
    <w:p w14:paraId="109F9A62" w14:textId="77777777" w:rsidR="002011AE" w:rsidRDefault="002011AE" w:rsidP="002011AE">
      <w:r>
        <w:rPr>
          <w:rFonts w:hint="eastAsia"/>
        </w:rPr>
        <w:t>ПРИЛОЖЕНИЕ</w:t>
      </w:r>
      <w:r>
        <w:t xml:space="preserve"> </w:t>
      </w:r>
      <w:r>
        <w:rPr>
          <w:rFonts w:hint="eastAsia"/>
        </w:rPr>
        <w:t>Б</w:t>
      </w:r>
      <w:r>
        <w:t xml:space="preserve"> </w:t>
      </w:r>
      <w:r>
        <w:rPr>
          <w:rFonts w:hint="eastAsia"/>
        </w:rPr>
        <w:t>ТИ</w:t>
      </w:r>
    </w:p>
    <w:p w14:paraId="55F267BC" w14:textId="77777777" w:rsidR="002011AE" w:rsidRDefault="002011AE" w:rsidP="002011AE"/>
    <w:p w14:paraId="4F8271BC" w14:textId="77777777" w:rsidR="002011AE" w:rsidRDefault="002011AE" w:rsidP="002011AE">
      <w:r>
        <w:rPr>
          <w:rFonts w:hint="eastAsia"/>
        </w:rPr>
        <w:t>ПРИЛОЖЕНИЕ</w:t>
      </w:r>
      <w:r>
        <w:t xml:space="preserve"> </w:t>
      </w:r>
      <w:r>
        <w:rPr>
          <w:rFonts w:hint="eastAsia"/>
        </w:rPr>
        <w:t>В</w:t>
      </w:r>
      <w:r>
        <w:t xml:space="preserve"> </w:t>
      </w:r>
      <w:r>
        <w:rPr>
          <w:rFonts w:hint="eastAsia"/>
        </w:rPr>
        <w:t>ТУ</w:t>
      </w:r>
    </w:p>
    <w:p w14:paraId="5A521C5A" w14:textId="77777777" w:rsidR="002011AE" w:rsidRDefault="002011AE" w:rsidP="002011AE"/>
    <w:p w14:paraId="1B16877B" w14:textId="77777777" w:rsidR="002011AE" w:rsidRDefault="002011AE" w:rsidP="002011AE">
      <w:r>
        <w:rPr>
          <w:rFonts w:hint="eastAsia"/>
        </w:rPr>
        <w:t>ПРИЛОЖЕНИЕ</w:t>
      </w:r>
      <w:r>
        <w:t xml:space="preserve"> </w:t>
      </w:r>
      <w:r>
        <w:rPr>
          <w:rFonts w:hint="eastAsia"/>
        </w:rPr>
        <w:t>Г</w:t>
      </w:r>
      <w:r>
        <w:t xml:space="preserve"> </w:t>
      </w:r>
      <w:r>
        <w:rPr>
          <w:rFonts w:hint="eastAsia"/>
        </w:rPr>
        <w:t>ТИ</w:t>
      </w:r>
    </w:p>
    <w:p w14:paraId="4A584AE8" w14:textId="77777777" w:rsidR="002011AE" w:rsidRDefault="002011AE" w:rsidP="002011AE"/>
    <w:p w14:paraId="383E7C3A" w14:textId="77777777" w:rsidR="002011AE" w:rsidRDefault="002011AE" w:rsidP="002011AE">
      <w:r>
        <w:rPr>
          <w:rFonts w:hint="eastAsia"/>
        </w:rPr>
        <w:t>ПРИЛОЖЕНИЕ</w:t>
      </w:r>
      <w:r>
        <w:t xml:space="preserve"> </w:t>
      </w:r>
      <w:r>
        <w:rPr>
          <w:rFonts w:hint="eastAsia"/>
        </w:rPr>
        <w:t>Д</w:t>
      </w:r>
      <w:r>
        <w:t xml:space="preserve"> </w:t>
      </w:r>
      <w:r>
        <w:rPr>
          <w:rFonts w:hint="eastAsia"/>
        </w:rPr>
        <w:t>ТУ</w:t>
      </w:r>
    </w:p>
    <w:p w14:paraId="50307DA8" w14:textId="77777777" w:rsidR="002011AE" w:rsidRDefault="002011AE" w:rsidP="002011AE"/>
    <w:p w14:paraId="6F5185E6" w14:textId="77777777" w:rsidR="002011AE" w:rsidRDefault="002011AE" w:rsidP="002011AE">
      <w:r>
        <w:rPr>
          <w:rFonts w:hint="eastAsia"/>
        </w:rPr>
        <w:t>ПРИЛОЖЕНИЕ</w:t>
      </w:r>
      <w:r>
        <w:t xml:space="preserve"> </w:t>
      </w:r>
      <w:r>
        <w:rPr>
          <w:rFonts w:hint="eastAsia"/>
        </w:rPr>
        <w:t>Е</w:t>
      </w:r>
      <w:r>
        <w:t xml:space="preserve"> </w:t>
      </w:r>
      <w:r>
        <w:rPr>
          <w:rFonts w:hint="eastAsia"/>
        </w:rPr>
        <w:t>ТИ</w:t>
      </w:r>
    </w:p>
    <w:p w14:paraId="258AA9AA" w14:textId="77777777" w:rsidR="002011AE" w:rsidRDefault="002011AE" w:rsidP="002011AE"/>
    <w:p w14:paraId="539BA1D1" w14:textId="77777777" w:rsidR="002011AE" w:rsidRDefault="002011AE" w:rsidP="002011AE">
      <w:r>
        <w:rPr>
          <w:rFonts w:hint="eastAsia"/>
        </w:rPr>
        <w:t>ПРИЛОЖЕНИЕ</w:t>
      </w:r>
      <w:r>
        <w:t xml:space="preserve"> </w:t>
      </w:r>
      <w:r>
        <w:rPr>
          <w:rFonts w:hint="eastAsia"/>
        </w:rPr>
        <w:t>Ж</w:t>
      </w:r>
      <w:r>
        <w:t xml:space="preserve"> </w:t>
      </w:r>
      <w:r>
        <w:rPr>
          <w:rFonts w:hint="eastAsia"/>
        </w:rPr>
        <w:t>Патент</w:t>
      </w:r>
      <w:r>
        <w:t xml:space="preserve"> RU </w:t>
      </w:r>
      <w:r>
        <w:rPr>
          <w:rFonts w:hint="eastAsia"/>
        </w:rPr>
        <w:t>№</w:t>
      </w:r>
    </w:p>
    <w:p w14:paraId="149BBE92" w14:textId="77777777" w:rsidR="002011AE" w:rsidRDefault="002011AE" w:rsidP="002011AE"/>
    <w:p w14:paraId="35EAB33E" w14:textId="77777777" w:rsidR="002011AE" w:rsidRDefault="002011AE" w:rsidP="002011AE">
      <w:r>
        <w:rPr>
          <w:rFonts w:hint="eastAsia"/>
        </w:rPr>
        <w:t>ПРИЛОЖЕНИЕ</w:t>
      </w:r>
      <w:r>
        <w:t xml:space="preserve"> </w:t>
      </w:r>
      <w:r>
        <w:rPr>
          <w:rFonts w:hint="eastAsia"/>
        </w:rPr>
        <w:t>К</w:t>
      </w:r>
      <w:r>
        <w:t xml:space="preserve"> </w:t>
      </w:r>
      <w:r>
        <w:rPr>
          <w:rFonts w:hint="eastAsia"/>
        </w:rPr>
        <w:t>Бланк</w:t>
      </w:r>
      <w:r>
        <w:t xml:space="preserve"> </w:t>
      </w:r>
      <w:r>
        <w:rPr>
          <w:rFonts w:hint="eastAsia"/>
        </w:rPr>
        <w:t>органолептической</w:t>
      </w:r>
      <w:r>
        <w:t xml:space="preserve"> </w:t>
      </w:r>
      <w:r>
        <w:rPr>
          <w:rFonts w:hint="eastAsia"/>
        </w:rPr>
        <w:t>оценки</w:t>
      </w:r>
      <w:r>
        <w:t xml:space="preserve"> </w:t>
      </w:r>
      <w:r>
        <w:rPr>
          <w:rFonts w:hint="eastAsia"/>
        </w:rPr>
        <w:t>снеков</w:t>
      </w:r>
    </w:p>
    <w:p w14:paraId="07EB20F4" w14:textId="77777777" w:rsidR="002011AE" w:rsidRDefault="002011AE" w:rsidP="002011AE"/>
    <w:p w14:paraId="625BD26E" w14:textId="77777777" w:rsidR="002011AE" w:rsidRDefault="002011AE" w:rsidP="002011AE">
      <w:r>
        <w:rPr>
          <w:rFonts w:hint="eastAsia"/>
        </w:rPr>
        <w:t>ПРИЛОЖЕНИЕ</w:t>
      </w:r>
      <w:r>
        <w:t xml:space="preserve"> </w:t>
      </w:r>
      <w:r>
        <w:rPr>
          <w:rFonts w:hint="eastAsia"/>
        </w:rPr>
        <w:t>Л</w:t>
      </w:r>
      <w:r>
        <w:t xml:space="preserve"> </w:t>
      </w:r>
      <w:r>
        <w:rPr>
          <w:rFonts w:hint="eastAsia"/>
        </w:rPr>
        <w:t>Дескрипторы</w:t>
      </w:r>
      <w:r>
        <w:t xml:space="preserve"> </w:t>
      </w:r>
      <w:r>
        <w:rPr>
          <w:rFonts w:hint="eastAsia"/>
        </w:rPr>
        <w:t>для</w:t>
      </w:r>
      <w:r>
        <w:t xml:space="preserve"> </w:t>
      </w:r>
      <w:r>
        <w:rPr>
          <w:rFonts w:hint="eastAsia"/>
        </w:rPr>
        <w:t>органолептической</w:t>
      </w:r>
      <w:r>
        <w:t xml:space="preserve"> </w:t>
      </w:r>
      <w:r>
        <w:rPr>
          <w:rFonts w:hint="eastAsia"/>
        </w:rPr>
        <w:t>оценки</w:t>
      </w:r>
      <w:r>
        <w:t xml:space="preserve"> </w:t>
      </w:r>
      <w:r>
        <w:rPr>
          <w:rFonts w:hint="eastAsia"/>
        </w:rPr>
        <w:t>снеков</w:t>
      </w:r>
    </w:p>
    <w:p w14:paraId="77A4C317" w14:textId="77777777" w:rsidR="002011AE" w:rsidRDefault="002011AE" w:rsidP="002011AE"/>
    <w:p w14:paraId="06DD303C" w14:textId="77777777" w:rsidR="002011AE" w:rsidRDefault="002011AE" w:rsidP="002011AE">
      <w:r>
        <w:rPr>
          <w:rFonts w:hint="eastAsia"/>
        </w:rPr>
        <w:t>ПРИЛОЖЕНИЕ</w:t>
      </w:r>
      <w:r>
        <w:t xml:space="preserve"> </w:t>
      </w:r>
      <w:r>
        <w:rPr>
          <w:rFonts w:hint="eastAsia"/>
        </w:rPr>
        <w:t>М</w:t>
      </w:r>
      <w:r>
        <w:t xml:space="preserve"> </w:t>
      </w:r>
      <w:r>
        <w:rPr>
          <w:rFonts w:hint="eastAsia"/>
        </w:rPr>
        <w:t>Экономическая</w:t>
      </w:r>
      <w:r>
        <w:t xml:space="preserve"> </w:t>
      </w:r>
      <w:r>
        <w:rPr>
          <w:rFonts w:hint="eastAsia"/>
        </w:rPr>
        <w:t>эффективность</w:t>
      </w:r>
      <w:r>
        <w:t xml:space="preserve"> </w:t>
      </w:r>
      <w:r>
        <w:rPr>
          <w:rFonts w:hint="eastAsia"/>
        </w:rPr>
        <w:t>технологии</w:t>
      </w:r>
      <w:r>
        <w:t xml:space="preserve"> </w:t>
      </w:r>
      <w:r>
        <w:rPr>
          <w:rFonts w:hint="eastAsia"/>
        </w:rPr>
        <w:t>снеков</w:t>
      </w:r>
    </w:p>
    <w:p w14:paraId="6E903068" w14:textId="77777777" w:rsidR="002011AE" w:rsidRDefault="002011AE" w:rsidP="002011AE"/>
    <w:p w14:paraId="2C9DF1FB" w14:textId="77777777" w:rsidR="002011AE" w:rsidRDefault="002011AE" w:rsidP="002011AE">
      <w:r>
        <w:rPr>
          <w:rFonts w:hint="eastAsia"/>
        </w:rPr>
        <w:t>ПРИЛОЖЕНИЕ</w:t>
      </w:r>
      <w:r>
        <w:t xml:space="preserve"> </w:t>
      </w:r>
      <w:r>
        <w:rPr>
          <w:rFonts w:hint="eastAsia"/>
        </w:rPr>
        <w:t>Н</w:t>
      </w:r>
      <w:r>
        <w:t xml:space="preserve"> </w:t>
      </w:r>
      <w:r>
        <w:rPr>
          <w:rFonts w:hint="eastAsia"/>
        </w:rPr>
        <w:t>Протоколы</w:t>
      </w:r>
      <w:r>
        <w:t xml:space="preserve"> </w:t>
      </w:r>
      <w:r>
        <w:rPr>
          <w:rFonts w:hint="eastAsia"/>
        </w:rPr>
        <w:t>исследований</w:t>
      </w:r>
    </w:p>
    <w:p w14:paraId="4258E8C0" w14:textId="77777777" w:rsidR="002011AE" w:rsidRDefault="002011AE" w:rsidP="002011AE"/>
    <w:p w14:paraId="699C2B6F" w14:textId="67E5DAED" w:rsidR="002011AE" w:rsidRPr="002011AE" w:rsidRDefault="002011AE" w:rsidP="002011AE">
      <w:r>
        <w:rPr>
          <w:rFonts w:hint="eastAsia"/>
        </w:rPr>
        <w:t>ПРИЛОЖЕНИЕ</w:t>
      </w:r>
      <w:r>
        <w:t xml:space="preserve"> </w:t>
      </w:r>
      <w:r>
        <w:rPr>
          <w:rFonts w:hint="eastAsia"/>
        </w:rPr>
        <w:t>П</w:t>
      </w:r>
      <w:r>
        <w:t xml:space="preserve"> </w:t>
      </w:r>
      <w:r>
        <w:rPr>
          <w:rFonts w:hint="eastAsia"/>
        </w:rPr>
        <w:t>Акт</w:t>
      </w:r>
      <w:r>
        <w:t xml:space="preserve"> </w:t>
      </w:r>
      <w:r>
        <w:rPr>
          <w:rFonts w:hint="eastAsia"/>
        </w:rPr>
        <w:t>производственных</w:t>
      </w:r>
      <w:r>
        <w:t xml:space="preserve"> </w:t>
      </w:r>
      <w:r>
        <w:rPr>
          <w:rFonts w:hint="eastAsia"/>
        </w:rPr>
        <w:t>испытаний</w:t>
      </w:r>
    </w:p>
    <w:sectPr w:rsidR="002011AE" w:rsidRPr="002011AE" w:rsidSect="000A7E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1266" w14:textId="77777777" w:rsidR="000A7EA3" w:rsidRDefault="000A7EA3">
      <w:pPr>
        <w:spacing w:after="0" w:line="240" w:lineRule="auto"/>
      </w:pPr>
      <w:r>
        <w:separator/>
      </w:r>
    </w:p>
  </w:endnote>
  <w:endnote w:type="continuationSeparator" w:id="0">
    <w:p w14:paraId="359B7887" w14:textId="77777777" w:rsidR="000A7EA3" w:rsidRDefault="000A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E0DE" w14:textId="77777777" w:rsidR="000A7EA3" w:rsidRDefault="000A7EA3"/>
    <w:p w14:paraId="43B471E6" w14:textId="77777777" w:rsidR="000A7EA3" w:rsidRDefault="000A7EA3"/>
    <w:p w14:paraId="7C8268CE" w14:textId="77777777" w:rsidR="000A7EA3" w:rsidRDefault="000A7EA3"/>
    <w:p w14:paraId="31FBA863" w14:textId="77777777" w:rsidR="000A7EA3" w:rsidRDefault="000A7EA3"/>
    <w:p w14:paraId="1E77BA0E" w14:textId="77777777" w:rsidR="000A7EA3" w:rsidRDefault="000A7EA3"/>
    <w:p w14:paraId="722967A0" w14:textId="77777777" w:rsidR="000A7EA3" w:rsidRDefault="000A7EA3"/>
    <w:p w14:paraId="39795C56" w14:textId="77777777" w:rsidR="000A7EA3" w:rsidRDefault="000A7E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EA576" wp14:editId="07BE85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F5C5A" w14:textId="77777777" w:rsidR="000A7EA3" w:rsidRDefault="000A7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EA5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CF5C5A" w14:textId="77777777" w:rsidR="000A7EA3" w:rsidRDefault="000A7E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D828C7" w14:textId="77777777" w:rsidR="000A7EA3" w:rsidRDefault="000A7EA3"/>
    <w:p w14:paraId="22A15CD2" w14:textId="77777777" w:rsidR="000A7EA3" w:rsidRDefault="000A7EA3"/>
    <w:p w14:paraId="2372A7F4" w14:textId="77777777" w:rsidR="000A7EA3" w:rsidRDefault="000A7E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04D2C5" wp14:editId="5B169C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D0834" w14:textId="77777777" w:rsidR="000A7EA3" w:rsidRDefault="000A7EA3"/>
                          <w:p w14:paraId="2F50AC0D" w14:textId="77777777" w:rsidR="000A7EA3" w:rsidRDefault="000A7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04D2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9D0834" w14:textId="77777777" w:rsidR="000A7EA3" w:rsidRDefault="000A7EA3"/>
                    <w:p w14:paraId="2F50AC0D" w14:textId="77777777" w:rsidR="000A7EA3" w:rsidRDefault="000A7E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A1EFF2" w14:textId="77777777" w:rsidR="000A7EA3" w:rsidRDefault="000A7EA3"/>
    <w:p w14:paraId="5F7EC225" w14:textId="77777777" w:rsidR="000A7EA3" w:rsidRDefault="000A7EA3">
      <w:pPr>
        <w:rPr>
          <w:sz w:val="2"/>
          <w:szCs w:val="2"/>
        </w:rPr>
      </w:pPr>
    </w:p>
    <w:p w14:paraId="1CEAFE3B" w14:textId="77777777" w:rsidR="000A7EA3" w:rsidRDefault="000A7EA3"/>
    <w:p w14:paraId="7E27D4E1" w14:textId="77777777" w:rsidR="000A7EA3" w:rsidRDefault="000A7EA3">
      <w:pPr>
        <w:spacing w:after="0" w:line="240" w:lineRule="auto"/>
      </w:pPr>
    </w:p>
  </w:footnote>
  <w:footnote w:type="continuationSeparator" w:id="0">
    <w:p w14:paraId="0E6D5E8F" w14:textId="77777777" w:rsidR="000A7EA3" w:rsidRDefault="000A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A3"/>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26245</TotalTime>
  <Pages>5</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3385</cp:revision>
  <cp:lastPrinted>2009-02-06T05:36:00Z</cp:lastPrinted>
  <dcterms:created xsi:type="dcterms:W3CDTF">2024-01-07T13:43:00Z</dcterms:created>
  <dcterms:modified xsi:type="dcterms:W3CDTF">2024-02-19T09:58:00Z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