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7BF62" w14:textId="61526AE9" w:rsidR="00F14F50" w:rsidRDefault="0004202B" w:rsidP="0004202B">
      <w:pPr>
        <w:rPr>
          <w:rFonts w:ascii="Times New Roman" w:eastAsia="Arial Unicode MS" w:hAnsi="Times New Roman" w:cs="Times New Roman"/>
          <w:b/>
          <w:bCs/>
          <w:color w:val="000000"/>
          <w:kern w:val="0"/>
          <w:sz w:val="28"/>
          <w:szCs w:val="28"/>
          <w:lang w:eastAsia="ru-RU" w:bidi="uk-UA"/>
        </w:rPr>
      </w:pPr>
      <w:r w:rsidRPr="0004202B">
        <w:rPr>
          <w:rFonts w:ascii="Times New Roman" w:eastAsia="Arial Unicode MS" w:hAnsi="Times New Roman" w:cs="Times New Roman" w:hint="eastAsia"/>
          <w:b/>
          <w:bCs/>
          <w:color w:val="000000"/>
          <w:kern w:val="0"/>
          <w:sz w:val="28"/>
          <w:szCs w:val="28"/>
          <w:lang w:eastAsia="ru-RU" w:bidi="uk-UA"/>
        </w:rPr>
        <w:t>Нгуен</w:t>
      </w:r>
      <w:r w:rsidRPr="0004202B">
        <w:rPr>
          <w:rFonts w:ascii="Times New Roman" w:eastAsia="Arial Unicode MS" w:hAnsi="Times New Roman" w:cs="Times New Roman"/>
          <w:b/>
          <w:bCs/>
          <w:color w:val="000000"/>
          <w:kern w:val="0"/>
          <w:sz w:val="28"/>
          <w:szCs w:val="28"/>
          <w:lang w:eastAsia="ru-RU" w:bidi="uk-UA"/>
        </w:rPr>
        <w:t xml:space="preserve"> </w:t>
      </w:r>
      <w:r w:rsidRPr="0004202B">
        <w:rPr>
          <w:rFonts w:ascii="Times New Roman" w:eastAsia="Arial Unicode MS" w:hAnsi="Times New Roman" w:cs="Times New Roman" w:hint="eastAsia"/>
          <w:b/>
          <w:bCs/>
          <w:color w:val="000000"/>
          <w:kern w:val="0"/>
          <w:sz w:val="28"/>
          <w:szCs w:val="28"/>
          <w:lang w:eastAsia="ru-RU" w:bidi="uk-UA"/>
        </w:rPr>
        <w:t>Нгок</w:t>
      </w:r>
      <w:r w:rsidRPr="0004202B">
        <w:rPr>
          <w:rFonts w:ascii="Times New Roman" w:eastAsia="Arial Unicode MS" w:hAnsi="Times New Roman" w:cs="Times New Roman"/>
          <w:b/>
          <w:bCs/>
          <w:color w:val="000000"/>
          <w:kern w:val="0"/>
          <w:sz w:val="28"/>
          <w:szCs w:val="28"/>
          <w:lang w:eastAsia="ru-RU" w:bidi="uk-UA"/>
        </w:rPr>
        <w:t xml:space="preserve"> </w:t>
      </w:r>
      <w:r w:rsidRPr="0004202B">
        <w:rPr>
          <w:rFonts w:ascii="Times New Roman" w:eastAsia="Arial Unicode MS" w:hAnsi="Times New Roman" w:cs="Times New Roman" w:hint="eastAsia"/>
          <w:b/>
          <w:bCs/>
          <w:color w:val="000000"/>
          <w:kern w:val="0"/>
          <w:sz w:val="28"/>
          <w:szCs w:val="28"/>
          <w:lang w:eastAsia="ru-RU" w:bidi="uk-UA"/>
        </w:rPr>
        <w:t>Тхан</w:t>
      </w:r>
      <w:r>
        <w:rPr>
          <w:rFonts w:ascii="Times New Roman" w:eastAsia="Arial Unicode MS" w:hAnsi="Times New Roman" w:cs="Times New Roman" w:hint="eastAsia"/>
          <w:b/>
          <w:bCs/>
          <w:color w:val="000000"/>
          <w:kern w:val="0"/>
          <w:sz w:val="28"/>
          <w:szCs w:val="28"/>
          <w:lang w:eastAsia="ru-RU" w:bidi="uk-UA"/>
        </w:rPr>
        <w:t xml:space="preserve"> </w:t>
      </w:r>
      <w:r w:rsidRPr="0004202B">
        <w:rPr>
          <w:rFonts w:ascii="Times New Roman" w:eastAsia="Arial Unicode MS" w:hAnsi="Times New Roman" w:cs="Times New Roman" w:hint="eastAsia"/>
          <w:b/>
          <w:bCs/>
          <w:color w:val="000000"/>
          <w:kern w:val="0"/>
          <w:sz w:val="28"/>
          <w:szCs w:val="28"/>
          <w:lang w:eastAsia="ru-RU" w:bidi="uk-UA"/>
        </w:rPr>
        <w:t>Метод</w:t>
      </w:r>
      <w:r w:rsidRPr="0004202B">
        <w:rPr>
          <w:rFonts w:ascii="Times New Roman" w:eastAsia="Arial Unicode MS" w:hAnsi="Times New Roman" w:cs="Times New Roman"/>
          <w:b/>
          <w:bCs/>
          <w:color w:val="000000"/>
          <w:kern w:val="0"/>
          <w:sz w:val="28"/>
          <w:szCs w:val="28"/>
          <w:lang w:eastAsia="ru-RU" w:bidi="uk-UA"/>
        </w:rPr>
        <w:t xml:space="preserve"> </w:t>
      </w:r>
      <w:r w:rsidRPr="0004202B">
        <w:rPr>
          <w:rFonts w:ascii="Times New Roman" w:eastAsia="Arial Unicode MS" w:hAnsi="Times New Roman" w:cs="Times New Roman" w:hint="eastAsia"/>
          <w:b/>
          <w:bCs/>
          <w:color w:val="000000"/>
          <w:kern w:val="0"/>
          <w:sz w:val="28"/>
          <w:szCs w:val="28"/>
          <w:lang w:eastAsia="ru-RU" w:bidi="uk-UA"/>
        </w:rPr>
        <w:t>диаграмматической</w:t>
      </w:r>
      <w:r w:rsidRPr="0004202B">
        <w:rPr>
          <w:rFonts w:ascii="Times New Roman" w:eastAsia="Arial Unicode MS" w:hAnsi="Times New Roman" w:cs="Times New Roman"/>
          <w:b/>
          <w:bCs/>
          <w:color w:val="000000"/>
          <w:kern w:val="0"/>
          <w:sz w:val="28"/>
          <w:szCs w:val="28"/>
          <w:lang w:eastAsia="ru-RU" w:bidi="uk-UA"/>
        </w:rPr>
        <w:t xml:space="preserve"> </w:t>
      </w:r>
      <w:r w:rsidRPr="0004202B">
        <w:rPr>
          <w:rFonts w:ascii="Times New Roman" w:eastAsia="Arial Unicode MS" w:hAnsi="Times New Roman" w:cs="Times New Roman" w:hint="eastAsia"/>
          <w:b/>
          <w:bCs/>
          <w:color w:val="000000"/>
          <w:kern w:val="0"/>
          <w:sz w:val="28"/>
          <w:szCs w:val="28"/>
          <w:lang w:eastAsia="ru-RU" w:bidi="uk-UA"/>
        </w:rPr>
        <w:t>верификации</w:t>
      </w:r>
      <w:r w:rsidRPr="0004202B">
        <w:rPr>
          <w:rFonts w:ascii="Times New Roman" w:eastAsia="Arial Unicode MS" w:hAnsi="Times New Roman" w:cs="Times New Roman"/>
          <w:b/>
          <w:bCs/>
          <w:color w:val="000000"/>
          <w:kern w:val="0"/>
          <w:sz w:val="28"/>
          <w:szCs w:val="28"/>
          <w:lang w:eastAsia="ru-RU" w:bidi="uk-UA"/>
        </w:rPr>
        <w:t xml:space="preserve"> </w:t>
      </w:r>
      <w:r w:rsidRPr="0004202B">
        <w:rPr>
          <w:rFonts w:ascii="Times New Roman" w:eastAsia="Arial Unicode MS" w:hAnsi="Times New Roman" w:cs="Times New Roman" w:hint="eastAsia"/>
          <w:b/>
          <w:bCs/>
          <w:color w:val="000000"/>
          <w:kern w:val="0"/>
          <w:sz w:val="28"/>
          <w:szCs w:val="28"/>
          <w:lang w:eastAsia="ru-RU" w:bidi="uk-UA"/>
        </w:rPr>
        <w:t>онтологий</w:t>
      </w:r>
      <w:r w:rsidRPr="0004202B">
        <w:rPr>
          <w:rFonts w:ascii="Times New Roman" w:eastAsia="Arial Unicode MS" w:hAnsi="Times New Roman" w:cs="Times New Roman"/>
          <w:b/>
          <w:bCs/>
          <w:color w:val="000000"/>
          <w:kern w:val="0"/>
          <w:sz w:val="28"/>
          <w:szCs w:val="28"/>
          <w:lang w:eastAsia="ru-RU" w:bidi="uk-UA"/>
        </w:rPr>
        <w:t xml:space="preserve"> </w:t>
      </w:r>
      <w:r w:rsidRPr="0004202B">
        <w:rPr>
          <w:rFonts w:ascii="Times New Roman" w:eastAsia="Arial Unicode MS" w:hAnsi="Times New Roman" w:cs="Times New Roman" w:hint="eastAsia"/>
          <w:b/>
          <w:bCs/>
          <w:color w:val="000000"/>
          <w:kern w:val="0"/>
          <w:sz w:val="28"/>
          <w:szCs w:val="28"/>
          <w:lang w:eastAsia="ru-RU" w:bidi="uk-UA"/>
        </w:rPr>
        <w:t>на</w:t>
      </w:r>
      <w:r w:rsidRPr="0004202B">
        <w:rPr>
          <w:rFonts w:ascii="Times New Roman" w:eastAsia="Arial Unicode MS" w:hAnsi="Times New Roman" w:cs="Times New Roman"/>
          <w:b/>
          <w:bCs/>
          <w:color w:val="000000"/>
          <w:kern w:val="0"/>
          <w:sz w:val="28"/>
          <w:szCs w:val="28"/>
          <w:lang w:eastAsia="ru-RU" w:bidi="uk-UA"/>
        </w:rPr>
        <w:t xml:space="preserve"> </w:t>
      </w:r>
      <w:r w:rsidRPr="0004202B">
        <w:rPr>
          <w:rFonts w:ascii="Times New Roman" w:eastAsia="Arial Unicode MS" w:hAnsi="Times New Roman" w:cs="Times New Roman" w:hint="eastAsia"/>
          <w:b/>
          <w:bCs/>
          <w:color w:val="000000"/>
          <w:kern w:val="0"/>
          <w:sz w:val="28"/>
          <w:szCs w:val="28"/>
          <w:lang w:eastAsia="ru-RU" w:bidi="uk-UA"/>
        </w:rPr>
        <w:t>основе</w:t>
      </w:r>
      <w:r w:rsidRPr="0004202B">
        <w:rPr>
          <w:rFonts w:ascii="Times New Roman" w:eastAsia="Arial Unicode MS" w:hAnsi="Times New Roman" w:cs="Times New Roman"/>
          <w:b/>
          <w:bCs/>
          <w:color w:val="000000"/>
          <w:kern w:val="0"/>
          <w:sz w:val="28"/>
          <w:szCs w:val="28"/>
          <w:lang w:eastAsia="ru-RU" w:bidi="uk-UA"/>
        </w:rPr>
        <w:t xml:space="preserve"> </w:t>
      </w:r>
      <w:r w:rsidRPr="0004202B">
        <w:rPr>
          <w:rFonts w:ascii="Times New Roman" w:eastAsia="Arial Unicode MS" w:hAnsi="Times New Roman" w:cs="Times New Roman" w:hint="eastAsia"/>
          <w:b/>
          <w:bCs/>
          <w:color w:val="000000"/>
          <w:kern w:val="0"/>
          <w:sz w:val="28"/>
          <w:szCs w:val="28"/>
          <w:lang w:eastAsia="ru-RU" w:bidi="uk-UA"/>
        </w:rPr>
        <w:t>дескрипционной</w:t>
      </w:r>
      <w:r w:rsidRPr="0004202B">
        <w:rPr>
          <w:rFonts w:ascii="Times New Roman" w:eastAsia="Arial Unicode MS" w:hAnsi="Times New Roman" w:cs="Times New Roman"/>
          <w:b/>
          <w:bCs/>
          <w:color w:val="000000"/>
          <w:kern w:val="0"/>
          <w:sz w:val="28"/>
          <w:szCs w:val="28"/>
          <w:lang w:eastAsia="ru-RU" w:bidi="uk-UA"/>
        </w:rPr>
        <w:t xml:space="preserve"> </w:t>
      </w:r>
      <w:r w:rsidRPr="0004202B">
        <w:rPr>
          <w:rFonts w:ascii="Times New Roman" w:eastAsia="Arial Unicode MS" w:hAnsi="Times New Roman" w:cs="Times New Roman" w:hint="eastAsia"/>
          <w:b/>
          <w:bCs/>
          <w:color w:val="000000"/>
          <w:kern w:val="0"/>
          <w:sz w:val="28"/>
          <w:szCs w:val="28"/>
          <w:lang w:eastAsia="ru-RU" w:bidi="uk-UA"/>
        </w:rPr>
        <w:t>логики</w:t>
      </w:r>
      <w:r w:rsidRPr="0004202B">
        <w:rPr>
          <w:rFonts w:ascii="Times New Roman" w:eastAsia="Arial Unicode MS" w:hAnsi="Times New Roman" w:cs="Times New Roman"/>
          <w:b/>
          <w:bCs/>
          <w:color w:val="000000"/>
          <w:kern w:val="0"/>
          <w:sz w:val="28"/>
          <w:szCs w:val="28"/>
          <w:lang w:eastAsia="ru-RU" w:bidi="uk-UA"/>
        </w:rPr>
        <w:t xml:space="preserve"> ALC</w:t>
      </w:r>
    </w:p>
    <w:p w14:paraId="07F34630" w14:textId="77777777" w:rsidR="0004202B" w:rsidRDefault="0004202B" w:rsidP="0004202B">
      <w:r>
        <w:rPr>
          <w:rFonts w:hint="eastAsia"/>
        </w:rPr>
        <w:t>ОГЛАВЛЕНИЕ</w:t>
      </w:r>
      <w:r>
        <w:t xml:space="preserve"> </w:t>
      </w:r>
      <w:r>
        <w:rPr>
          <w:rFonts w:hint="eastAsia"/>
        </w:rPr>
        <w:t>ДИССЕРТАЦИИ</w:t>
      </w:r>
    </w:p>
    <w:p w14:paraId="1AD848F3" w14:textId="77777777" w:rsidR="0004202B" w:rsidRDefault="0004202B" w:rsidP="0004202B">
      <w:r>
        <w:rPr>
          <w:rFonts w:hint="eastAsia"/>
        </w:rPr>
        <w:t>кандидат</w:t>
      </w:r>
      <w:r>
        <w:t xml:space="preserve"> </w:t>
      </w:r>
      <w:r>
        <w:rPr>
          <w:rFonts w:hint="eastAsia"/>
        </w:rPr>
        <w:t>наук</w:t>
      </w:r>
      <w:r>
        <w:t xml:space="preserve"> </w:t>
      </w:r>
      <w:r>
        <w:rPr>
          <w:rFonts w:hint="eastAsia"/>
        </w:rPr>
        <w:t>Нгуен</w:t>
      </w:r>
      <w:r>
        <w:t xml:space="preserve"> </w:t>
      </w:r>
      <w:r>
        <w:rPr>
          <w:rFonts w:hint="eastAsia"/>
        </w:rPr>
        <w:t>Нгок</w:t>
      </w:r>
      <w:r>
        <w:t xml:space="preserve"> </w:t>
      </w:r>
      <w:r>
        <w:rPr>
          <w:rFonts w:hint="eastAsia"/>
        </w:rPr>
        <w:t>Тхан</w:t>
      </w:r>
    </w:p>
    <w:p w14:paraId="76735DE1" w14:textId="77777777" w:rsidR="0004202B" w:rsidRDefault="0004202B" w:rsidP="0004202B">
      <w:r>
        <w:rPr>
          <w:rFonts w:hint="eastAsia"/>
        </w:rPr>
        <w:t>Содержание</w:t>
      </w:r>
    </w:p>
    <w:p w14:paraId="42E56524" w14:textId="77777777" w:rsidR="0004202B" w:rsidRDefault="0004202B" w:rsidP="0004202B"/>
    <w:p w14:paraId="7565FF33" w14:textId="77777777" w:rsidR="0004202B" w:rsidRDefault="0004202B" w:rsidP="0004202B">
      <w:r>
        <w:rPr>
          <w:rFonts w:hint="eastAsia"/>
        </w:rPr>
        <w:t>Реферат</w:t>
      </w:r>
    </w:p>
    <w:p w14:paraId="64FC41A9" w14:textId="77777777" w:rsidR="0004202B" w:rsidRDefault="0004202B" w:rsidP="0004202B"/>
    <w:p w14:paraId="3C6FCD3B" w14:textId="77777777" w:rsidR="0004202B" w:rsidRDefault="0004202B" w:rsidP="0004202B">
      <w:r>
        <w:t>Synopsis</w:t>
      </w:r>
    </w:p>
    <w:p w14:paraId="28212C4C" w14:textId="77777777" w:rsidR="0004202B" w:rsidRDefault="0004202B" w:rsidP="0004202B"/>
    <w:p w14:paraId="1BAD2D9D" w14:textId="77777777" w:rsidR="0004202B" w:rsidRDefault="0004202B" w:rsidP="0004202B">
      <w:r>
        <w:rPr>
          <w:rFonts w:hint="eastAsia"/>
        </w:rPr>
        <w:t>Введение</w:t>
      </w:r>
    </w:p>
    <w:p w14:paraId="5DBB96E2" w14:textId="77777777" w:rsidR="0004202B" w:rsidRDefault="0004202B" w:rsidP="0004202B"/>
    <w:p w14:paraId="00983472" w14:textId="77777777" w:rsidR="0004202B" w:rsidRDefault="0004202B" w:rsidP="0004202B">
      <w:r>
        <w:t xml:space="preserve">1. </w:t>
      </w:r>
      <w:r>
        <w:rPr>
          <w:rFonts w:hint="eastAsia"/>
        </w:rPr>
        <w:t>Анализ</w:t>
      </w:r>
      <w:r>
        <w:t xml:space="preserve"> </w:t>
      </w:r>
      <w:r>
        <w:rPr>
          <w:rFonts w:hint="eastAsia"/>
        </w:rPr>
        <w:t>предметной</w:t>
      </w:r>
      <w:r>
        <w:t xml:space="preserve"> </w:t>
      </w:r>
      <w:r>
        <w:rPr>
          <w:rFonts w:hint="eastAsia"/>
        </w:rPr>
        <w:t>области</w:t>
      </w:r>
    </w:p>
    <w:p w14:paraId="6A20B2CF" w14:textId="77777777" w:rsidR="0004202B" w:rsidRDefault="0004202B" w:rsidP="0004202B"/>
    <w:p w14:paraId="03788E4A" w14:textId="77777777" w:rsidR="0004202B" w:rsidRDefault="0004202B" w:rsidP="0004202B">
      <w:r>
        <w:t xml:space="preserve">1.1 </w:t>
      </w:r>
      <w:r>
        <w:rPr>
          <w:rFonts w:hint="eastAsia"/>
        </w:rPr>
        <w:t>Методы</w:t>
      </w:r>
      <w:r>
        <w:t xml:space="preserve"> </w:t>
      </w:r>
      <w:r>
        <w:rPr>
          <w:rFonts w:hint="eastAsia"/>
        </w:rPr>
        <w:t>диаграмматического</w:t>
      </w:r>
      <w:r>
        <w:t xml:space="preserve"> </w:t>
      </w:r>
      <w:r>
        <w:rPr>
          <w:rFonts w:hint="eastAsia"/>
        </w:rPr>
        <w:t>представления</w:t>
      </w:r>
      <w:r>
        <w:t xml:space="preserve"> </w:t>
      </w:r>
      <w:r>
        <w:rPr>
          <w:rFonts w:hint="eastAsia"/>
        </w:rPr>
        <w:t>знаний</w:t>
      </w:r>
    </w:p>
    <w:p w14:paraId="42F758B7" w14:textId="77777777" w:rsidR="0004202B" w:rsidRDefault="0004202B" w:rsidP="0004202B"/>
    <w:p w14:paraId="26134849" w14:textId="77777777" w:rsidR="0004202B" w:rsidRDefault="0004202B" w:rsidP="0004202B">
      <w:r>
        <w:t xml:space="preserve">1.1.1 </w:t>
      </w:r>
      <w:r>
        <w:rPr>
          <w:rFonts w:hint="eastAsia"/>
        </w:rPr>
        <w:t>Диаграммы</w:t>
      </w:r>
      <w:r>
        <w:t xml:space="preserve"> </w:t>
      </w:r>
      <w:r>
        <w:rPr>
          <w:rFonts w:hint="eastAsia"/>
        </w:rPr>
        <w:t>Венна</w:t>
      </w:r>
    </w:p>
    <w:p w14:paraId="4CC8F043" w14:textId="77777777" w:rsidR="0004202B" w:rsidRDefault="0004202B" w:rsidP="0004202B"/>
    <w:p w14:paraId="53B608B7" w14:textId="77777777" w:rsidR="0004202B" w:rsidRDefault="0004202B" w:rsidP="0004202B">
      <w:r>
        <w:t xml:space="preserve">1.1.2 </w:t>
      </w:r>
      <w:r>
        <w:rPr>
          <w:rFonts w:hint="eastAsia"/>
        </w:rPr>
        <w:t>Экзистенциальные</w:t>
      </w:r>
      <w:r>
        <w:t xml:space="preserve"> </w:t>
      </w:r>
      <w:r>
        <w:rPr>
          <w:rFonts w:hint="eastAsia"/>
        </w:rPr>
        <w:t>графы</w:t>
      </w:r>
      <w:r>
        <w:t xml:space="preserve"> </w:t>
      </w:r>
      <w:r>
        <w:rPr>
          <w:rFonts w:hint="eastAsia"/>
        </w:rPr>
        <w:t>Пирса</w:t>
      </w:r>
    </w:p>
    <w:p w14:paraId="09792E2C" w14:textId="77777777" w:rsidR="0004202B" w:rsidRDefault="0004202B" w:rsidP="0004202B"/>
    <w:p w14:paraId="08ED11B9" w14:textId="77777777" w:rsidR="0004202B" w:rsidRDefault="0004202B" w:rsidP="0004202B">
      <w:r>
        <w:t xml:space="preserve">1.1.3 </w:t>
      </w:r>
      <w:r>
        <w:rPr>
          <w:rFonts w:hint="eastAsia"/>
        </w:rPr>
        <w:t>Теория</w:t>
      </w:r>
      <w:r>
        <w:t xml:space="preserve"> </w:t>
      </w:r>
      <w:r>
        <w:rPr>
          <w:rFonts w:hint="eastAsia"/>
        </w:rPr>
        <w:t>графов</w:t>
      </w:r>
    </w:p>
    <w:p w14:paraId="09CDA17B" w14:textId="77777777" w:rsidR="0004202B" w:rsidRDefault="0004202B" w:rsidP="0004202B"/>
    <w:p w14:paraId="30B892CC" w14:textId="77777777" w:rsidR="0004202B" w:rsidRDefault="0004202B" w:rsidP="0004202B">
      <w:r>
        <w:t xml:space="preserve">1.1.4 </w:t>
      </w:r>
      <w:r>
        <w:rPr>
          <w:rFonts w:hint="eastAsia"/>
        </w:rPr>
        <w:t>Концептуальные</w:t>
      </w:r>
      <w:r>
        <w:t xml:space="preserve"> </w:t>
      </w:r>
      <w:r>
        <w:rPr>
          <w:rFonts w:hint="eastAsia"/>
        </w:rPr>
        <w:t>графы</w:t>
      </w:r>
    </w:p>
    <w:p w14:paraId="33E46EE8" w14:textId="77777777" w:rsidR="0004202B" w:rsidRDefault="0004202B" w:rsidP="0004202B"/>
    <w:p w14:paraId="5D7F891B" w14:textId="77777777" w:rsidR="0004202B" w:rsidRDefault="0004202B" w:rsidP="0004202B">
      <w:r>
        <w:t xml:space="preserve">1.2 </w:t>
      </w:r>
      <w:r>
        <w:rPr>
          <w:rFonts w:hint="eastAsia"/>
        </w:rPr>
        <w:t>Визуальные</w:t>
      </w:r>
      <w:r>
        <w:t xml:space="preserve"> </w:t>
      </w:r>
      <w:r>
        <w:rPr>
          <w:rFonts w:hint="eastAsia"/>
        </w:rPr>
        <w:t>языки</w:t>
      </w:r>
      <w:r>
        <w:t xml:space="preserve"> </w:t>
      </w:r>
      <w:r>
        <w:rPr>
          <w:rFonts w:hint="eastAsia"/>
        </w:rPr>
        <w:t>для</w:t>
      </w:r>
      <w:r>
        <w:t xml:space="preserve"> </w:t>
      </w:r>
      <w:r>
        <w:rPr>
          <w:rFonts w:hint="eastAsia"/>
        </w:rPr>
        <w:t>онтологий</w:t>
      </w:r>
    </w:p>
    <w:p w14:paraId="00BBADF3" w14:textId="77777777" w:rsidR="0004202B" w:rsidRDefault="0004202B" w:rsidP="0004202B"/>
    <w:p w14:paraId="3B0CEE49" w14:textId="77777777" w:rsidR="0004202B" w:rsidRDefault="0004202B" w:rsidP="0004202B">
      <w:r>
        <w:t xml:space="preserve">1.3 </w:t>
      </w:r>
      <w:r>
        <w:rPr>
          <w:rFonts w:hint="eastAsia"/>
        </w:rPr>
        <w:t>Диаграмматический</w:t>
      </w:r>
      <w:r>
        <w:t xml:space="preserve"> </w:t>
      </w:r>
      <w:r>
        <w:rPr>
          <w:rFonts w:hint="eastAsia"/>
        </w:rPr>
        <w:t>вывод</w:t>
      </w:r>
      <w:r>
        <w:t xml:space="preserve"> </w:t>
      </w:r>
      <w:r>
        <w:rPr>
          <w:rFonts w:hint="eastAsia"/>
        </w:rPr>
        <w:t>для</w:t>
      </w:r>
      <w:r>
        <w:t xml:space="preserve"> </w:t>
      </w:r>
      <w:r>
        <w:rPr>
          <w:rFonts w:hint="eastAsia"/>
        </w:rPr>
        <w:t>онтологий</w:t>
      </w:r>
    </w:p>
    <w:p w14:paraId="7A1E4A66" w14:textId="77777777" w:rsidR="0004202B" w:rsidRDefault="0004202B" w:rsidP="0004202B"/>
    <w:p w14:paraId="7719153A" w14:textId="77777777" w:rsidR="0004202B" w:rsidRDefault="0004202B" w:rsidP="0004202B">
      <w:r>
        <w:t xml:space="preserve">1.4 </w:t>
      </w:r>
      <w:r>
        <w:rPr>
          <w:rFonts w:hint="eastAsia"/>
        </w:rPr>
        <w:t>Методы</w:t>
      </w:r>
      <w:r>
        <w:t xml:space="preserve"> </w:t>
      </w:r>
      <w:r>
        <w:rPr>
          <w:rFonts w:hint="eastAsia"/>
        </w:rPr>
        <w:t>оценки</w:t>
      </w:r>
      <w:r>
        <w:t xml:space="preserve"> </w:t>
      </w:r>
      <w:r>
        <w:rPr>
          <w:rFonts w:hint="eastAsia"/>
        </w:rPr>
        <w:t>визуальных</w:t>
      </w:r>
      <w:r>
        <w:t xml:space="preserve"> </w:t>
      </w:r>
      <w:r>
        <w:rPr>
          <w:rFonts w:hint="eastAsia"/>
        </w:rPr>
        <w:t>языков</w:t>
      </w:r>
    </w:p>
    <w:p w14:paraId="18503ABF" w14:textId="77777777" w:rsidR="0004202B" w:rsidRDefault="0004202B" w:rsidP="0004202B"/>
    <w:p w14:paraId="58EA81C9" w14:textId="77777777" w:rsidR="0004202B" w:rsidRDefault="0004202B" w:rsidP="0004202B">
      <w:r>
        <w:t xml:space="preserve">1.4.1 </w:t>
      </w:r>
      <w:r>
        <w:rPr>
          <w:rFonts w:hint="eastAsia"/>
        </w:rPr>
        <w:t>Принципы</w:t>
      </w:r>
      <w:r>
        <w:t xml:space="preserve"> </w:t>
      </w:r>
      <w:r>
        <w:rPr>
          <w:rFonts w:hint="eastAsia"/>
        </w:rPr>
        <w:t>проектирования</w:t>
      </w:r>
      <w:r>
        <w:t xml:space="preserve"> </w:t>
      </w:r>
      <w:r>
        <w:rPr>
          <w:rFonts w:hint="eastAsia"/>
        </w:rPr>
        <w:t>визуальных</w:t>
      </w:r>
      <w:r>
        <w:t xml:space="preserve"> </w:t>
      </w:r>
      <w:r>
        <w:rPr>
          <w:rFonts w:hint="eastAsia"/>
        </w:rPr>
        <w:t>языков</w:t>
      </w:r>
    </w:p>
    <w:p w14:paraId="3781D20A" w14:textId="77777777" w:rsidR="0004202B" w:rsidRDefault="0004202B" w:rsidP="0004202B"/>
    <w:p w14:paraId="0A639131" w14:textId="77777777" w:rsidR="0004202B" w:rsidRDefault="0004202B" w:rsidP="0004202B">
      <w:r>
        <w:t xml:space="preserve">1.4.2 </w:t>
      </w:r>
      <w:r>
        <w:rPr>
          <w:rFonts w:hint="eastAsia"/>
        </w:rPr>
        <w:t>Методы</w:t>
      </w:r>
      <w:r>
        <w:t xml:space="preserve"> </w:t>
      </w:r>
      <w:r>
        <w:rPr>
          <w:rFonts w:hint="eastAsia"/>
        </w:rPr>
        <w:t>оценки</w:t>
      </w:r>
      <w:r>
        <w:t xml:space="preserve"> </w:t>
      </w:r>
      <w:r>
        <w:rPr>
          <w:rFonts w:hint="eastAsia"/>
        </w:rPr>
        <w:t>визуальных</w:t>
      </w:r>
      <w:r>
        <w:t xml:space="preserve"> </w:t>
      </w:r>
      <w:r>
        <w:rPr>
          <w:rFonts w:hint="eastAsia"/>
        </w:rPr>
        <w:t>языков</w:t>
      </w:r>
      <w:r>
        <w:t xml:space="preserve"> </w:t>
      </w:r>
      <w:r>
        <w:rPr>
          <w:rFonts w:hint="eastAsia"/>
        </w:rPr>
        <w:t>для</w:t>
      </w:r>
      <w:r>
        <w:t xml:space="preserve"> </w:t>
      </w:r>
      <w:r>
        <w:rPr>
          <w:rFonts w:hint="eastAsia"/>
        </w:rPr>
        <w:t>онтологий</w:t>
      </w:r>
    </w:p>
    <w:p w14:paraId="28C5CA30" w14:textId="77777777" w:rsidR="0004202B" w:rsidRDefault="0004202B" w:rsidP="0004202B"/>
    <w:p w14:paraId="46EA4E8E" w14:textId="77777777" w:rsidR="0004202B" w:rsidRDefault="0004202B" w:rsidP="0004202B">
      <w:r>
        <w:t xml:space="preserve">1.5 </w:t>
      </w:r>
      <w:r>
        <w:rPr>
          <w:rFonts w:hint="eastAsia"/>
        </w:rPr>
        <w:t>Требования</w:t>
      </w:r>
      <w:r>
        <w:t xml:space="preserve"> </w:t>
      </w:r>
      <w:r>
        <w:rPr>
          <w:rFonts w:hint="eastAsia"/>
        </w:rPr>
        <w:t>к</w:t>
      </w:r>
      <w:r>
        <w:t xml:space="preserve"> </w:t>
      </w:r>
      <w:r>
        <w:rPr>
          <w:rFonts w:hint="eastAsia"/>
        </w:rPr>
        <w:t>разрабатываемым</w:t>
      </w:r>
      <w:r>
        <w:t xml:space="preserve"> </w:t>
      </w:r>
      <w:r>
        <w:rPr>
          <w:rFonts w:hint="eastAsia"/>
        </w:rPr>
        <w:t>методам</w:t>
      </w:r>
      <w:r>
        <w:t xml:space="preserve"> </w:t>
      </w:r>
      <w:r>
        <w:rPr>
          <w:rFonts w:hint="eastAsia"/>
        </w:rPr>
        <w:t>визуального</w:t>
      </w:r>
      <w:r>
        <w:t xml:space="preserve"> </w:t>
      </w:r>
      <w:r>
        <w:rPr>
          <w:rFonts w:hint="eastAsia"/>
        </w:rPr>
        <w:t>представления</w:t>
      </w:r>
      <w:r>
        <w:t xml:space="preserve"> </w:t>
      </w:r>
      <w:r>
        <w:rPr>
          <w:rFonts w:hint="eastAsia"/>
        </w:rPr>
        <w:t>онтологий</w:t>
      </w:r>
    </w:p>
    <w:p w14:paraId="25D4837E" w14:textId="77777777" w:rsidR="0004202B" w:rsidRDefault="0004202B" w:rsidP="0004202B"/>
    <w:p w14:paraId="64C52D72" w14:textId="77777777" w:rsidR="0004202B" w:rsidRDefault="0004202B" w:rsidP="0004202B">
      <w:r>
        <w:t xml:space="preserve">1.5.1 </w:t>
      </w:r>
      <w:r>
        <w:rPr>
          <w:rFonts w:hint="eastAsia"/>
        </w:rPr>
        <w:t>Семейство</w:t>
      </w:r>
      <w:r>
        <w:t xml:space="preserve"> </w:t>
      </w:r>
      <w:r>
        <w:rPr>
          <w:rFonts w:hint="eastAsia"/>
        </w:rPr>
        <w:t>языков</w:t>
      </w:r>
      <w:r>
        <w:t xml:space="preserve"> OWL</w:t>
      </w:r>
    </w:p>
    <w:p w14:paraId="7B6D62D9" w14:textId="77777777" w:rsidR="0004202B" w:rsidRDefault="0004202B" w:rsidP="0004202B"/>
    <w:p w14:paraId="2E762960" w14:textId="77777777" w:rsidR="0004202B" w:rsidRDefault="0004202B" w:rsidP="0004202B">
      <w:r>
        <w:t xml:space="preserve">1.5.2 </w:t>
      </w:r>
      <w:r>
        <w:rPr>
          <w:rFonts w:hint="eastAsia"/>
        </w:rPr>
        <w:t>Семейство</w:t>
      </w:r>
      <w:r>
        <w:t xml:space="preserve"> DL</w:t>
      </w:r>
    </w:p>
    <w:p w14:paraId="061E1C2C" w14:textId="77777777" w:rsidR="0004202B" w:rsidRDefault="0004202B" w:rsidP="0004202B"/>
    <w:p w14:paraId="4C2B84B9" w14:textId="77777777" w:rsidR="0004202B" w:rsidRDefault="0004202B" w:rsidP="0004202B">
      <w:r>
        <w:t xml:space="preserve">1.5.3 </w:t>
      </w:r>
      <w:r>
        <w:rPr>
          <w:rFonts w:hint="eastAsia"/>
        </w:rPr>
        <w:t>Верификация</w:t>
      </w:r>
      <w:r>
        <w:t xml:space="preserve"> </w:t>
      </w:r>
      <w:r>
        <w:rPr>
          <w:rFonts w:hint="eastAsia"/>
        </w:rPr>
        <w:t>онтологий</w:t>
      </w:r>
    </w:p>
    <w:p w14:paraId="3C8F84A6" w14:textId="77777777" w:rsidR="0004202B" w:rsidRDefault="0004202B" w:rsidP="0004202B"/>
    <w:p w14:paraId="68E0AD2B" w14:textId="77777777" w:rsidR="0004202B" w:rsidRDefault="0004202B" w:rsidP="0004202B">
      <w:r>
        <w:t xml:space="preserve">1.6 </w:t>
      </w:r>
      <w:r>
        <w:rPr>
          <w:rFonts w:hint="eastAsia"/>
        </w:rPr>
        <w:t>Выводы</w:t>
      </w:r>
      <w:r>
        <w:t xml:space="preserve"> </w:t>
      </w:r>
      <w:r>
        <w:rPr>
          <w:rFonts w:hint="eastAsia"/>
        </w:rPr>
        <w:t>по</w:t>
      </w:r>
      <w:r>
        <w:t xml:space="preserve"> </w:t>
      </w:r>
      <w:r>
        <w:rPr>
          <w:rFonts w:hint="eastAsia"/>
        </w:rPr>
        <w:t>Главе</w:t>
      </w:r>
    </w:p>
    <w:p w14:paraId="0E6034CC" w14:textId="77777777" w:rsidR="0004202B" w:rsidRDefault="0004202B" w:rsidP="0004202B"/>
    <w:p w14:paraId="1BD63859" w14:textId="77777777" w:rsidR="0004202B" w:rsidRDefault="0004202B" w:rsidP="0004202B">
      <w:r>
        <w:t xml:space="preserve">2. </w:t>
      </w:r>
      <w:r>
        <w:rPr>
          <w:rFonts w:hint="eastAsia"/>
        </w:rPr>
        <w:t>Разработка</w:t>
      </w:r>
      <w:r>
        <w:t xml:space="preserve"> </w:t>
      </w:r>
      <w:r>
        <w:rPr>
          <w:rFonts w:hint="eastAsia"/>
        </w:rPr>
        <w:t>семантико</w:t>
      </w:r>
      <w:r>
        <w:t>-</w:t>
      </w:r>
      <w:r>
        <w:rPr>
          <w:rFonts w:hint="eastAsia"/>
        </w:rPr>
        <w:t>ориентированных</w:t>
      </w:r>
      <w:r>
        <w:t xml:space="preserve"> </w:t>
      </w:r>
      <w:r>
        <w:rPr>
          <w:rFonts w:hint="eastAsia"/>
        </w:rPr>
        <w:t>методов</w:t>
      </w:r>
      <w:r>
        <w:t xml:space="preserve"> </w:t>
      </w:r>
      <w:r>
        <w:rPr>
          <w:rFonts w:hint="eastAsia"/>
        </w:rPr>
        <w:t>визуального</w:t>
      </w:r>
      <w:r>
        <w:t xml:space="preserve"> </w:t>
      </w:r>
      <w:r>
        <w:rPr>
          <w:rFonts w:hint="eastAsia"/>
        </w:rPr>
        <w:t>представления</w:t>
      </w:r>
      <w:r>
        <w:t xml:space="preserve"> </w:t>
      </w:r>
      <w:r>
        <w:rPr>
          <w:rFonts w:hint="eastAsia"/>
        </w:rPr>
        <w:t>онтологий</w:t>
      </w:r>
    </w:p>
    <w:p w14:paraId="043C77B1" w14:textId="77777777" w:rsidR="0004202B" w:rsidRDefault="0004202B" w:rsidP="0004202B"/>
    <w:p w14:paraId="1EC86E1C" w14:textId="77777777" w:rsidR="0004202B" w:rsidRDefault="0004202B" w:rsidP="0004202B">
      <w:r>
        <w:t xml:space="preserve">2.1 </w:t>
      </w:r>
      <w:r>
        <w:rPr>
          <w:rFonts w:hint="eastAsia"/>
        </w:rPr>
        <w:t>Семантико</w:t>
      </w:r>
      <w:r>
        <w:t>-</w:t>
      </w:r>
      <w:r>
        <w:rPr>
          <w:rFonts w:hint="eastAsia"/>
        </w:rPr>
        <w:t>ориентированный</w:t>
      </w:r>
      <w:r>
        <w:t xml:space="preserve"> </w:t>
      </w:r>
      <w:r>
        <w:rPr>
          <w:rFonts w:hint="eastAsia"/>
        </w:rPr>
        <w:t>визуальный</w:t>
      </w:r>
      <w:r>
        <w:t xml:space="preserve"> </w:t>
      </w:r>
      <w:r>
        <w:rPr>
          <w:rFonts w:hint="eastAsia"/>
        </w:rPr>
        <w:t>язык</w:t>
      </w:r>
      <w:r>
        <w:t xml:space="preserve"> </w:t>
      </w:r>
      <w:r>
        <w:rPr>
          <w:rFonts w:hint="eastAsia"/>
        </w:rPr>
        <w:t>для</w:t>
      </w:r>
    </w:p>
    <w:p w14:paraId="0A34F37A" w14:textId="77777777" w:rsidR="0004202B" w:rsidRDefault="0004202B" w:rsidP="0004202B"/>
    <w:p w14:paraId="2C6D57DA" w14:textId="77777777" w:rsidR="0004202B" w:rsidRDefault="0004202B" w:rsidP="0004202B">
      <w:r>
        <w:rPr>
          <w:rFonts w:hint="eastAsia"/>
        </w:rPr>
        <w:t>онтологий</w:t>
      </w:r>
      <w:r>
        <w:t xml:space="preserve"> Logic Graphs</w:t>
      </w:r>
    </w:p>
    <w:p w14:paraId="79D01970" w14:textId="77777777" w:rsidR="0004202B" w:rsidRDefault="0004202B" w:rsidP="0004202B"/>
    <w:p w14:paraId="3F6CD653" w14:textId="77777777" w:rsidR="0004202B" w:rsidRDefault="0004202B" w:rsidP="0004202B">
      <w:r>
        <w:t xml:space="preserve">2.1.1 Logic Graphs </w:t>
      </w:r>
      <w:r>
        <w:rPr>
          <w:rFonts w:hint="eastAsia"/>
        </w:rPr>
        <w:t>для</w:t>
      </w:r>
      <w:r>
        <w:t xml:space="preserve"> ALC</w:t>
      </w:r>
    </w:p>
    <w:p w14:paraId="4D66F2B6" w14:textId="77777777" w:rsidR="0004202B" w:rsidRDefault="0004202B" w:rsidP="0004202B"/>
    <w:p w14:paraId="017A11AE" w14:textId="77777777" w:rsidR="0004202B" w:rsidRDefault="0004202B" w:rsidP="0004202B">
      <w:r>
        <w:t xml:space="preserve">2.1.2 Logic Graphs </w:t>
      </w:r>
      <w:r>
        <w:rPr>
          <w:rFonts w:hint="eastAsia"/>
        </w:rPr>
        <w:t>для</w:t>
      </w:r>
      <w:r>
        <w:t xml:space="preserve"> SHIFT</w:t>
      </w:r>
    </w:p>
    <w:p w14:paraId="4304E05B" w14:textId="77777777" w:rsidR="0004202B" w:rsidRDefault="0004202B" w:rsidP="0004202B"/>
    <w:p w14:paraId="2D1FD9FA" w14:textId="77777777" w:rsidR="0004202B" w:rsidRDefault="0004202B" w:rsidP="0004202B">
      <w:r>
        <w:t xml:space="preserve">2.1.3 Logic Graphs </w:t>
      </w:r>
      <w:r>
        <w:rPr>
          <w:rFonts w:hint="eastAsia"/>
        </w:rPr>
        <w:t>для</w:t>
      </w:r>
      <w:r>
        <w:t xml:space="preserve"> SHOIN</w:t>
      </w:r>
    </w:p>
    <w:p w14:paraId="39FA25BC" w14:textId="77777777" w:rsidR="0004202B" w:rsidRDefault="0004202B" w:rsidP="0004202B"/>
    <w:p w14:paraId="4C8675F0" w14:textId="77777777" w:rsidR="0004202B" w:rsidRDefault="0004202B" w:rsidP="0004202B">
      <w:r>
        <w:t xml:space="preserve">2.2 </w:t>
      </w:r>
      <w:r>
        <w:rPr>
          <w:rFonts w:hint="eastAsia"/>
        </w:rPr>
        <w:t>Алгоритм</w:t>
      </w:r>
      <w:r>
        <w:t xml:space="preserve"> </w:t>
      </w:r>
      <w:r>
        <w:rPr>
          <w:rFonts w:hint="eastAsia"/>
        </w:rPr>
        <w:t>диаграмматической</w:t>
      </w:r>
      <w:r>
        <w:t xml:space="preserve"> </w:t>
      </w:r>
      <w:r>
        <w:rPr>
          <w:rFonts w:hint="eastAsia"/>
        </w:rPr>
        <w:t>верификации</w:t>
      </w:r>
      <w:r>
        <w:t xml:space="preserve"> </w:t>
      </w:r>
      <w:r>
        <w:rPr>
          <w:rFonts w:hint="eastAsia"/>
        </w:rPr>
        <w:t>для</w:t>
      </w:r>
      <w:r>
        <w:t xml:space="preserve"> LG</w:t>
      </w:r>
    </w:p>
    <w:p w14:paraId="5D674D74" w14:textId="77777777" w:rsidR="0004202B" w:rsidRDefault="0004202B" w:rsidP="0004202B"/>
    <w:p w14:paraId="5F13501A" w14:textId="77777777" w:rsidR="0004202B" w:rsidRDefault="0004202B" w:rsidP="0004202B">
      <w:r>
        <w:t xml:space="preserve">2.2.1 </w:t>
      </w:r>
      <w:r>
        <w:rPr>
          <w:rFonts w:hint="eastAsia"/>
        </w:rPr>
        <w:t>Диаграмматический</w:t>
      </w:r>
      <w:r>
        <w:t xml:space="preserve"> </w:t>
      </w:r>
      <w:r>
        <w:rPr>
          <w:rFonts w:hint="eastAsia"/>
        </w:rPr>
        <w:t>вывод</w:t>
      </w:r>
      <w:r>
        <w:t xml:space="preserve"> </w:t>
      </w:r>
      <w:r>
        <w:rPr>
          <w:rFonts w:hint="eastAsia"/>
        </w:rPr>
        <w:t>для</w:t>
      </w:r>
      <w:r>
        <w:t xml:space="preserve"> LG</w:t>
      </w:r>
    </w:p>
    <w:p w14:paraId="02F4E40B" w14:textId="77777777" w:rsidR="0004202B" w:rsidRDefault="0004202B" w:rsidP="0004202B"/>
    <w:p w14:paraId="07DD315F" w14:textId="77777777" w:rsidR="0004202B" w:rsidRDefault="0004202B" w:rsidP="0004202B">
      <w:r>
        <w:t xml:space="preserve">2.2.2 </w:t>
      </w:r>
      <w:r>
        <w:rPr>
          <w:rFonts w:hint="eastAsia"/>
        </w:rPr>
        <w:t>Непротиворечивость</w:t>
      </w:r>
      <w:r>
        <w:t xml:space="preserve"> </w:t>
      </w:r>
      <w:r>
        <w:rPr>
          <w:rFonts w:hint="eastAsia"/>
        </w:rPr>
        <w:t>системы</w:t>
      </w:r>
      <w:r>
        <w:t xml:space="preserve"> </w:t>
      </w:r>
      <w:r>
        <w:rPr>
          <w:rFonts w:hint="eastAsia"/>
        </w:rPr>
        <w:t>диаграмматического</w:t>
      </w:r>
      <w:r>
        <w:t xml:space="preserve"> </w:t>
      </w:r>
      <w:r>
        <w:rPr>
          <w:rFonts w:hint="eastAsia"/>
        </w:rPr>
        <w:t>вывода</w:t>
      </w:r>
      <w:r>
        <w:t xml:space="preserve"> LG</w:t>
      </w:r>
    </w:p>
    <w:p w14:paraId="4BBBC5E8" w14:textId="77777777" w:rsidR="0004202B" w:rsidRDefault="0004202B" w:rsidP="0004202B"/>
    <w:p w14:paraId="7DA42F2F" w14:textId="77777777" w:rsidR="0004202B" w:rsidRDefault="0004202B" w:rsidP="0004202B">
      <w:r>
        <w:t xml:space="preserve">2.3 </w:t>
      </w:r>
      <w:r>
        <w:rPr>
          <w:rFonts w:hint="eastAsia"/>
        </w:rPr>
        <w:t>Формальные</w:t>
      </w:r>
      <w:r>
        <w:t xml:space="preserve"> </w:t>
      </w:r>
      <w:r>
        <w:rPr>
          <w:rFonts w:hint="eastAsia"/>
        </w:rPr>
        <w:t>методы</w:t>
      </w:r>
      <w:r>
        <w:t xml:space="preserve"> </w:t>
      </w:r>
      <w:r>
        <w:rPr>
          <w:rFonts w:hint="eastAsia"/>
        </w:rPr>
        <w:t>оценки</w:t>
      </w:r>
      <w:r>
        <w:t xml:space="preserve"> </w:t>
      </w:r>
      <w:r>
        <w:rPr>
          <w:rFonts w:hint="eastAsia"/>
        </w:rPr>
        <w:t>визуальных</w:t>
      </w:r>
      <w:r>
        <w:t xml:space="preserve"> </w:t>
      </w:r>
      <w:r>
        <w:rPr>
          <w:rFonts w:hint="eastAsia"/>
        </w:rPr>
        <w:t>представлений</w:t>
      </w:r>
      <w:r>
        <w:t xml:space="preserve"> </w:t>
      </w:r>
      <w:r>
        <w:rPr>
          <w:rFonts w:hint="eastAsia"/>
        </w:rPr>
        <w:t>онтологий</w:t>
      </w:r>
    </w:p>
    <w:p w14:paraId="1EB30DCB" w14:textId="77777777" w:rsidR="0004202B" w:rsidRDefault="0004202B" w:rsidP="0004202B"/>
    <w:p w14:paraId="5624F7FE" w14:textId="77777777" w:rsidR="0004202B" w:rsidRDefault="0004202B" w:rsidP="0004202B">
      <w:r>
        <w:t xml:space="preserve">2.3.1 </w:t>
      </w:r>
      <w:r>
        <w:rPr>
          <w:rFonts w:hint="eastAsia"/>
        </w:rPr>
        <w:t>Полнота</w:t>
      </w:r>
    </w:p>
    <w:p w14:paraId="634A9D8B" w14:textId="77777777" w:rsidR="0004202B" w:rsidRDefault="0004202B" w:rsidP="0004202B"/>
    <w:p w14:paraId="408AC845" w14:textId="77777777" w:rsidR="0004202B" w:rsidRDefault="0004202B" w:rsidP="0004202B">
      <w:r>
        <w:t xml:space="preserve">2.3.2 </w:t>
      </w:r>
      <w:r>
        <w:rPr>
          <w:rFonts w:hint="eastAsia"/>
        </w:rPr>
        <w:t>Оценка</w:t>
      </w:r>
      <w:r>
        <w:t xml:space="preserve"> </w:t>
      </w:r>
      <w:r>
        <w:rPr>
          <w:rFonts w:hint="eastAsia"/>
        </w:rPr>
        <w:t>информативности</w:t>
      </w:r>
    </w:p>
    <w:p w14:paraId="2731D2B0" w14:textId="77777777" w:rsidR="0004202B" w:rsidRDefault="0004202B" w:rsidP="0004202B"/>
    <w:p w14:paraId="3D6C78B0" w14:textId="77777777" w:rsidR="0004202B" w:rsidRDefault="0004202B" w:rsidP="0004202B">
      <w:r>
        <w:t xml:space="preserve">2.4 </w:t>
      </w:r>
      <w:r>
        <w:rPr>
          <w:rFonts w:hint="eastAsia"/>
        </w:rPr>
        <w:t>Выводы</w:t>
      </w:r>
      <w:r>
        <w:t xml:space="preserve"> </w:t>
      </w:r>
      <w:r>
        <w:rPr>
          <w:rFonts w:hint="eastAsia"/>
        </w:rPr>
        <w:t>по</w:t>
      </w:r>
      <w:r>
        <w:t xml:space="preserve"> </w:t>
      </w:r>
      <w:r>
        <w:rPr>
          <w:rFonts w:hint="eastAsia"/>
        </w:rPr>
        <w:t>Главе</w:t>
      </w:r>
    </w:p>
    <w:p w14:paraId="055ECE1C" w14:textId="77777777" w:rsidR="0004202B" w:rsidRDefault="0004202B" w:rsidP="0004202B"/>
    <w:p w14:paraId="2115B74E" w14:textId="77777777" w:rsidR="0004202B" w:rsidRDefault="0004202B" w:rsidP="0004202B">
      <w:r>
        <w:t xml:space="preserve">3. </w:t>
      </w:r>
      <w:r>
        <w:rPr>
          <w:rFonts w:hint="eastAsia"/>
        </w:rPr>
        <w:t>Апробация</w:t>
      </w:r>
      <w:r>
        <w:t xml:space="preserve"> </w:t>
      </w:r>
      <w:r>
        <w:rPr>
          <w:rFonts w:hint="eastAsia"/>
        </w:rPr>
        <w:t>разработанных</w:t>
      </w:r>
      <w:r>
        <w:t xml:space="preserve"> </w:t>
      </w:r>
      <w:r>
        <w:rPr>
          <w:rFonts w:hint="eastAsia"/>
        </w:rPr>
        <w:t>методов</w:t>
      </w:r>
    </w:p>
    <w:p w14:paraId="5925E87A" w14:textId="77777777" w:rsidR="0004202B" w:rsidRDefault="0004202B" w:rsidP="0004202B"/>
    <w:p w14:paraId="1E54728E" w14:textId="77777777" w:rsidR="0004202B" w:rsidRDefault="0004202B" w:rsidP="0004202B">
      <w:r>
        <w:t xml:space="preserve">3.1 </w:t>
      </w:r>
      <w:r>
        <w:rPr>
          <w:rFonts w:hint="eastAsia"/>
        </w:rPr>
        <w:t>Апробация</w:t>
      </w:r>
      <w:r>
        <w:t xml:space="preserve"> </w:t>
      </w:r>
      <w:r>
        <w:rPr>
          <w:rFonts w:hint="eastAsia"/>
        </w:rPr>
        <w:t>языка</w:t>
      </w:r>
      <w:r>
        <w:t xml:space="preserve"> Logic Graphs</w:t>
      </w:r>
    </w:p>
    <w:p w14:paraId="28BB6A15" w14:textId="77777777" w:rsidR="0004202B" w:rsidRDefault="0004202B" w:rsidP="0004202B"/>
    <w:p w14:paraId="38E17FD2" w14:textId="77777777" w:rsidR="0004202B" w:rsidRDefault="0004202B" w:rsidP="0004202B">
      <w:r>
        <w:t xml:space="preserve">3.2 </w:t>
      </w:r>
      <w:r>
        <w:rPr>
          <w:rFonts w:hint="eastAsia"/>
        </w:rPr>
        <w:t>Апробация</w:t>
      </w:r>
      <w:r>
        <w:t xml:space="preserve"> </w:t>
      </w:r>
      <w:r>
        <w:rPr>
          <w:rFonts w:hint="eastAsia"/>
        </w:rPr>
        <w:t>диаграмматического</w:t>
      </w:r>
      <w:r>
        <w:t xml:space="preserve"> </w:t>
      </w:r>
      <w:r>
        <w:rPr>
          <w:rFonts w:hint="eastAsia"/>
        </w:rPr>
        <w:t>алгоритма</w:t>
      </w:r>
      <w:r>
        <w:t xml:space="preserve"> </w:t>
      </w:r>
      <w:r>
        <w:rPr>
          <w:rFonts w:hint="eastAsia"/>
        </w:rPr>
        <w:t>верификации</w:t>
      </w:r>
    </w:p>
    <w:p w14:paraId="3DF16D1C" w14:textId="77777777" w:rsidR="0004202B" w:rsidRDefault="0004202B" w:rsidP="0004202B"/>
    <w:p w14:paraId="71F3B27F" w14:textId="77777777" w:rsidR="0004202B" w:rsidRDefault="0004202B" w:rsidP="0004202B">
      <w:r>
        <w:rPr>
          <w:rFonts w:hint="eastAsia"/>
        </w:rPr>
        <w:t>для</w:t>
      </w:r>
      <w:r>
        <w:t xml:space="preserve"> LG</w:t>
      </w:r>
    </w:p>
    <w:p w14:paraId="2D139E7C" w14:textId="77777777" w:rsidR="0004202B" w:rsidRDefault="0004202B" w:rsidP="0004202B"/>
    <w:p w14:paraId="64B3C7B2" w14:textId="77777777" w:rsidR="0004202B" w:rsidRDefault="0004202B" w:rsidP="0004202B">
      <w:r>
        <w:t xml:space="preserve">3.3 </w:t>
      </w:r>
      <w:r>
        <w:rPr>
          <w:rFonts w:hint="eastAsia"/>
        </w:rPr>
        <w:t>Апробация</w:t>
      </w:r>
      <w:r>
        <w:t xml:space="preserve"> </w:t>
      </w:r>
      <w:r>
        <w:rPr>
          <w:rFonts w:hint="eastAsia"/>
        </w:rPr>
        <w:t>формальных</w:t>
      </w:r>
      <w:r>
        <w:t xml:space="preserve"> </w:t>
      </w:r>
      <w:r>
        <w:rPr>
          <w:rFonts w:hint="eastAsia"/>
        </w:rPr>
        <w:t>методов</w:t>
      </w:r>
      <w:r>
        <w:t xml:space="preserve"> </w:t>
      </w:r>
      <w:r>
        <w:rPr>
          <w:rFonts w:hint="eastAsia"/>
        </w:rPr>
        <w:t>оценки</w:t>
      </w:r>
      <w:r>
        <w:t xml:space="preserve"> </w:t>
      </w:r>
      <w:r>
        <w:rPr>
          <w:rFonts w:hint="eastAsia"/>
        </w:rPr>
        <w:t>визуальных</w:t>
      </w:r>
      <w:r>
        <w:t xml:space="preserve"> </w:t>
      </w:r>
      <w:r>
        <w:rPr>
          <w:rFonts w:hint="eastAsia"/>
        </w:rPr>
        <w:t>представлений</w:t>
      </w:r>
      <w:r>
        <w:t xml:space="preserve"> </w:t>
      </w:r>
      <w:r>
        <w:rPr>
          <w:rFonts w:hint="eastAsia"/>
        </w:rPr>
        <w:t>онтологий</w:t>
      </w:r>
    </w:p>
    <w:p w14:paraId="6000F0E5" w14:textId="77777777" w:rsidR="0004202B" w:rsidRDefault="0004202B" w:rsidP="0004202B"/>
    <w:p w14:paraId="1F267D5A" w14:textId="77777777" w:rsidR="0004202B" w:rsidRDefault="0004202B" w:rsidP="0004202B">
      <w:r>
        <w:t xml:space="preserve">3.4 </w:t>
      </w:r>
      <w:r>
        <w:rPr>
          <w:rFonts w:hint="eastAsia"/>
        </w:rPr>
        <w:t>Выводы</w:t>
      </w:r>
      <w:r>
        <w:t xml:space="preserve"> </w:t>
      </w:r>
      <w:r>
        <w:rPr>
          <w:rFonts w:hint="eastAsia"/>
        </w:rPr>
        <w:t>по</w:t>
      </w:r>
      <w:r>
        <w:t xml:space="preserve"> </w:t>
      </w:r>
      <w:r>
        <w:rPr>
          <w:rFonts w:hint="eastAsia"/>
        </w:rPr>
        <w:t>Главе</w:t>
      </w:r>
    </w:p>
    <w:p w14:paraId="22A39859" w14:textId="77777777" w:rsidR="0004202B" w:rsidRDefault="0004202B" w:rsidP="0004202B"/>
    <w:p w14:paraId="79186013" w14:textId="77777777" w:rsidR="0004202B" w:rsidRDefault="0004202B" w:rsidP="0004202B">
      <w:r>
        <w:rPr>
          <w:rFonts w:hint="eastAsia"/>
        </w:rPr>
        <w:t>Заключение</w:t>
      </w:r>
    </w:p>
    <w:p w14:paraId="372ABFA0" w14:textId="77777777" w:rsidR="0004202B" w:rsidRDefault="0004202B" w:rsidP="0004202B"/>
    <w:p w14:paraId="7E062760" w14:textId="77777777" w:rsidR="0004202B" w:rsidRDefault="0004202B" w:rsidP="0004202B">
      <w:r>
        <w:rPr>
          <w:rFonts w:hint="eastAsia"/>
        </w:rPr>
        <w:t>Список</w:t>
      </w:r>
      <w:r>
        <w:t xml:space="preserve"> </w:t>
      </w:r>
      <w:r>
        <w:rPr>
          <w:rFonts w:hint="eastAsia"/>
        </w:rPr>
        <w:t>иллюстраций</w:t>
      </w:r>
    </w:p>
    <w:p w14:paraId="4D218E4D" w14:textId="77777777" w:rsidR="0004202B" w:rsidRDefault="0004202B" w:rsidP="0004202B"/>
    <w:p w14:paraId="1B5D06B4" w14:textId="77777777" w:rsidR="0004202B" w:rsidRDefault="0004202B" w:rsidP="0004202B">
      <w:r>
        <w:rPr>
          <w:rFonts w:hint="eastAsia"/>
        </w:rPr>
        <w:t>Список</w:t>
      </w:r>
      <w:r>
        <w:t xml:space="preserve"> </w:t>
      </w:r>
      <w:r>
        <w:rPr>
          <w:rFonts w:hint="eastAsia"/>
        </w:rPr>
        <w:t>таблиц</w:t>
      </w:r>
    </w:p>
    <w:p w14:paraId="5AD6DBFD" w14:textId="77777777" w:rsidR="0004202B" w:rsidRDefault="0004202B" w:rsidP="0004202B"/>
    <w:p w14:paraId="7FC26660" w14:textId="77777777" w:rsidR="0004202B" w:rsidRDefault="0004202B" w:rsidP="0004202B">
      <w:r>
        <w:rPr>
          <w:rFonts w:hint="eastAsia"/>
        </w:rPr>
        <w:t>Литература</w:t>
      </w:r>
    </w:p>
    <w:p w14:paraId="5FDE7F89" w14:textId="77777777" w:rsidR="0004202B" w:rsidRDefault="0004202B" w:rsidP="0004202B"/>
    <w:p w14:paraId="75CFA4FA" w14:textId="77777777" w:rsidR="0004202B" w:rsidRDefault="0004202B" w:rsidP="0004202B">
      <w:r>
        <w:rPr>
          <w:rFonts w:hint="eastAsia"/>
        </w:rPr>
        <w:t>Приложение</w:t>
      </w:r>
      <w:r>
        <w:t xml:space="preserve"> 1 - </w:t>
      </w:r>
      <w:r>
        <w:rPr>
          <w:rFonts w:hint="eastAsia"/>
        </w:rPr>
        <w:t>Акты</w:t>
      </w:r>
      <w:r>
        <w:t xml:space="preserve"> </w:t>
      </w:r>
      <w:r>
        <w:rPr>
          <w:rFonts w:hint="eastAsia"/>
        </w:rPr>
        <w:t>о</w:t>
      </w:r>
      <w:r>
        <w:t xml:space="preserve"> </w:t>
      </w:r>
      <w:r>
        <w:rPr>
          <w:rFonts w:hint="eastAsia"/>
        </w:rPr>
        <w:t>внедрении</w:t>
      </w:r>
    </w:p>
    <w:p w14:paraId="39F8EE7A" w14:textId="77777777" w:rsidR="0004202B" w:rsidRDefault="0004202B" w:rsidP="0004202B"/>
    <w:p w14:paraId="1DE18847" w14:textId="77777777" w:rsidR="0004202B" w:rsidRDefault="0004202B" w:rsidP="0004202B">
      <w:r>
        <w:rPr>
          <w:rFonts w:hint="eastAsia"/>
        </w:rPr>
        <w:t>Приложение</w:t>
      </w:r>
      <w:r>
        <w:t xml:space="preserve"> 2 - </w:t>
      </w:r>
      <w:r>
        <w:rPr>
          <w:rFonts w:hint="eastAsia"/>
        </w:rPr>
        <w:t>Тексты</w:t>
      </w:r>
      <w:r>
        <w:t xml:space="preserve"> </w:t>
      </w:r>
      <w:r>
        <w:rPr>
          <w:rFonts w:hint="eastAsia"/>
        </w:rPr>
        <w:t>публикаций</w:t>
      </w:r>
    </w:p>
    <w:p w14:paraId="7035C9FB" w14:textId="77777777" w:rsidR="0004202B" w:rsidRDefault="0004202B" w:rsidP="0004202B"/>
    <w:p w14:paraId="5A92993E" w14:textId="77777777" w:rsidR="0004202B" w:rsidRDefault="0004202B" w:rsidP="0004202B">
      <w:r>
        <w:rPr>
          <w:rFonts w:hint="eastAsia"/>
        </w:rPr>
        <w:t>Реферат</w:t>
      </w:r>
    </w:p>
    <w:p w14:paraId="450DD17D" w14:textId="77777777" w:rsidR="0004202B" w:rsidRDefault="0004202B" w:rsidP="0004202B"/>
    <w:p w14:paraId="6BE1C532" w14:textId="3E2A8CD1" w:rsidR="0004202B" w:rsidRPr="0004202B" w:rsidRDefault="0004202B" w:rsidP="0004202B">
      <w:r>
        <w:rPr>
          <w:rFonts w:hint="eastAsia"/>
        </w:rPr>
        <w:t>Общая</w:t>
      </w:r>
      <w:r>
        <w:t xml:space="preserve"> </w:t>
      </w:r>
      <w:r>
        <w:rPr>
          <w:rFonts w:hint="eastAsia"/>
        </w:rPr>
        <w:t>характеристика</w:t>
      </w:r>
      <w:r>
        <w:t xml:space="preserve"> </w:t>
      </w:r>
      <w:r>
        <w:rPr>
          <w:rFonts w:hint="eastAsia"/>
        </w:rPr>
        <w:t>работы</w:t>
      </w:r>
    </w:p>
    <w:sectPr w:rsidR="0004202B" w:rsidRPr="0004202B" w:rsidSect="003F686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18AED" w14:textId="77777777" w:rsidR="003F6866" w:rsidRDefault="003F6866">
      <w:pPr>
        <w:spacing w:after="0" w:line="240" w:lineRule="auto"/>
      </w:pPr>
      <w:r>
        <w:separator/>
      </w:r>
    </w:p>
  </w:endnote>
  <w:endnote w:type="continuationSeparator" w:id="0">
    <w:p w14:paraId="3ECD8017" w14:textId="77777777" w:rsidR="003F6866" w:rsidRDefault="003F6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B0F3B" w14:textId="77777777" w:rsidR="003F6866" w:rsidRDefault="003F6866"/>
    <w:p w14:paraId="1E941178" w14:textId="77777777" w:rsidR="003F6866" w:rsidRDefault="003F6866"/>
    <w:p w14:paraId="316EE390" w14:textId="77777777" w:rsidR="003F6866" w:rsidRDefault="003F6866"/>
    <w:p w14:paraId="061CE348" w14:textId="77777777" w:rsidR="003F6866" w:rsidRDefault="003F6866"/>
    <w:p w14:paraId="1D47FE13" w14:textId="77777777" w:rsidR="003F6866" w:rsidRDefault="003F6866"/>
    <w:p w14:paraId="6DEAEC3A" w14:textId="77777777" w:rsidR="003F6866" w:rsidRDefault="003F6866"/>
    <w:p w14:paraId="6875584A" w14:textId="77777777" w:rsidR="003F6866" w:rsidRDefault="003F686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AE68CA" wp14:editId="7AF700F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0AD1E" w14:textId="77777777" w:rsidR="003F6866" w:rsidRDefault="003F68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AE68C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70AD1E" w14:textId="77777777" w:rsidR="003F6866" w:rsidRDefault="003F68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C90C62" w14:textId="77777777" w:rsidR="003F6866" w:rsidRDefault="003F6866"/>
    <w:p w14:paraId="53ED1552" w14:textId="77777777" w:rsidR="003F6866" w:rsidRDefault="003F6866"/>
    <w:p w14:paraId="4957BF3C" w14:textId="77777777" w:rsidR="003F6866" w:rsidRDefault="003F686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EE1AE3" wp14:editId="798A78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D16C0" w14:textId="77777777" w:rsidR="003F6866" w:rsidRDefault="003F6866"/>
                          <w:p w14:paraId="77EE83BC" w14:textId="77777777" w:rsidR="003F6866" w:rsidRDefault="003F68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EE1AE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5CD16C0" w14:textId="77777777" w:rsidR="003F6866" w:rsidRDefault="003F6866"/>
                    <w:p w14:paraId="77EE83BC" w14:textId="77777777" w:rsidR="003F6866" w:rsidRDefault="003F68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502F79" w14:textId="77777777" w:rsidR="003F6866" w:rsidRDefault="003F6866"/>
    <w:p w14:paraId="0D3A0429" w14:textId="77777777" w:rsidR="003F6866" w:rsidRDefault="003F6866">
      <w:pPr>
        <w:rPr>
          <w:sz w:val="2"/>
          <w:szCs w:val="2"/>
        </w:rPr>
      </w:pPr>
    </w:p>
    <w:p w14:paraId="05BE4C26" w14:textId="77777777" w:rsidR="003F6866" w:rsidRDefault="003F6866"/>
    <w:p w14:paraId="707C0A92" w14:textId="77777777" w:rsidR="003F6866" w:rsidRDefault="003F6866">
      <w:pPr>
        <w:spacing w:after="0" w:line="240" w:lineRule="auto"/>
      </w:pPr>
    </w:p>
  </w:footnote>
  <w:footnote w:type="continuationSeparator" w:id="0">
    <w:p w14:paraId="7B401DE4" w14:textId="77777777" w:rsidR="003F6866" w:rsidRDefault="003F6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66"/>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13955</TotalTime>
  <Pages>4</Pages>
  <Words>253</Words>
  <Characters>1448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1476</cp:revision>
  <cp:lastPrinted>2009-02-06T05:36:00Z</cp:lastPrinted>
  <dcterms:created xsi:type="dcterms:W3CDTF">2024-01-07T13:43:00Z</dcterms:created>
  <dcterms:modified xsi:type="dcterms:W3CDTF">2024-01-30T11:46:00Z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