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3C86" w14:textId="77777777" w:rsidR="00443D85" w:rsidRDefault="00443D85" w:rsidP="00443D85">
      <w:pPr>
        <w:pStyle w:val="afffffffffffffffffffffffffff5"/>
        <w:rPr>
          <w:rFonts w:ascii="Verdana" w:hAnsi="Verdana"/>
          <w:color w:val="000000"/>
          <w:sz w:val="21"/>
          <w:szCs w:val="21"/>
        </w:rPr>
      </w:pPr>
      <w:r>
        <w:rPr>
          <w:rFonts w:ascii="Helvetica Neue" w:hAnsi="Helvetica Neue"/>
          <w:b/>
          <w:bCs w:val="0"/>
          <w:color w:val="222222"/>
          <w:sz w:val="21"/>
          <w:szCs w:val="21"/>
        </w:rPr>
        <w:t>Хвостиков, Владимир Анатольевич.</w:t>
      </w:r>
    </w:p>
    <w:p w14:paraId="1878A099" w14:textId="77777777" w:rsidR="00443D85" w:rsidRDefault="00443D85" w:rsidP="00443D8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Развитие метода диэлектрической спектроскопии для исследования свойств </w:t>
      </w:r>
      <w:proofErr w:type="gramStart"/>
      <w:r>
        <w:rPr>
          <w:rFonts w:ascii="Helvetica Neue" w:hAnsi="Helvetica Neue" w:cs="Arial"/>
          <w:caps/>
          <w:color w:val="222222"/>
          <w:sz w:val="21"/>
          <w:szCs w:val="21"/>
        </w:rPr>
        <w:t>жидкостей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- 137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6B5BEBC" w14:textId="77777777" w:rsidR="00443D85" w:rsidRDefault="00443D85" w:rsidP="00443D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Хвостиков, Владимир Анатольевич</w:t>
      </w:r>
    </w:p>
    <w:p w14:paraId="65631221"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ОБЩАЯ ХАРАКТЕРИСТИКА РАБОТЫ.</w:t>
      </w:r>
    </w:p>
    <w:p w14:paraId="24BB620B"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ДИЭЛЕКТРИЧЕСКОЙ ПРОНИЦАЕМОСТИ.</w:t>
      </w:r>
    </w:p>
    <w:p w14:paraId="43AD029C"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Статическая диэлектрическая проницаемость полярных и неполярных жидкостей.</w:t>
      </w:r>
    </w:p>
    <w:p w14:paraId="5F49E081"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Деформационный механизм поляризации.</w:t>
      </w:r>
    </w:p>
    <w:p w14:paraId="303699CB"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Ориентационный механизм поляризации.</w:t>
      </w:r>
    </w:p>
    <w:p w14:paraId="39B6CDEC"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диэлектрической дисперсии.</w:t>
      </w:r>
    </w:p>
    <w:p w14:paraId="3506B405"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Теория дисперсии Дебая.</w:t>
      </w:r>
    </w:p>
    <w:p w14:paraId="5D350320"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Максвелл-Вагнеровская поляризация.</w:t>
      </w:r>
    </w:p>
    <w:p w14:paraId="55C5BE43"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Другие типы дисперсии.</w:t>
      </w:r>
    </w:p>
    <w:p w14:paraId="1E20EFCD"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Электродные явления и двойной электрический слой на границе раздела металл-жидкость.</w:t>
      </w:r>
    </w:p>
    <w:p w14:paraId="709C4EAE"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Обзор экспериментальных методов применения диэлектрической спектроскопии для исследования молекулярных связей и структуры вещества.</w:t>
      </w:r>
    </w:p>
    <w:p w14:paraId="378366CB"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Требования к параметрам экспериментальной установки.</w:t>
      </w:r>
    </w:p>
    <w:p w14:paraId="470B3DB5"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3</w:t>
      </w:r>
      <w:proofErr w:type="gramStart"/>
      <w:r>
        <w:rPr>
          <w:rFonts w:ascii="Arial" w:hAnsi="Arial" w:cs="Arial"/>
          <w:color w:val="333333"/>
          <w:sz w:val="21"/>
          <w:szCs w:val="21"/>
        </w:rPr>
        <w:t>КСГЕЕРИ?ДЕНТАЛЬНАЯ</w:t>
      </w:r>
      <w:proofErr w:type="gramEnd"/>
      <w:r>
        <w:rPr>
          <w:rFonts w:ascii="Arial" w:hAnsi="Arial" w:cs="Arial"/>
          <w:color w:val="333333"/>
          <w:sz w:val="21"/>
          <w:szCs w:val="21"/>
        </w:rPr>
        <w:t xml:space="preserve"> УСТАНОВКА И МЕТОДИКА</w:t>
      </w:r>
    </w:p>
    <w:p w14:paraId="154B18EE"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ИЗМЕРЕНИЙ.</w:t>
      </w:r>
    </w:p>
    <w:p w14:paraId="7D082392"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методы измерения диэлектрической проницаемости.</w:t>
      </w:r>
    </w:p>
    <w:p w14:paraId="3C499253"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широкополосного диэлектрического спектрометра.</w:t>
      </w:r>
    </w:p>
    <w:p w14:paraId="6D7F3E69"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Измерительная ячейка и система </w:t>
      </w:r>
      <w:proofErr w:type="spellStart"/>
      <w:r>
        <w:rPr>
          <w:rFonts w:ascii="Arial" w:hAnsi="Arial" w:cs="Arial"/>
          <w:color w:val="333333"/>
          <w:sz w:val="21"/>
          <w:szCs w:val="21"/>
        </w:rPr>
        <w:t>термостабилизации</w:t>
      </w:r>
      <w:proofErr w:type="spellEnd"/>
      <w:r>
        <w:rPr>
          <w:rFonts w:ascii="Arial" w:hAnsi="Arial" w:cs="Arial"/>
          <w:color w:val="333333"/>
          <w:sz w:val="21"/>
          <w:szCs w:val="21"/>
        </w:rPr>
        <w:t>.</w:t>
      </w:r>
    </w:p>
    <w:p w14:paraId="458A2E31"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Калибровка установки и методика проведения измерений.</w:t>
      </w:r>
    </w:p>
    <w:p w14:paraId="611AE4F1"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погрешностей измерения диэлектрической проницаемости.</w:t>
      </w:r>
    </w:p>
    <w:p w14:paraId="5FCDD4E7"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РЕЗУЛЬТАТЫ ЭКСПЕРИГШТАЛЬНЫХ ИССЛЕДОВАНИИ</w:t>
      </w:r>
    </w:p>
    <w:p w14:paraId="766D9C93"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ИХ ОБСУВДЕШЕ.</w:t>
      </w:r>
    </w:p>
    <w:p w14:paraId="661C9A80"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Измерение молекулярной поляризуемости чистых жидкостей.</w:t>
      </w:r>
    </w:p>
    <w:p w14:paraId="72601E4D"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низкочастотной диэлектрической дисперсии п-гептана и четырёххлористого углерода.</w:t>
      </w:r>
    </w:p>
    <w:p w14:paraId="6C776F33"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Температурная зависимость времени диэлектрической релаксации жидкостей.</w:t>
      </w:r>
    </w:p>
    <w:p w14:paraId="3CF1E1DA" w14:textId="77777777" w:rsidR="00443D85" w:rsidRDefault="00443D85" w:rsidP="00443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4.Модель</w:t>
      </w:r>
      <w:proofErr w:type="gramEnd"/>
      <w:r>
        <w:rPr>
          <w:rFonts w:ascii="Arial" w:hAnsi="Arial" w:cs="Arial"/>
          <w:color w:val="333333"/>
          <w:sz w:val="21"/>
          <w:szCs w:val="21"/>
        </w:rPr>
        <w:t xml:space="preserve"> </w:t>
      </w:r>
      <w:proofErr w:type="spellStart"/>
      <w:r>
        <w:rPr>
          <w:rFonts w:ascii="Arial" w:hAnsi="Arial" w:cs="Arial"/>
          <w:color w:val="333333"/>
          <w:sz w:val="21"/>
          <w:szCs w:val="21"/>
        </w:rPr>
        <w:t>сольватированного</w:t>
      </w:r>
      <w:proofErr w:type="spellEnd"/>
      <w:r>
        <w:rPr>
          <w:rFonts w:ascii="Arial" w:hAnsi="Arial" w:cs="Arial"/>
          <w:color w:val="333333"/>
          <w:sz w:val="21"/>
          <w:szCs w:val="21"/>
        </w:rPr>
        <w:t xml:space="preserve"> электрона.*.</w:t>
      </w:r>
    </w:p>
    <w:p w14:paraId="071EBB05" w14:textId="73375769" w:rsidR="00E67B85" w:rsidRPr="00443D85" w:rsidRDefault="00E67B85" w:rsidP="00443D85"/>
    <w:sectPr w:rsidR="00E67B85" w:rsidRPr="00443D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6313" w14:textId="77777777" w:rsidR="00EA0445" w:rsidRDefault="00EA0445">
      <w:pPr>
        <w:spacing w:after="0" w:line="240" w:lineRule="auto"/>
      </w:pPr>
      <w:r>
        <w:separator/>
      </w:r>
    </w:p>
  </w:endnote>
  <w:endnote w:type="continuationSeparator" w:id="0">
    <w:p w14:paraId="7613662E" w14:textId="77777777" w:rsidR="00EA0445" w:rsidRDefault="00EA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A44C" w14:textId="77777777" w:rsidR="00EA0445" w:rsidRDefault="00EA0445"/>
    <w:p w14:paraId="682FC934" w14:textId="77777777" w:rsidR="00EA0445" w:rsidRDefault="00EA0445"/>
    <w:p w14:paraId="0C46C8AE" w14:textId="77777777" w:rsidR="00EA0445" w:rsidRDefault="00EA0445"/>
    <w:p w14:paraId="128D6732" w14:textId="77777777" w:rsidR="00EA0445" w:rsidRDefault="00EA0445"/>
    <w:p w14:paraId="55BCB48A" w14:textId="77777777" w:rsidR="00EA0445" w:rsidRDefault="00EA0445"/>
    <w:p w14:paraId="436707FF" w14:textId="77777777" w:rsidR="00EA0445" w:rsidRDefault="00EA0445"/>
    <w:p w14:paraId="62AA90C2" w14:textId="77777777" w:rsidR="00EA0445" w:rsidRDefault="00EA04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0B1F10" wp14:editId="13B377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FECC" w14:textId="77777777" w:rsidR="00EA0445" w:rsidRDefault="00EA04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B1F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17FECC" w14:textId="77777777" w:rsidR="00EA0445" w:rsidRDefault="00EA04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05B7C" w14:textId="77777777" w:rsidR="00EA0445" w:rsidRDefault="00EA0445"/>
    <w:p w14:paraId="0B428B4D" w14:textId="77777777" w:rsidR="00EA0445" w:rsidRDefault="00EA0445"/>
    <w:p w14:paraId="12E6C7FE" w14:textId="77777777" w:rsidR="00EA0445" w:rsidRDefault="00EA04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325FF" wp14:editId="19058D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2386" w14:textId="77777777" w:rsidR="00EA0445" w:rsidRDefault="00EA0445"/>
                          <w:p w14:paraId="509A7FD4" w14:textId="77777777" w:rsidR="00EA0445" w:rsidRDefault="00EA04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325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72386" w14:textId="77777777" w:rsidR="00EA0445" w:rsidRDefault="00EA0445"/>
                    <w:p w14:paraId="509A7FD4" w14:textId="77777777" w:rsidR="00EA0445" w:rsidRDefault="00EA04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930589" w14:textId="77777777" w:rsidR="00EA0445" w:rsidRDefault="00EA0445"/>
    <w:p w14:paraId="35481D54" w14:textId="77777777" w:rsidR="00EA0445" w:rsidRDefault="00EA0445">
      <w:pPr>
        <w:rPr>
          <w:sz w:val="2"/>
          <w:szCs w:val="2"/>
        </w:rPr>
      </w:pPr>
    </w:p>
    <w:p w14:paraId="2A9A0113" w14:textId="77777777" w:rsidR="00EA0445" w:rsidRDefault="00EA0445"/>
    <w:p w14:paraId="7127FC68" w14:textId="77777777" w:rsidR="00EA0445" w:rsidRDefault="00EA0445">
      <w:pPr>
        <w:spacing w:after="0" w:line="240" w:lineRule="auto"/>
      </w:pPr>
    </w:p>
  </w:footnote>
  <w:footnote w:type="continuationSeparator" w:id="0">
    <w:p w14:paraId="505349F3" w14:textId="77777777" w:rsidR="00EA0445" w:rsidRDefault="00EA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45"/>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118804</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2611</cp:revision>
  <cp:lastPrinted>2009-02-06T05:36:00Z</cp:lastPrinted>
  <dcterms:created xsi:type="dcterms:W3CDTF">2024-01-07T13:43:00Z</dcterms:created>
  <dcterms:modified xsi:type="dcterms:W3CDTF">2025-06-20T14:38:00Z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