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155CF"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Круглов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Александр</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Юрьевич</w:t>
      </w:r>
      <w:r w:rsidRPr="00590651">
        <w:rPr>
          <w:rFonts w:ascii="Arial" w:hAnsi="Arial" w:cs="Arial"/>
          <w:caps/>
          <w:color w:val="333333"/>
          <w:sz w:val="27"/>
          <w:szCs w:val="27"/>
        </w:rPr>
        <w:t>.</w:t>
      </w:r>
    </w:p>
    <w:p w14:paraId="7385D77D"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как</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социальное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явление</w:t>
      </w:r>
      <w:r w:rsidRPr="00590651">
        <w:rPr>
          <w:rFonts w:ascii="Arial" w:hAnsi="Arial" w:cs="Arial"/>
          <w:caps/>
          <w:color w:val="333333"/>
          <w:sz w:val="27"/>
          <w:szCs w:val="27"/>
        </w:rPr>
        <w:t xml:space="preserve"> : </w:t>
      </w:r>
      <w:r w:rsidRPr="00590651">
        <w:rPr>
          <w:rFonts w:ascii="Arial" w:hAnsi="Arial" w:cs="Arial" w:hint="eastAsia"/>
          <w:caps/>
          <w:color w:val="333333"/>
          <w:sz w:val="27"/>
          <w:szCs w:val="27"/>
        </w:rPr>
        <w:t>диссертация</w:t>
      </w:r>
      <w:r w:rsidRPr="00590651">
        <w:rPr>
          <w:rFonts w:ascii="Arial" w:hAnsi="Arial" w:cs="Arial"/>
          <w:caps/>
          <w:color w:val="333333"/>
          <w:sz w:val="27"/>
          <w:szCs w:val="27"/>
        </w:rPr>
        <w:t xml:space="preserve"> ... </w:t>
      </w:r>
      <w:r w:rsidRPr="00590651">
        <w:rPr>
          <w:rFonts w:ascii="Arial" w:hAnsi="Arial" w:cs="Arial" w:hint="eastAsia"/>
          <w:caps/>
          <w:color w:val="333333"/>
          <w:sz w:val="27"/>
          <w:szCs w:val="27"/>
        </w:rPr>
        <w:t>кандидата</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социологических</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наук</w:t>
      </w:r>
      <w:r w:rsidRPr="00590651">
        <w:rPr>
          <w:rFonts w:ascii="Arial" w:hAnsi="Arial" w:cs="Arial"/>
          <w:caps/>
          <w:color w:val="333333"/>
          <w:sz w:val="27"/>
          <w:szCs w:val="27"/>
        </w:rPr>
        <w:t xml:space="preserve"> : 22.00.04. - </w:t>
      </w:r>
      <w:r w:rsidRPr="00590651">
        <w:rPr>
          <w:rFonts w:ascii="Arial" w:hAnsi="Arial" w:cs="Arial" w:hint="eastAsia"/>
          <w:caps/>
          <w:color w:val="333333"/>
          <w:sz w:val="27"/>
          <w:szCs w:val="27"/>
        </w:rPr>
        <w:t>Санкт</w:t>
      </w:r>
      <w:r w:rsidRPr="00590651">
        <w:rPr>
          <w:rFonts w:ascii="Arial" w:hAnsi="Arial" w:cs="Arial"/>
          <w:caps/>
          <w:color w:val="333333"/>
          <w:sz w:val="27"/>
          <w:szCs w:val="27"/>
        </w:rPr>
        <w:t>-</w:t>
      </w:r>
      <w:r w:rsidRPr="00590651">
        <w:rPr>
          <w:rFonts w:ascii="Arial" w:hAnsi="Arial" w:cs="Arial" w:hint="eastAsia"/>
          <w:caps/>
          <w:color w:val="333333"/>
          <w:sz w:val="27"/>
          <w:szCs w:val="27"/>
        </w:rPr>
        <w:t>Петербург</w:t>
      </w:r>
      <w:r w:rsidRPr="00590651">
        <w:rPr>
          <w:rFonts w:ascii="Arial" w:hAnsi="Arial" w:cs="Arial"/>
          <w:caps/>
          <w:color w:val="333333"/>
          <w:sz w:val="27"/>
          <w:szCs w:val="27"/>
        </w:rPr>
        <w:t xml:space="preserve">, 2000. - 194 </w:t>
      </w:r>
      <w:r w:rsidRPr="00590651">
        <w:rPr>
          <w:rFonts w:ascii="Arial" w:hAnsi="Arial" w:cs="Arial" w:hint="eastAsia"/>
          <w:caps/>
          <w:color w:val="333333"/>
          <w:sz w:val="27"/>
          <w:szCs w:val="27"/>
        </w:rPr>
        <w:t>с</w:t>
      </w:r>
      <w:r w:rsidRPr="00590651">
        <w:rPr>
          <w:rFonts w:ascii="Arial" w:hAnsi="Arial" w:cs="Arial"/>
          <w:caps/>
          <w:color w:val="333333"/>
          <w:sz w:val="27"/>
          <w:szCs w:val="27"/>
        </w:rPr>
        <w:t>.</w:t>
      </w:r>
    </w:p>
    <w:p w14:paraId="70A8C8D3"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больше</w:t>
      </w:r>
    </w:p>
    <w:p w14:paraId="162D2E95"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Цитаты</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из</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текста</w:t>
      </w:r>
      <w:r w:rsidRPr="00590651">
        <w:rPr>
          <w:rFonts w:ascii="Arial" w:hAnsi="Arial" w:cs="Arial"/>
          <w:caps/>
          <w:color w:val="333333"/>
          <w:sz w:val="27"/>
          <w:szCs w:val="27"/>
        </w:rPr>
        <w:t>:</w:t>
      </w:r>
    </w:p>
    <w:p w14:paraId="5E60BB35"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стр</w:t>
      </w:r>
      <w:r w:rsidRPr="00590651">
        <w:rPr>
          <w:rFonts w:ascii="Arial" w:hAnsi="Arial" w:cs="Arial"/>
          <w:caps/>
          <w:color w:val="333333"/>
          <w:sz w:val="27"/>
          <w:szCs w:val="27"/>
        </w:rPr>
        <w:t>. 1</w:t>
      </w:r>
    </w:p>
    <w:p w14:paraId="3FFAB91F"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рукописи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КРУГЛОВ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АЛЕКСАНДР</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ЮРЬЕВИЧ</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КАК</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СОЦИАЛЬНОЕ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ЯВЛЕНИЕ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Специальность</w:t>
      </w:r>
      <w:r w:rsidRPr="00590651">
        <w:rPr>
          <w:rFonts w:ascii="Arial" w:hAnsi="Arial" w:cs="Arial"/>
          <w:caps/>
          <w:color w:val="333333"/>
          <w:sz w:val="27"/>
          <w:szCs w:val="27"/>
        </w:rPr>
        <w:t xml:space="preserve"> 22.00.04 - </w:t>
      </w:r>
      <w:r w:rsidRPr="00590651">
        <w:rPr>
          <w:rFonts w:ascii="Arial" w:hAnsi="Arial" w:cs="Arial" w:hint="eastAsia"/>
          <w:caps/>
          <w:color w:val="333333"/>
          <w:sz w:val="27"/>
          <w:szCs w:val="27"/>
        </w:rPr>
        <w:t>социальная</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структура</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социальные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институты</w:t>
      </w:r>
    </w:p>
    <w:p w14:paraId="109C9E13"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стр</w:t>
      </w:r>
      <w:r w:rsidRPr="00590651">
        <w:rPr>
          <w:rFonts w:ascii="Arial" w:hAnsi="Arial" w:cs="Arial"/>
          <w:caps/>
          <w:color w:val="333333"/>
          <w:sz w:val="27"/>
          <w:szCs w:val="27"/>
        </w:rPr>
        <w:t>. 2</w:t>
      </w:r>
    </w:p>
    <w:p w14:paraId="63690123"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КОМПЬЮТЕРОКОМПЬЮТЕРО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Стр</w:t>
      </w:r>
      <w:r w:rsidRPr="00590651">
        <w:rPr>
          <w:rFonts w:ascii="Arial" w:hAnsi="Arial" w:cs="Arial"/>
          <w:caps/>
          <w:color w:val="333333"/>
          <w:sz w:val="27"/>
          <w:szCs w:val="27"/>
        </w:rPr>
        <w:t xml:space="preserve">.37 </w:t>
      </w:r>
      <w:r w:rsidRPr="00590651">
        <w:rPr>
          <w:rFonts w:ascii="Arial" w:hAnsi="Arial" w:cs="Arial" w:hint="eastAsia"/>
          <w:caps/>
          <w:color w:val="333333"/>
          <w:sz w:val="27"/>
          <w:szCs w:val="27"/>
        </w:rPr>
        <w:t>ОПОСРЕДОВАННОМУ</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ОБЩЕНИЮ</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ГЛАВА</w:t>
      </w:r>
      <w:r w:rsidRPr="00590651">
        <w:rPr>
          <w:rFonts w:ascii="Arial" w:hAnsi="Arial" w:cs="Arial"/>
          <w:caps/>
          <w:color w:val="333333"/>
          <w:sz w:val="27"/>
          <w:szCs w:val="27"/>
        </w:rPr>
        <w:t xml:space="preserve"> 2. </w:t>
      </w:r>
      <w:r w:rsidRPr="00590651">
        <w:rPr>
          <w:rFonts w:ascii="Arial" w:hAnsi="Arial" w:cs="Arial" w:hint="eastAsia"/>
          <w:caps/>
          <w:color w:val="333333"/>
          <w:sz w:val="27"/>
          <w:szCs w:val="27"/>
        </w:rPr>
        <w:t>КОММУНИКАТИВНАЯ</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ПРИРОДА</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Стр</w:t>
      </w:r>
      <w:r w:rsidRPr="00590651">
        <w:rPr>
          <w:rFonts w:ascii="Arial" w:hAnsi="Arial" w:cs="Arial"/>
          <w:caps/>
          <w:color w:val="333333"/>
          <w:sz w:val="27"/>
          <w:szCs w:val="27"/>
        </w:rPr>
        <w:t xml:space="preserve">.40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ОБЩЕНИЯ</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ГЛАВА</w:t>
      </w:r>
      <w:r w:rsidRPr="00590651">
        <w:rPr>
          <w:rFonts w:ascii="Arial" w:hAnsi="Arial" w:cs="Arial"/>
          <w:caps/>
          <w:color w:val="333333"/>
          <w:sz w:val="27"/>
          <w:szCs w:val="27"/>
        </w:rPr>
        <w:t xml:space="preserve"> 3. </w:t>
      </w:r>
      <w:r w:rsidRPr="00590651">
        <w:rPr>
          <w:rFonts w:ascii="Arial" w:hAnsi="Arial" w:cs="Arial" w:hint="eastAsia"/>
          <w:caps/>
          <w:color w:val="333333"/>
          <w:sz w:val="27"/>
          <w:szCs w:val="27"/>
        </w:rPr>
        <w:t>СОЦИАЛЬНЫЕ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АСПЕКТЫ</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КОМПЬЮТЕРООНОСРЕДОВАННОГО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ОБЩЕНИЯ</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1 </w:t>
      </w:r>
      <w:r w:rsidRPr="00590651">
        <w:rPr>
          <w:rFonts w:ascii="Arial" w:hAnsi="Arial" w:cs="Arial" w:hint="eastAsia"/>
          <w:caps/>
          <w:color w:val="333333"/>
          <w:sz w:val="27"/>
          <w:szCs w:val="27"/>
        </w:rPr>
        <w:t>ПРОБЛЕМА</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ЛИЧНОСТИ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УСЛОВИЯХ</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ОБЩЕНИЯ</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2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ЧУВСТВО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СООБЩЕСТВА</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КИБЕРПРОСТРАНСТВЕ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ГЛАВА</w:t>
      </w:r>
      <w:r w:rsidRPr="00590651">
        <w:rPr>
          <w:rFonts w:ascii="Arial" w:hAnsi="Arial" w:cs="Arial"/>
          <w:caps/>
          <w:color w:val="333333"/>
          <w:sz w:val="27"/>
          <w:szCs w:val="27"/>
        </w:rPr>
        <w:t xml:space="preserve"> 4. </w:t>
      </w:r>
      <w:r w:rsidRPr="00590651">
        <w:rPr>
          <w:rFonts w:ascii="Arial" w:hAnsi="Arial" w:cs="Arial" w:hint="eastAsia"/>
          <w:caps/>
          <w:color w:val="333333"/>
          <w:sz w:val="27"/>
          <w:szCs w:val="27"/>
        </w:rPr>
        <w:t>ОБЛАСТИ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СОЦИАЛЬНОГО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ПРИМЕНЕНИЯ</w:t>
      </w:r>
      <w:r w:rsidRPr="00590651">
        <w:rPr>
          <w:rFonts w:ascii="Arial" w:hAnsi="Arial" w:cs="Arial"/>
          <w:caps/>
          <w:color w:val="333333"/>
          <w:sz w:val="27"/>
          <w:szCs w:val="27"/>
        </w:rPr>
        <w:t>...</w:t>
      </w:r>
    </w:p>
    <w:p w14:paraId="4E5D8B6F" w14:textId="77777777" w:rsidR="00590651" w:rsidRPr="00590651" w:rsidRDefault="00590651" w:rsidP="00590651">
      <w:pPr>
        <w:rPr>
          <w:rFonts w:ascii="Arial" w:hAnsi="Arial" w:cs="Arial"/>
          <w:caps/>
          <w:color w:val="333333"/>
          <w:sz w:val="27"/>
          <w:szCs w:val="27"/>
        </w:rPr>
      </w:pPr>
    </w:p>
    <w:p w14:paraId="75BAF47E"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Оглавление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диссертации</w:t>
      </w:r>
    </w:p>
    <w:p w14:paraId="20427771"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lastRenderedPageBreak/>
        <w:t>кандидат</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социологических</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наук</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Круглов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Александр</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Юрьевич</w:t>
      </w:r>
    </w:p>
    <w:p w14:paraId="30ECF2A8"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ВВЕДЕНИЕ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0D25F140" w14:textId="77777777" w:rsidR="00590651" w:rsidRPr="00590651" w:rsidRDefault="00590651" w:rsidP="00590651">
      <w:pPr>
        <w:rPr>
          <w:rFonts w:ascii="Arial" w:hAnsi="Arial" w:cs="Arial"/>
          <w:caps/>
          <w:color w:val="333333"/>
          <w:sz w:val="27"/>
          <w:szCs w:val="27"/>
        </w:rPr>
      </w:pPr>
    </w:p>
    <w:p w14:paraId="03A4CC0A"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ГЛАВА</w:t>
      </w:r>
      <w:r w:rsidRPr="00590651">
        <w:rPr>
          <w:rFonts w:ascii="Arial" w:hAnsi="Arial" w:cs="Arial"/>
          <w:caps/>
          <w:color w:val="333333"/>
          <w:sz w:val="27"/>
          <w:szCs w:val="27"/>
        </w:rPr>
        <w:t xml:space="preserve"> 1. </w:t>
      </w:r>
      <w:r w:rsidRPr="00590651">
        <w:rPr>
          <w:rFonts w:ascii="Arial" w:hAnsi="Arial" w:cs="Arial" w:hint="eastAsia"/>
          <w:caps/>
          <w:color w:val="333333"/>
          <w:sz w:val="27"/>
          <w:szCs w:val="27"/>
        </w:rPr>
        <w:t>СОЦИОЛОГИЧЕСКИЙ</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АНАЛИЗ</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ФОРМ</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p>
    <w:p w14:paraId="6434606A" w14:textId="77777777" w:rsidR="00590651" w:rsidRPr="00590651" w:rsidRDefault="00590651" w:rsidP="00590651">
      <w:pPr>
        <w:rPr>
          <w:rFonts w:ascii="Arial" w:hAnsi="Arial" w:cs="Arial"/>
          <w:caps/>
          <w:color w:val="333333"/>
          <w:sz w:val="27"/>
          <w:szCs w:val="27"/>
        </w:rPr>
      </w:pPr>
    </w:p>
    <w:p w14:paraId="4863B8F8"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ОБЩЕНИЯ</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34BBE29A" w14:textId="77777777" w:rsidR="00590651" w:rsidRPr="00590651" w:rsidRDefault="00590651" w:rsidP="00590651">
      <w:pPr>
        <w:rPr>
          <w:rFonts w:ascii="Arial" w:hAnsi="Arial" w:cs="Arial"/>
          <w:caps/>
          <w:color w:val="333333"/>
          <w:sz w:val="27"/>
          <w:szCs w:val="27"/>
        </w:rPr>
      </w:pPr>
    </w:p>
    <w:p w14:paraId="26F105FD"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1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КАК</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НОВЫЙ</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ПРЕДМЕТ</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ИНСТРУМЕНТ</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СОЦИОЛОГИЧЕСКОМ</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ИССЛЕДОВАНИИ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077F7ECD" w14:textId="77777777" w:rsidR="00590651" w:rsidRPr="00590651" w:rsidRDefault="00590651" w:rsidP="00590651">
      <w:pPr>
        <w:rPr>
          <w:rFonts w:ascii="Arial" w:hAnsi="Arial" w:cs="Arial"/>
          <w:caps/>
          <w:color w:val="333333"/>
          <w:sz w:val="27"/>
          <w:szCs w:val="27"/>
        </w:rPr>
      </w:pPr>
    </w:p>
    <w:p w14:paraId="41302151"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2 </w:t>
      </w:r>
      <w:r w:rsidRPr="00590651">
        <w:rPr>
          <w:rFonts w:ascii="Arial" w:hAnsi="Arial" w:cs="Arial" w:hint="eastAsia"/>
          <w:caps/>
          <w:color w:val="333333"/>
          <w:sz w:val="27"/>
          <w:szCs w:val="27"/>
        </w:rPr>
        <w:t>ОПРЕДЕЛЕНИЕ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p>
    <w:p w14:paraId="6E7AE5A8" w14:textId="77777777" w:rsidR="00590651" w:rsidRPr="00590651" w:rsidRDefault="00590651" w:rsidP="00590651">
      <w:pPr>
        <w:rPr>
          <w:rFonts w:ascii="Arial" w:hAnsi="Arial" w:cs="Arial"/>
          <w:caps/>
          <w:color w:val="333333"/>
          <w:sz w:val="27"/>
          <w:szCs w:val="27"/>
        </w:rPr>
      </w:pPr>
    </w:p>
    <w:p w14:paraId="7BC957F0"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ОБЩЕНИЯ</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763F8067" w14:textId="77777777" w:rsidR="00590651" w:rsidRPr="00590651" w:rsidRDefault="00590651" w:rsidP="00590651">
      <w:pPr>
        <w:rPr>
          <w:rFonts w:ascii="Arial" w:hAnsi="Arial" w:cs="Arial"/>
          <w:caps/>
          <w:color w:val="333333"/>
          <w:sz w:val="27"/>
          <w:szCs w:val="27"/>
        </w:rPr>
      </w:pPr>
    </w:p>
    <w:p w14:paraId="7D2DF71C"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3 </w:t>
      </w:r>
      <w:r w:rsidRPr="00590651">
        <w:rPr>
          <w:rFonts w:ascii="Arial" w:hAnsi="Arial" w:cs="Arial" w:hint="eastAsia"/>
          <w:caps/>
          <w:color w:val="333333"/>
          <w:sz w:val="27"/>
          <w:szCs w:val="27"/>
        </w:rPr>
        <w:t>ТЕОРЕТИЧЕСКИЕ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ПОДХОДЫ</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w:t>
      </w:r>
    </w:p>
    <w:p w14:paraId="676DEB93" w14:textId="77777777" w:rsidR="00590651" w:rsidRPr="00590651" w:rsidRDefault="00590651" w:rsidP="00590651">
      <w:pPr>
        <w:rPr>
          <w:rFonts w:ascii="Arial" w:hAnsi="Arial" w:cs="Arial"/>
          <w:caps/>
          <w:color w:val="333333"/>
          <w:sz w:val="27"/>
          <w:szCs w:val="27"/>
        </w:rPr>
      </w:pPr>
    </w:p>
    <w:p w14:paraId="7EF350B9"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ОПОСРЕДОВАННОМУ</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ОБЩЕНИЮ</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576CBFBE" w14:textId="77777777" w:rsidR="00590651" w:rsidRPr="00590651" w:rsidRDefault="00590651" w:rsidP="00590651">
      <w:pPr>
        <w:rPr>
          <w:rFonts w:ascii="Arial" w:hAnsi="Arial" w:cs="Arial"/>
          <w:caps/>
          <w:color w:val="333333"/>
          <w:sz w:val="27"/>
          <w:szCs w:val="27"/>
        </w:rPr>
      </w:pPr>
    </w:p>
    <w:p w14:paraId="0204C3A7"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ГЛАВА</w:t>
      </w:r>
      <w:r w:rsidRPr="00590651">
        <w:rPr>
          <w:rFonts w:ascii="Arial" w:hAnsi="Arial" w:cs="Arial"/>
          <w:caps/>
          <w:color w:val="333333"/>
          <w:sz w:val="27"/>
          <w:szCs w:val="27"/>
        </w:rPr>
        <w:t xml:space="preserve"> 2. </w:t>
      </w:r>
      <w:r w:rsidRPr="00590651">
        <w:rPr>
          <w:rFonts w:ascii="Arial" w:hAnsi="Arial" w:cs="Arial" w:hint="eastAsia"/>
          <w:caps/>
          <w:color w:val="333333"/>
          <w:sz w:val="27"/>
          <w:szCs w:val="27"/>
        </w:rPr>
        <w:t>КОММУНИКАТИВНАЯ</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ПРИРОДА</w:t>
      </w:r>
    </w:p>
    <w:p w14:paraId="0BD2992A" w14:textId="77777777" w:rsidR="00590651" w:rsidRPr="00590651" w:rsidRDefault="00590651" w:rsidP="00590651">
      <w:pPr>
        <w:rPr>
          <w:rFonts w:ascii="Arial" w:hAnsi="Arial" w:cs="Arial"/>
          <w:caps/>
          <w:color w:val="333333"/>
          <w:sz w:val="27"/>
          <w:szCs w:val="27"/>
        </w:rPr>
      </w:pPr>
    </w:p>
    <w:p w14:paraId="294A9C48"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lastRenderedPageBreak/>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ОБЩЕНИЯ</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2E5A2D38" w14:textId="77777777" w:rsidR="00590651" w:rsidRPr="00590651" w:rsidRDefault="00590651" w:rsidP="00590651">
      <w:pPr>
        <w:rPr>
          <w:rFonts w:ascii="Arial" w:hAnsi="Arial" w:cs="Arial"/>
          <w:caps/>
          <w:color w:val="333333"/>
          <w:sz w:val="27"/>
          <w:szCs w:val="27"/>
        </w:rPr>
      </w:pPr>
    </w:p>
    <w:p w14:paraId="54859B57"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ГЛАВА</w:t>
      </w:r>
      <w:r w:rsidRPr="00590651">
        <w:rPr>
          <w:rFonts w:ascii="Arial" w:hAnsi="Arial" w:cs="Arial"/>
          <w:caps/>
          <w:color w:val="333333"/>
          <w:sz w:val="27"/>
          <w:szCs w:val="27"/>
        </w:rPr>
        <w:t xml:space="preserve"> 3. </w:t>
      </w:r>
      <w:r w:rsidRPr="00590651">
        <w:rPr>
          <w:rFonts w:ascii="Arial" w:hAnsi="Arial" w:cs="Arial" w:hint="eastAsia"/>
          <w:caps/>
          <w:color w:val="333333"/>
          <w:sz w:val="27"/>
          <w:szCs w:val="27"/>
        </w:rPr>
        <w:t>СОЦИАЛЬНЫЕ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АСПЕКТЫ</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w:t>
      </w:r>
    </w:p>
    <w:p w14:paraId="24A54092" w14:textId="77777777" w:rsidR="00590651" w:rsidRPr="00590651" w:rsidRDefault="00590651" w:rsidP="00590651">
      <w:pPr>
        <w:rPr>
          <w:rFonts w:ascii="Arial" w:hAnsi="Arial" w:cs="Arial"/>
          <w:caps/>
          <w:color w:val="333333"/>
          <w:sz w:val="27"/>
          <w:szCs w:val="27"/>
        </w:rPr>
      </w:pPr>
    </w:p>
    <w:p w14:paraId="72AAE8AB"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ОБЩЕНИЯ</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21ACDAD7" w14:textId="77777777" w:rsidR="00590651" w:rsidRPr="00590651" w:rsidRDefault="00590651" w:rsidP="00590651">
      <w:pPr>
        <w:rPr>
          <w:rFonts w:ascii="Arial" w:hAnsi="Arial" w:cs="Arial"/>
          <w:caps/>
          <w:color w:val="333333"/>
          <w:sz w:val="27"/>
          <w:szCs w:val="27"/>
        </w:rPr>
      </w:pPr>
    </w:p>
    <w:p w14:paraId="7F54212D"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1 </w:t>
      </w:r>
      <w:r w:rsidRPr="00590651">
        <w:rPr>
          <w:rFonts w:ascii="Arial" w:hAnsi="Arial" w:cs="Arial" w:hint="eastAsia"/>
          <w:caps/>
          <w:color w:val="333333"/>
          <w:sz w:val="27"/>
          <w:szCs w:val="27"/>
        </w:rPr>
        <w:t>ПРОБЛЕМА</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ЛИЧНОСТИ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УСЛОВИЯХ</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КОМПЬЮТЕРО</w:t>
      </w:r>
    </w:p>
    <w:p w14:paraId="5989A898" w14:textId="77777777" w:rsidR="00590651" w:rsidRPr="00590651" w:rsidRDefault="00590651" w:rsidP="00590651">
      <w:pPr>
        <w:rPr>
          <w:rFonts w:ascii="Arial" w:hAnsi="Arial" w:cs="Arial"/>
          <w:caps/>
          <w:color w:val="333333"/>
          <w:sz w:val="27"/>
          <w:szCs w:val="27"/>
        </w:rPr>
      </w:pPr>
    </w:p>
    <w:p w14:paraId="1115A2C4"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ОБЩЕНИЯ</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061200FD" w14:textId="77777777" w:rsidR="00590651" w:rsidRPr="00590651" w:rsidRDefault="00590651" w:rsidP="00590651">
      <w:pPr>
        <w:rPr>
          <w:rFonts w:ascii="Arial" w:hAnsi="Arial" w:cs="Arial"/>
          <w:caps/>
          <w:color w:val="333333"/>
          <w:sz w:val="27"/>
          <w:szCs w:val="27"/>
        </w:rPr>
      </w:pPr>
    </w:p>
    <w:p w14:paraId="7BBC9DD5"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2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w:t>
      </w:r>
    </w:p>
    <w:p w14:paraId="0DFFEFDD" w14:textId="77777777" w:rsidR="00590651" w:rsidRPr="00590651" w:rsidRDefault="00590651" w:rsidP="00590651">
      <w:pPr>
        <w:rPr>
          <w:rFonts w:ascii="Arial" w:hAnsi="Arial" w:cs="Arial"/>
          <w:caps/>
          <w:color w:val="333333"/>
          <w:sz w:val="27"/>
          <w:szCs w:val="27"/>
        </w:rPr>
      </w:pPr>
    </w:p>
    <w:p w14:paraId="2EA1B1F3"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ЧУВСТВО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СООБЩЕСТВА</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КИБЕРПРОСТРАНСТВЕ</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0C3487C1" w14:textId="77777777" w:rsidR="00590651" w:rsidRPr="00590651" w:rsidRDefault="00590651" w:rsidP="00590651">
      <w:pPr>
        <w:rPr>
          <w:rFonts w:ascii="Arial" w:hAnsi="Arial" w:cs="Arial"/>
          <w:caps/>
          <w:color w:val="333333"/>
          <w:sz w:val="27"/>
          <w:szCs w:val="27"/>
        </w:rPr>
      </w:pPr>
    </w:p>
    <w:p w14:paraId="5648ADBC"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ГЛАВА</w:t>
      </w:r>
      <w:r w:rsidRPr="00590651">
        <w:rPr>
          <w:rFonts w:ascii="Arial" w:hAnsi="Arial" w:cs="Arial"/>
          <w:caps/>
          <w:color w:val="333333"/>
          <w:sz w:val="27"/>
          <w:szCs w:val="27"/>
        </w:rPr>
        <w:t xml:space="preserve"> 4. </w:t>
      </w:r>
      <w:r w:rsidRPr="00590651">
        <w:rPr>
          <w:rFonts w:ascii="Arial" w:hAnsi="Arial" w:cs="Arial" w:hint="eastAsia"/>
          <w:caps/>
          <w:color w:val="333333"/>
          <w:sz w:val="27"/>
          <w:szCs w:val="27"/>
        </w:rPr>
        <w:t>ОБЛАСТИ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СОЦИАЛЬНОГО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ПРИМЕНЕНИЯ</w:t>
      </w:r>
    </w:p>
    <w:p w14:paraId="3D3DEF19" w14:textId="77777777" w:rsidR="00590651" w:rsidRPr="00590651" w:rsidRDefault="00590651" w:rsidP="00590651">
      <w:pPr>
        <w:rPr>
          <w:rFonts w:ascii="Arial" w:hAnsi="Arial" w:cs="Arial"/>
          <w:caps/>
          <w:color w:val="333333"/>
          <w:sz w:val="27"/>
          <w:szCs w:val="27"/>
        </w:rPr>
      </w:pPr>
    </w:p>
    <w:p w14:paraId="0C0A57D8"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ОПОСРЕДОВАННОГО</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ОБЩЕНИЯ</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03D8B112" w14:textId="77777777" w:rsidR="00590651" w:rsidRPr="00590651" w:rsidRDefault="00590651" w:rsidP="00590651">
      <w:pPr>
        <w:rPr>
          <w:rFonts w:ascii="Arial" w:hAnsi="Arial" w:cs="Arial"/>
          <w:caps/>
          <w:color w:val="333333"/>
          <w:sz w:val="27"/>
          <w:szCs w:val="27"/>
        </w:rPr>
      </w:pPr>
    </w:p>
    <w:p w14:paraId="2B0DAA79"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lastRenderedPageBreak/>
        <w:t>§</w:t>
      </w:r>
      <w:r w:rsidRPr="00590651">
        <w:rPr>
          <w:rFonts w:ascii="Arial" w:hAnsi="Arial" w:cs="Arial"/>
          <w:caps/>
          <w:color w:val="333333"/>
          <w:sz w:val="27"/>
          <w:szCs w:val="27"/>
        </w:rPr>
        <w:t xml:space="preserve">1 </w:t>
      </w:r>
      <w:r w:rsidRPr="00590651">
        <w:rPr>
          <w:rFonts w:ascii="Arial" w:hAnsi="Arial" w:cs="Arial" w:hint="eastAsia"/>
          <w:caps/>
          <w:color w:val="333333"/>
          <w:sz w:val="27"/>
          <w:szCs w:val="27"/>
        </w:rPr>
        <w:t>КОМПЬТЕРО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В</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ЭПОХУ</w:t>
      </w:r>
    </w:p>
    <w:p w14:paraId="4651C0DE" w14:textId="77777777" w:rsidR="00590651" w:rsidRPr="00590651" w:rsidRDefault="00590651" w:rsidP="00590651">
      <w:pPr>
        <w:rPr>
          <w:rFonts w:ascii="Arial" w:hAnsi="Arial" w:cs="Arial"/>
          <w:caps/>
          <w:color w:val="333333"/>
          <w:sz w:val="27"/>
          <w:szCs w:val="27"/>
        </w:rPr>
      </w:pPr>
    </w:p>
    <w:p w14:paraId="4960E77B"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ВЕРБАЛЬНОЙ</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ПЕЧАТНОЙ</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КУЛЬТУР</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259D2391" w14:textId="77777777" w:rsidR="00590651" w:rsidRPr="00590651" w:rsidRDefault="00590651" w:rsidP="00590651">
      <w:pPr>
        <w:rPr>
          <w:rFonts w:ascii="Arial" w:hAnsi="Arial" w:cs="Arial"/>
          <w:caps/>
          <w:color w:val="333333"/>
          <w:sz w:val="27"/>
          <w:szCs w:val="27"/>
        </w:rPr>
      </w:pPr>
    </w:p>
    <w:p w14:paraId="186A28E7"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2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w:t>
      </w:r>
    </w:p>
    <w:p w14:paraId="3BAFD460" w14:textId="77777777" w:rsidR="00590651" w:rsidRPr="00590651" w:rsidRDefault="00590651" w:rsidP="00590651">
      <w:pPr>
        <w:rPr>
          <w:rFonts w:ascii="Arial" w:hAnsi="Arial" w:cs="Arial"/>
          <w:caps/>
          <w:color w:val="333333"/>
          <w:sz w:val="27"/>
          <w:szCs w:val="27"/>
        </w:rPr>
      </w:pPr>
    </w:p>
    <w:p w14:paraId="63733207"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РАБОЧИЕ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ОТНОШЕНИЯ</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p w14:paraId="55531780" w14:textId="77777777" w:rsidR="00590651" w:rsidRPr="00590651" w:rsidRDefault="00590651" w:rsidP="00590651">
      <w:pPr>
        <w:rPr>
          <w:rFonts w:ascii="Arial" w:hAnsi="Arial" w:cs="Arial"/>
          <w:caps/>
          <w:color w:val="333333"/>
          <w:sz w:val="27"/>
          <w:szCs w:val="27"/>
        </w:rPr>
      </w:pPr>
    </w:p>
    <w:p w14:paraId="6FB964FC" w14:textId="77777777" w:rsidR="00590651" w:rsidRPr="00590651" w:rsidRDefault="00590651" w:rsidP="00590651">
      <w:pPr>
        <w:rPr>
          <w:rFonts w:ascii="Arial" w:hAnsi="Arial" w:cs="Arial"/>
          <w:caps/>
          <w:color w:val="333333"/>
          <w:sz w:val="27"/>
          <w:szCs w:val="27"/>
        </w:rPr>
      </w:pPr>
      <w:r w:rsidRPr="00590651">
        <w:rPr>
          <w:rFonts w:ascii="Arial" w:hAnsi="Arial" w:cs="Arial" w:hint="eastAsia"/>
          <w:caps/>
          <w:color w:val="333333"/>
          <w:sz w:val="27"/>
          <w:szCs w:val="27"/>
        </w:rPr>
        <w:t>§</w:t>
      </w:r>
      <w:r w:rsidRPr="00590651">
        <w:rPr>
          <w:rFonts w:ascii="Arial" w:hAnsi="Arial" w:cs="Arial"/>
          <w:caps/>
          <w:color w:val="333333"/>
          <w:sz w:val="27"/>
          <w:szCs w:val="27"/>
        </w:rPr>
        <w:t xml:space="preserve">3 </w:t>
      </w:r>
      <w:r w:rsidRPr="00590651">
        <w:rPr>
          <w:rFonts w:ascii="Arial" w:hAnsi="Arial" w:cs="Arial" w:hint="eastAsia"/>
          <w:caps/>
          <w:color w:val="333333"/>
          <w:sz w:val="27"/>
          <w:szCs w:val="27"/>
        </w:rPr>
        <w:t>КОМПЬЮТЕРО</w:t>
      </w:r>
      <w:r w:rsidRPr="00590651">
        <w:rPr>
          <w:rFonts w:ascii="Arial" w:hAnsi="Arial" w:cs="Arial"/>
          <w:caps/>
          <w:color w:val="333333"/>
          <w:sz w:val="27"/>
          <w:szCs w:val="27"/>
        </w:rPr>
        <w:t>-</w:t>
      </w:r>
      <w:r w:rsidRPr="00590651">
        <w:rPr>
          <w:rFonts w:ascii="Arial" w:hAnsi="Arial" w:cs="Arial" w:hint="eastAsia"/>
          <w:caps/>
          <w:color w:val="333333"/>
          <w:sz w:val="27"/>
          <w:szCs w:val="27"/>
        </w:rPr>
        <w:t>ОПОСРЕДОВАННОЕ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ОБЩЕНИЕ</w:t>
      </w:r>
      <w:r w:rsidRPr="00590651">
        <w:rPr>
          <w:rFonts w:ascii="Arial" w:hAnsi="Arial" w:cs="Arial"/>
          <w:caps/>
          <w:color w:val="333333"/>
          <w:sz w:val="27"/>
          <w:szCs w:val="27"/>
        </w:rPr>
        <w:t xml:space="preserve"> </w:t>
      </w:r>
      <w:r w:rsidRPr="00590651">
        <w:rPr>
          <w:rFonts w:ascii="Arial" w:hAnsi="Arial" w:cs="Arial" w:hint="eastAsia"/>
          <w:caps/>
          <w:color w:val="333333"/>
          <w:sz w:val="27"/>
          <w:szCs w:val="27"/>
        </w:rPr>
        <w:t>И</w:t>
      </w:r>
    </w:p>
    <w:p w14:paraId="36640F6F" w14:textId="77777777" w:rsidR="00590651" w:rsidRPr="00590651" w:rsidRDefault="00590651" w:rsidP="00590651">
      <w:pPr>
        <w:rPr>
          <w:rFonts w:ascii="Arial" w:hAnsi="Arial" w:cs="Arial"/>
          <w:caps/>
          <w:color w:val="333333"/>
          <w:sz w:val="27"/>
          <w:szCs w:val="27"/>
        </w:rPr>
      </w:pPr>
    </w:p>
    <w:p w14:paraId="2013FB89" w14:textId="37B0E0C7" w:rsidR="00F0131B" w:rsidRPr="00590651" w:rsidRDefault="00590651" w:rsidP="00590651">
      <w:r w:rsidRPr="00590651">
        <w:rPr>
          <w:rFonts w:ascii="Arial" w:hAnsi="Arial" w:cs="Arial" w:hint="eastAsia"/>
          <w:caps/>
          <w:color w:val="333333"/>
          <w:sz w:val="27"/>
          <w:szCs w:val="27"/>
        </w:rPr>
        <w:t>ОБРАЗОВАНИЕ</w:t>
      </w:r>
      <w:r w:rsidRPr="00590651">
        <w:rPr>
          <w:rFonts w:ascii="Arial" w:hAnsi="Arial" w:cs="Arial"/>
          <w:caps/>
          <w:color w:val="333333"/>
          <w:sz w:val="27"/>
          <w:szCs w:val="27"/>
        </w:rPr>
        <w:t>.</w:t>
      </w:r>
      <w:r w:rsidRPr="00590651">
        <w:rPr>
          <w:rFonts w:ascii="Arial" w:hAnsi="Arial" w:cs="Arial" w:hint="eastAsia"/>
          <w:caps/>
          <w:color w:val="333333"/>
          <w:sz w:val="27"/>
          <w:szCs w:val="27"/>
        </w:rPr>
        <w:t>Стр</w:t>
      </w:r>
      <w:r w:rsidRPr="00590651">
        <w:rPr>
          <w:rFonts w:ascii="Arial" w:hAnsi="Arial" w:cs="Arial"/>
          <w:caps/>
          <w:color w:val="333333"/>
          <w:sz w:val="27"/>
          <w:szCs w:val="27"/>
        </w:rPr>
        <w:t>.</w:t>
      </w:r>
    </w:p>
    <w:sectPr w:rsidR="00F0131B" w:rsidRPr="005906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EE74" w14:textId="77777777" w:rsidR="005540C9" w:rsidRDefault="005540C9">
      <w:pPr>
        <w:spacing w:after="0" w:line="240" w:lineRule="auto"/>
      </w:pPr>
      <w:r>
        <w:separator/>
      </w:r>
    </w:p>
  </w:endnote>
  <w:endnote w:type="continuationSeparator" w:id="0">
    <w:p w14:paraId="42AA32F3" w14:textId="77777777" w:rsidR="005540C9" w:rsidRDefault="0055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FB79" w14:textId="77777777" w:rsidR="005540C9" w:rsidRDefault="005540C9"/>
    <w:p w14:paraId="524738CF" w14:textId="77777777" w:rsidR="005540C9" w:rsidRDefault="005540C9"/>
    <w:p w14:paraId="115B2D9A" w14:textId="77777777" w:rsidR="005540C9" w:rsidRDefault="005540C9"/>
    <w:p w14:paraId="71F11C99" w14:textId="77777777" w:rsidR="005540C9" w:rsidRDefault="005540C9"/>
    <w:p w14:paraId="49E30780" w14:textId="77777777" w:rsidR="005540C9" w:rsidRDefault="005540C9"/>
    <w:p w14:paraId="25A3A553" w14:textId="77777777" w:rsidR="005540C9" w:rsidRDefault="005540C9"/>
    <w:p w14:paraId="120A233E" w14:textId="77777777" w:rsidR="005540C9" w:rsidRDefault="005540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B34B67" wp14:editId="4D60A3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7AC8C" w14:textId="77777777" w:rsidR="005540C9" w:rsidRDefault="005540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B34B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87AC8C" w14:textId="77777777" w:rsidR="005540C9" w:rsidRDefault="005540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F6BCF1" w14:textId="77777777" w:rsidR="005540C9" w:rsidRDefault="005540C9"/>
    <w:p w14:paraId="79BB44F6" w14:textId="77777777" w:rsidR="005540C9" w:rsidRDefault="005540C9"/>
    <w:p w14:paraId="20518249" w14:textId="77777777" w:rsidR="005540C9" w:rsidRDefault="005540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65CEF7" wp14:editId="4FC195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8D37" w14:textId="77777777" w:rsidR="005540C9" w:rsidRDefault="005540C9"/>
                          <w:p w14:paraId="1CCD4E46" w14:textId="77777777" w:rsidR="005540C9" w:rsidRDefault="005540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65CE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838D37" w14:textId="77777777" w:rsidR="005540C9" w:rsidRDefault="005540C9"/>
                    <w:p w14:paraId="1CCD4E46" w14:textId="77777777" w:rsidR="005540C9" w:rsidRDefault="005540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FFFA2A" w14:textId="77777777" w:rsidR="005540C9" w:rsidRDefault="005540C9"/>
    <w:p w14:paraId="042D20B0" w14:textId="77777777" w:rsidR="005540C9" w:rsidRDefault="005540C9">
      <w:pPr>
        <w:rPr>
          <w:sz w:val="2"/>
          <w:szCs w:val="2"/>
        </w:rPr>
      </w:pPr>
    </w:p>
    <w:p w14:paraId="524BA421" w14:textId="77777777" w:rsidR="005540C9" w:rsidRDefault="005540C9"/>
    <w:p w14:paraId="3AE45590" w14:textId="77777777" w:rsidR="005540C9" w:rsidRDefault="005540C9">
      <w:pPr>
        <w:spacing w:after="0" w:line="240" w:lineRule="auto"/>
      </w:pPr>
    </w:p>
  </w:footnote>
  <w:footnote w:type="continuationSeparator" w:id="0">
    <w:p w14:paraId="5505CEC9" w14:textId="77777777" w:rsidR="005540C9" w:rsidRDefault="00554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C9"/>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59951</TotalTime>
  <Pages>4</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2970</cp:revision>
  <cp:lastPrinted>2009-02-06T05:36:00Z</cp:lastPrinted>
  <dcterms:created xsi:type="dcterms:W3CDTF">2025-11-25T20:19:00Z</dcterms:created>
  <dcterms:modified xsi:type="dcterms:W3CDTF">2026-02-02T20:23:00Z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