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СОЛОДКИЙ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ЄВГЕНІЙ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ВАЛЕРІЙОВИЧ</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Назва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дисертаційної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роботи</w:t>
      </w:r>
      <w:r w:rsidRPr="00372E42">
        <w:rPr>
          <w:rFonts w:ascii="Verdana" w:hAnsi="Verdana"/>
          <w:color w:val="000000"/>
          <w:shd w:val="clear" w:color="auto" w:fill="FFFFFF"/>
        </w:rPr>
        <w:t>: "</w:t>
      </w:r>
      <w:r w:rsidRPr="00372E42">
        <w:rPr>
          <w:rFonts w:ascii="Verdana" w:hAnsi="Verdana" w:hint="eastAsia"/>
          <w:color w:val="000000"/>
          <w:shd w:val="clear" w:color="auto" w:fill="FFFFFF"/>
        </w:rPr>
        <w:t>ПЕТРОФІЗИЧНЕ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ЗАБЕЗПЕЧЕННЯ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ГАЗОКОНДЕНСАТНИХ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ПІВНІЧНОГО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БОРТУ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ДДЗ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ПРИКЛАДІ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ОСТРОВЕРХІВСЬКОЇ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ЄВГЕНІЇВСЬКОЇ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НАРІЖНЯНСЬКОЇ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ЮЛІЇВСЬКОЇ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ПЛОЩ</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МІНІСТЕРСТВО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ОСВІТИ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УКРАЇНИ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КИЇВСЬКИЙ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НАЦІОНАЛЬНИЙ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УНІВЕРСИТЕТ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ІМЕНІ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ТАРАСА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ШЕВЧЕНКА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правах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рукопису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СОЛОДКИЙ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ЄВГЕНІЙ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ВАЛЕРІЙОВИЧ</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УДК</w:t>
      </w:r>
      <w:r w:rsidRPr="00372E42">
        <w:rPr>
          <w:rFonts w:ascii="Verdana" w:hAnsi="Verdana"/>
          <w:color w:val="000000"/>
          <w:shd w:val="clear" w:color="auto" w:fill="FFFFFF"/>
        </w:rPr>
        <w:t xml:space="preserve"> 550.832</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Петрофізичне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забезпечення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газоконденсатних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Північного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борту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ДДз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прикладі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Островерхівської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Євгеніївської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Наріжнянської</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Юліївської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площ</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04.00.22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геофізика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Дисертація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здобуття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ступеня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кандидата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геологічних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Науковий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керівник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Карпенко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Олексій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Миколайович</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доктор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професор</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Київ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2016</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2</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ЗМІСТ</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ВСТУП</w:t>
      </w:r>
      <w:r w:rsidRPr="00372E42">
        <w:rPr>
          <w:rFonts w:ascii="Verdana" w:hAnsi="Verdana"/>
          <w:color w:val="000000"/>
          <w:shd w:val="clear" w:color="auto" w:fill="FFFFFF"/>
        </w:rPr>
        <w:t>.......................................................................................................................... 7</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РОЗДІЛ</w:t>
      </w:r>
      <w:r w:rsidRPr="00372E42">
        <w:rPr>
          <w:rFonts w:ascii="Verdana" w:hAnsi="Verdana"/>
          <w:color w:val="000000"/>
          <w:shd w:val="clear" w:color="auto" w:fill="FFFFFF"/>
        </w:rPr>
        <w:t xml:space="preserve"> 1. </w:t>
      </w:r>
      <w:r w:rsidRPr="00372E42">
        <w:rPr>
          <w:rFonts w:ascii="Verdana" w:hAnsi="Verdana" w:hint="eastAsia"/>
          <w:color w:val="000000"/>
          <w:shd w:val="clear" w:color="auto" w:fill="FFFFFF"/>
        </w:rPr>
        <w:t>ПЕТРОФІЗИЧНЕ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ЗАБЕЗПЕЧЕННЯ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МОДЕЛЕЙ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НАФТИ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ГАЗУ</w:t>
      </w:r>
      <w:r w:rsidRPr="00372E42">
        <w:rPr>
          <w:rFonts w:ascii="Verdana" w:hAnsi="Verdana"/>
          <w:color w:val="000000"/>
          <w:shd w:val="clear" w:color="auto" w:fill="FFFFFF"/>
        </w:rPr>
        <w:t xml:space="preserve"> ............................................................... 13</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1.1 </w:t>
      </w:r>
      <w:r w:rsidRPr="00372E42">
        <w:rPr>
          <w:rFonts w:ascii="Verdana" w:hAnsi="Verdana" w:hint="eastAsia"/>
          <w:color w:val="000000"/>
          <w:shd w:val="clear" w:color="auto" w:fill="FFFFFF"/>
        </w:rPr>
        <w:t>Вхідні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основні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етапи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створення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тривимірної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геофізичної</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моделі</w:t>
      </w:r>
      <w:r w:rsidRPr="00372E42">
        <w:rPr>
          <w:rFonts w:ascii="Verdana" w:hAnsi="Verdana"/>
          <w:color w:val="000000"/>
          <w:shd w:val="clear" w:color="auto" w:fill="FFFFFF"/>
        </w:rPr>
        <w:t xml:space="preserve"> ...................................................................................................................... 13</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1.2 </w:t>
      </w:r>
      <w:r w:rsidRPr="00372E42">
        <w:rPr>
          <w:rFonts w:ascii="Verdana" w:hAnsi="Verdana" w:hint="eastAsia"/>
          <w:color w:val="000000"/>
          <w:shd w:val="clear" w:color="auto" w:fill="FFFFFF"/>
        </w:rPr>
        <w:t>Петрофізичні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характеристики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гірських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необхідні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для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r w:rsidRPr="00372E42">
        <w:rPr>
          <w:rFonts w:ascii="Verdana" w:hAnsi="Verdana"/>
          <w:color w:val="000000"/>
          <w:shd w:val="clear" w:color="auto" w:fill="FFFFFF"/>
        </w:rPr>
        <w:t>............................................................................... 18</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1.2.1 </w:t>
      </w:r>
      <w:r w:rsidRPr="00372E42">
        <w:rPr>
          <w:rFonts w:ascii="Verdana" w:hAnsi="Verdana" w:hint="eastAsia"/>
          <w:color w:val="000000"/>
          <w:shd w:val="clear" w:color="auto" w:fill="FFFFFF"/>
        </w:rPr>
        <w:t>Джерела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петрофізичної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інформації</w:t>
      </w:r>
      <w:r w:rsidRPr="00372E42">
        <w:rPr>
          <w:rFonts w:ascii="Verdana" w:hAnsi="Verdana"/>
          <w:color w:val="000000"/>
          <w:shd w:val="clear" w:color="auto" w:fill="FFFFFF"/>
        </w:rPr>
        <w:t>.......................................................... 20</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1.2.2 </w:t>
      </w:r>
      <w:r w:rsidRPr="00372E42">
        <w:rPr>
          <w:rFonts w:ascii="Verdana" w:hAnsi="Verdana" w:hint="eastAsia"/>
          <w:color w:val="000000"/>
          <w:shd w:val="clear" w:color="auto" w:fill="FFFFFF"/>
        </w:rPr>
        <w:t>Достовірність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петрофізичної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інформації</w:t>
      </w:r>
      <w:r w:rsidRPr="00372E42">
        <w:rPr>
          <w:rFonts w:ascii="Verdana" w:hAnsi="Verdana"/>
          <w:color w:val="000000"/>
          <w:shd w:val="clear" w:color="auto" w:fill="FFFFFF"/>
        </w:rPr>
        <w:t>................................................. 25</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1.3 </w:t>
      </w:r>
      <w:r w:rsidRPr="00372E42">
        <w:rPr>
          <w:rFonts w:ascii="Verdana" w:hAnsi="Verdana" w:hint="eastAsia"/>
          <w:color w:val="000000"/>
          <w:shd w:val="clear" w:color="auto" w:fill="FFFFFF"/>
        </w:rPr>
        <w:t>Методичні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підходи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щодо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газоносних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28</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1.4 </w:t>
      </w:r>
      <w:r w:rsidRPr="00372E42">
        <w:rPr>
          <w:rFonts w:ascii="Verdana" w:hAnsi="Verdana" w:hint="eastAsia"/>
          <w:color w:val="000000"/>
          <w:shd w:val="clear" w:color="auto" w:fill="FFFFFF"/>
        </w:rPr>
        <w:t>Покришки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флюїдоупори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 xml:space="preserve"> ......................................... 33</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РОЗДІЛ</w:t>
      </w:r>
      <w:r w:rsidRPr="00372E42">
        <w:rPr>
          <w:rFonts w:ascii="Verdana" w:hAnsi="Verdana"/>
          <w:color w:val="000000"/>
          <w:shd w:val="clear" w:color="auto" w:fill="FFFFFF"/>
        </w:rPr>
        <w:t xml:space="preserve"> 2.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ХАРАКТЕРИСТИКА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ВІДКЛАДІВ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ПІВНІЧНОЇ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БОРТОВОЇ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ДДЗ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ОСТРОВЕРХІВСЬКЕ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НАРІЖНЯНСЬКЕ</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ЮЛІЇВСЬКЕ</w:t>
      </w:r>
      <w:r w:rsidRPr="00372E42">
        <w:rPr>
          <w:rFonts w:ascii="Verdana" w:hAnsi="Verdana"/>
          <w:color w:val="000000"/>
          <w:shd w:val="clear" w:color="auto" w:fill="FFFFFF"/>
        </w:rPr>
        <w:t>,</w:t>
      </w:r>
      <w:r w:rsidRPr="00372E42">
        <w:rPr>
          <w:rFonts w:ascii="Verdana" w:hAnsi="Verdana" w:hint="eastAsia"/>
          <w:color w:val="000000"/>
          <w:shd w:val="clear" w:color="auto" w:fill="FFFFFF"/>
        </w:rPr>
        <w:t>ЄВГЕНІЇВСЬКЕ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РОДОВИЩА</w:t>
      </w:r>
      <w:r w:rsidRPr="00372E42">
        <w:rPr>
          <w:rFonts w:ascii="Verdana" w:hAnsi="Verdana"/>
          <w:color w:val="000000"/>
          <w:shd w:val="clear" w:color="auto" w:fill="FFFFFF"/>
        </w:rPr>
        <w:t>)........................................................ 38</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2.1 </w:t>
      </w:r>
      <w:r w:rsidRPr="00372E42">
        <w:rPr>
          <w:rFonts w:ascii="Verdana" w:hAnsi="Verdana" w:hint="eastAsia"/>
          <w:color w:val="000000"/>
          <w:shd w:val="clear" w:color="auto" w:fill="FFFFFF"/>
        </w:rPr>
        <w:t>Загальні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відомості</w:t>
      </w:r>
      <w:r w:rsidRPr="00372E42">
        <w:rPr>
          <w:rFonts w:ascii="Verdana" w:hAnsi="Verdana"/>
          <w:color w:val="000000"/>
          <w:shd w:val="clear" w:color="auto" w:fill="FFFFFF"/>
        </w:rPr>
        <w:t xml:space="preserve"> ............................................................................................ 38</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2.2 </w:t>
      </w:r>
      <w:r w:rsidRPr="00372E42">
        <w:rPr>
          <w:rFonts w:ascii="Verdana" w:hAnsi="Verdana" w:hint="eastAsia"/>
          <w:color w:val="000000"/>
          <w:shd w:val="clear" w:color="auto" w:fill="FFFFFF"/>
        </w:rPr>
        <w:t>Геологічна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будова</w:t>
      </w:r>
      <w:r w:rsidRPr="00372E42">
        <w:rPr>
          <w:rFonts w:ascii="Verdana" w:hAnsi="Verdana"/>
          <w:color w:val="000000"/>
          <w:shd w:val="clear" w:color="auto" w:fill="FFFFFF"/>
        </w:rPr>
        <w:t xml:space="preserve"> ............................................................................................ 41</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2.2.1 </w:t>
      </w:r>
      <w:r w:rsidRPr="00372E42">
        <w:rPr>
          <w:rFonts w:ascii="Verdana" w:hAnsi="Verdana" w:hint="eastAsia"/>
          <w:color w:val="000000"/>
          <w:shd w:val="clear" w:color="auto" w:fill="FFFFFF"/>
        </w:rPr>
        <w:t>Стратиграфія</w:t>
      </w:r>
      <w:r w:rsidRPr="00372E42">
        <w:rPr>
          <w:rFonts w:ascii="Verdana" w:hAnsi="Verdana"/>
          <w:color w:val="000000"/>
          <w:shd w:val="clear" w:color="auto" w:fill="FFFFFF"/>
        </w:rPr>
        <w:t>............................................................................................... 41</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2.2.2 </w:t>
      </w:r>
      <w:r w:rsidRPr="00372E42">
        <w:rPr>
          <w:rFonts w:ascii="Verdana" w:hAnsi="Verdana" w:hint="eastAsia"/>
          <w:color w:val="000000"/>
          <w:shd w:val="clear" w:color="auto" w:fill="FFFFFF"/>
        </w:rPr>
        <w:t>Тектоніка</w:t>
      </w:r>
      <w:r w:rsidRPr="00372E42">
        <w:rPr>
          <w:rFonts w:ascii="Verdana" w:hAnsi="Verdana"/>
          <w:color w:val="000000"/>
          <w:shd w:val="clear" w:color="auto" w:fill="FFFFFF"/>
        </w:rPr>
        <w:t>..................................................................................................... 47</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2.3 </w:t>
      </w:r>
      <w:r w:rsidRPr="00372E42">
        <w:rPr>
          <w:rFonts w:ascii="Verdana" w:hAnsi="Verdana" w:hint="eastAsia"/>
          <w:color w:val="000000"/>
          <w:shd w:val="clear" w:color="auto" w:fill="FFFFFF"/>
        </w:rPr>
        <w:t>Літолого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фізичні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властивості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покришок</w:t>
      </w:r>
      <w:r w:rsidRPr="00372E42">
        <w:rPr>
          <w:rFonts w:ascii="Verdana" w:hAnsi="Verdana"/>
          <w:color w:val="000000"/>
          <w:shd w:val="clear" w:color="auto" w:fill="FFFFFF"/>
        </w:rPr>
        <w:t xml:space="preserve"> ....................... 54</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2.4 </w:t>
      </w:r>
      <w:r w:rsidRPr="00372E42">
        <w:rPr>
          <w:rFonts w:ascii="Verdana" w:hAnsi="Verdana" w:hint="eastAsia"/>
          <w:color w:val="000000"/>
          <w:shd w:val="clear" w:color="auto" w:fill="FFFFFF"/>
        </w:rPr>
        <w:t>Нафтогазоносність</w:t>
      </w:r>
      <w:r w:rsidRPr="00372E42">
        <w:rPr>
          <w:rFonts w:ascii="Verdana" w:hAnsi="Verdana"/>
          <w:color w:val="000000"/>
          <w:shd w:val="clear" w:color="auto" w:fill="FFFFFF"/>
        </w:rPr>
        <w:t xml:space="preserve"> ........................................................................................... 57</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РОЗДІЛ</w:t>
      </w:r>
      <w:r w:rsidRPr="00372E42">
        <w:rPr>
          <w:rFonts w:ascii="Verdana" w:hAnsi="Verdana"/>
          <w:color w:val="000000"/>
          <w:shd w:val="clear" w:color="auto" w:fill="FFFFFF"/>
        </w:rPr>
        <w:t xml:space="preserve"> 3. </w:t>
      </w:r>
      <w:r w:rsidRPr="00372E42">
        <w:rPr>
          <w:rFonts w:ascii="Verdana" w:hAnsi="Verdana" w:hint="eastAsia"/>
          <w:color w:val="000000"/>
          <w:shd w:val="clear" w:color="auto" w:fill="FFFFFF"/>
        </w:rPr>
        <w:t>ЗАСТОСУВАННЯ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ЛГАМ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 61</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3.1 </w:t>
      </w:r>
      <w:r w:rsidRPr="00372E42">
        <w:rPr>
          <w:rFonts w:ascii="Verdana" w:hAnsi="Verdana" w:hint="eastAsia"/>
          <w:color w:val="000000"/>
          <w:shd w:val="clear" w:color="auto" w:fill="FFFFFF"/>
        </w:rPr>
        <w:t>Лінійна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геоакустична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Задачі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вирішуються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допомогою</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геоакустичної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необхідний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комплекс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методів</w:t>
      </w:r>
      <w:r w:rsidRPr="00372E42">
        <w:rPr>
          <w:rFonts w:ascii="Verdana" w:hAnsi="Verdana"/>
          <w:color w:val="000000"/>
          <w:shd w:val="clear" w:color="auto" w:fill="FFFFFF"/>
        </w:rPr>
        <w:t>..................................... 61</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3.2 </w:t>
      </w:r>
      <w:r w:rsidRPr="00372E42">
        <w:rPr>
          <w:rFonts w:ascii="Verdana" w:hAnsi="Verdana" w:hint="eastAsia"/>
          <w:color w:val="000000"/>
          <w:shd w:val="clear" w:color="auto" w:fill="FFFFFF"/>
        </w:rPr>
        <w:t>Технологія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обробки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лінійної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геоакустичної</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моделі</w:t>
      </w:r>
      <w:r w:rsidRPr="00372E42">
        <w:rPr>
          <w:rFonts w:ascii="Verdana" w:hAnsi="Verdana"/>
          <w:color w:val="000000"/>
          <w:shd w:val="clear" w:color="auto" w:fill="FFFFFF"/>
        </w:rPr>
        <w:t xml:space="preserve"> ...................................................................................................................... 65</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3.3 </w:t>
      </w:r>
      <w:r w:rsidRPr="00372E42">
        <w:rPr>
          <w:rFonts w:ascii="Verdana" w:hAnsi="Verdana" w:hint="eastAsia"/>
          <w:color w:val="000000"/>
          <w:shd w:val="clear" w:color="auto" w:fill="FFFFFF"/>
        </w:rPr>
        <w:t>Побудова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ЛГАМ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обмеженого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комплексу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82</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3</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РОЗДІЛ</w:t>
      </w:r>
      <w:r w:rsidRPr="00372E42">
        <w:rPr>
          <w:rFonts w:ascii="Verdana" w:hAnsi="Verdana"/>
          <w:color w:val="000000"/>
          <w:shd w:val="clear" w:color="auto" w:fill="FFFFFF"/>
        </w:rPr>
        <w:t xml:space="preserve"> 4. </w:t>
      </w:r>
      <w:r w:rsidRPr="00372E42">
        <w:rPr>
          <w:rFonts w:ascii="Verdana" w:hAnsi="Verdana" w:hint="eastAsia"/>
          <w:color w:val="000000"/>
          <w:shd w:val="clear" w:color="auto" w:fill="FFFFFF"/>
        </w:rPr>
        <w:t>ВПЛИВ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ЗАЛИШКОВОГО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w:t>
      </w:r>
      <w:r w:rsidRPr="00372E42">
        <w:rPr>
          <w:rFonts w:ascii="Verdana" w:hAnsi="Verdana"/>
          <w:color w:val="000000"/>
          <w:shd w:val="clear" w:color="auto" w:fill="FFFFFF"/>
        </w:rPr>
        <w:t>C</w:t>
      </w:r>
      <w:r w:rsidRPr="00372E42">
        <w:rPr>
          <w:rFonts w:ascii="Verdana" w:hAnsi="Verdana" w:hint="eastAsia"/>
          <w:color w:val="000000"/>
          <w:shd w:val="clear" w:color="auto" w:fill="FFFFFF"/>
        </w:rPr>
        <w:t>ИЧЕННЯ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ВИЗНАЧЕННІ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 90</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4.1 </w:t>
      </w:r>
      <w:r w:rsidRPr="00372E42">
        <w:rPr>
          <w:rFonts w:ascii="Verdana" w:hAnsi="Verdana" w:hint="eastAsia"/>
          <w:color w:val="000000"/>
          <w:shd w:val="clear" w:color="auto" w:fill="FFFFFF"/>
        </w:rPr>
        <w:t>Процес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утворення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проникнення</w:t>
      </w:r>
      <w:r w:rsidRPr="00372E42">
        <w:rPr>
          <w:rFonts w:ascii="Verdana" w:hAnsi="Verdana"/>
          <w:color w:val="000000"/>
          <w:shd w:val="clear" w:color="auto" w:fill="FFFFFF"/>
        </w:rPr>
        <w:t xml:space="preserve"> ............................................................ 90</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4.2 </w:t>
      </w:r>
      <w:r w:rsidRPr="00372E42">
        <w:rPr>
          <w:rFonts w:ascii="Verdana" w:hAnsi="Verdana" w:hint="eastAsia"/>
          <w:color w:val="000000"/>
          <w:shd w:val="clear" w:color="auto" w:fill="FFFFFF"/>
        </w:rPr>
        <w:t>Вплив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покази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прикладі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Євгеніївського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ГКР</w:t>
      </w:r>
      <w:r w:rsidRPr="00372E42">
        <w:rPr>
          <w:rFonts w:ascii="Verdana" w:hAnsi="Verdana"/>
          <w:color w:val="000000"/>
          <w:shd w:val="clear" w:color="auto" w:fill="FFFFFF"/>
        </w:rPr>
        <w:t>........................................................................................................................... 96</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4.3 </w:t>
      </w:r>
      <w:r w:rsidRPr="00372E42">
        <w:rPr>
          <w:rFonts w:ascii="Verdana" w:hAnsi="Verdana" w:hint="eastAsia"/>
          <w:color w:val="000000"/>
          <w:shd w:val="clear" w:color="auto" w:fill="FFFFFF"/>
        </w:rPr>
        <w:t>Визначення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урахуванням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впливу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газонасичення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простору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прикладі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Наріжнянського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Островерхівського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ГКР</w:t>
      </w:r>
      <w:r w:rsidRPr="00372E42">
        <w:rPr>
          <w:rFonts w:ascii="Verdana" w:hAnsi="Verdana"/>
          <w:color w:val="000000"/>
          <w:shd w:val="clear" w:color="auto" w:fill="FFFFFF"/>
        </w:rPr>
        <w:t xml:space="preserve"> ......................................................................................... 99</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РОЗДІЛ</w:t>
      </w:r>
      <w:r w:rsidRPr="00372E42">
        <w:rPr>
          <w:rFonts w:ascii="Verdana" w:hAnsi="Verdana"/>
          <w:color w:val="000000"/>
          <w:shd w:val="clear" w:color="auto" w:fill="FFFFFF"/>
        </w:rPr>
        <w:t xml:space="preserve"> 5.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ГЕОЕЛЕКТРИЧНИХ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ХАРАКТЕРИСТИК</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ГЛИНИСТИХ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ФЛЮЇДОУПОРІВ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 109</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5.1 </w:t>
      </w:r>
      <w:r w:rsidRPr="00372E42">
        <w:rPr>
          <w:rFonts w:ascii="Verdana" w:hAnsi="Verdana" w:hint="eastAsia"/>
          <w:color w:val="000000"/>
          <w:shd w:val="clear" w:color="auto" w:fill="FFFFFF"/>
        </w:rPr>
        <w:t>Уточнення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петроелектричної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 109</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5.2 </w:t>
      </w:r>
      <w:r w:rsidRPr="00372E42">
        <w:rPr>
          <w:rFonts w:ascii="Verdana" w:hAnsi="Verdana" w:hint="eastAsia"/>
          <w:color w:val="000000"/>
          <w:shd w:val="clear" w:color="auto" w:fill="FFFFFF"/>
        </w:rPr>
        <w:t>Особливості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поведінки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параметрів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покришок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над</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продуктивними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непродуктивними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частинами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пластів</w:t>
      </w:r>
      <w:r w:rsidRPr="00372E42">
        <w:rPr>
          <w:rFonts w:ascii="Verdana" w:hAnsi="Verdana"/>
          <w:color w:val="000000"/>
          <w:shd w:val="clear" w:color="auto" w:fill="FFFFFF"/>
        </w:rPr>
        <w:t xml:space="preserve"> .................................. 113</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ВИСНОВКИ</w:t>
      </w:r>
      <w:r w:rsidRPr="00372E42">
        <w:rPr>
          <w:rFonts w:ascii="Verdana" w:hAnsi="Verdana"/>
          <w:color w:val="000000"/>
          <w:shd w:val="clear" w:color="auto" w:fill="FFFFFF"/>
        </w:rPr>
        <w:t>............................................................................................................. 123</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СПИСОК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ЛІТЕРАТУРИ</w:t>
      </w:r>
      <w:r w:rsidRPr="00372E42">
        <w:rPr>
          <w:rFonts w:ascii="Verdana" w:hAnsi="Verdana"/>
          <w:color w:val="000000"/>
          <w:shd w:val="clear" w:color="auto" w:fill="FFFFFF"/>
        </w:rPr>
        <w:t>......................................................................................... 125</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4</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ПЕРЕЛІК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УМОВНИХ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ПОЗНАЧЕНЬ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СИМВОЛІВ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СКОРОЧЕНЬ</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АВПТ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аномально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високі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пластові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тиски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АК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акустичний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АНПТ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аномально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низькі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пластові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тиски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БК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боковий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БКЗ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бокове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зондування</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ВСП</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вертикальне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сейсмічне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профілювання</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w:t>
      </w:r>
      <w:r w:rsidRPr="00372E42">
        <w:rPr>
          <w:rFonts w:ascii="Verdana" w:hAnsi="Verdana"/>
          <w:color w:val="000000"/>
          <w:shd w:val="clear" w:color="auto" w:fill="FFFFFF"/>
        </w:rPr>
        <w:t>.</w:t>
      </w:r>
      <w:r w:rsidRPr="00372E42">
        <w:rPr>
          <w:rFonts w:ascii="Verdana" w:hAnsi="Verdana" w:hint="eastAsia"/>
          <w:color w:val="000000"/>
          <w:shd w:val="clear" w:color="auto" w:fill="FFFFFF"/>
        </w:rPr>
        <w:t>п</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гірська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порода</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ГГК</w:t>
      </w:r>
      <w:r w:rsidRPr="00372E42">
        <w:rPr>
          <w:rFonts w:ascii="Verdana" w:hAnsi="Verdana"/>
          <w:color w:val="000000"/>
          <w:shd w:val="clear" w:color="auto" w:fill="FFFFFF"/>
        </w:rPr>
        <w:t>-</w:t>
      </w:r>
      <w:r w:rsidRPr="00372E42">
        <w:rPr>
          <w:rFonts w:ascii="Verdana" w:hAnsi="Verdana" w:hint="eastAsia"/>
          <w:color w:val="000000"/>
          <w:shd w:val="clear" w:color="auto" w:fill="FFFFFF"/>
        </w:rPr>
        <w:t>щ</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гамма</w:t>
      </w:r>
      <w:r w:rsidRPr="00372E42">
        <w:rPr>
          <w:rFonts w:ascii="Verdana" w:hAnsi="Verdana"/>
          <w:color w:val="000000"/>
          <w:shd w:val="clear" w:color="auto" w:fill="FFFFFF"/>
        </w:rPr>
        <w:t>-</w:t>
      </w:r>
      <w:r w:rsidRPr="00372E42">
        <w:rPr>
          <w:rFonts w:ascii="Verdana" w:hAnsi="Verdana" w:hint="eastAsia"/>
          <w:color w:val="000000"/>
          <w:shd w:val="clear" w:color="auto" w:fill="FFFFFF"/>
        </w:rPr>
        <w:t>гамма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щільнісний</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ГГМ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модель</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свердловин</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гамма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ГКР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газоконденсатне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родовище</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ДДз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Дніпровсько</w:t>
      </w:r>
      <w:r w:rsidRPr="00372E42">
        <w:rPr>
          <w:rFonts w:ascii="Verdana" w:hAnsi="Verdana"/>
          <w:color w:val="000000"/>
          <w:shd w:val="clear" w:color="auto" w:fill="FFFFFF"/>
        </w:rPr>
        <w:t>-</w:t>
      </w:r>
      <w:r w:rsidRPr="00372E42">
        <w:rPr>
          <w:rFonts w:ascii="Verdana" w:hAnsi="Verdana" w:hint="eastAsia"/>
          <w:color w:val="000000"/>
          <w:shd w:val="clear" w:color="auto" w:fill="FFFFFF"/>
        </w:rPr>
        <w:t>Донецька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западина</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ЕК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електричні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ІК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індукційний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кавернометрія</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Кг</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коефіцієнт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газонасичення</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Кгл</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коефіцієнт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об’ємної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глинистості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Кн</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коефіцієнт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нафтонасичення</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Кнг</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коефіцієнт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нафтогазонасичення</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Кп</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коефіцієнт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Кпр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коефіцієнт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проникності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ЛГАМ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лінійна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геоакустична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модель</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МФГ</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мікрофауністичний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горизонт</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НГК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нейтронний</w:t>
      </w:r>
      <w:r w:rsidRPr="00372E42">
        <w:rPr>
          <w:rFonts w:ascii="Verdana" w:hAnsi="Verdana"/>
          <w:color w:val="000000"/>
          <w:shd w:val="clear" w:color="auto" w:fill="FFFFFF"/>
        </w:rPr>
        <w:t>-</w:t>
      </w:r>
      <w:r w:rsidRPr="00372E42">
        <w:rPr>
          <w:rFonts w:ascii="Verdana" w:hAnsi="Verdana" w:hint="eastAsia"/>
          <w:color w:val="000000"/>
          <w:shd w:val="clear" w:color="auto" w:fill="FFFFFF"/>
        </w:rPr>
        <w:t>гамма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нейтронні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НГК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ННК</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ННК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нейтрон</w:t>
      </w:r>
      <w:r w:rsidRPr="00372E42">
        <w:rPr>
          <w:rFonts w:ascii="Verdana" w:hAnsi="Verdana"/>
          <w:color w:val="000000"/>
          <w:shd w:val="clear" w:color="auto" w:fill="FFFFFF"/>
        </w:rPr>
        <w:t>-</w:t>
      </w:r>
      <w:r w:rsidRPr="00372E42">
        <w:rPr>
          <w:rFonts w:ascii="Verdana" w:hAnsi="Verdana" w:hint="eastAsia"/>
          <w:color w:val="000000"/>
          <w:shd w:val="clear" w:color="auto" w:fill="FFFFFF"/>
        </w:rPr>
        <w:t>нейтронний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самочинної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поляризації</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5</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ФЄВ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фільтраційно</w:t>
      </w:r>
      <w:r w:rsidRPr="00372E42">
        <w:rPr>
          <w:rFonts w:ascii="Verdana" w:hAnsi="Verdana"/>
          <w:color w:val="000000"/>
          <w:shd w:val="clear" w:color="auto" w:fill="FFFFFF"/>
        </w:rPr>
        <w:t>-</w:t>
      </w:r>
      <w:r w:rsidRPr="00372E42">
        <w:rPr>
          <w:rFonts w:ascii="Verdana" w:hAnsi="Verdana" w:hint="eastAsia"/>
          <w:color w:val="000000"/>
          <w:shd w:val="clear" w:color="auto" w:fill="FFFFFF"/>
        </w:rPr>
        <w:t>ємнісні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властивості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густина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води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густина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густина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компоненти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густина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гірської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породи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змодельована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синтетична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густина</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густина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скелету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породи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густина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флюїду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коефіцієнт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залишкового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газонасичення</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коефіцієнти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залишкового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зонда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акустичного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коефіцієнти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залишкового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зонда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нейтронного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визначена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акустичним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каротажем</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визначена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гамма</w:t>
      </w:r>
      <w:r w:rsidRPr="00372E42">
        <w:rPr>
          <w:rFonts w:ascii="Verdana" w:hAnsi="Verdana"/>
          <w:color w:val="000000"/>
          <w:shd w:val="clear" w:color="auto" w:fill="FFFFFF"/>
        </w:rPr>
        <w:t>-</w:t>
      </w:r>
      <w:r w:rsidRPr="00372E42">
        <w:rPr>
          <w:rFonts w:ascii="Verdana" w:hAnsi="Verdana" w:hint="eastAsia"/>
          <w:color w:val="000000"/>
          <w:shd w:val="clear" w:color="auto" w:fill="FFFFFF"/>
        </w:rPr>
        <w:t>гамма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каротажем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щільнісним</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визначена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нейтронним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каротажем</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визначена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електричними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методами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параметр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параметр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радіуси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зонда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акустичного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радіуси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зонда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нейтронного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каротажу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водневміст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компоненті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водневміст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гірській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породі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водневміст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скелеті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породи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водневміст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флюїді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інтервальний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пробігу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пружної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хвилі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воді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інтервальний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пробігу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пружної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хвилі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інтервальний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пробігу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пружної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хвилі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компоненті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6</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інтервальний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пробігу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пружної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хвилі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гірській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породі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інтервальний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пробігу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пружної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хвилі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скелеті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породи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інтервальний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пробігу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пружної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хвилі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флюїді</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Vp</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змодельована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синтетична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швидкість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розповсюдження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поздовжніх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хвиль</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V</w:t>
      </w:r>
      <w:r w:rsidRPr="00372E42">
        <w:rPr>
          <w:rFonts w:ascii="Verdana" w:hAnsi="Verdana" w:hint="eastAsia"/>
          <w:color w:val="000000"/>
          <w:shd w:val="clear" w:color="auto" w:fill="FFFFFF"/>
        </w:rPr>
        <w:t>р</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ф</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–фактична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швидкість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розповсюдження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поздовжніх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хвиль</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7</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ВСТУП</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Актуальність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Ефективність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функціонування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нафтогазовидобувної</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галузі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багатьох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випадках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визначає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стан</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економіки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країни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Дефіцит</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вуглеводневої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сировини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Україні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потребує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збільшення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обсягів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видобутку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природного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нафти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Це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можливо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реалізувати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рахунок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підвищення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якості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проектування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ефективності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реалізації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проектних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рішень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геологорозвідувальних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робіт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розробки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шляхом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застосування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об’ємних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моделювання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ГГМ</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повинно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використовуватися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для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досягнення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максимального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економічного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ефекту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найбільш</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повного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вилучення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запасів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нафти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конденсату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супутніх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компонентів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містяться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продуктивних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оптимізації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управління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процесом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розвідки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розробки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Сучасні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програмні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засоби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методики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тривимірних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ГГМ</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дозволяють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залучати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всю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наявну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геологічну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геофізичну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інформацію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родовище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Таким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чином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кількість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якість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вхідної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інформації</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значною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мірою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контролюють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процес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їх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кінцеву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якість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достовірність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ГГМ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передбачає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моделювання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лише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інтервалів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залягання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розрізів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осадових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басейнів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цілому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свердловин</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цьому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випадку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єдиним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джерелом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детальної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неперервної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петрофізичної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інформації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зв’язку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цим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вдосконалення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технологій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обробки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інтерпретації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забезпечують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максимально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повне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достовірне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отримання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геологопетрофізичної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інформації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актуальною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задачею</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Традиційні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методики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обробки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інтерпретації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застосовуються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підрахунку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запасів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орієнтовані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лише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визначення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властивостей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вирішують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задачу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визначення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об’єму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насиченості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інтервалів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розрізах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свердловин</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Тривимірна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побудована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такими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багатьох</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8</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випадках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відображає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реальної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будови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всього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ГГМ</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інтерпретація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повинна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виконуватися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основі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універсальних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алгоритмів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заснованих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використанні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системного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підходу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визначення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властивостей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усіх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складають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досліджуваний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розріз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включаючи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інтервали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також</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w:t>
      </w:r>
      <w:r w:rsidRPr="00372E42">
        <w:rPr>
          <w:rFonts w:ascii="Verdana" w:hAnsi="Verdana" w:hint="eastAsia"/>
          <w:color w:val="000000"/>
          <w:shd w:val="clear" w:color="auto" w:fill="FFFFFF"/>
        </w:rPr>
        <w:t>флюїдоупорів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підстилають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перекривають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резервуари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Таким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чином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актуальною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задача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вдосконалення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методичного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забезпечення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інтерпретації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відповідає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вимогам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достовірного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моделювання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нафти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й</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конденсату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Зв</w:t>
      </w:r>
      <w:r w:rsidRPr="00372E42">
        <w:rPr>
          <w:rFonts w:ascii="Verdana" w:hAnsi="Verdana"/>
          <w:color w:val="000000"/>
          <w:shd w:val="clear" w:color="auto" w:fill="FFFFFF"/>
        </w:rPr>
        <w:t>'</w:t>
      </w:r>
      <w:r w:rsidRPr="00372E42">
        <w:rPr>
          <w:rFonts w:ascii="Verdana" w:hAnsi="Verdana" w:hint="eastAsia"/>
          <w:color w:val="000000"/>
          <w:shd w:val="clear" w:color="auto" w:fill="FFFFFF"/>
        </w:rPr>
        <w:t>язок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програмами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планами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темами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Дисертаційна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виконана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Київському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національному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університеті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імені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Тараса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Шевченка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протягом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періоду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навчання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аспірантурі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кафедрі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геології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нафти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Інститут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увійшли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досліджень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виконаних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автором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згідно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плановими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науково</w:t>
      </w:r>
      <w:r w:rsidRPr="00372E42">
        <w:rPr>
          <w:rFonts w:ascii="Verdana" w:hAnsi="Verdana"/>
          <w:color w:val="000000"/>
          <w:shd w:val="clear" w:color="auto" w:fill="FFFFFF"/>
        </w:rPr>
        <w:t>-</w:t>
      </w:r>
      <w:r w:rsidRPr="00372E42">
        <w:rPr>
          <w:rFonts w:ascii="Verdana" w:hAnsi="Verdana" w:hint="eastAsia"/>
          <w:color w:val="000000"/>
          <w:shd w:val="clear" w:color="auto" w:fill="FFFFFF"/>
        </w:rPr>
        <w:t>дослідними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роботами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рамках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держбюджетної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11</w:t>
      </w:r>
      <w:r w:rsidRPr="00372E42">
        <w:rPr>
          <w:rFonts w:ascii="Verdana" w:hAnsi="Verdana" w:hint="eastAsia"/>
          <w:color w:val="000000"/>
          <w:shd w:val="clear" w:color="auto" w:fill="FFFFFF"/>
        </w:rPr>
        <w:t>БФ</w:t>
      </w:r>
      <w:r w:rsidRPr="00372E42">
        <w:rPr>
          <w:rFonts w:ascii="Verdana" w:hAnsi="Verdana"/>
          <w:color w:val="000000"/>
          <w:shd w:val="clear" w:color="auto" w:fill="FFFFFF"/>
        </w:rPr>
        <w:t xml:space="preserve">049-02 </w:t>
      </w:r>
      <w:r w:rsidRPr="00372E42">
        <w:rPr>
          <w:rFonts w:ascii="Verdana" w:hAnsi="Verdana" w:hint="eastAsia"/>
          <w:color w:val="000000"/>
          <w:shd w:val="clear" w:color="auto" w:fill="FFFFFF"/>
        </w:rPr>
        <w:t>«</w:t>
      </w:r>
      <w:r w:rsidRPr="00372E42">
        <w:rPr>
          <w:rFonts w:ascii="Verdana" w:hAnsi="Verdana" w:hint="eastAsia"/>
          <w:color w:val="000000"/>
          <w:shd w:val="clear" w:color="auto" w:fill="FFFFFF"/>
        </w:rPr>
        <w:t>Розробка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теорії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методології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динамічних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геологічних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w:t>
      </w:r>
      <w:r w:rsidRPr="00372E42">
        <w:rPr>
          <w:rFonts w:ascii="Verdana" w:hAnsi="Verdana"/>
          <w:color w:val="000000"/>
          <w:shd w:val="clear" w:color="auto" w:fill="FFFFFF"/>
        </w:rPr>
        <w:t>`</w:t>
      </w:r>
      <w:r w:rsidRPr="00372E42">
        <w:rPr>
          <w:rFonts w:ascii="Verdana" w:hAnsi="Verdana" w:hint="eastAsia"/>
          <w:color w:val="000000"/>
          <w:shd w:val="clear" w:color="auto" w:fill="FFFFFF"/>
        </w:rPr>
        <w:t>єктів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процесів</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тематичної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договором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1-045.14-</w:t>
      </w:r>
      <w:r w:rsidRPr="00372E42">
        <w:rPr>
          <w:rFonts w:ascii="Verdana" w:hAnsi="Verdana" w:hint="eastAsia"/>
          <w:color w:val="000000"/>
          <w:shd w:val="clear" w:color="auto" w:fill="FFFFFF"/>
        </w:rPr>
        <w:t>УГВ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між</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ТОВ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hint="eastAsia"/>
          <w:color w:val="000000"/>
          <w:shd w:val="clear" w:color="auto" w:fill="FFFFFF"/>
        </w:rPr>
        <w:t>Смарт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Енерджі</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ТОВ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hint="eastAsia"/>
          <w:color w:val="000000"/>
          <w:shd w:val="clear" w:color="auto" w:fill="FFFFFF"/>
        </w:rPr>
        <w:t>Надра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Інтегровані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Рішення</w:t>
      </w:r>
      <w:r w:rsidRPr="00372E42">
        <w:rPr>
          <w:rFonts w:ascii="Verdana" w:hAnsi="Verdana" w:hint="eastAsi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hint="eastAsia"/>
          <w:color w:val="000000"/>
          <w:shd w:val="clear" w:color="auto" w:fill="FFFFFF"/>
        </w:rPr>
        <w:t>Створення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постійно</w:t>
      </w:r>
      <w:r w:rsidRPr="00372E42">
        <w:rPr>
          <w:rFonts w:ascii="Verdana" w:hAnsi="Verdana"/>
          <w:color w:val="000000"/>
          <w:shd w:val="clear" w:color="auto" w:fill="FFFFFF"/>
        </w:rPr>
        <w:t>-</w:t>
      </w:r>
      <w:r w:rsidRPr="00372E42">
        <w:rPr>
          <w:rFonts w:ascii="Verdana" w:hAnsi="Verdana" w:hint="eastAsia"/>
          <w:color w:val="000000"/>
          <w:shd w:val="clear" w:color="auto" w:fill="FFFFFF"/>
        </w:rPr>
        <w:t>діючої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технологічної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Островерхівського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газоконденсатного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родовища</w:t>
      </w:r>
      <w:r w:rsidRPr="00372E42">
        <w:rPr>
          <w:rFonts w:ascii="Verdana" w:hAnsi="Verdana" w:hint="eastAsia"/>
          <w:color w:val="000000"/>
          <w:shd w:val="clear" w:color="auto" w:fill="FFFFFF"/>
        </w:rPr>
        <w:t>»</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Мета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завдання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підвищення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достовірності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ефективності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інтерпретації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матеріалів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створенні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Реалізація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поставленої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передбачала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розв’язання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таких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задач</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аналіз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сучасного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стану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проблеми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аналіз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петрофізичного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забезпечення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для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геофізичного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моделювання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газоконденсатних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систем</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9</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можливості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застосування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побудовах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особливо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випадках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обмеженого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комплексу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промислово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геоіізичних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відсутності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кернового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матеріалу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впливу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технологічних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чинників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оцінці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розробка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способу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врахування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впливу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залишкового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оцінці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неелектричних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методів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ГДС</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удосконалення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методики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даними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електрокаротажу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урахуванням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електричних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властивостей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капілярнозв’язаної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води</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мінливості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електричних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ємнісних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характристик</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глинистих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покришок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межах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можливого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впливу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газоносного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покладу</w:t>
      </w:r>
      <w:r w:rsidRPr="00372E42">
        <w:rPr>
          <w:rFonts w:ascii="Verdana" w:hAnsi="Verdana"/>
          <w:color w:val="000000"/>
          <w:shd w:val="clear" w:color="auto" w:fill="FFFFFF"/>
        </w:rPr>
        <w:t>/</w:t>
      </w:r>
      <w:r w:rsidRPr="00372E42">
        <w:rPr>
          <w:rFonts w:ascii="Verdana" w:hAnsi="Verdana" w:hint="eastAsia"/>
          <w:color w:val="000000"/>
          <w:shd w:val="clear" w:color="auto" w:fill="FFFFFF"/>
        </w:rPr>
        <w:t>пласта</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Об’єкт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теригенні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колектори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покришки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газоконденсатних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Північного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борту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ДДз</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Предмет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петрофізичні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літологопетрографічні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характеристики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флюїдоупорів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газоконденсатних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Північного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борту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ДДз</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Методи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використовуються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статистичної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обробки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промислово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інформації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кореляційний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регресивний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аналіз</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математичного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моделювання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кількісної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інтерпретації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матеріалів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виконання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дисертаційної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процесі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її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оформлення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широко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застосовувалась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комп’ютерна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технологія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інтерпретації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“ГеоПошук”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СОУ</w:t>
      </w:r>
      <w:r w:rsidRPr="00372E42">
        <w:rPr>
          <w:rFonts w:ascii="Verdana" w:hAnsi="Verdana"/>
          <w:color w:val="000000"/>
          <w:shd w:val="clear" w:color="auto" w:fill="FFFFFF"/>
        </w:rPr>
        <w:t xml:space="preserve"> 73.1-41-04.04.19:2006).</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10</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Наукова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новизна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одержаних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результатів</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1. </w:t>
      </w:r>
      <w:r w:rsidRPr="00372E42">
        <w:rPr>
          <w:rFonts w:ascii="Verdana" w:hAnsi="Verdana" w:hint="eastAsia"/>
          <w:color w:val="000000"/>
          <w:shd w:val="clear" w:color="auto" w:fill="FFFFFF"/>
        </w:rPr>
        <w:t>Дістало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подальшого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розвитку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петрофізичне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обгрунтування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необхідного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об’єму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промислової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методики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ємнісних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параметрів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лінійної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геоакустичної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відсутності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кернового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матеріалу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2. </w:t>
      </w:r>
      <w:r w:rsidRPr="00372E42">
        <w:rPr>
          <w:rFonts w:ascii="Verdana" w:hAnsi="Verdana" w:hint="eastAsia"/>
          <w:color w:val="000000"/>
          <w:shd w:val="clear" w:color="auto" w:fill="FFFFFF"/>
        </w:rPr>
        <w:t>Уперше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розроблено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обгрунтований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підхід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щодо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використання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позірної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матеріалами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неелектричних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методів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промислової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пошуках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пластів</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3. </w:t>
      </w:r>
      <w:r w:rsidRPr="00372E42">
        <w:rPr>
          <w:rFonts w:ascii="Verdana" w:hAnsi="Verdana" w:hint="eastAsia"/>
          <w:color w:val="000000"/>
          <w:shd w:val="clear" w:color="auto" w:fill="FFFFFF"/>
        </w:rPr>
        <w:t>Удосконалено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теоретико</w:t>
      </w:r>
      <w:r w:rsidRPr="00372E42">
        <w:rPr>
          <w:rFonts w:ascii="Verdana" w:hAnsi="Verdana"/>
          <w:color w:val="000000"/>
          <w:shd w:val="clear" w:color="auto" w:fill="FFFFFF"/>
        </w:rPr>
        <w:t>-</w:t>
      </w:r>
      <w:r w:rsidRPr="00372E42">
        <w:rPr>
          <w:rFonts w:ascii="Verdana" w:hAnsi="Verdana" w:hint="eastAsia"/>
          <w:color w:val="000000"/>
          <w:shd w:val="clear" w:color="auto" w:fill="FFFFFF"/>
        </w:rPr>
        <w:t>методичне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підгрунтя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щодо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використання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різноглибинних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неелектричних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умовах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радіальної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зміни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залишкового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присвердловинної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пласта</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4. </w:t>
      </w:r>
      <w:r w:rsidRPr="00372E42">
        <w:rPr>
          <w:rFonts w:ascii="Verdana" w:hAnsi="Verdana" w:hint="eastAsia"/>
          <w:color w:val="000000"/>
          <w:shd w:val="clear" w:color="auto" w:fill="FFFFFF"/>
        </w:rPr>
        <w:t>Дістало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подальшого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розвитку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обгрунтування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впливу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питомого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електричного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опору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зв’язаної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води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оцінці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пористості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електрокаротажу</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5. </w:t>
      </w:r>
      <w:r w:rsidRPr="00372E42">
        <w:rPr>
          <w:rFonts w:ascii="Verdana" w:hAnsi="Verdana" w:hint="eastAsia"/>
          <w:color w:val="000000"/>
          <w:shd w:val="clear" w:color="auto" w:fill="FFFFFF"/>
        </w:rPr>
        <w:t>Уперше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для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Північного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борту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ДДз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встановлено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суттєвий</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вплив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газового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вертикальні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зміни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електричних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акустичних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характеристик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глинистої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покришки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віддаленням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покрівлі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пластаколектора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Розроблено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новий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критерій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характеру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насичення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пластаколектора</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Практичне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значення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одержаних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результатів</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Вдосконалена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автором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технологія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інтерпретації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дозволяє</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суттєво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підвищити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детальність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достовірність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визначення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петрофізичних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параметрів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середовища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ДДз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побудові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інтерпретаційних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моделей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газоконденсатних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Запропоновані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автором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способи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виявлення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як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результатами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впливу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зони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проникнення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покази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неелектричних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методів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промислової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геофізики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дослідженнях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характеристик</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11</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глинистих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покришок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дозволяють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підвищити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достовірність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характеру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насичення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w:t>
      </w: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Власні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розробки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автора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щодо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петрофізичних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характеристик</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гірських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порід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були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використані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створенні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цифрової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геофізичної</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моделі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Островерхівського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газоконденсатного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родовища</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Особистий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внесок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здобувача</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Основні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теоретичні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положення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методичні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наведені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дисертаційній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отримані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здобувачем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матеріалах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власних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досліджень</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роботах</w:t>
      </w:r>
      <w:r w:rsidRPr="00372E42">
        <w:rPr>
          <w:rFonts w:ascii="Verdana" w:hAnsi="Verdana"/>
          <w:color w:val="000000"/>
          <w:shd w:val="clear" w:color="auto" w:fill="FFFFFF"/>
        </w:rPr>
        <w:t xml:space="preserve"> [1-4] </w:t>
      </w:r>
      <w:r w:rsidRPr="00372E42">
        <w:rPr>
          <w:rFonts w:ascii="Verdana" w:hAnsi="Verdana" w:hint="eastAsia"/>
          <w:color w:val="000000"/>
          <w:shd w:val="clear" w:color="auto" w:fill="FFFFFF"/>
        </w:rPr>
        <w:t>автору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належить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постановка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задачі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виконання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експериментальної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частини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аналіз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отриманих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ідеї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вдосконалення</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методичних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прийомів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способів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ємнісних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характеристик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газонасичених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пластів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роботі</w:t>
      </w:r>
      <w:r w:rsidRPr="00372E42">
        <w:rPr>
          <w:rFonts w:ascii="Verdana" w:hAnsi="Verdana"/>
          <w:color w:val="000000"/>
          <w:shd w:val="clear" w:color="auto" w:fill="FFFFFF"/>
        </w:rPr>
        <w:t xml:space="preserve"> [5] </w:t>
      </w:r>
      <w:r w:rsidRPr="00372E42">
        <w:rPr>
          <w:rFonts w:ascii="Verdana" w:hAnsi="Verdana" w:hint="eastAsia"/>
          <w:color w:val="000000"/>
          <w:shd w:val="clear" w:color="auto" w:fill="FFFFFF"/>
        </w:rPr>
        <w:t>автору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належить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безпосередня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участь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зборі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аналізі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матеріалів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проведенні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чисельних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розрахунків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обробці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аналізі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результатів</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підготовці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висновків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Розроблені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алгоритми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оцінки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петрофізичних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властивостей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компонентів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газоконденсатних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покладів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були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реалізовані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моделюванні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Островерхівського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газоконденсатного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родовища</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Апробація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Основні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дисертаційної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були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висвітлені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доповідях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2 </w:t>
      </w:r>
      <w:r w:rsidRPr="00372E42">
        <w:rPr>
          <w:rFonts w:ascii="Verdana" w:hAnsi="Verdana" w:hint="eastAsia"/>
          <w:color w:val="000000"/>
          <w:shd w:val="clear" w:color="auto" w:fill="FFFFFF"/>
        </w:rPr>
        <w:t>конференціях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тому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числі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1 </w:t>
      </w:r>
      <w:r w:rsidRPr="00372E42">
        <w:rPr>
          <w:rFonts w:ascii="Verdana" w:hAnsi="Verdana" w:hint="eastAsia"/>
          <w:color w:val="000000"/>
          <w:shd w:val="clear" w:color="auto" w:fill="FFFFFF"/>
        </w:rPr>
        <w:t>міжнародній</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Міжнародна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конференція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Моніторинг</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процесів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екологічного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стану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середовища</w:t>
      </w:r>
      <w:r w:rsidRPr="00372E42">
        <w:rPr>
          <w:rFonts w:ascii="Verdana" w:hAnsi="Verdana"/>
          <w:color w:val="000000"/>
          <w:shd w:val="clear" w:color="auto" w:fill="FFFFFF"/>
        </w:rPr>
        <w:t>" (</w:t>
      </w:r>
      <w:r w:rsidRPr="00372E42">
        <w:rPr>
          <w:rFonts w:ascii="Verdana" w:hAnsi="Verdana" w:hint="eastAsia"/>
          <w:color w:val="000000"/>
          <w:shd w:val="clear" w:color="auto" w:fill="FFFFFF"/>
        </w:rPr>
        <w:t>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Київ</w:t>
      </w:r>
      <w:r w:rsidRPr="00372E42">
        <w:rPr>
          <w:rFonts w:ascii="Verdana" w:hAnsi="Verdana"/>
          <w:color w:val="000000"/>
          <w:shd w:val="clear" w:color="auto" w:fill="FFFFFF"/>
        </w:rPr>
        <w:t xml:space="preserve">, 2012 </w:t>
      </w:r>
      <w:r w:rsidRPr="00372E42">
        <w:rPr>
          <w:rFonts w:ascii="Verdana" w:hAnsi="Verdana" w:hint="eastAsia"/>
          <w:color w:val="000000"/>
          <w:shd w:val="clear" w:color="auto" w:fill="FFFFFF"/>
        </w:rPr>
        <w:t>р</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Науково</w:t>
      </w:r>
      <w:r w:rsidRPr="00372E42">
        <w:rPr>
          <w:rFonts w:ascii="Verdana" w:hAnsi="Verdana"/>
          <w:color w:val="000000"/>
          <w:shd w:val="clear" w:color="auto" w:fill="FFFFFF"/>
        </w:rPr>
        <w:t>-</w:t>
      </w:r>
      <w:r w:rsidRPr="00372E42">
        <w:rPr>
          <w:rFonts w:ascii="Verdana" w:hAnsi="Verdana" w:hint="eastAsia"/>
          <w:color w:val="000000"/>
          <w:shd w:val="clear" w:color="auto" w:fill="FFFFFF"/>
        </w:rPr>
        <w:t>практична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конференція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Питання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пошуків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розвідки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екологічних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аспектів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видобування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вуглеводнів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ущільнених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колекторів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газосланцевих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товщ</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вуглевміщуючих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пластів</w:t>
      </w:r>
      <w:r w:rsidRPr="00372E42">
        <w:rPr>
          <w:rFonts w:ascii="Verdana" w:hAnsi="Verdana"/>
          <w:color w:val="000000"/>
          <w:shd w:val="clear" w:color="auto" w:fill="FFFFFF"/>
        </w:rPr>
        <w:t>" (</w:t>
      </w:r>
      <w:r w:rsidRPr="00372E42">
        <w:rPr>
          <w:rFonts w:ascii="Verdana" w:hAnsi="Verdana" w:hint="eastAsia"/>
          <w:color w:val="000000"/>
          <w:shd w:val="clear" w:color="auto" w:fill="FFFFFF"/>
        </w:rPr>
        <w:t>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Київ</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2015</w:t>
      </w:r>
      <w:r w:rsidRPr="00372E42">
        <w:rPr>
          <w:rFonts w:ascii="Verdana" w:hAnsi="Verdana" w:hint="eastAsia"/>
          <w:color w:val="000000"/>
          <w:shd w:val="clear" w:color="auto" w:fill="FFFFFF"/>
        </w:rPr>
        <w:t>р</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Публікації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темою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опубліковано</w:t>
      </w:r>
      <w:r w:rsidRPr="00372E42">
        <w:rPr>
          <w:rFonts w:ascii="Verdana" w:hAnsi="Verdana"/>
          <w:color w:val="000000"/>
          <w:shd w:val="clear" w:color="auto" w:fill="FFFFFF"/>
        </w:rPr>
        <w:t xml:space="preserve"> 7 </w:t>
      </w:r>
      <w:r w:rsidRPr="00372E42">
        <w:rPr>
          <w:rFonts w:ascii="Verdana" w:hAnsi="Verdana" w:hint="eastAsia"/>
          <w:color w:val="000000"/>
          <w:shd w:val="clear" w:color="auto" w:fill="FFFFFF"/>
        </w:rPr>
        <w:t>наукових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робіт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серед</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яких</w:t>
      </w:r>
      <w:r w:rsidRPr="00372E42">
        <w:rPr>
          <w:rFonts w:ascii="Verdana" w:hAnsi="Verdana"/>
          <w:color w:val="000000"/>
          <w:shd w:val="clear" w:color="auto" w:fill="FFFFFF"/>
        </w:rPr>
        <w:t xml:space="preserve"> 4 </w:t>
      </w:r>
      <w:r w:rsidRPr="00372E42">
        <w:rPr>
          <w:rFonts w:ascii="Verdana" w:hAnsi="Verdana" w:hint="eastAsia"/>
          <w:color w:val="000000"/>
          <w:shd w:val="clear" w:color="auto" w:fill="FFFFFF"/>
        </w:rPr>
        <w:t>статті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журналах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збірниках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праць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належать</w:t>
      </w:r>
    </w:p>
    <w:p w:rsidR="00372E42" w:rsidRPr="00372E42" w:rsidRDefault="00372E42" w:rsidP="00372E42">
      <w:pPr>
        <w:rPr>
          <w:rFonts w:ascii="Verdana" w:hAnsi="Verdana"/>
          <w:color w:val="000000"/>
          <w:shd w:val="clear" w:color="auto" w:fill="FFFFFF"/>
        </w:rPr>
      </w:pPr>
      <w:r w:rsidRPr="00372E42">
        <w:rPr>
          <w:rFonts w:ascii="Verdana" w:hAnsi="Verdana"/>
          <w:color w:val="000000"/>
          <w:shd w:val="clear" w:color="auto" w:fill="FFFFFF"/>
        </w:rPr>
        <w:t>12</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списку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затверджених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МОН</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України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фахових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видань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мають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бути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опубліковані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матеріали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дисертаційних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робіт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1 </w:t>
      </w:r>
      <w:r w:rsidRPr="00372E42">
        <w:rPr>
          <w:rFonts w:ascii="Verdana" w:hAnsi="Verdana" w:hint="eastAsia"/>
          <w:color w:val="000000"/>
          <w:shd w:val="clear" w:color="auto" w:fill="FFFFFF"/>
        </w:rPr>
        <w:t>–</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іноземному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науковому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виданні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також</w:t>
      </w:r>
      <w:r w:rsidRPr="00372E42">
        <w:rPr>
          <w:rFonts w:ascii="Verdana" w:hAnsi="Verdana"/>
          <w:color w:val="000000"/>
          <w:shd w:val="clear" w:color="auto" w:fill="FFFFFF"/>
        </w:rPr>
        <w:t xml:space="preserve"> 2 </w:t>
      </w:r>
      <w:r w:rsidRPr="00372E42">
        <w:rPr>
          <w:rFonts w:ascii="Verdana" w:hAnsi="Verdana" w:hint="eastAsia"/>
          <w:color w:val="000000"/>
          <w:shd w:val="clear" w:color="auto" w:fill="FFFFFF"/>
        </w:rPr>
        <w:t>матеріалів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конференцій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доповідей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конференціях</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Структура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обсяг</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Дисертаційна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складається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вступу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п’яти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розділів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висновків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викладених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138 </w:t>
      </w:r>
      <w:r w:rsidRPr="00372E42">
        <w:rPr>
          <w:rFonts w:ascii="Verdana" w:hAnsi="Verdana" w:hint="eastAsia"/>
          <w:color w:val="000000"/>
          <w:shd w:val="clear" w:color="auto" w:fill="FFFFFF"/>
        </w:rPr>
        <w:t>сторінках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машинописного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тексту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супроводжується</w:t>
      </w:r>
      <w:r w:rsidRPr="00372E42">
        <w:rPr>
          <w:rFonts w:ascii="Verdana" w:hAnsi="Verdana"/>
          <w:color w:val="000000"/>
          <w:shd w:val="clear" w:color="auto" w:fill="FFFFFF"/>
        </w:rPr>
        <w:t xml:space="preserve"> 8 </w:t>
      </w:r>
      <w:r w:rsidRPr="00372E42">
        <w:rPr>
          <w:rFonts w:ascii="Verdana" w:hAnsi="Verdana" w:hint="eastAsia"/>
          <w:color w:val="000000"/>
          <w:shd w:val="clear" w:color="auto" w:fill="FFFFFF"/>
        </w:rPr>
        <w:t>таблицями</w:t>
      </w:r>
      <w:r w:rsidRPr="00372E42">
        <w:rPr>
          <w:rFonts w:ascii="Verdana" w:hAnsi="Verdana"/>
          <w:color w:val="000000"/>
          <w:shd w:val="clear" w:color="auto" w:fill="FFFFFF"/>
        </w:rPr>
        <w:t xml:space="preserve">, 29 </w:t>
      </w:r>
      <w:r w:rsidRPr="00372E42">
        <w:rPr>
          <w:rFonts w:ascii="Verdana" w:hAnsi="Verdana" w:hint="eastAsia"/>
          <w:color w:val="000000"/>
          <w:shd w:val="clear" w:color="auto" w:fill="FFFFFF"/>
        </w:rPr>
        <w:t>рисунками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списком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використаної</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літератури</w:t>
      </w:r>
      <w:r w:rsidRPr="00372E42">
        <w:rPr>
          <w:rFonts w:ascii="Verdana" w:hAnsi="Verdana"/>
          <w:color w:val="000000"/>
          <w:shd w:val="clear" w:color="auto" w:fill="FFFFFF"/>
        </w:rPr>
        <w:t xml:space="preserve"> (138 </w:t>
      </w:r>
      <w:r w:rsidRPr="00372E42">
        <w:rPr>
          <w:rFonts w:ascii="Verdana" w:hAnsi="Verdana" w:hint="eastAsia"/>
          <w:color w:val="000000"/>
          <w:shd w:val="clear" w:color="auto" w:fill="FFFFFF"/>
        </w:rPr>
        <w:t>найменування</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Роботу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виконано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кафедрі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нафти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газу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Навчально</w:t>
      </w:r>
      <w:r w:rsidRPr="00372E42">
        <w:rPr>
          <w:rFonts w:ascii="Verdana" w:hAnsi="Verdana"/>
          <w:color w:val="000000"/>
          <w:shd w:val="clear" w:color="auto" w:fill="FFFFFF"/>
        </w:rPr>
        <w:t>-</w:t>
      </w:r>
      <w:r w:rsidRPr="00372E42">
        <w:rPr>
          <w:rFonts w:ascii="Verdana" w:hAnsi="Verdana" w:hint="eastAsia"/>
          <w:color w:val="000000"/>
          <w:shd w:val="clear" w:color="auto" w:fill="FFFFFF"/>
        </w:rPr>
        <w:t>наукового</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інституту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Інститут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Київського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національного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університету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імені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Тараса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Шевченка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дисертантом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отримані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основні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теоретичних</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досліджень</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також</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результати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інтерпретації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ГДС</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проведено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практичне</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застосування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розроблених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способів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алгоритмів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Матеріали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яких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виконані</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дослідження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були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надані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ТОВ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“Надра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Інтегровані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Рішення”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дисертант</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висловлює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щиру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подяку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керівництву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компанії</w:t>
      </w:r>
      <w:r w:rsidRPr="00372E42">
        <w:rPr>
          <w:rFonts w:ascii="Verdana" w:hAnsi="Verdana"/>
          <w:color w:val="000000"/>
          <w:shd w:val="clear" w:color="auto" w:fill="FFFFFF"/>
        </w:rPr>
        <w:t>.</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допомогу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постійну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підтримку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автор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щиро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дякує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своєму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науковому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керівникові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доктору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професору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Карпенку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науковому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консультанту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заступнику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директора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наукової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ТОВ</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“Науково</w:t>
      </w:r>
      <w:r w:rsidRPr="00372E42">
        <w:rPr>
          <w:rFonts w:ascii="Verdana" w:hAnsi="Verdana"/>
          <w:color w:val="000000"/>
          <w:shd w:val="clear" w:color="auto" w:fill="FFFFFF"/>
        </w:rPr>
        <w:t>-</w:t>
      </w:r>
      <w:r w:rsidRPr="00372E42">
        <w:rPr>
          <w:rFonts w:ascii="Verdana" w:hAnsi="Verdana" w:hint="eastAsia"/>
          <w:color w:val="000000"/>
          <w:shd w:val="clear" w:color="auto" w:fill="FFFFFF"/>
        </w:rPr>
        <w:t>виробничий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центр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Укргеотехнології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кандидату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Г</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Кашубі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без</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участі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яких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завершення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даної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не</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було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б</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можливим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період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роботи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над</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дисертацією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автор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також</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користувався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консультаціями</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доктора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мінералогічних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професора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Курганського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якому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висловлює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глибоку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подяку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Автор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висловлює</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особисту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подяку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начальнику</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відділу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комплексної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обробки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інтерпретації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геофізичної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інформації</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ТОВ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“Надра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Інтегровані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Рішення”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кандидату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геолого</w:t>
      </w:r>
      <w:r w:rsidRPr="00372E42">
        <w:rPr>
          <w:rFonts w:ascii="Verdana" w:hAnsi="Verdana"/>
          <w:color w:val="000000"/>
          <w:shd w:val="clear" w:color="auto" w:fill="FFFFFF"/>
        </w:rPr>
        <w:t>-</w:t>
      </w:r>
      <w:r w:rsidRPr="00372E42">
        <w:rPr>
          <w:rFonts w:ascii="Verdana" w:hAnsi="Verdana" w:hint="eastAsia"/>
          <w:color w:val="000000"/>
          <w:shd w:val="clear" w:color="auto" w:fill="FFFFFF"/>
        </w:rPr>
        <w:t>мінералогічних</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наук</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Г</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Колісніченку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що</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сформував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автора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як</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спеціаліста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процесі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навчання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p>
    <w:p w:rsidR="00372E42" w:rsidRPr="00372E42"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спілкування</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Автор</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вдячний</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своїм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колегам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вчителям</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цінні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консультації</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та</w:t>
      </w:r>
    </w:p>
    <w:p w:rsidR="00E913C5" w:rsidRDefault="00372E42" w:rsidP="00372E42">
      <w:pPr>
        <w:rPr>
          <w:rFonts w:ascii="Verdana" w:hAnsi="Verdana"/>
          <w:color w:val="000000"/>
          <w:shd w:val="clear" w:color="auto" w:fill="FFFFFF"/>
        </w:rPr>
      </w:pPr>
      <w:r w:rsidRPr="00372E42">
        <w:rPr>
          <w:rFonts w:ascii="Verdana" w:hAnsi="Verdana" w:hint="eastAsia"/>
          <w:color w:val="000000"/>
          <w:shd w:val="clear" w:color="auto" w:fill="FFFFFF"/>
        </w:rPr>
        <w:t>допомогу</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при</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виконанні</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робіт</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за</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темою</w:t>
      </w:r>
      <w:r w:rsidRPr="00372E42">
        <w:rPr>
          <w:rFonts w:ascii="Verdana" w:hAnsi="Verdana"/>
          <w:color w:val="000000"/>
          <w:shd w:val="clear" w:color="auto" w:fill="FFFFFF"/>
        </w:rPr>
        <w:t xml:space="preserve"> </w:t>
      </w:r>
      <w:r w:rsidRPr="00372E42">
        <w:rPr>
          <w:rFonts w:ascii="Verdana" w:hAnsi="Verdana" w:hint="eastAsia"/>
          <w:color w:val="000000"/>
          <w:shd w:val="clear" w:color="auto" w:fill="FFFFFF"/>
        </w:rPr>
        <w:t>дисертації</w:t>
      </w:r>
      <w:r w:rsidRPr="00372E42">
        <w:rPr>
          <w:rFonts w:ascii="Verdana" w:hAnsi="Verdana"/>
          <w:color w:val="000000"/>
          <w:shd w:val="clear" w:color="auto" w:fill="FFFFFF"/>
        </w:rPr>
        <w:t>.</w:t>
      </w:r>
    </w:p>
    <w:p w:rsidR="00372E42" w:rsidRDefault="00372E42" w:rsidP="00372E42">
      <w:pPr>
        <w:rPr>
          <w:rFonts w:ascii="Verdana" w:hAnsi="Verdana"/>
          <w:color w:val="000000"/>
          <w:shd w:val="clear" w:color="auto" w:fill="FFFFFF"/>
        </w:rPr>
      </w:pPr>
    </w:p>
    <w:p w:rsidR="00372E42" w:rsidRDefault="00372E42" w:rsidP="00372E42">
      <w:pPr>
        <w:rPr>
          <w:rFonts w:ascii="Verdana" w:hAnsi="Verdana"/>
          <w:color w:val="000000"/>
          <w:shd w:val="clear" w:color="auto" w:fill="FFFFFF"/>
        </w:rPr>
      </w:pPr>
    </w:p>
    <w:p w:rsidR="00372E42" w:rsidRDefault="00372E42" w:rsidP="00372E42">
      <w:r>
        <w:rPr>
          <w:rFonts w:hint="eastAsia"/>
        </w:rPr>
        <w:t>ВИСНОВКИ</w:t>
      </w:r>
    </w:p>
    <w:p w:rsidR="00372E42" w:rsidRDefault="00372E42" w:rsidP="00372E42">
      <w:r>
        <w:rPr>
          <w:rFonts w:hint="eastAsia"/>
        </w:rPr>
        <w:t>У</w:t>
      </w:r>
      <w:r>
        <w:t></w:t>
      </w:r>
      <w:r>
        <w:rPr>
          <w:rFonts w:hint="eastAsia"/>
        </w:rPr>
        <w:t>висновках</w:t>
      </w:r>
      <w:r>
        <w:t></w:t>
      </w:r>
      <w:r>
        <w:rPr>
          <w:rFonts w:hint="eastAsia"/>
        </w:rPr>
        <w:t>підведено</w:t>
      </w:r>
      <w:r>
        <w:t></w:t>
      </w:r>
      <w:r>
        <w:rPr>
          <w:rFonts w:hint="eastAsia"/>
        </w:rPr>
        <w:t>підсумок</w:t>
      </w:r>
      <w:r>
        <w:t></w:t>
      </w:r>
      <w:r>
        <w:rPr>
          <w:rFonts w:hint="eastAsia"/>
        </w:rPr>
        <w:t>наукових</w:t>
      </w:r>
      <w:r>
        <w:t></w:t>
      </w:r>
      <w:r>
        <w:rPr>
          <w:rFonts w:hint="eastAsia"/>
        </w:rPr>
        <w:t>досліджень</w:t>
      </w:r>
      <w:r>
        <w:t></w:t>
      </w:r>
      <w:r>
        <w:rPr>
          <w:rFonts w:hint="eastAsia"/>
        </w:rPr>
        <w:t>та</w:t>
      </w:r>
      <w:r>
        <w:t></w:t>
      </w:r>
      <w:r>
        <w:rPr>
          <w:rFonts w:hint="eastAsia"/>
        </w:rPr>
        <w:t>висвітлено</w:t>
      </w:r>
    </w:p>
    <w:p w:rsidR="00372E42" w:rsidRDefault="00372E42" w:rsidP="00372E42">
      <w:r>
        <w:rPr>
          <w:rFonts w:hint="eastAsia"/>
        </w:rPr>
        <w:t>найбільш</w:t>
      </w:r>
      <w:r>
        <w:t></w:t>
      </w:r>
      <w:r>
        <w:rPr>
          <w:rFonts w:hint="eastAsia"/>
        </w:rPr>
        <w:t>важливі</w:t>
      </w:r>
      <w:r>
        <w:t></w:t>
      </w:r>
      <w:r>
        <w:rPr>
          <w:rFonts w:hint="eastAsia"/>
        </w:rPr>
        <w:t>результати</w:t>
      </w:r>
      <w:r>
        <w:t></w:t>
      </w:r>
      <w:r>
        <w:t></w:t>
      </w:r>
      <w:r>
        <w:rPr>
          <w:rFonts w:hint="eastAsia"/>
        </w:rPr>
        <w:t>отримані</w:t>
      </w:r>
      <w:r>
        <w:t></w:t>
      </w:r>
      <w:r>
        <w:rPr>
          <w:rFonts w:hint="eastAsia"/>
        </w:rPr>
        <w:t>автором</w:t>
      </w:r>
      <w:r>
        <w:t></w:t>
      </w:r>
      <w:r>
        <w:rPr>
          <w:rFonts w:hint="eastAsia"/>
        </w:rPr>
        <w:t>під</w:t>
      </w:r>
      <w:r>
        <w:t></w:t>
      </w:r>
      <w:r>
        <w:rPr>
          <w:rFonts w:hint="eastAsia"/>
        </w:rPr>
        <w:t>час</w:t>
      </w:r>
      <w:r>
        <w:t></w:t>
      </w:r>
      <w:r>
        <w:rPr>
          <w:rFonts w:hint="eastAsia"/>
        </w:rPr>
        <w:t>роботи</w:t>
      </w:r>
      <w:r>
        <w:t></w:t>
      </w:r>
      <w:r>
        <w:rPr>
          <w:rFonts w:hint="eastAsia"/>
        </w:rPr>
        <w:t>над</w:t>
      </w:r>
    </w:p>
    <w:p w:rsidR="00372E42" w:rsidRDefault="00372E42" w:rsidP="00372E42">
      <w:r>
        <w:rPr>
          <w:rFonts w:hint="eastAsia"/>
        </w:rPr>
        <w:t>дисертацією</w:t>
      </w:r>
      <w:r>
        <w:t></w:t>
      </w:r>
      <w:r>
        <w:t></w:t>
      </w:r>
      <w:r>
        <w:rPr>
          <w:rFonts w:hint="eastAsia"/>
        </w:rPr>
        <w:t>Головні</w:t>
      </w:r>
      <w:r>
        <w:t></w:t>
      </w:r>
      <w:r>
        <w:rPr>
          <w:rFonts w:hint="eastAsia"/>
        </w:rPr>
        <w:t>результати</w:t>
      </w:r>
      <w:r>
        <w:t></w:t>
      </w:r>
      <w:r>
        <w:rPr>
          <w:rFonts w:hint="eastAsia"/>
        </w:rPr>
        <w:t>за</w:t>
      </w:r>
      <w:r>
        <w:t></w:t>
      </w:r>
      <w:r>
        <w:rPr>
          <w:rFonts w:hint="eastAsia"/>
        </w:rPr>
        <w:t>темою</w:t>
      </w:r>
      <w:r>
        <w:t></w:t>
      </w:r>
      <w:r>
        <w:rPr>
          <w:rFonts w:hint="eastAsia"/>
        </w:rPr>
        <w:t>дисертаційної</w:t>
      </w:r>
      <w:r>
        <w:t></w:t>
      </w:r>
      <w:r>
        <w:rPr>
          <w:rFonts w:hint="eastAsia"/>
        </w:rPr>
        <w:t>роботи</w:t>
      </w:r>
      <w:r>
        <w:t></w:t>
      </w:r>
      <w:r>
        <w:rPr>
          <w:rFonts w:hint="eastAsia"/>
        </w:rPr>
        <w:t>можна</w:t>
      </w:r>
    </w:p>
    <w:p w:rsidR="00372E42" w:rsidRDefault="00372E42" w:rsidP="00372E42">
      <w:r>
        <w:rPr>
          <w:rFonts w:hint="eastAsia"/>
        </w:rPr>
        <w:t>сформулювати</w:t>
      </w:r>
      <w:r>
        <w:t></w:t>
      </w:r>
      <w:r>
        <w:rPr>
          <w:rFonts w:hint="eastAsia"/>
        </w:rPr>
        <w:t>у</w:t>
      </w:r>
      <w:r>
        <w:t></w:t>
      </w:r>
      <w:r>
        <w:rPr>
          <w:rFonts w:hint="eastAsia"/>
        </w:rPr>
        <w:t>вигляді</w:t>
      </w:r>
      <w:r>
        <w:t></w:t>
      </w:r>
      <w:r>
        <w:rPr>
          <w:rFonts w:hint="eastAsia"/>
        </w:rPr>
        <w:t>таких</w:t>
      </w:r>
      <w:r>
        <w:t></w:t>
      </w:r>
      <w:r>
        <w:rPr>
          <w:rFonts w:hint="eastAsia"/>
        </w:rPr>
        <w:t>тверджень</w:t>
      </w:r>
      <w:r>
        <w:t></w:t>
      </w:r>
    </w:p>
    <w:p w:rsidR="00372E42" w:rsidRDefault="00372E42" w:rsidP="00372E42">
      <w:r>
        <w:t></w:t>
      </w:r>
      <w:r>
        <w:t></w:t>
      </w:r>
      <w:r>
        <w:t></w:t>
      </w:r>
      <w:r>
        <w:rPr>
          <w:rFonts w:hint="eastAsia"/>
        </w:rPr>
        <w:t>З</w:t>
      </w:r>
      <w:r>
        <w:t></w:t>
      </w:r>
      <w:r>
        <w:rPr>
          <w:rFonts w:hint="eastAsia"/>
        </w:rPr>
        <w:t>метою</w:t>
      </w:r>
      <w:r>
        <w:t></w:t>
      </w:r>
      <w:r>
        <w:rPr>
          <w:rFonts w:hint="eastAsia"/>
        </w:rPr>
        <w:t>необхідності</w:t>
      </w:r>
      <w:r>
        <w:t></w:t>
      </w:r>
      <w:r>
        <w:rPr>
          <w:rFonts w:hint="eastAsia"/>
        </w:rPr>
        <w:t>отримання</w:t>
      </w:r>
      <w:r>
        <w:t></w:t>
      </w:r>
      <w:r>
        <w:rPr>
          <w:rFonts w:hint="eastAsia"/>
        </w:rPr>
        <w:t>безперервної</w:t>
      </w:r>
      <w:r>
        <w:t></w:t>
      </w:r>
      <w:r>
        <w:rPr>
          <w:rFonts w:hint="eastAsia"/>
        </w:rPr>
        <w:t>промислово</w:t>
      </w:r>
      <w:r>
        <w:t></w:t>
      </w:r>
      <w:r>
        <w:rPr>
          <w:rFonts w:hint="eastAsia"/>
        </w:rPr>
        <w:t>геофізичної</w:t>
      </w:r>
    </w:p>
    <w:p w:rsidR="00372E42" w:rsidRDefault="00372E42" w:rsidP="00372E42">
      <w:r>
        <w:rPr>
          <w:rFonts w:hint="eastAsia"/>
        </w:rPr>
        <w:t>інформації</w:t>
      </w:r>
      <w:r>
        <w:t></w:t>
      </w:r>
      <w:r>
        <w:rPr>
          <w:rFonts w:hint="eastAsia"/>
        </w:rPr>
        <w:t>по</w:t>
      </w:r>
      <w:r>
        <w:t></w:t>
      </w:r>
      <w:r>
        <w:rPr>
          <w:rFonts w:hint="eastAsia"/>
        </w:rPr>
        <w:t>всьому</w:t>
      </w:r>
      <w:r>
        <w:t></w:t>
      </w:r>
      <w:r>
        <w:rPr>
          <w:rFonts w:hint="eastAsia"/>
        </w:rPr>
        <w:t>геологічному</w:t>
      </w:r>
      <w:r>
        <w:t></w:t>
      </w:r>
      <w:r>
        <w:rPr>
          <w:rFonts w:hint="eastAsia"/>
        </w:rPr>
        <w:t>розрізу</w:t>
      </w:r>
      <w:r>
        <w:t></w:t>
      </w:r>
      <w:r>
        <w:rPr>
          <w:rFonts w:hint="eastAsia"/>
        </w:rPr>
        <w:t>родовища</w:t>
      </w:r>
      <w:r>
        <w:t></w:t>
      </w:r>
      <w:r>
        <w:rPr>
          <w:rFonts w:hint="eastAsia"/>
        </w:rPr>
        <w:t>для</w:t>
      </w:r>
      <w:r>
        <w:t></w:t>
      </w:r>
      <w:r>
        <w:rPr>
          <w:rFonts w:hint="eastAsia"/>
        </w:rPr>
        <w:t>побудови</w:t>
      </w:r>
      <w:r>
        <w:t></w:t>
      </w:r>
      <w:r>
        <w:rPr>
          <w:rFonts w:hint="eastAsia"/>
        </w:rPr>
        <w:t>геологогеофізичної</w:t>
      </w:r>
      <w:r>
        <w:t></w:t>
      </w:r>
      <w:r>
        <w:rPr>
          <w:rFonts w:hint="eastAsia"/>
        </w:rPr>
        <w:t>моделі</w:t>
      </w:r>
      <w:r>
        <w:t></w:t>
      </w:r>
      <w:r>
        <w:rPr>
          <w:rFonts w:hint="eastAsia"/>
        </w:rPr>
        <w:t>обгрунтовано</w:t>
      </w:r>
      <w:r>
        <w:t></w:t>
      </w:r>
      <w:r>
        <w:rPr>
          <w:rFonts w:hint="eastAsia"/>
        </w:rPr>
        <w:t>мінімально</w:t>
      </w:r>
      <w:r>
        <w:t></w:t>
      </w:r>
      <w:r>
        <w:rPr>
          <w:rFonts w:hint="eastAsia"/>
        </w:rPr>
        <w:t>необхідний</w:t>
      </w:r>
      <w:r>
        <w:t></w:t>
      </w:r>
      <w:r>
        <w:t></w:t>
      </w:r>
      <w:r>
        <w:rPr>
          <w:rFonts w:hint="eastAsia"/>
        </w:rPr>
        <w:t>ГК</w:t>
      </w:r>
      <w:r>
        <w:t></w:t>
      </w:r>
      <w:r>
        <w:rPr>
          <w:rFonts w:hint="eastAsia"/>
        </w:rPr>
        <w:t>НК</w:t>
      </w:r>
      <w:r>
        <w:t></w:t>
      </w:r>
      <w:r>
        <w:t></w:t>
      </w:r>
      <w:r>
        <w:rPr>
          <w:rFonts w:hint="eastAsia"/>
        </w:rPr>
        <w:t>та</w:t>
      </w:r>
    </w:p>
    <w:p w:rsidR="00372E42" w:rsidRDefault="00372E42" w:rsidP="00372E42">
      <w:r>
        <w:rPr>
          <w:rFonts w:hint="eastAsia"/>
        </w:rPr>
        <w:t>оптимальний</w:t>
      </w:r>
      <w:r>
        <w:t></w:t>
      </w:r>
      <w:r>
        <w:t></w:t>
      </w:r>
      <w:r>
        <w:rPr>
          <w:rFonts w:hint="eastAsia"/>
        </w:rPr>
        <w:t>ГК</w:t>
      </w:r>
      <w:r>
        <w:t></w:t>
      </w:r>
      <w:r>
        <w:rPr>
          <w:rFonts w:hint="eastAsia"/>
        </w:rPr>
        <w:t>НК</w:t>
      </w:r>
      <w:r>
        <w:t></w:t>
      </w:r>
      <w:r>
        <w:rPr>
          <w:rFonts w:hint="eastAsia"/>
        </w:rPr>
        <w:t>АК</w:t>
      </w:r>
      <w:r>
        <w:t></w:t>
      </w:r>
      <w:r>
        <w:t></w:t>
      </w:r>
      <w:r>
        <w:rPr>
          <w:rFonts w:hint="eastAsia"/>
        </w:rPr>
        <w:t>об’єм</w:t>
      </w:r>
      <w:r>
        <w:t></w:t>
      </w:r>
      <w:r>
        <w:rPr>
          <w:rFonts w:hint="eastAsia"/>
        </w:rPr>
        <w:t>даних</w:t>
      </w:r>
      <w:r>
        <w:t></w:t>
      </w:r>
      <w:r>
        <w:rPr>
          <w:rFonts w:hint="eastAsia"/>
        </w:rPr>
        <w:t>промислової</w:t>
      </w:r>
      <w:r>
        <w:t></w:t>
      </w:r>
      <w:r>
        <w:rPr>
          <w:rFonts w:hint="eastAsia"/>
        </w:rPr>
        <w:t>геофізики</w:t>
      </w:r>
      <w:r>
        <w:t></w:t>
      </w:r>
      <w:r>
        <w:rPr>
          <w:rFonts w:hint="eastAsia"/>
        </w:rPr>
        <w:t>та</w:t>
      </w:r>
      <w:r>
        <w:t></w:t>
      </w:r>
      <w:r>
        <w:rPr>
          <w:rFonts w:hint="eastAsia"/>
        </w:rPr>
        <w:t>відповідні</w:t>
      </w:r>
    </w:p>
    <w:p w:rsidR="00372E42" w:rsidRDefault="00372E42" w:rsidP="00372E42">
      <w:r>
        <w:rPr>
          <w:rFonts w:hint="eastAsia"/>
        </w:rPr>
        <w:t>методики</w:t>
      </w:r>
      <w:r>
        <w:t></w:t>
      </w:r>
      <w:r>
        <w:rPr>
          <w:rFonts w:hint="eastAsia"/>
        </w:rPr>
        <w:t>інтерпретації</w:t>
      </w:r>
      <w:r>
        <w:t></w:t>
      </w:r>
      <w:r>
        <w:rPr>
          <w:rFonts w:hint="eastAsia"/>
        </w:rPr>
        <w:t>даних</w:t>
      </w:r>
      <w:r>
        <w:t></w:t>
      </w:r>
      <w:r>
        <w:rPr>
          <w:rFonts w:hint="eastAsia"/>
        </w:rPr>
        <w:t>ГДС</w:t>
      </w:r>
      <w:r>
        <w:t></w:t>
      </w:r>
      <w:r>
        <w:rPr>
          <w:rFonts w:hint="eastAsia"/>
        </w:rPr>
        <w:t>особливо</w:t>
      </w:r>
      <w:r>
        <w:t></w:t>
      </w:r>
      <w:r>
        <w:rPr>
          <w:rFonts w:hint="eastAsia"/>
        </w:rPr>
        <w:t>за</w:t>
      </w:r>
      <w:r>
        <w:t></w:t>
      </w:r>
      <w:r>
        <w:rPr>
          <w:rFonts w:hint="eastAsia"/>
        </w:rPr>
        <w:t>відсутності</w:t>
      </w:r>
      <w:r>
        <w:t></w:t>
      </w:r>
      <w:r>
        <w:rPr>
          <w:rFonts w:hint="eastAsia"/>
        </w:rPr>
        <w:t>кернового</w:t>
      </w:r>
    </w:p>
    <w:p w:rsidR="00372E42" w:rsidRDefault="00372E42" w:rsidP="00372E42">
      <w:r>
        <w:rPr>
          <w:rFonts w:hint="eastAsia"/>
        </w:rPr>
        <w:t>матеріалу</w:t>
      </w:r>
      <w:r>
        <w:t></w:t>
      </w:r>
      <w:r>
        <w:t></w:t>
      </w:r>
      <w:r>
        <w:rPr>
          <w:rFonts w:hint="eastAsia"/>
        </w:rPr>
        <w:t>Запропоновано</w:t>
      </w:r>
      <w:r>
        <w:t></w:t>
      </w:r>
      <w:r>
        <w:rPr>
          <w:rFonts w:hint="eastAsia"/>
        </w:rPr>
        <w:t>зараз</w:t>
      </w:r>
      <w:r>
        <w:t></w:t>
      </w:r>
      <w:r>
        <w:rPr>
          <w:rFonts w:hint="eastAsia"/>
        </w:rPr>
        <w:t>із</w:t>
      </w:r>
      <w:r>
        <w:t></w:t>
      </w:r>
      <w:r>
        <w:rPr>
          <w:rFonts w:hint="eastAsia"/>
        </w:rPr>
        <w:t>конкретними</w:t>
      </w:r>
      <w:r>
        <w:t></w:t>
      </w:r>
      <w:r>
        <w:rPr>
          <w:rFonts w:hint="eastAsia"/>
        </w:rPr>
        <w:t>кореляційними</w:t>
      </w:r>
      <w:r>
        <w:t></w:t>
      </w:r>
      <w:r>
        <w:rPr>
          <w:rFonts w:hint="eastAsia"/>
        </w:rPr>
        <w:t>залежностями</w:t>
      </w:r>
    </w:p>
    <w:p w:rsidR="00372E42" w:rsidRDefault="00372E42" w:rsidP="00372E42">
      <w:r>
        <w:rPr>
          <w:rFonts w:hint="eastAsia"/>
        </w:rPr>
        <w:t>типу</w:t>
      </w:r>
      <w:r>
        <w:t></w:t>
      </w:r>
      <w:r>
        <w:t></w:t>
      </w:r>
      <w:r>
        <w:rPr>
          <w:rFonts w:hint="eastAsia"/>
        </w:rPr>
        <w:t>керн</w:t>
      </w:r>
      <w:r>
        <w:t></w:t>
      </w:r>
      <w:r>
        <w:rPr>
          <w:rFonts w:hint="eastAsia"/>
        </w:rPr>
        <w:t>керн</w:t>
      </w:r>
      <w:r>
        <w:t></w:t>
      </w:r>
      <w:r>
        <w:t></w:t>
      </w:r>
      <w:r>
        <w:t></w:t>
      </w:r>
      <w:r>
        <w:rPr>
          <w:rFonts w:hint="eastAsia"/>
        </w:rPr>
        <w:t>або</w:t>
      </w:r>
      <w:r>
        <w:t></w:t>
      </w:r>
      <w:r>
        <w:t></w:t>
      </w:r>
      <w:r>
        <w:rPr>
          <w:rFonts w:hint="eastAsia"/>
        </w:rPr>
        <w:t>керн</w:t>
      </w:r>
      <w:r>
        <w:t></w:t>
      </w:r>
      <w:r>
        <w:rPr>
          <w:rFonts w:hint="eastAsia"/>
        </w:rPr>
        <w:t>ГДС</w:t>
      </w:r>
      <w:r>
        <w:t></w:t>
      </w:r>
      <w:r>
        <w:t></w:t>
      </w:r>
      <w:r>
        <w:rPr>
          <w:rFonts w:hint="eastAsia"/>
        </w:rPr>
        <w:t>використовувати</w:t>
      </w:r>
      <w:r>
        <w:t></w:t>
      </w:r>
      <w:r>
        <w:rPr>
          <w:rFonts w:hint="eastAsia"/>
        </w:rPr>
        <w:t>більш</w:t>
      </w:r>
      <w:r>
        <w:t></w:t>
      </w:r>
      <w:r>
        <w:rPr>
          <w:rFonts w:hint="eastAsia"/>
        </w:rPr>
        <w:t>універсальну</w:t>
      </w:r>
    </w:p>
    <w:p w:rsidR="00372E42" w:rsidRDefault="00372E42" w:rsidP="00372E42">
      <w:r>
        <w:rPr>
          <w:rFonts w:hint="eastAsia"/>
        </w:rPr>
        <w:t>методику</w:t>
      </w:r>
      <w:r>
        <w:t></w:t>
      </w:r>
      <w:r>
        <w:rPr>
          <w:rFonts w:hint="eastAsia"/>
        </w:rPr>
        <w:t>визначення</w:t>
      </w:r>
      <w:r>
        <w:t></w:t>
      </w:r>
      <w:r>
        <w:rPr>
          <w:rFonts w:hint="eastAsia"/>
        </w:rPr>
        <w:t>петрофізичних</w:t>
      </w:r>
      <w:r>
        <w:t></w:t>
      </w:r>
      <w:r>
        <w:rPr>
          <w:rFonts w:hint="eastAsia"/>
        </w:rPr>
        <w:t>параметрів</w:t>
      </w:r>
      <w:r>
        <w:t></w:t>
      </w:r>
      <w:r>
        <w:rPr>
          <w:rFonts w:hint="eastAsia"/>
        </w:rPr>
        <w:t>досліджуваного</w:t>
      </w:r>
      <w:r>
        <w:t></w:t>
      </w:r>
      <w:r>
        <w:rPr>
          <w:rFonts w:hint="eastAsia"/>
        </w:rPr>
        <w:t>середовища</w:t>
      </w:r>
    </w:p>
    <w:p w:rsidR="00372E42" w:rsidRDefault="00372E42" w:rsidP="00372E42">
      <w:r>
        <w:rPr>
          <w:rFonts w:hint="eastAsia"/>
        </w:rPr>
        <w:t>шляхом</w:t>
      </w:r>
      <w:r>
        <w:t></w:t>
      </w:r>
      <w:r>
        <w:rPr>
          <w:rFonts w:hint="eastAsia"/>
        </w:rPr>
        <w:t>побудови</w:t>
      </w:r>
      <w:r>
        <w:t></w:t>
      </w:r>
      <w:r>
        <w:rPr>
          <w:rFonts w:hint="eastAsia"/>
        </w:rPr>
        <w:t>лінійних</w:t>
      </w:r>
      <w:r>
        <w:t></w:t>
      </w:r>
      <w:r>
        <w:rPr>
          <w:rFonts w:hint="eastAsia"/>
        </w:rPr>
        <w:t>геоакустичних</w:t>
      </w:r>
      <w:r>
        <w:t></w:t>
      </w:r>
      <w:r>
        <w:rPr>
          <w:rFonts w:hint="eastAsia"/>
        </w:rPr>
        <w:t>моделей</w:t>
      </w:r>
      <w:r>
        <w:t></w:t>
      </w:r>
    </w:p>
    <w:p w:rsidR="00372E42" w:rsidRDefault="00372E42" w:rsidP="00372E42">
      <w:r>
        <w:t></w:t>
      </w:r>
      <w:r>
        <w:t></w:t>
      </w:r>
      <w:r>
        <w:t></w:t>
      </w:r>
      <w:r>
        <w:rPr>
          <w:rFonts w:hint="eastAsia"/>
        </w:rPr>
        <w:t>На</w:t>
      </w:r>
      <w:r>
        <w:t></w:t>
      </w:r>
      <w:r>
        <w:rPr>
          <w:rFonts w:hint="eastAsia"/>
        </w:rPr>
        <w:t>основі</w:t>
      </w:r>
      <w:r>
        <w:t></w:t>
      </w:r>
      <w:r>
        <w:rPr>
          <w:rFonts w:hint="eastAsia"/>
        </w:rPr>
        <w:t>аналізу</w:t>
      </w:r>
      <w:r>
        <w:t></w:t>
      </w:r>
      <w:r>
        <w:rPr>
          <w:rFonts w:hint="eastAsia"/>
        </w:rPr>
        <w:t>існуючих</w:t>
      </w:r>
      <w:r>
        <w:t></w:t>
      </w:r>
      <w:r>
        <w:rPr>
          <w:rFonts w:hint="eastAsia"/>
        </w:rPr>
        <w:t>уявлень</w:t>
      </w:r>
      <w:r>
        <w:t></w:t>
      </w:r>
      <w:r>
        <w:rPr>
          <w:rFonts w:hint="eastAsia"/>
        </w:rPr>
        <w:t>та</w:t>
      </w:r>
      <w:r>
        <w:t></w:t>
      </w:r>
      <w:r>
        <w:rPr>
          <w:rFonts w:hint="eastAsia"/>
        </w:rPr>
        <w:t>фізико</w:t>
      </w:r>
      <w:r>
        <w:t></w:t>
      </w:r>
      <w:r>
        <w:rPr>
          <w:rFonts w:hint="eastAsia"/>
        </w:rPr>
        <w:t>технологічних</w:t>
      </w:r>
      <w:r>
        <w:t></w:t>
      </w:r>
      <w:r>
        <w:rPr>
          <w:rFonts w:hint="eastAsia"/>
        </w:rPr>
        <w:t>моделей</w:t>
      </w:r>
    </w:p>
    <w:p w:rsidR="00372E42" w:rsidRDefault="00372E42" w:rsidP="00372E42">
      <w:r>
        <w:rPr>
          <w:rFonts w:hint="eastAsia"/>
        </w:rPr>
        <w:t>процесів</w:t>
      </w:r>
      <w:r>
        <w:t></w:t>
      </w:r>
      <w:r>
        <w:t></w:t>
      </w:r>
      <w:r>
        <w:rPr>
          <w:rFonts w:hint="eastAsia"/>
        </w:rPr>
        <w:t>що</w:t>
      </w:r>
      <w:r>
        <w:t></w:t>
      </w:r>
      <w:r>
        <w:rPr>
          <w:rFonts w:hint="eastAsia"/>
        </w:rPr>
        <w:t>відбуваються</w:t>
      </w:r>
      <w:r>
        <w:t></w:t>
      </w:r>
      <w:r>
        <w:rPr>
          <w:rFonts w:hint="eastAsia"/>
        </w:rPr>
        <w:t>в</w:t>
      </w:r>
      <w:r>
        <w:t></w:t>
      </w:r>
      <w:r>
        <w:rPr>
          <w:rFonts w:hint="eastAsia"/>
        </w:rPr>
        <w:t>зоні</w:t>
      </w:r>
      <w:r>
        <w:t></w:t>
      </w:r>
      <w:r>
        <w:rPr>
          <w:rFonts w:hint="eastAsia"/>
        </w:rPr>
        <w:t>проникнення</w:t>
      </w:r>
      <w:r>
        <w:t></w:t>
      </w:r>
      <w:r>
        <w:rPr>
          <w:rFonts w:hint="eastAsia"/>
        </w:rPr>
        <w:t>при</w:t>
      </w:r>
      <w:r>
        <w:t></w:t>
      </w:r>
      <w:r>
        <w:rPr>
          <w:rFonts w:hint="eastAsia"/>
        </w:rPr>
        <w:t>розкритті</w:t>
      </w:r>
      <w:r>
        <w:t></w:t>
      </w:r>
      <w:r>
        <w:rPr>
          <w:rFonts w:hint="eastAsia"/>
        </w:rPr>
        <w:t>газонасиченого</w:t>
      </w:r>
    </w:p>
    <w:p w:rsidR="00372E42" w:rsidRDefault="00372E42" w:rsidP="00372E42">
      <w:r>
        <w:rPr>
          <w:rFonts w:hint="eastAsia"/>
        </w:rPr>
        <w:t>пласта</w:t>
      </w:r>
      <w:r>
        <w:t></w:t>
      </w:r>
      <w:r>
        <w:t></w:t>
      </w:r>
      <w:r>
        <w:rPr>
          <w:rFonts w:hint="eastAsia"/>
        </w:rPr>
        <w:t>запропоновано</w:t>
      </w:r>
      <w:r>
        <w:t></w:t>
      </w:r>
      <w:r>
        <w:rPr>
          <w:rFonts w:hint="eastAsia"/>
        </w:rPr>
        <w:t>вдосконалення</w:t>
      </w:r>
      <w:r>
        <w:t></w:t>
      </w:r>
      <w:r>
        <w:rPr>
          <w:rFonts w:hint="eastAsia"/>
        </w:rPr>
        <w:t>існуючого</w:t>
      </w:r>
      <w:r>
        <w:t></w:t>
      </w:r>
      <w:r>
        <w:rPr>
          <w:rFonts w:hint="eastAsia"/>
        </w:rPr>
        <w:t>підходу</w:t>
      </w:r>
      <w:r>
        <w:t></w:t>
      </w:r>
      <w:r>
        <w:rPr>
          <w:rFonts w:hint="eastAsia"/>
        </w:rPr>
        <w:t>щодо</w:t>
      </w:r>
      <w:r>
        <w:t></w:t>
      </w:r>
      <w:r>
        <w:rPr>
          <w:rFonts w:hint="eastAsia"/>
        </w:rPr>
        <w:t>комплексної</w:t>
      </w:r>
    </w:p>
    <w:p w:rsidR="00372E42" w:rsidRDefault="00372E42" w:rsidP="00372E42">
      <w:r>
        <w:rPr>
          <w:rFonts w:hint="eastAsia"/>
        </w:rPr>
        <w:t>інтерпретації</w:t>
      </w:r>
      <w:r>
        <w:t></w:t>
      </w:r>
      <w:r>
        <w:rPr>
          <w:rFonts w:hint="eastAsia"/>
        </w:rPr>
        <w:t>даних</w:t>
      </w:r>
      <w:r>
        <w:t></w:t>
      </w:r>
      <w:r>
        <w:rPr>
          <w:rFonts w:hint="eastAsia"/>
        </w:rPr>
        <w:t>неелектричних</w:t>
      </w:r>
      <w:r>
        <w:t></w:t>
      </w:r>
      <w:r>
        <w:rPr>
          <w:rFonts w:hint="eastAsia"/>
        </w:rPr>
        <w:t>методів</w:t>
      </w:r>
      <w:r>
        <w:t></w:t>
      </w:r>
      <w:r>
        <w:rPr>
          <w:rFonts w:hint="eastAsia"/>
        </w:rPr>
        <w:t>каротажу</w:t>
      </w:r>
      <w:r>
        <w:t></w:t>
      </w:r>
      <w:r>
        <w:t></w:t>
      </w:r>
      <w:r>
        <w:rPr>
          <w:rFonts w:hint="eastAsia"/>
        </w:rPr>
        <w:t>результатом</w:t>
      </w:r>
      <w:r>
        <w:t></w:t>
      </w:r>
      <w:r>
        <w:rPr>
          <w:rFonts w:hint="eastAsia"/>
        </w:rPr>
        <w:t>якого</w:t>
      </w:r>
      <w:r>
        <w:t></w:t>
      </w:r>
      <w:r>
        <w:rPr>
          <w:rFonts w:hint="eastAsia"/>
        </w:rPr>
        <w:t>є</w:t>
      </w:r>
    </w:p>
    <w:p w:rsidR="00372E42" w:rsidRDefault="00372E42" w:rsidP="00372E42">
      <w:r>
        <w:rPr>
          <w:rFonts w:hint="eastAsia"/>
        </w:rPr>
        <w:t>оцінка</w:t>
      </w:r>
      <w:r>
        <w:t></w:t>
      </w:r>
      <w:r>
        <w:rPr>
          <w:rFonts w:hint="eastAsia"/>
        </w:rPr>
        <w:t>залишкового</w:t>
      </w:r>
      <w:r>
        <w:t></w:t>
      </w:r>
      <w:r>
        <w:rPr>
          <w:rFonts w:hint="eastAsia"/>
        </w:rPr>
        <w:t>газонасичення</w:t>
      </w:r>
      <w:r>
        <w:t></w:t>
      </w:r>
      <w:r>
        <w:rPr>
          <w:rFonts w:hint="eastAsia"/>
        </w:rPr>
        <w:t>в</w:t>
      </w:r>
      <w:r>
        <w:t></w:t>
      </w:r>
      <w:r>
        <w:rPr>
          <w:rFonts w:hint="eastAsia"/>
        </w:rPr>
        <w:t>зоні</w:t>
      </w:r>
      <w:r>
        <w:t></w:t>
      </w:r>
      <w:r>
        <w:rPr>
          <w:rFonts w:hint="eastAsia"/>
        </w:rPr>
        <w:t>дослідження</w:t>
      </w:r>
      <w:r>
        <w:t></w:t>
      </w:r>
      <w:r>
        <w:rPr>
          <w:rFonts w:hint="eastAsia"/>
        </w:rPr>
        <w:t>кожного</w:t>
      </w:r>
      <w:r>
        <w:t></w:t>
      </w:r>
      <w:r>
        <w:rPr>
          <w:rFonts w:hint="eastAsia"/>
        </w:rPr>
        <w:t>з</w:t>
      </w:r>
      <w:r>
        <w:t></w:t>
      </w:r>
      <w:r>
        <w:rPr>
          <w:rFonts w:hint="eastAsia"/>
        </w:rPr>
        <w:t>методів</w:t>
      </w:r>
      <w:r>
        <w:t></w:t>
      </w:r>
      <w:r>
        <w:rPr>
          <w:rFonts w:hint="eastAsia"/>
        </w:rPr>
        <w:t>та</w:t>
      </w:r>
    </w:p>
    <w:p w:rsidR="00372E42" w:rsidRDefault="00372E42" w:rsidP="00372E42">
      <w:r>
        <w:rPr>
          <w:rFonts w:hint="eastAsia"/>
        </w:rPr>
        <w:t>більш</w:t>
      </w:r>
      <w:r>
        <w:t></w:t>
      </w:r>
      <w:r>
        <w:rPr>
          <w:rFonts w:hint="eastAsia"/>
        </w:rPr>
        <w:t>достовірне</w:t>
      </w:r>
      <w:r>
        <w:t></w:t>
      </w:r>
      <w:r>
        <w:rPr>
          <w:rFonts w:hint="eastAsia"/>
        </w:rPr>
        <w:t>визначення</w:t>
      </w:r>
      <w:r>
        <w:t></w:t>
      </w:r>
      <w:r>
        <w:rPr>
          <w:rFonts w:hint="eastAsia"/>
        </w:rPr>
        <w:t>пористості</w:t>
      </w:r>
      <w:r>
        <w:t></w:t>
      </w:r>
      <w:r>
        <w:rPr>
          <w:rFonts w:hint="eastAsia"/>
        </w:rPr>
        <w:t>газонасиченої</w:t>
      </w:r>
      <w:r>
        <w:t></w:t>
      </w:r>
      <w:r>
        <w:rPr>
          <w:rFonts w:hint="eastAsia"/>
        </w:rPr>
        <w:t>породи</w:t>
      </w:r>
      <w:r>
        <w:t></w:t>
      </w:r>
      <w:r>
        <w:rPr>
          <w:rFonts w:hint="eastAsia"/>
        </w:rPr>
        <w:t>колектора</w:t>
      </w:r>
      <w:r>
        <w:t></w:t>
      </w:r>
    </w:p>
    <w:p w:rsidR="00372E42" w:rsidRDefault="00372E42" w:rsidP="00372E42">
      <w:r>
        <w:rPr>
          <w:rFonts w:hint="eastAsia"/>
        </w:rPr>
        <w:t>Автором</w:t>
      </w:r>
      <w:r>
        <w:t></w:t>
      </w:r>
      <w:r>
        <w:rPr>
          <w:rFonts w:hint="eastAsia"/>
        </w:rPr>
        <w:t>запропоновано</w:t>
      </w:r>
      <w:r>
        <w:t></w:t>
      </w:r>
      <w:r>
        <w:rPr>
          <w:rFonts w:hint="eastAsia"/>
        </w:rPr>
        <w:t>застосування</w:t>
      </w:r>
      <w:r>
        <w:t></w:t>
      </w:r>
      <w:r>
        <w:rPr>
          <w:rFonts w:hint="eastAsia"/>
        </w:rPr>
        <w:t>комплексу</w:t>
      </w:r>
      <w:r>
        <w:t></w:t>
      </w:r>
      <w:r>
        <w:rPr>
          <w:rFonts w:hint="eastAsia"/>
        </w:rPr>
        <w:t>АК</w:t>
      </w:r>
      <w:r>
        <w:t></w:t>
      </w:r>
      <w:r>
        <w:rPr>
          <w:rFonts w:hint="eastAsia"/>
        </w:rPr>
        <w:t>НК</w:t>
      </w:r>
      <w:r>
        <w:t></w:t>
      </w:r>
      <w:r>
        <w:rPr>
          <w:rFonts w:hint="eastAsia"/>
        </w:rPr>
        <w:t>та</w:t>
      </w:r>
      <w:r>
        <w:t></w:t>
      </w:r>
      <w:r>
        <w:rPr>
          <w:rFonts w:hint="eastAsia"/>
        </w:rPr>
        <w:t>введено</w:t>
      </w:r>
      <w:r>
        <w:t></w:t>
      </w:r>
      <w:r>
        <w:rPr>
          <w:rFonts w:hint="eastAsia"/>
        </w:rPr>
        <w:t>новий</w:t>
      </w:r>
    </w:p>
    <w:p w:rsidR="00372E42" w:rsidRDefault="00372E42" w:rsidP="00372E42">
      <w:r>
        <w:rPr>
          <w:rFonts w:hint="eastAsia"/>
        </w:rPr>
        <w:t>коефіцієнт</w:t>
      </w:r>
      <w:r>
        <w:t></w:t>
      </w:r>
      <w:r>
        <w:rPr>
          <w:rFonts w:hint="eastAsia"/>
        </w:rPr>
        <w:t>К</w:t>
      </w:r>
      <w:r>
        <w:t></w:t>
      </w:r>
      <w:r>
        <w:t></w:t>
      </w:r>
      <w:r>
        <w:rPr>
          <w:rFonts w:hint="eastAsia"/>
        </w:rPr>
        <w:t>який</w:t>
      </w:r>
      <w:r>
        <w:t></w:t>
      </w:r>
      <w:r>
        <w:rPr>
          <w:rFonts w:hint="eastAsia"/>
        </w:rPr>
        <w:t>враховує</w:t>
      </w:r>
      <w:r>
        <w:t></w:t>
      </w:r>
      <w:r>
        <w:rPr>
          <w:rFonts w:hint="eastAsia"/>
        </w:rPr>
        <w:t>радіальну</w:t>
      </w:r>
      <w:r>
        <w:t></w:t>
      </w:r>
      <w:r>
        <w:rPr>
          <w:rFonts w:hint="eastAsia"/>
        </w:rPr>
        <w:t>зміну</w:t>
      </w:r>
      <w:r>
        <w:t></w:t>
      </w:r>
      <w:r>
        <w:rPr>
          <w:rFonts w:hint="eastAsia"/>
        </w:rPr>
        <w:t>залишкового</w:t>
      </w:r>
      <w:r>
        <w:t></w:t>
      </w:r>
      <w:r>
        <w:rPr>
          <w:rFonts w:hint="eastAsia"/>
        </w:rPr>
        <w:t>газонасичення</w:t>
      </w:r>
      <w:r>
        <w:t></w:t>
      </w:r>
      <w:r>
        <w:rPr>
          <w:rFonts w:hint="eastAsia"/>
        </w:rPr>
        <w:t>в</w:t>
      </w:r>
    </w:p>
    <w:p w:rsidR="00372E42" w:rsidRDefault="00372E42" w:rsidP="00372E42">
      <w:r>
        <w:rPr>
          <w:rFonts w:hint="eastAsia"/>
        </w:rPr>
        <w:t>пласті</w:t>
      </w:r>
      <w:r>
        <w:t></w:t>
      </w:r>
      <w:r>
        <w:t></w:t>
      </w:r>
      <w:r>
        <w:rPr>
          <w:rFonts w:hint="eastAsia"/>
        </w:rPr>
        <w:t>Це</w:t>
      </w:r>
      <w:r>
        <w:t></w:t>
      </w:r>
      <w:r>
        <w:rPr>
          <w:rFonts w:hint="eastAsia"/>
        </w:rPr>
        <w:t>дозволить</w:t>
      </w:r>
      <w:r>
        <w:t></w:t>
      </w:r>
      <w:r>
        <w:rPr>
          <w:rFonts w:hint="eastAsia"/>
        </w:rPr>
        <w:t>суттєво</w:t>
      </w:r>
      <w:r>
        <w:t></w:t>
      </w:r>
      <w:r>
        <w:rPr>
          <w:rFonts w:hint="eastAsia"/>
        </w:rPr>
        <w:t>підвищити</w:t>
      </w:r>
      <w:r>
        <w:t></w:t>
      </w:r>
      <w:r>
        <w:rPr>
          <w:rFonts w:hint="eastAsia"/>
        </w:rPr>
        <w:t>достовірність</w:t>
      </w:r>
      <w:r>
        <w:t></w:t>
      </w:r>
      <w:r>
        <w:rPr>
          <w:rFonts w:hint="eastAsia"/>
        </w:rPr>
        <w:t>оцінки</w:t>
      </w:r>
      <w:r>
        <w:t></w:t>
      </w:r>
      <w:r>
        <w:rPr>
          <w:rFonts w:hint="eastAsia"/>
        </w:rPr>
        <w:t>ємнісних</w:t>
      </w:r>
    </w:p>
    <w:p w:rsidR="00372E42" w:rsidRDefault="00372E42" w:rsidP="00372E42">
      <w:r>
        <w:rPr>
          <w:rFonts w:hint="eastAsia"/>
        </w:rPr>
        <w:t>характеристик</w:t>
      </w:r>
      <w:r>
        <w:t></w:t>
      </w:r>
      <w:r>
        <w:rPr>
          <w:rFonts w:hint="eastAsia"/>
        </w:rPr>
        <w:t>теригенних</w:t>
      </w:r>
      <w:r>
        <w:t></w:t>
      </w:r>
      <w:r>
        <w:rPr>
          <w:rFonts w:hint="eastAsia"/>
        </w:rPr>
        <w:t>порід</w:t>
      </w:r>
      <w:r>
        <w:t></w:t>
      </w:r>
      <w:r>
        <w:rPr>
          <w:rFonts w:hint="eastAsia"/>
        </w:rPr>
        <w:t>колекторів</w:t>
      </w:r>
      <w:r>
        <w:t></w:t>
      </w:r>
      <w:r>
        <w:rPr>
          <w:rFonts w:hint="eastAsia"/>
        </w:rPr>
        <w:t>при</w:t>
      </w:r>
      <w:r>
        <w:t></w:t>
      </w:r>
      <w:r>
        <w:rPr>
          <w:rFonts w:hint="eastAsia"/>
        </w:rPr>
        <w:t>оперативній</w:t>
      </w:r>
      <w:r>
        <w:t></w:t>
      </w:r>
      <w:r>
        <w:rPr>
          <w:rFonts w:hint="eastAsia"/>
        </w:rPr>
        <w:t>інтерпретації</w:t>
      </w:r>
    </w:p>
    <w:p w:rsidR="00372E42" w:rsidRDefault="00372E42" w:rsidP="00372E42">
      <w:r>
        <w:rPr>
          <w:rFonts w:hint="eastAsia"/>
        </w:rPr>
        <w:t>даних</w:t>
      </w:r>
      <w:r>
        <w:t></w:t>
      </w:r>
      <w:r>
        <w:rPr>
          <w:rFonts w:hint="eastAsia"/>
        </w:rPr>
        <w:t>ГДС</w:t>
      </w:r>
      <w:r>
        <w:t></w:t>
      </w:r>
      <w:r>
        <w:rPr>
          <w:rFonts w:hint="eastAsia"/>
        </w:rPr>
        <w:t>та</w:t>
      </w:r>
      <w:r>
        <w:t></w:t>
      </w:r>
      <w:r>
        <w:rPr>
          <w:rFonts w:hint="eastAsia"/>
        </w:rPr>
        <w:t>при</w:t>
      </w:r>
      <w:r>
        <w:t></w:t>
      </w:r>
      <w:r>
        <w:rPr>
          <w:rFonts w:hint="eastAsia"/>
        </w:rPr>
        <w:t>підрахунку</w:t>
      </w:r>
      <w:r>
        <w:t></w:t>
      </w:r>
      <w:r>
        <w:rPr>
          <w:rFonts w:hint="eastAsia"/>
        </w:rPr>
        <w:t>запасів</w:t>
      </w:r>
      <w:r>
        <w:t></w:t>
      </w:r>
      <w:r>
        <w:rPr>
          <w:rFonts w:hint="eastAsia"/>
        </w:rPr>
        <w:t>вуглеводнів</w:t>
      </w:r>
      <w:r>
        <w:t></w:t>
      </w:r>
    </w:p>
    <w:p w:rsidR="00372E42" w:rsidRDefault="00372E42" w:rsidP="00372E42">
      <w:r>
        <w:t></w:t>
      </w:r>
      <w:r>
        <w:t></w:t>
      </w:r>
      <w:r>
        <w:t></w:t>
      </w:r>
      <w:r>
        <w:rPr>
          <w:rFonts w:hint="eastAsia"/>
        </w:rPr>
        <w:t>У</w:t>
      </w:r>
      <w:r>
        <w:t></w:t>
      </w:r>
      <w:r>
        <w:rPr>
          <w:rFonts w:hint="eastAsia"/>
        </w:rPr>
        <w:t>результаті</w:t>
      </w:r>
      <w:r>
        <w:t></w:t>
      </w:r>
      <w:r>
        <w:rPr>
          <w:rFonts w:hint="eastAsia"/>
        </w:rPr>
        <w:t>експериментальних</w:t>
      </w:r>
      <w:r>
        <w:t></w:t>
      </w:r>
      <w:r>
        <w:rPr>
          <w:rFonts w:hint="eastAsia"/>
        </w:rPr>
        <w:t>досліджень</w:t>
      </w:r>
      <w:r>
        <w:t></w:t>
      </w:r>
      <w:r>
        <w:rPr>
          <w:rFonts w:hint="eastAsia"/>
        </w:rPr>
        <w:t>встановлено</w:t>
      </w:r>
      <w:r>
        <w:t></w:t>
      </w:r>
      <w:r>
        <w:rPr>
          <w:rFonts w:hint="eastAsia"/>
        </w:rPr>
        <w:t>суттєву</w:t>
      </w:r>
    </w:p>
    <w:p w:rsidR="00372E42" w:rsidRDefault="00372E42" w:rsidP="00372E42">
      <w:r>
        <w:rPr>
          <w:rFonts w:hint="eastAsia"/>
        </w:rPr>
        <w:t>відмінність</w:t>
      </w:r>
      <w:r>
        <w:t></w:t>
      </w:r>
      <w:r>
        <w:rPr>
          <w:rFonts w:hint="eastAsia"/>
        </w:rPr>
        <w:t>реальної</w:t>
      </w:r>
      <w:r>
        <w:t></w:t>
      </w:r>
      <w:r>
        <w:rPr>
          <w:rFonts w:hint="eastAsia"/>
        </w:rPr>
        <w:t>геоелектричної</w:t>
      </w:r>
      <w:r>
        <w:t></w:t>
      </w:r>
      <w:r>
        <w:rPr>
          <w:rFonts w:hint="eastAsia"/>
        </w:rPr>
        <w:t>моделі</w:t>
      </w:r>
      <w:r>
        <w:t></w:t>
      </w:r>
      <w:r>
        <w:rPr>
          <w:rFonts w:hint="eastAsia"/>
        </w:rPr>
        <w:t>глинистих</w:t>
      </w:r>
      <w:r>
        <w:t></w:t>
      </w:r>
      <w:r>
        <w:rPr>
          <w:rFonts w:hint="eastAsia"/>
        </w:rPr>
        <w:t>порід</w:t>
      </w:r>
      <w:r>
        <w:t></w:t>
      </w:r>
      <w:r>
        <w:rPr>
          <w:rFonts w:hint="eastAsia"/>
        </w:rPr>
        <w:t>від</w:t>
      </w:r>
      <w:r>
        <w:t></w:t>
      </w:r>
      <w:r>
        <w:rPr>
          <w:rFonts w:hint="eastAsia"/>
        </w:rPr>
        <w:t>петрофізичної</w:t>
      </w:r>
    </w:p>
    <w:p w:rsidR="00372E42" w:rsidRDefault="00372E42" w:rsidP="00372E42">
      <w:r>
        <w:rPr>
          <w:rFonts w:hint="eastAsia"/>
        </w:rPr>
        <w:t>моделі</w:t>
      </w:r>
      <w:r>
        <w:t></w:t>
      </w:r>
      <w:r>
        <w:t></w:t>
      </w:r>
      <w:r>
        <w:rPr>
          <w:rFonts w:hint="eastAsia"/>
        </w:rPr>
        <w:t>у</w:t>
      </w:r>
      <w:r>
        <w:t></w:t>
      </w:r>
      <w:r>
        <w:rPr>
          <w:rFonts w:hint="eastAsia"/>
        </w:rPr>
        <w:t>якій</w:t>
      </w:r>
      <w:r>
        <w:t></w:t>
      </w:r>
      <w:r>
        <w:rPr>
          <w:rFonts w:hint="eastAsia"/>
        </w:rPr>
        <w:t>не</w:t>
      </w:r>
      <w:r>
        <w:t></w:t>
      </w:r>
      <w:r>
        <w:rPr>
          <w:rFonts w:hint="eastAsia"/>
        </w:rPr>
        <w:t>враховано</w:t>
      </w:r>
      <w:r>
        <w:t></w:t>
      </w:r>
      <w:r>
        <w:rPr>
          <w:rFonts w:hint="eastAsia"/>
        </w:rPr>
        <w:t>особливості</w:t>
      </w:r>
      <w:r>
        <w:t></w:t>
      </w:r>
      <w:r>
        <w:rPr>
          <w:rFonts w:hint="eastAsia"/>
        </w:rPr>
        <w:t>питомого</w:t>
      </w:r>
      <w:r>
        <w:t></w:t>
      </w:r>
      <w:r>
        <w:rPr>
          <w:rFonts w:hint="eastAsia"/>
        </w:rPr>
        <w:t>електричного</w:t>
      </w:r>
      <w:r>
        <w:t></w:t>
      </w:r>
      <w:r>
        <w:rPr>
          <w:rFonts w:hint="eastAsia"/>
        </w:rPr>
        <w:t>опору</w:t>
      </w:r>
    </w:p>
    <w:p w:rsidR="00372E42" w:rsidRDefault="00372E42" w:rsidP="00372E42">
      <w:r>
        <w:t></w:t>
      </w:r>
      <w:r>
        <w:t></w:t>
      </w:r>
      <w:r>
        <w:t></w:t>
      </w:r>
    </w:p>
    <w:p w:rsidR="00372E42" w:rsidRDefault="00372E42" w:rsidP="00372E42">
      <w:r>
        <w:rPr>
          <w:rFonts w:hint="eastAsia"/>
        </w:rPr>
        <w:t>капілярно</w:t>
      </w:r>
      <w:r>
        <w:t></w:t>
      </w:r>
      <w:r>
        <w:rPr>
          <w:rFonts w:hint="eastAsia"/>
        </w:rPr>
        <w:t>зв</w:t>
      </w:r>
      <w:r>
        <w:t></w:t>
      </w:r>
      <w:r>
        <w:rPr>
          <w:rFonts w:hint="eastAsia"/>
        </w:rPr>
        <w:t>язаної</w:t>
      </w:r>
      <w:r>
        <w:t></w:t>
      </w:r>
      <w:r>
        <w:rPr>
          <w:rFonts w:hint="eastAsia"/>
        </w:rPr>
        <w:t>води</w:t>
      </w:r>
      <w:r>
        <w:t></w:t>
      </w:r>
      <w:r>
        <w:t></w:t>
      </w:r>
      <w:r>
        <w:rPr>
          <w:rFonts w:hint="eastAsia"/>
        </w:rPr>
        <w:t>На</w:t>
      </w:r>
      <w:r>
        <w:t></w:t>
      </w:r>
      <w:r>
        <w:rPr>
          <w:rFonts w:hint="eastAsia"/>
        </w:rPr>
        <w:t>основі</w:t>
      </w:r>
      <w:r>
        <w:t></w:t>
      </w:r>
      <w:r>
        <w:rPr>
          <w:rFonts w:hint="eastAsia"/>
        </w:rPr>
        <w:t>уточненої</w:t>
      </w:r>
      <w:r>
        <w:t></w:t>
      </w:r>
      <w:r>
        <w:rPr>
          <w:rFonts w:hint="eastAsia"/>
        </w:rPr>
        <w:t>петрофізичної</w:t>
      </w:r>
      <w:r>
        <w:t></w:t>
      </w:r>
      <w:r>
        <w:rPr>
          <w:rFonts w:hint="eastAsia"/>
        </w:rPr>
        <w:t>моделі</w:t>
      </w:r>
    </w:p>
    <w:p w:rsidR="00372E42" w:rsidRDefault="00372E42" w:rsidP="00372E42">
      <w:r>
        <w:rPr>
          <w:rFonts w:hint="eastAsia"/>
        </w:rPr>
        <w:t>запропоновано</w:t>
      </w:r>
      <w:r>
        <w:t></w:t>
      </w:r>
      <w:r>
        <w:rPr>
          <w:rFonts w:hint="eastAsia"/>
        </w:rPr>
        <w:t>визначення</w:t>
      </w:r>
      <w:r>
        <w:t></w:t>
      </w:r>
      <w:r>
        <w:rPr>
          <w:rFonts w:hint="eastAsia"/>
        </w:rPr>
        <w:t>коефіцієнту</w:t>
      </w:r>
      <w:r>
        <w:t></w:t>
      </w:r>
      <w:r>
        <w:rPr>
          <w:rFonts w:hint="eastAsia"/>
        </w:rPr>
        <w:t>пористості</w:t>
      </w:r>
      <w:r>
        <w:t></w:t>
      </w:r>
      <w:r>
        <w:rPr>
          <w:rFonts w:hint="eastAsia"/>
        </w:rPr>
        <w:t>глинистих</w:t>
      </w:r>
      <w:r>
        <w:t></w:t>
      </w:r>
      <w:r>
        <w:rPr>
          <w:rFonts w:hint="eastAsia"/>
        </w:rPr>
        <w:t>порід</w:t>
      </w:r>
      <w:r>
        <w:t></w:t>
      </w:r>
      <w:r>
        <w:rPr>
          <w:rFonts w:hint="eastAsia"/>
        </w:rPr>
        <w:t>на</w:t>
      </w:r>
      <w:r>
        <w:t></w:t>
      </w:r>
      <w:r>
        <w:rPr>
          <w:rFonts w:hint="eastAsia"/>
        </w:rPr>
        <w:t>прикладі</w:t>
      </w:r>
    </w:p>
    <w:p w:rsidR="00372E42" w:rsidRDefault="00372E42" w:rsidP="00372E42">
      <w:r>
        <w:rPr>
          <w:rFonts w:hint="eastAsia"/>
        </w:rPr>
        <w:t>Островерхівського</w:t>
      </w:r>
      <w:r>
        <w:t></w:t>
      </w:r>
      <w:r>
        <w:rPr>
          <w:rFonts w:hint="eastAsia"/>
        </w:rPr>
        <w:t>ГКР</w:t>
      </w:r>
      <w:r>
        <w:t></w:t>
      </w:r>
      <w:r>
        <w:t></w:t>
      </w:r>
      <w:r>
        <w:rPr>
          <w:rFonts w:hint="eastAsia"/>
        </w:rPr>
        <w:t>що</w:t>
      </w:r>
      <w:r>
        <w:t></w:t>
      </w:r>
      <w:r>
        <w:rPr>
          <w:rFonts w:hint="eastAsia"/>
        </w:rPr>
        <w:t>дозволить</w:t>
      </w:r>
      <w:r>
        <w:t></w:t>
      </w:r>
      <w:r>
        <w:rPr>
          <w:rFonts w:hint="eastAsia"/>
        </w:rPr>
        <w:t>проводити</w:t>
      </w:r>
      <w:r>
        <w:t></w:t>
      </w:r>
      <w:r>
        <w:rPr>
          <w:rFonts w:hint="eastAsia"/>
        </w:rPr>
        <w:t>експресну</w:t>
      </w:r>
      <w:r>
        <w:t></w:t>
      </w:r>
      <w:r>
        <w:rPr>
          <w:rFonts w:hint="eastAsia"/>
        </w:rPr>
        <w:t>оцінку</w:t>
      </w:r>
      <w:r>
        <w:t></w:t>
      </w:r>
      <w:r>
        <w:rPr>
          <w:rFonts w:hint="eastAsia"/>
        </w:rPr>
        <w:t>АВПТ</w:t>
      </w:r>
      <w:r>
        <w:t></w:t>
      </w:r>
      <w:r>
        <w:rPr>
          <w:rFonts w:hint="eastAsia"/>
        </w:rPr>
        <w:t>в</w:t>
      </w:r>
    </w:p>
    <w:p w:rsidR="00372E42" w:rsidRDefault="00372E42" w:rsidP="00372E42">
      <w:r>
        <w:rPr>
          <w:rFonts w:hint="eastAsia"/>
        </w:rPr>
        <w:t>розрізі</w:t>
      </w:r>
      <w:r>
        <w:t></w:t>
      </w:r>
      <w:r>
        <w:rPr>
          <w:rFonts w:hint="eastAsia"/>
        </w:rPr>
        <w:t>свердловини</w:t>
      </w:r>
      <w:r>
        <w:t></w:t>
      </w:r>
    </w:p>
    <w:p w:rsidR="00372E42" w:rsidRDefault="00372E42" w:rsidP="00372E42">
      <w:r>
        <w:t></w:t>
      </w:r>
      <w:r>
        <w:t></w:t>
      </w:r>
      <w:r>
        <w:t></w:t>
      </w:r>
      <w:r>
        <w:rPr>
          <w:rFonts w:hint="eastAsia"/>
        </w:rPr>
        <w:t>Проведені</w:t>
      </w:r>
      <w:r>
        <w:t></w:t>
      </w:r>
      <w:r>
        <w:rPr>
          <w:rFonts w:hint="eastAsia"/>
        </w:rPr>
        <w:t>дослідження</w:t>
      </w:r>
      <w:r>
        <w:t></w:t>
      </w:r>
      <w:r>
        <w:rPr>
          <w:rFonts w:hint="eastAsia"/>
        </w:rPr>
        <w:t>дозволили</w:t>
      </w:r>
      <w:r>
        <w:t></w:t>
      </w:r>
      <w:r>
        <w:rPr>
          <w:rFonts w:hint="eastAsia"/>
        </w:rPr>
        <w:t>виявити</w:t>
      </w:r>
      <w:r>
        <w:t></w:t>
      </w:r>
      <w:r>
        <w:rPr>
          <w:rFonts w:hint="eastAsia"/>
        </w:rPr>
        <w:t>новий</w:t>
      </w:r>
      <w:r>
        <w:t></w:t>
      </w:r>
      <w:r>
        <w:rPr>
          <w:rFonts w:hint="eastAsia"/>
        </w:rPr>
        <w:t>якісний</w:t>
      </w:r>
      <w:r>
        <w:t></w:t>
      </w:r>
      <w:r>
        <w:rPr>
          <w:rFonts w:hint="eastAsia"/>
        </w:rPr>
        <w:t>пошуковий</w:t>
      </w:r>
    </w:p>
    <w:p w:rsidR="00372E42" w:rsidRDefault="00372E42" w:rsidP="00372E42">
      <w:r>
        <w:rPr>
          <w:rFonts w:hint="eastAsia"/>
        </w:rPr>
        <w:t>геофізичний</w:t>
      </w:r>
      <w:r>
        <w:t></w:t>
      </w:r>
      <w:r>
        <w:rPr>
          <w:rFonts w:hint="eastAsia"/>
        </w:rPr>
        <w:t>критерій</w:t>
      </w:r>
      <w:r>
        <w:t></w:t>
      </w:r>
      <w:r>
        <w:rPr>
          <w:rFonts w:hint="eastAsia"/>
        </w:rPr>
        <w:t>можливої</w:t>
      </w:r>
      <w:r>
        <w:t></w:t>
      </w:r>
      <w:r>
        <w:rPr>
          <w:rFonts w:hint="eastAsia"/>
        </w:rPr>
        <w:t>наявності</w:t>
      </w:r>
      <w:r>
        <w:t></w:t>
      </w:r>
      <w:r>
        <w:rPr>
          <w:rFonts w:hint="eastAsia"/>
        </w:rPr>
        <w:t>продуктивного</w:t>
      </w:r>
      <w:r>
        <w:t></w:t>
      </w:r>
      <w:r>
        <w:rPr>
          <w:rFonts w:hint="eastAsia"/>
        </w:rPr>
        <w:t>пласта</w:t>
      </w:r>
      <w:r>
        <w:t></w:t>
      </w:r>
      <w:r>
        <w:rPr>
          <w:rFonts w:hint="eastAsia"/>
        </w:rPr>
        <w:t>під</w:t>
      </w:r>
      <w:r>
        <w:t></w:t>
      </w:r>
      <w:r>
        <w:rPr>
          <w:rFonts w:hint="eastAsia"/>
        </w:rPr>
        <w:t>глинистим</w:t>
      </w:r>
    </w:p>
    <w:p w:rsidR="00372E42" w:rsidRDefault="00372E42" w:rsidP="00372E42">
      <w:r>
        <w:rPr>
          <w:rFonts w:hint="eastAsia"/>
        </w:rPr>
        <w:t>флюїдоупором</w:t>
      </w:r>
      <w:r>
        <w:t></w:t>
      </w:r>
      <w:r>
        <w:t></w:t>
      </w:r>
      <w:r>
        <w:rPr>
          <w:rFonts w:hint="eastAsia"/>
        </w:rPr>
        <w:t>зміст</w:t>
      </w:r>
      <w:r>
        <w:t></w:t>
      </w:r>
      <w:r>
        <w:rPr>
          <w:rFonts w:hint="eastAsia"/>
        </w:rPr>
        <w:t>якого</w:t>
      </w:r>
      <w:r>
        <w:t></w:t>
      </w:r>
      <w:r>
        <w:rPr>
          <w:rFonts w:hint="eastAsia"/>
        </w:rPr>
        <w:t>полягає</w:t>
      </w:r>
      <w:r>
        <w:t></w:t>
      </w:r>
      <w:r>
        <w:rPr>
          <w:rFonts w:hint="eastAsia"/>
        </w:rPr>
        <w:t>у</w:t>
      </w:r>
      <w:r>
        <w:t></w:t>
      </w:r>
      <w:r>
        <w:rPr>
          <w:rFonts w:hint="eastAsia"/>
        </w:rPr>
        <w:t>суттєвій</w:t>
      </w:r>
      <w:r>
        <w:t></w:t>
      </w:r>
      <w:r>
        <w:rPr>
          <w:rFonts w:hint="eastAsia"/>
        </w:rPr>
        <w:t>відмінності</w:t>
      </w:r>
      <w:r>
        <w:t></w:t>
      </w:r>
      <w:r>
        <w:rPr>
          <w:rFonts w:hint="eastAsia"/>
        </w:rPr>
        <w:t>питомого</w:t>
      </w:r>
    </w:p>
    <w:p w:rsidR="00372E42" w:rsidRDefault="00372E42" w:rsidP="00372E42">
      <w:r>
        <w:rPr>
          <w:rFonts w:hint="eastAsia"/>
        </w:rPr>
        <w:t>електричного</w:t>
      </w:r>
      <w:r>
        <w:t></w:t>
      </w:r>
      <w:r>
        <w:rPr>
          <w:rFonts w:hint="eastAsia"/>
        </w:rPr>
        <w:t>опору</w:t>
      </w:r>
      <w:r>
        <w:t></w:t>
      </w:r>
      <w:r>
        <w:rPr>
          <w:rFonts w:hint="eastAsia"/>
        </w:rPr>
        <w:t>та</w:t>
      </w:r>
      <w:r>
        <w:t></w:t>
      </w:r>
      <w:r>
        <w:rPr>
          <w:rFonts w:hint="eastAsia"/>
        </w:rPr>
        <w:t>інтервального</w:t>
      </w:r>
      <w:r>
        <w:t></w:t>
      </w:r>
      <w:r>
        <w:rPr>
          <w:rFonts w:hint="eastAsia"/>
        </w:rPr>
        <w:t>часу</w:t>
      </w:r>
      <w:r>
        <w:t></w:t>
      </w:r>
      <w:r>
        <w:rPr>
          <w:rFonts w:hint="eastAsia"/>
        </w:rPr>
        <w:t>в</w:t>
      </w:r>
      <w:r>
        <w:t></w:t>
      </w:r>
      <w:r>
        <w:rPr>
          <w:rFonts w:hint="eastAsia"/>
        </w:rPr>
        <w:t>різних</w:t>
      </w:r>
      <w:r>
        <w:t></w:t>
      </w:r>
      <w:r>
        <w:rPr>
          <w:rFonts w:hint="eastAsia"/>
        </w:rPr>
        <w:t>ділянках</w:t>
      </w:r>
      <w:r>
        <w:t></w:t>
      </w:r>
      <w:r>
        <w:rPr>
          <w:rFonts w:hint="eastAsia"/>
        </w:rPr>
        <w:t>покришки</w:t>
      </w:r>
      <w:r>
        <w:t></w:t>
      </w:r>
      <w:r>
        <w:rPr>
          <w:rFonts w:hint="eastAsia"/>
        </w:rPr>
        <w:t>за</w:t>
      </w:r>
    </w:p>
    <w:p w:rsidR="00372E42" w:rsidRDefault="00372E42" w:rsidP="00372E42">
      <w:r>
        <w:rPr>
          <w:rFonts w:hint="eastAsia"/>
        </w:rPr>
        <w:t>незмінної</w:t>
      </w:r>
      <w:r>
        <w:t></w:t>
      </w:r>
      <w:r>
        <w:rPr>
          <w:rFonts w:hint="eastAsia"/>
        </w:rPr>
        <w:t>її</w:t>
      </w:r>
      <w:r>
        <w:t></w:t>
      </w:r>
      <w:r>
        <w:rPr>
          <w:rFonts w:hint="eastAsia"/>
        </w:rPr>
        <w:t>глинистості</w:t>
      </w:r>
      <w:r>
        <w:t></w:t>
      </w:r>
      <w:r>
        <w:t></w:t>
      </w:r>
      <w:r>
        <w:rPr>
          <w:rFonts w:hint="eastAsia"/>
        </w:rPr>
        <w:t>Разом</w:t>
      </w:r>
      <w:r>
        <w:t></w:t>
      </w:r>
      <w:r>
        <w:rPr>
          <w:rFonts w:hint="eastAsia"/>
        </w:rPr>
        <w:t>із</w:t>
      </w:r>
      <w:r>
        <w:t></w:t>
      </w:r>
      <w:r>
        <w:rPr>
          <w:rFonts w:hint="eastAsia"/>
        </w:rPr>
        <w:t>визначеними</w:t>
      </w:r>
      <w:r>
        <w:t></w:t>
      </w:r>
      <w:r>
        <w:rPr>
          <w:rFonts w:hint="eastAsia"/>
        </w:rPr>
        <w:t>ємнісними</w:t>
      </w:r>
      <w:r>
        <w:t></w:t>
      </w:r>
      <w:r>
        <w:rPr>
          <w:rFonts w:hint="eastAsia"/>
        </w:rPr>
        <w:t>характеристиками</w:t>
      </w:r>
    </w:p>
    <w:p w:rsidR="00372E42" w:rsidRDefault="00372E42" w:rsidP="00372E42">
      <w:r>
        <w:rPr>
          <w:rFonts w:hint="eastAsia"/>
        </w:rPr>
        <w:t>пласта</w:t>
      </w:r>
      <w:r>
        <w:t></w:t>
      </w:r>
      <w:r>
        <w:rPr>
          <w:rFonts w:hint="eastAsia"/>
        </w:rPr>
        <w:t>колектора</w:t>
      </w:r>
      <w:r>
        <w:t></w:t>
      </w:r>
      <w:r>
        <w:rPr>
          <w:rFonts w:hint="eastAsia"/>
        </w:rPr>
        <w:t>за</w:t>
      </w:r>
      <w:r>
        <w:t></w:t>
      </w:r>
      <w:r>
        <w:rPr>
          <w:rFonts w:hint="eastAsia"/>
        </w:rPr>
        <w:t>даними</w:t>
      </w:r>
      <w:r>
        <w:t></w:t>
      </w:r>
      <w:r>
        <w:rPr>
          <w:rFonts w:hint="eastAsia"/>
        </w:rPr>
        <w:t>ГДС</w:t>
      </w:r>
      <w:r>
        <w:t></w:t>
      </w:r>
      <w:r>
        <w:rPr>
          <w:rFonts w:hint="eastAsia"/>
        </w:rPr>
        <w:t>використання</w:t>
      </w:r>
      <w:r>
        <w:t></w:t>
      </w:r>
      <w:r>
        <w:rPr>
          <w:rFonts w:hint="eastAsia"/>
        </w:rPr>
        <w:t>даного</w:t>
      </w:r>
      <w:r>
        <w:t></w:t>
      </w:r>
      <w:r>
        <w:rPr>
          <w:rFonts w:hint="eastAsia"/>
        </w:rPr>
        <w:t>критерію</w:t>
      </w:r>
      <w:r>
        <w:t></w:t>
      </w:r>
      <w:r>
        <w:rPr>
          <w:rFonts w:hint="eastAsia"/>
        </w:rPr>
        <w:t>дозволяє</w:t>
      </w:r>
    </w:p>
    <w:p w:rsidR="00372E42" w:rsidRDefault="00372E42" w:rsidP="00372E42">
      <w:r>
        <w:rPr>
          <w:rFonts w:hint="eastAsia"/>
        </w:rPr>
        <w:t>збільшити</w:t>
      </w:r>
      <w:r>
        <w:t></w:t>
      </w:r>
      <w:r>
        <w:rPr>
          <w:rFonts w:hint="eastAsia"/>
        </w:rPr>
        <w:t>достовірність</w:t>
      </w:r>
      <w:r>
        <w:t></w:t>
      </w:r>
      <w:r>
        <w:rPr>
          <w:rFonts w:hint="eastAsia"/>
        </w:rPr>
        <w:t>виявлення</w:t>
      </w:r>
      <w:r>
        <w:t></w:t>
      </w:r>
      <w:r>
        <w:rPr>
          <w:rFonts w:hint="eastAsia"/>
        </w:rPr>
        <w:t>продуктивного</w:t>
      </w:r>
      <w:r>
        <w:t></w:t>
      </w:r>
      <w:r>
        <w:rPr>
          <w:rFonts w:hint="eastAsia"/>
        </w:rPr>
        <w:t>покладу</w:t>
      </w:r>
      <w:r>
        <w:t></w:t>
      </w:r>
      <w:r>
        <w:rPr>
          <w:rFonts w:hint="eastAsia"/>
        </w:rPr>
        <w:t>або</w:t>
      </w:r>
      <w:r>
        <w:t></w:t>
      </w:r>
      <w:r>
        <w:rPr>
          <w:rFonts w:hint="eastAsia"/>
        </w:rPr>
        <w:t>об’єкту</w:t>
      </w:r>
      <w:r>
        <w:t></w:t>
      </w:r>
    </w:p>
    <w:p w:rsidR="00372E42" w:rsidRDefault="00372E42" w:rsidP="00372E42">
      <w:r>
        <w:rPr>
          <w:rFonts w:hint="eastAsia"/>
        </w:rPr>
        <w:t>Таким</w:t>
      </w:r>
      <w:r>
        <w:t></w:t>
      </w:r>
      <w:r>
        <w:rPr>
          <w:rFonts w:hint="eastAsia"/>
        </w:rPr>
        <w:t>чином</w:t>
      </w:r>
      <w:r>
        <w:t></w:t>
      </w:r>
      <w:r>
        <w:t></w:t>
      </w:r>
      <w:r>
        <w:rPr>
          <w:rFonts w:hint="eastAsia"/>
        </w:rPr>
        <w:t>запропоновані</w:t>
      </w:r>
      <w:r>
        <w:t></w:t>
      </w:r>
      <w:r>
        <w:rPr>
          <w:rFonts w:hint="eastAsia"/>
        </w:rPr>
        <w:t>способи</w:t>
      </w:r>
      <w:r>
        <w:t></w:t>
      </w:r>
      <w:r>
        <w:rPr>
          <w:rFonts w:hint="eastAsia"/>
        </w:rPr>
        <w:t>інтерпретації</w:t>
      </w:r>
      <w:r>
        <w:t></w:t>
      </w:r>
      <w:r>
        <w:rPr>
          <w:rFonts w:hint="eastAsia"/>
        </w:rPr>
        <w:t>даних</w:t>
      </w:r>
      <w:r>
        <w:t></w:t>
      </w:r>
      <w:r>
        <w:rPr>
          <w:rFonts w:hint="eastAsia"/>
        </w:rPr>
        <w:t>ГДС</w:t>
      </w:r>
      <w:r>
        <w:t></w:t>
      </w:r>
    </w:p>
    <w:p w:rsidR="00372E42" w:rsidRDefault="00372E42" w:rsidP="00372E42">
      <w:r>
        <w:rPr>
          <w:rFonts w:hint="eastAsia"/>
        </w:rPr>
        <w:t>геоелектричні</w:t>
      </w:r>
      <w:r>
        <w:t></w:t>
      </w:r>
      <w:r>
        <w:rPr>
          <w:rFonts w:hint="eastAsia"/>
        </w:rPr>
        <w:t>моделі</w:t>
      </w:r>
      <w:r>
        <w:t></w:t>
      </w:r>
      <w:r>
        <w:rPr>
          <w:rFonts w:hint="eastAsia"/>
        </w:rPr>
        <w:t>глинистих</w:t>
      </w:r>
      <w:r>
        <w:t></w:t>
      </w:r>
      <w:r>
        <w:rPr>
          <w:rFonts w:hint="eastAsia"/>
        </w:rPr>
        <w:t>товщ</w:t>
      </w:r>
      <w:r>
        <w:t></w:t>
      </w:r>
      <w:r>
        <w:rPr>
          <w:rFonts w:hint="eastAsia"/>
        </w:rPr>
        <w:t>та</w:t>
      </w:r>
      <w:r>
        <w:t></w:t>
      </w:r>
      <w:r>
        <w:rPr>
          <w:rFonts w:hint="eastAsia"/>
        </w:rPr>
        <w:t>науково</w:t>
      </w:r>
      <w:r>
        <w:t></w:t>
      </w:r>
      <w:r>
        <w:rPr>
          <w:rFonts w:hint="eastAsia"/>
        </w:rPr>
        <w:t>обгрунтований</w:t>
      </w:r>
      <w:r>
        <w:t></w:t>
      </w:r>
      <w:r>
        <w:rPr>
          <w:rFonts w:hint="eastAsia"/>
        </w:rPr>
        <w:t>мінімальний</w:t>
      </w:r>
    </w:p>
    <w:p w:rsidR="00372E42" w:rsidRDefault="00372E42" w:rsidP="00372E42">
      <w:r>
        <w:rPr>
          <w:rFonts w:hint="eastAsia"/>
        </w:rPr>
        <w:t>та</w:t>
      </w:r>
      <w:r>
        <w:t></w:t>
      </w:r>
      <w:r>
        <w:rPr>
          <w:rFonts w:hint="eastAsia"/>
        </w:rPr>
        <w:t>оптимальний</w:t>
      </w:r>
      <w:r>
        <w:t></w:t>
      </w:r>
      <w:r>
        <w:rPr>
          <w:rFonts w:hint="eastAsia"/>
        </w:rPr>
        <w:t>об</w:t>
      </w:r>
      <w:r>
        <w:t></w:t>
      </w:r>
      <w:r>
        <w:rPr>
          <w:rFonts w:hint="eastAsia"/>
        </w:rPr>
        <w:t>єм</w:t>
      </w:r>
      <w:r>
        <w:t></w:t>
      </w:r>
      <w:r>
        <w:rPr>
          <w:rFonts w:hint="eastAsia"/>
        </w:rPr>
        <w:t>методів</w:t>
      </w:r>
      <w:r>
        <w:t></w:t>
      </w:r>
      <w:r>
        <w:rPr>
          <w:rFonts w:hint="eastAsia"/>
        </w:rPr>
        <w:t>комплексу</w:t>
      </w:r>
      <w:r>
        <w:t></w:t>
      </w:r>
      <w:r>
        <w:rPr>
          <w:rFonts w:hint="eastAsia"/>
        </w:rPr>
        <w:t>ГДС</w:t>
      </w:r>
      <w:r>
        <w:t></w:t>
      </w:r>
      <w:r>
        <w:rPr>
          <w:rFonts w:hint="eastAsia"/>
        </w:rPr>
        <w:t>орієнтовані</w:t>
      </w:r>
      <w:r>
        <w:t></w:t>
      </w:r>
      <w:r>
        <w:rPr>
          <w:rFonts w:hint="eastAsia"/>
        </w:rPr>
        <w:t>на</w:t>
      </w:r>
      <w:r>
        <w:t></w:t>
      </w:r>
      <w:r>
        <w:rPr>
          <w:rFonts w:hint="eastAsia"/>
        </w:rPr>
        <w:t>підвищення</w:t>
      </w:r>
    </w:p>
    <w:p w:rsidR="00372E42" w:rsidRDefault="00372E42" w:rsidP="00372E42">
      <w:r>
        <w:rPr>
          <w:rFonts w:hint="eastAsia"/>
        </w:rPr>
        <w:t>ефективності</w:t>
      </w:r>
      <w:r>
        <w:t></w:t>
      </w:r>
      <w:r>
        <w:rPr>
          <w:rFonts w:hint="eastAsia"/>
        </w:rPr>
        <w:t>петрофізичного</w:t>
      </w:r>
      <w:r>
        <w:t></w:t>
      </w:r>
      <w:r>
        <w:rPr>
          <w:rFonts w:hint="eastAsia"/>
        </w:rPr>
        <w:t>забезпечення</w:t>
      </w:r>
      <w:r>
        <w:t></w:t>
      </w:r>
      <w:r>
        <w:rPr>
          <w:rFonts w:hint="eastAsia"/>
        </w:rPr>
        <w:t>геолого</w:t>
      </w:r>
      <w:r>
        <w:t></w:t>
      </w:r>
      <w:r>
        <w:rPr>
          <w:rFonts w:hint="eastAsia"/>
        </w:rPr>
        <w:t>геофізичного</w:t>
      </w:r>
      <w:r>
        <w:t></w:t>
      </w:r>
      <w:r>
        <w:rPr>
          <w:rFonts w:hint="eastAsia"/>
        </w:rPr>
        <w:t>моделювання</w:t>
      </w:r>
    </w:p>
    <w:p w:rsidR="00372E42" w:rsidRPr="00372E42" w:rsidRDefault="00372E42" w:rsidP="00372E42">
      <w:r>
        <w:rPr>
          <w:rFonts w:hint="eastAsia"/>
        </w:rPr>
        <w:t>газоконденсатних</w:t>
      </w:r>
      <w:r>
        <w:t></w:t>
      </w:r>
      <w:r>
        <w:rPr>
          <w:rFonts w:hint="eastAsia"/>
        </w:rPr>
        <w:t>покладів</w:t>
      </w:r>
    </w:p>
    <w:sectPr w:rsidR="00372E42" w:rsidRPr="00372E4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372E42" w:rsidRPr="00372E42">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368F4-FAD3-459F-BEAE-266D5541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2989</Words>
  <Characters>17042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2022-04-20T08:25:00Z</dcterms:created>
  <dcterms:modified xsi:type="dcterms:W3CDTF">2022-04-20T08:27:00Z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