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F345" w14:textId="36280EAD" w:rsidR="005C5E2C" w:rsidRDefault="00660613" w:rsidP="00660613">
      <w:r w:rsidRPr="00660613">
        <w:rPr>
          <w:rFonts w:hint="eastAsia"/>
        </w:rPr>
        <w:t>Габдерахманова</w:t>
      </w:r>
      <w:r w:rsidRPr="00660613">
        <w:t xml:space="preserve"> </w:t>
      </w:r>
      <w:r w:rsidRPr="00660613">
        <w:rPr>
          <w:rFonts w:hint="eastAsia"/>
        </w:rPr>
        <w:t>Татьяна</w:t>
      </w:r>
      <w:r w:rsidRPr="00660613">
        <w:t xml:space="preserve"> </w:t>
      </w:r>
      <w:r w:rsidRPr="00660613">
        <w:rPr>
          <w:rFonts w:hint="eastAsia"/>
        </w:rPr>
        <w:t>Сергеевна</w:t>
      </w:r>
      <w:r>
        <w:rPr>
          <w:rFonts w:hint="cs"/>
        </w:rPr>
        <w:t xml:space="preserve"> </w:t>
      </w:r>
      <w:r w:rsidRPr="00660613">
        <w:rPr>
          <w:rFonts w:hint="eastAsia"/>
        </w:rPr>
        <w:t>Исследование</w:t>
      </w:r>
      <w:r w:rsidRPr="00660613">
        <w:t xml:space="preserve"> </w:t>
      </w:r>
      <w:r w:rsidRPr="00660613">
        <w:rPr>
          <w:rFonts w:hint="eastAsia"/>
        </w:rPr>
        <w:t>энергетической</w:t>
      </w:r>
      <w:r w:rsidRPr="00660613">
        <w:t xml:space="preserve"> </w:t>
      </w:r>
      <w:r w:rsidRPr="00660613">
        <w:rPr>
          <w:rFonts w:hint="eastAsia"/>
        </w:rPr>
        <w:t>и</w:t>
      </w:r>
      <w:r w:rsidRPr="00660613">
        <w:t xml:space="preserve"> </w:t>
      </w:r>
      <w:r w:rsidRPr="00660613">
        <w:rPr>
          <w:rFonts w:hint="eastAsia"/>
        </w:rPr>
        <w:t>экономической</w:t>
      </w:r>
      <w:r w:rsidRPr="00660613">
        <w:t xml:space="preserve"> </w:t>
      </w:r>
      <w:r w:rsidRPr="00660613">
        <w:rPr>
          <w:rFonts w:hint="eastAsia"/>
        </w:rPr>
        <w:t>эффективности</w:t>
      </w:r>
      <w:r w:rsidRPr="00660613">
        <w:t xml:space="preserve"> </w:t>
      </w:r>
      <w:r w:rsidRPr="00660613">
        <w:rPr>
          <w:rFonts w:hint="eastAsia"/>
        </w:rPr>
        <w:t>фотоэлектрических</w:t>
      </w:r>
      <w:r w:rsidRPr="00660613">
        <w:t xml:space="preserve"> </w:t>
      </w:r>
      <w:r w:rsidRPr="00660613">
        <w:rPr>
          <w:rFonts w:hint="eastAsia"/>
        </w:rPr>
        <w:t>систем</w:t>
      </w:r>
      <w:r w:rsidRPr="00660613">
        <w:t xml:space="preserve"> </w:t>
      </w:r>
      <w:r w:rsidRPr="00660613">
        <w:rPr>
          <w:rFonts w:hint="eastAsia"/>
        </w:rPr>
        <w:t>микрогенерации</w:t>
      </w:r>
      <w:r w:rsidRPr="00660613">
        <w:t xml:space="preserve"> </w:t>
      </w:r>
      <w:r w:rsidRPr="00660613">
        <w:rPr>
          <w:rFonts w:hint="eastAsia"/>
        </w:rPr>
        <w:t>в</w:t>
      </w:r>
      <w:r w:rsidRPr="00660613">
        <w:t xml:space="preserve"> </w:t>
      </w:r>
      <w:r w:rsidRPr="00660613">
        <w:rPr>
          <w:rFonts w:hint="eastAsia"/>
        </w:rPr>
        <w:t>условиях</w:t>
      </w:r>
      <w:r w:rsidRPr="00660613">
        <w:t xml:space="preserve"> </w:t>
      </w:r>
      <w:r w:rsidRPr="00660613">
        <w:rPr>
          <w:rFonts w:hint="eastAsia"/>
        </w:rPr>
        <w:t>Российской</w:t>
      </w:r>
      <w:r w:rsidRPr="00660613">
        <w:t xml:space="preserve"> </w:t>
      </w:r>
      <w:r w:rsidRPr="00660613">
        <w:rPr>
          <w:rFonts w:hint="eastAsia"/>
        </w:rPr>
        <w:t>Федерации</w:t>
      </w:r>
    </w:p>
    <w:p w14:paraId="6531BB36" w14:textId="77777777" w:rsidR="00660613" w:rsidRDefault="00660613" w:rsidP="00660613">
      <w:r>
        <w:rPr>
          <w:rFonts w:hint="eastAsia"/>
        </w:rPr>
        <w:t>ОГЛАВЛЕНИЕ</w:t>
      </w:r>
      <w:r>
        <w:t xml:space="preserve"> </w:t>
      </w:r>
      <w:r>
        <w:rPr>
          <w:rFonts w:hint="eastAsia"/>
        </w:rPr>
        <w:t>ДИССЕРТАЦИИ</w:t>
      </w:r>
    </w:p>
    <w:p w14:paraId="3FE7E687" w14:textId="77777777" w:rsidR="00660613" w:rsidRDefault="00660613" w:rsidP="00660613">
      <w:r>
        <w:rPr>
          <w:rFonts w:hint="eastAsia"/>
        </w:rPr>
        <w:t>кандидат</w:t>
      </w:r>
      <w:r>
        <w:t xml:space="preserve"> </w:t>
      </w:r>
      <w:r>
        <w:rPr>
          <w:rFonts w:hint="eastAsia"/>
        </w:rPr>
        <w:t>наук</w:t>
      </w:r>
      <w:r>
        <w:t xml:space="preserve"> </w:t>
      </w:r>
      <w:r>
        <w:rPr>
          <w:rFonts w:hint="eastAsia"/>
        </w:rPr>
        <w:t>Габдерахманова</w:t>
      </w:r>
      <w:r>
        <w:t xml:space="preserve"> </w:t>
      </w:r>
      <w:r>
        <w:rPr>
          <w:rFonts w:hint="eastAsia"/>
        </w:rPr>
        <w:t>Татьяна</w:t>
      </w:r>
      <w:r>
        <w:t xml:space="preserve"> </w:t>
      </w:r>
      <w:r>
        <w:rPr>
          <w:rFonts w:hint="eastAsia"/>
        </w:rPr>
        <w:t>Сергеевна</w:t>
      </w:r>
    </w:p>
    <w:p w14:paraId="3E838FB3" w14:textId="77777777" w:rsidR="00660613" w:rsidRDefault="00660613" w:rsidP="00660613">
      <w:r>
        <w:rPr>
          <w:rFonts w:hint="eastAsia"/>
        </w:rPr>
        <w:t>ВВЕДЕНИЕ</w:t>
      </w:r>
    </w:p>
    <w:p w14:paraId="582CAAE1" w14:textId="77777777" w:rsidR="00660613" w:rsidRDefault="00660613" w:rsidP="00660613"/>
    <w:p w14:paraId="44A4664F" w14:textId="77777777" w:rsidR="00660613" w:rsidRDefault="00660613" w:rsidP="00660613">
      <w:r>
        <w:t xml:space="preserve">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ИССЛЕДОВАНИЙ</w:t>
      </w:r>
      <w:r>
        <w:t xml:space="preserve"> </w:t>
      </w:r>
      <w:r>
        <w:rPr>
          <w:rFonts w:hint="eastAsia"/>
        </w:rPr>
        <w:t>И</w:t>
      </w:r>
      <w:r>
        <w:t xml:space="preserve"> </w:t>
      </w:r>
      <w:r>
        <w:rPr>
          <w:rFonts w:hint="eastAsia"/>
        </w:rPr>
        <w:t>РАЗРАБОТОК</w:t>
      </w:r>
      <w:r>
        <w:t xml:space="preserve"> </w:t>
      </w:r>
      <w:r>
        <w:rPr>
          <w:rFonts w:hint="eastAsia"/>
        </w:rPr>
        <w:t>В</w:t>
      </w:r>
      <w:r>
        <w:t xml:space="preserve"> </w:t>
      </w:r>
      <w:r>
        <w:rPr>
          <w:rFonts w:hint="eastAsia"/>
        </w:rPr>
        <w:t>МИРЕ</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ФОТОЭЛЕКТРИЧЕСКИХ</w:t>
      </w:r>
      <w:r>
        <w:t xml:space="preserve"> </w:t>
      </w:r>
      <w:r>
        <w:rPr>
          <w:rFonts w:hint="eastAsia"/>
        </w:rPr>
        <w:t>СИСТЕМ</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71F5C61A" w14:textId="77777777" w:rsidR="00660613" w:rsidRDefault="00660613" w:rsidP="00660613"/>
    <w:p w14:paraId="7CBDD8BD" w14:textId="77777777" w:rsidR="00660613" w:rsidRDefault="00660613" w:rsidP="00660613">
      <w:r>
        <w:t xml:space="preserve">1.1 </w:t>
      </w:r>
      <w:r>
        <w:rPr>
          <w:rFonts w:hint="eastAsia"/>
        </w:rPr>
        <w:t>Анализ</w:t>
      </w:r>
      <w:r>
        <w:t xml:space="preserve"> </w:t>
      </w:r>
      <w:r>
        <w:rPr>
          <w:rFonts w:hint="eastAsia"/>
        </w:rPr>
        <w:t>рынка</w:t>
      </w:r>
      <w:r>
        <w:t xml:space="preserve">, </w:t>
      </w:r>
      <w:r>
        <w:rPr>
          <w:rFonts w:hint="eastAsia"/>
        </w:rPr>
        <w:t>механизмов</w:t>
      </w:r>
      <w:r>
        <w:t xml:space="preserve"> </w:t>
      </w:r>
      <w:r>
        <w:rPr>
          <w:rFonts w:hint="eastAsia"/>
        </w:rPr>
        <w:t>поддержки</w:t>
      </w:r>
      <w:r>
        <w:t xml:space="preserve"> </w:t>
      </w:r>
      <w:r>
        <w:rPr>
          <w:rFonts w:hint="eastAsia"/>
        </w:rPr>
        <w:t>и</w:t>
      </w:r>
      <w:r>
        <w:t xml:space="preserve"> </w:t>
      </w:r>
      <w:r>
        <w:rPr>
          <w:rFonts w:hint="eastAsia"/>
        </w:rPr>
        <w:t>проблем</w:t>
      </w:r>
      <w:r>
        <w:t xml:space="preserve"> </w:t>
      </w:r>
      <w:r>
        <w:rPr>
          <w:rFonts w:hint="eastAsia"/>
        </w:rPr>
        <w:t>в</w:t>
      </w:r>
      <w:r>
        <w:t xml:space="preserve"> </w:t>
      </w:r>
      <w:r>
        <w:rPr>
          <w:rFonts w:hint="eastAsia"/>
        </w:rPr>
        <w:t>области</w:t>
      </w:r>
      <w:r>
        <w:t xml:space="preserve"> </w:t>
      </w:r>
      <w:r>
        <w:rPr>
          <w:rFonts w:hint="eastAsia"/>
        </w:rPr>
        <w:t>солнечной</w:t>
      </w:r>
      <w:r>
        <w:t xml:space="preserve"> </w:t>
      </w:r>
      <w:r>
        <w:rPr>
          <w:rFonts w:hint="eastAsia"/>
        </w:rPr>
        <w:t>энергетики</w:t>
      </w:r>
    </w:p>
    <w:p w14:paraId="1A30D043" w14:textId="77777777" w:rsidR="00660613" w:rsidRDefault="00660613" w:rsidP="00660613"/>
    <w:p w14:paraId="5DB248B8" w14:textId="77777777" w:rsidR="00660613" w:rsidRDefault="00660613" w:rsidP="00660613">
      <w:r>
        <w:t xml:space="preserve">1.1.1 </w:t>
      </w:r>
      <w:r>
        <w:rPr>
          <w:rFonts w:hint="eastAsia"/>
        </w:rPr>
        <w:t>Мировой</w:t>
      </w:r>
      <w:r>
        <w:t xml:space="preserve"> </w:t>
      </w:r>
      <w:r>
        <w:rPr>
          <w:rFonts w:hint="eastAsia"/>
        </w:rPr>
        <w:t>рынок</w:t>
      </w:r>
      <w:r>
        <w:t xml:space="preserve"> </w:t>
      </w:r>
      <w:r>
        <w:rPr>
          <w:rFonts w:hint="eastAsia"/>
        </w:rPr>
        <w:t>солнечной</w:t>
      </w:r>
      <w:r>
        <w:t xml:space="preserve"> </w:t>
      </w:r>
      <w:r>
        <w:rPr>
          <w:rFonts w:hint="eastAsia"/>
        </w:rPr>
        <w:t>фотоэнергетики</w:t>
      </w:r>
    </w:p>
    <w:p w14:paraId="1B9CA565" w14:textId="77777777" w:rsidR="00660613" w:rsidRDefault="00660613" w:rsidP="00660613"/>
    <w:p w14:paraId="6381D268" w14:textId="77777777" w:rsidR="00660613" w:rsidRDefault="00660613" w:rsidP="00660613">
      <w:r>
        <w:t xml:space="preserve">1.1.2 </w:t>
      </w:r>
      <w:r>
        <w:rPr>
          <w:rFonts w:hint="eastAsia"/>
        </w:rPr>
        <w:t>Российский</w:t>
      </w:r>
      <w:r>
        <w:t xml:space="preserve"> </w:t>
      </w:r>
      <w:r>
        <w:rPr>
          <w:rFonts w:hint="eastAsia"/>
        </w:rPr>
        <w:t>рынок</w:t>
      </w:r>
      <w:r>
        <w:t xml:space="preserve"> </w:t>
      </w:r>
      <w:r>
        <w:rPr>
          <w:rFonts w:hint="eastAsia"/>
        </w:rPr>
        <w:t>солнечной</w:t>
      </w:r>
      <w:r>
        <w:t xml:space="preserve"> </w:t>
      </w:r>
      <w:r>
        <w:rPr>
          <w:rFonts w:hint="eastAsia"/>
        </w:rPr>
        <w:t>фотоэнергетики</w:t>
      </w:r>
    </w:p>
    <w:p w14:paraId="0671BAE6" w14:textId="77777777" w:rsidR="00660613" w:rsidRDefault="00660613" w:rsidP="00660613"/>
    <w:p w14:paraId="541BB83C" w14:textId="77777777" w:rsidR="00660613" w:rsidRDefault="00660613" w:rsidP="00660613">
      <w:r>
        <w:t xml:space="preserve">1.2 </w:t>
      </w:r>
      <w:r>
        <w:rPr>
          <w:rFonts w:hint="eastAsia"/>
        </w:rPr>
        <w:t>Показатели</w:t>
      </w:r>
      <w:r>
        <w:t xml:space="preserve"> </w:t>
      </w:r>
      <w:r>
        <w:rPr>
          <w:rFonts w:hint="eastAsia"/>
        </w:rPr>
        <w:t>энергетической</w:t>
      </w:r>
      <w:r>
        <w:t xml:space="preserve"> </w:t>
      </w:r>
      <w:r>
        <w:rPr>
          <w:rFonts w:hint="eastAsia"/>
        </w:rPr>
        <w:t>эффективности</w:t>
      </w:r>
      <w:r>
        <w:t xml:space="preserve"> </w:t>
      </w:r>
      <w:r>
        <w:rPr>
          <w:rFonts w:hint="eastAsia"/>
        </w:rPr>
        <w:t>ФЭС</w:t>
      </w:r>
    </w:p>
    <w:p w14:paraId="4677B5DB" w14:textId="77777777" w:rsidR="00660613" w:rsidRDefault="00660613" w:rsidP="00660613"/>
    <w:p w14:paraId="79886726" w14:textId="77777777" w:rsidR="00660613" w:rsidRDefault="00660613" w:rsidP="00660613">
      <w:r>
        <w:t xml:space="preserve">1.2.1 </w:t>
      </w:r>
      <w:r>
        <w:rPr>
          <w:rFonts w:hint="eastAsia"/>
        </w:rPr>
        <w:t>Понятия</w:t>
      </w:r>
      <w:r>
        <w:t xml:space="preserve"> </w:t>
      </w:r>
      <w:r>
        <w:rPr>
          <w:rFonts w:hint="eastAsia"/>
        </w:rPr>
        <w:t>коэффициентов</w:t>
      </w:r>
      <w:r>
        <w:t xml:space="preserve"> </w:t>
      </w:r>
      <w:r>
        <w:rPr>
          <w:rFonts w:hint="eastAsia"/>
        </w:rPr>
        <w:t>самопотребления</w:t>
      </w:r>
      <w:r>
        <w:t xml:space="preserve"> </w:t>
      </w:r>
      <w:r>
        <w:rPr>
          <w:rFonts w:hint="eastAsia"/>
        </w:rPr>
        <w:t>и</w:t>
      </w:r>
      <w:r>
        <w:t xml:space="preserve"> </w:t>
      </w:r>
      <w:r>
        <w:rPr>
          <w:rFonts w:hint="eastAsia"/>
        </w:rPr>
        <w:t>самодостаточности</w:t>
      </w:r>
    </w:p>
    <w:p w14:paraId="00EA1FC9" w14:textId="77777777" w:rsidR="00660613" w:rsidRDefault="00660613" w:rsidP="00660613"/>
    <w:p w14:paraId="30D2029D" w14:textId="77777777" w:rsidR="00660613" w:rsidRDefault="00660613" w:rsidP="00660613">
      <w:r>
        <w:t xml:space="preserve">1.2.2 </w:t>
      </w:r>
      <w:r>
        <w:rPr>
          <w:rFonts w:hint="eastAsia"/>
        </w:rPr>
        <w:t>Решения</w:t>
      </w:r>
      <w:r>
        <w:t xml:space="preserve">, </w:t>
      </w:r>
      <w:r>
        <w:rPr>
          <w:rFonts w:hint="eastAsia"/>
        </w:rPr>
        <w:t>улучшающие</w:t>
      </w:r>
      <w:r>
        <w:t xml:space="preserve"> </w:t>
      </w:r>
      <w:r>
        <w:rPr>
          <w:rFonts w:hint="eastAsia"/>
        </w:rPr>
        <w:t>показатели</w:t>
      </w:r>
      <w:r>
        <w:t xml:space="preserve"> </w:t>
      </w:r>
      <w:r>
        <w:rPr>
          <w:rFonts w:hint="eastAsia"/>
        </w:rPr>
        <w:t>энергетической</w:t>
      </w:r>
      <w:r>
        <w:t xml:space="preserve"> </w:t>
      </w:r>
      <w:r>
        <w:rPr>
          <w:rFonts w:hint="eastAsia"/>
        </w:rPr>
        <w:t>эффективности</w:t>
      </w:r>
      <w:r>
        <w:t xml:space="preserve"> </w:t>
      </w:r>
      <w:r>
        <w:rPr>
          <w:rFonts w:hint="eastAsia"/>
        </w:rPr>
        <w:t>ФЭС</w:t>
      </w:r>
    </w:p>
    <w:p w14:paraId="03BB1B67" w14:textId="77777777" w:rsidR="00660613" w:rsidRDefault="00660613" w:rsidP="00660613"/>
    <w:p w14:paraId="3C16FFA5" w14:textId="77777777" w:rsidR="00660613" w:rsidRDefault="00660613" w:rsidP="00660613">
      <w:r>
        <w:t xml:space="preserve">2 </w:t>
      </w:r>
      <w:r>
        <w:rPr>
          <w:rFonts w:hint="eastAsia"/>
        </w:rPr>
        <w:t>ЭКСПЕРИМЕНТАЛЬНЫЕ</w:t>
      </w:r>
      <w:r>
        <w:t xml:space="preserve"> </w:t>
      </w:r>
      <w:r>
        <w:rPr>
          <w:rFonts w:hint="eastAsia"/>
        </w:rPr>
        <w:t>ИССЛЕДОВАНИЯ</w:t>
      </w:r>
      <w:r>
        <w:t xml:space="preserve"> </w:t>
      </w:r>
      <w:r>
        <w:rPr>
          <w:rFonts w:hint="eastAsia"/>
        </w:rPr>
        <w:t>ОСОБЕННОСТЕЙ</w:t>
      </w:r>
      <w:r>
        <w:t xml:space="preserve"> </w:t>
      </w:r>
      <w:r>
        <w:rPr>
          <w:rFonts w:hint="eastAsia"/>
        </w:rPr>
        <w:t>ЭКСПЛУАТАЦИИ</w:t>
      </w:r>
      <w:r>
        <w:t xml:space="preserve"> </w:t>
      </w:r>
      <w:r>
        <w:rPr>
          <w:rFonts w:hint="eastAsia"/>
        </w:rPr>
        <w:t>ФОТОЭЛЕКТРИЧЕСКОЙ</w:t>
      </w:r>
      <w:r>
        <w:t xml:space="preserve"> </w:t>
      </w:r>
      <w:r>
        <w:rPr>
          <w:rFonts w:hint="eastAsia"/>
        </w:rPr>
        <w:t>УСТАНОВКИ</w:t>
      </w:r>
      <w:r>
        <w:t xml:space="preserve"> </w:t>
      </w:r>
      <w:r>
        <w:rPr>
          <w:rFonts w:hint="eastAsia"/>
        </w:rPr>
        <w:t>АККУМУЛЯТОРНОГО</w:t>
      </w:r>
      <w:r>
        <w:t xml:space="preserve"> </w:t>
      </w:r>
      <w:r>
        <w:rPr>
          <w:rFonts w:hint="eastAsia"/>
        </w:rPr>
        <w:t>ТИПА</w:t>
      </w:r>
      <w:r>
        <w:t xml:space="preserve">, </w:t>
      </w:r>
      <w:r>
        <w:rPr>
          <w:rFonts w:hint="eastAsia"/>
        </w:rPr>
        <w:t>ВЕРИФИКАЦИЯ</w:t>
      </w:r>
      <w:r>
        <w:t xml:space="preserve"> </w:t>
      </w:r>
      <w:r>
        <w:rPr>
          <w:rFonts w:hint="eastAsia"/>
        </w:rPr>
        <w:t>МАТЕМАТИЧЕСКОЙ</w:t>
      </w:r>
      <w:r>
        <w:t xml:space="preserve"> </w:t>
      </w:r>
      <w:r>
        <w:rPr>
          <w:rFonts w:hint="eastAsia"/>
        </w:rPr>
        <w:t>МОДЕЛИ</w:t>
      </w:r>
      <w:r>
        <w:t xml:space="preserve"> </w:t>
      </w:r>
      <w:r>
        <w:rPr>
          <w:rFonts w:hint="eastAsia"/>
        </w:rPr>
        <w:t>СИСТЕМЫ</w:t>
      </w:r>
    </w:p>
    <w:p w14:paraId="595A2821" w14:textId="77777777" w:rsidR="00660613" w:rsidRDefault="00660613" w:rsidP="00660613"/>
    <w:p w14:paraId="72C27192" w14:textId="77777777" w:rsidR="00660613" w:rsidRDefault="00660613" w:rsidP="00660613">
      <w:r>
        <w:t xml:space="preserve">2.1 </w:t>
      </w:r>
      <w:r>
        <w:rPr>
          <w:rFonts w:hint="eastAsia"/>
        </w:rPr>
        <w:t>Экспериментальные</w:t>
      </w:r>
      <w:r>
        <w:t xml:space="preserve"> </w:t>
      </w:r>
      <w:r>
        <w:rPr>
          <w:rFonts w:hint="eastAsia"/>
        </w:rPr>
        <w:t>исследования</w:t>
      </w:r>
      <w:r>
        <w:t xml:space="preserve"> </w:t>
      </w:r>
      <w:r>
        <w:rPr>
          <w:rFonts w:hint="eastAsia"/>
        </w:rPr>
        <w:t>ФЭУ</w:t>
      </w:r>
      <w:r>
        <w:t xml:space="preserve"> </w:t>
      </w:r>
      <w:r>
        <w:rPr>
          <w:rFonts w:hint="eastAsia"/>
        </w:rPr>
        <w:t>с</w:t>
      </w:r>
      <w:r>
        <w:t xml:space="preserve"> </w:t>
      </w:r>
      <w:r>
        <w:rPr>
          <w:rFonts w:hint="eastAsia"/>
        </w:rPr>
        <w:t>НЭЭ</w:t>
      </w:r>
    </w:p>
    <w:p w14:paraId="288BEA59" w14:textId="77777777" w:rsidR="00660613" w:rsidRDefault="00660613" w:rsidP="00660613"/>
    <w:p w14:paraId="1AAA18FF" w14:textId="77777777" w:rsidR="00660613" w:rsidRDefault="00660613" w:rsidP="00660613">
      <w:r>
        <w:lastRenderedPageBreak/>
        <w:t xml:space="preserve">2.1.1 </w:t>
      </w:r>
      <w:r>
        <w:rPr>
          <w:rFonts w:hint="eastAsia"/>
        </w:rPr>
        <w:t>Состав</w:t>
      </w:r>
      <w:r>
        <w:t xml:space="preserve"> </w:t>
      </w:r>
      <w:r>
        <w:rPr>
          <w:rFonts w:hint="eastAsia"/>
        </w:rPr>
        <w:t>и</w:t>
      </w:r>
      <w:r>
        <w:t xml:space="preserve"> </w:t>
      </w:r>
      <w:r>
        <w:rPr>
          <w:rFonts w:hint="eastAsia"/>
        </w:rPr>
        <w:t>конструктивные</w:t>
      </w:r>
      <w:r>
        <w:t xml:space="preserve"> </w:t>
      </w:r>
      <w:r>
        <w:rPr>
          <w:rFonts w:hint="eastAsia"/>
        </w:rPr>
        <w:t>особенности</w:t>
      </w:r>
      <w:r>
        <w:t xml:space="preserve"> </w:t>
      </w:r>
      <w:r>
        <w:rPr>
          <w:rFonts w:hint="eastAsia"/>
        </w:rPr>
        <w:t>экспериментальной</w:t>
      </w:r>
      <w:r>
        <w:t xml:space="preserve"> </w:t>
      </w:r>
      <w:r>
        <w:rPr>
          <w:rFonts w:hint="eastAsia"/>
        </w:rPr>
        <w:t>ФЭУ</w:t>
      </w:r>
    </w:p>
    <w:p w14:paraId="0A8DBF1D" w14:textId="77777777" w:rsidR="00660613" w:rsidRDefault="00660613" w:rsidP="00660613"/>
    <w:p w14:paraId="7AE97228" w14:textId="77777777" w:rsidR="00660613" w:rsidRDefault="00660613" w:rsidP="00660613">
      <w:r>
        <w:t xml:space="preserve">2.2 </w:t>
      </w:r>
      <w:r>
        <w:rPr>
          <w:rFonts w:hint="eastAsia"/>
        </w:rPr>
        <w:t>Имитационное</w:t>
      </w:r>
      <w:r>
        <w:t xml:space="preserve"> </w:t>
      </w:r>
      <w:r>
        <w:rPr>
          <w:rFonts w:hint="eastAsia"/>
        </w:rPr>
        <w:t>моделирование</w:t>
      </w:r>
      <w:r>
        <w:t xml:space="preserve"> </w:t>
      </w:r>
      <w:r>
        <w:rPr>
          <w:rFonts w:hint="eastAsia"/>
        </w:rPr>
        <w:t>экспериментальной</w:t>
      </w:r>
      <w:r>
        <w:t xml:space="preserve"> </w:t>
      </w:r>
      <w:r>
        <w:rPr>
          <w:rFonts w:hint="eastAsia"/>
        </w:rPr>
        <w:t>ФЭУ</w:t>
      </w:r>
    </w:p>
    <w:p w14:paraId="68CD5254" w14:textId="77777777" w:rsidR="00660613" w:rsidRDefault="00660613" w:rsidP="00660613"/>
    <w:p w14:paraId="27DC4CA4" w14:textId="77777777" w:rsidR="00660613" w:rsidRDefault="00660613" w:rsidP="00660613">
      <w:r>
        <w:t xml:space="preserve">2.2.1 </w:t>
      </w:r>
      <w:r>
        <w:rPr>
          <w:rFonts w:hint="eastAsia"/>
        </w:rPr>
        <w:t>Выбор</w:t>
      </w:r>
      <w:r>
        <w:t xml:space="preserve"> </w:t>
      </w:r>
      <w:r>
        <w:rPr>
          <w:rFonts w:hint="eastAsia"/>
        </w:rPr>
        <w:t>среды</w:t>
      </w:r>
      <w:r>
        <w:t xml:space="preserve"> </w:t>
      </w:r>
      <w:r>
        <w:rPr>
          <w:rFonts w:hint="eastAsia"/>
        </w:rPr>
        <w:t>моделирования</w:t>
      </w:r>
    </w:p>
    <w:p w14:paraId="4974E72D" w14:textId="77777777" w:rsidR="00660613" w:rsidRDefault="00660613" w:rsidP="00660613"/>
    <w:p w14:paraId="24D57AA6" w14:textId="77777777" w:rsidR="00660613" w:rsidRDefault="00660613" w:rsidP="00660613">
      <w:r>
        <w:t xml:space="preserve">2.2.2 </w:t>
      </w:r>
      <w:r>
        <w:rPr>
          <w:rFonts w:hint="eastAsia"/>
        </w:rPr>
        <w:t>Имитационное</w:t>
      </w:r>
      <w:r>
        <w:t xml:space="preserve"> </w:t>
      </w:r>
      <w:r>
        <w:rPr>
          <w:rFonts w:hint="eastAsia"/>
        </w:rPr>
        <w:t>моделирование</w:t>
      </w:r>
      <w:r>
        <w:t xml:space="preserve"> </w:t>
      </w:r>
      <w:r>
        <w:rPr>
          <w:rFonts w:hint="eastAsia"/>
        </w:rPr>
        <w:t>ФЭУ</w:t>
      </w:r>
      <w:r>
        <w:t xml:space="preserve">, </w:t>
      </w:r>
      <w:r>
        <w:rPr>
          <w:rFonts w:hint="eastAsia"/>
        </w:rPr>
        <w:t>проверка</w:t>
      </w:r>
      <w:r>
        <w:t xml:space="preserve"> </w:t>
      </w:r>
      <w:r>
        <w:rPr>
          <w:rFonts w:hint="eastAsia"/>
        </w:rPr>
        <w:t>модели</w:t>
      </w:r>
      <w:r>
        <w:t xml:space="preserve"> </w:t>
      </w:r>
      <w:r>
        <w:rPr>
          <w:rFonts w:hint="eastAsia"/>
        </w:rPr>
        <w:t>по</w:t>
      </w:r>
      <w:r>
        <w:t xml:space="preserve"> </w:t>
      </w:r>
      <w:r>
        <w:rPr>
          <w:rFonts w:hint="eastAsia"/>
        </w:rPr>
        <w:t>экспериментальным</w:t>
      </w:r>
      <w:r>
        <w:t xml:space="preserve"> </w:t>
      </w:r>
      <w:r>
        <w:rPr>
          <w:rFonts w:hint="eastAsia"/>
        </w:rPr>
        <w:t>данным</w:t>
      </w:r>
    </w:p>
    <w:p w14:paraId="2CCEE8DB" w14:textId="77777777" w:rsidR="00660613" w:rsidRDefault="00660613" w:rsidP="00660613"/>
    <w:p w14:paraId="18C7D607" w14:textId="77777777" w:rsidR="00660613" w:rsidRDefault="00660613" w:rsidP="00660613">
      <w:r>
        <w:rPr>
          <w:rFonts w:hint="eastAsia"/>
        </w:rPr>
        <w:t>Выводы</w:t>
      </w:r>
      <w:r>
        <w:t xml:space="preserve"> </w:t>
      </w:r>
      <w:r>
        <w:rPr>
          <w:rFonts w:hint="eastAsia"/>
        </w:rPr>
        <w:t>по</w:t>
      </w:r>
      <w:r>
        <w:t xml:space="preserve"> </w:t>
      </w:r>
      <w:r>
        <w:rPr>
          <w:rFonts w:hint="eastAsia"/>
        </w:rPr>
        <w:t>главе</w:t>
      </w:r>
    </w:p>
    <w:p w14:paraId="456A946C" w14:textId="77777777" w:rsidR="00660613" w:rsidRDefault="00660613" w:rsidP="00660613"/>
    <w:p w14:paraId="24CCD0D2" w14:textId="77777777" w:rsidR="00660613" w:rsidRDefault="00660613" w:rsidP="00660613">
      <w:r>
        <w:t xml:space="preserve">3 </w:t>
      </w:r>
      <w:r>
        <w:rPr>
          <w:rFonts w:hint="eastAsia"/>
        </w:rPr>
        <w:t>МОДЕЛИРОВАНИЕ</w:t>
      </w:r>
      <w:r>
        <w:t xml:space="preserve"> </w:t>
      </w:r>
      <w:r>
        <w:rPr>
          <w:rFonts w:hint="eastAsia"/>
        </w:rPr>
        <w:t>И</w:t>
      </w:r>
      <w:r>
        <w:t xml:space="preserve"> </w:t>
      </w:r>
      <w:r>
        <w:rPr>
          <w:rFonts w:hint="eastAsia"/>
        </w:rPr>
        <w:t>ОПТИМИЗАЦИЯ</w:t>
      </w:r>
      <w:r>
        <w:t xml:space="preserve"> </w:t>
      </w:r>
      <w:r>
        <w:rPr>
          <w:rFonts w:hint="eastAsia"/>
        </w:rPr>
        <w:t>СОСТАВА</w:t>
      </w:r>
      <w:r>
        <w:t xml:space="preserve"> </w:t>
      </w:r>
      <w:r>
        <w:rPr>
          <w:rFonts w:hint="eastAsia"/>
        </w:rPr>
        <w:t>СИСТЕМ</w:t>
      </w:r>
      <w:r>
        <w:t xml:space="preserve"> </w:t>
      </w:r>
      <w:r>
        <w:rPr>
          <w:rFonts w:hint="eastAsia"/>
        </w:rPr>
        <w:t>СОЛНЕЧНОГО</w:t>
      </w:r>
      <w:r>
        <w:t xml:space="preserve"> </w:t>
      </w:r>
      <w:r>
        <w:rPr>
          <w:rFonts w:hint="eastAsia"/>
        </w:rPr>
        <w:t>ЭНЕРГОСНАБЖЕНИЯ</w:t>
      </w:r>
      <w:r>
        <w:t xml:space="preserve"> </w:t>
      </w:r>
      <w:r>
        <w:rPr>
          <w:rFonts w:hint="eastAsia"/>
        </w:rPr>
        <w:t>В</w:t>
      </w:r>
      <w:r>
        <w:t xml:space="preserve"> </w:t>
      </w:r>
      <w:r>
        <w:rPr>
          <w:rFonts w:hint="eastAsia"/>
        </w:rPr>
        <w:t>РАЗЛИЧНЫХ</w:t>
      </w:r>
      <w:r>
        <w:t xml:space="preserve"> </w:t>
      </w:r>
      <w:r>
        <w:rPr>
          <w:rFonts w:hint="eastAsia"/>
        </w:rPr>
        <w:t>РЕГИОНАХ</w:t>
      </w:r>
      <w:r>
        <w:t xml:space="preserve"> </w:t>
      </w:r>
      <w:r>
        <w:rPr>
          <w:rFonts w:hint="eastAsia"/>
        </w:rPr>
        <w:t>РФ</w:t>
      </w:r>
    </w:p>
    <w:p w14:paraId="6073DD1B" w14:textId="77777777" w:rsidR="00660613" w:rsidRDefault="00660613" w:rsidP="00660613"/>
    <w:p w14:paraId="57F64653" w14:textId="77777777" w:rsidR="00660613" w:rsidRDefault="00660613" w:rsidP="00660613">
      <w:r>
        <w:t xml:space="preserve">3.1 </w:t>
      </w:r>
      <w:r>
        <w:rPr>
          <w:rFonts w:hint="eastAsia"/>
        </w:rPr>
        <w:t>Выбор</w:t>
      </w:r>
      <w:r>
        <w:t xml:space="preserve"> </w:t>
      </w:r>
      <w:r>
        <w:rPr>
          <w:rFonts w:hint="eastAsia"/>
        </w:rPr>
        <w:t>регионов</w:t>
      </w:r>
      <w:r>
        <w:t xml:space="preserve"> </w:t>
      </w:r>
      <w:r>
        <w:rPr>
          <w:rFonts w:hint="eastAsia"/>
        </w:rPr>
        <w:t>РФ</w:t>
      </w:r>
      <w:r>
        <w:t xml:space="preserve"> </w:t>
      </w:r>
      <w:r>
        <w:rPr>
          <w:rFonts w:hint="eastAsia"/>
        </w:rPr>
        <w:t>для</w:t>
      </w:r>
      <w:r>
        <w:t xml:space="preserve"> </w:t>
      </w:r>
      <w:r>
        <w:rPr>
          <w:rFonts w:hint="eastAsia"/>
        </w:rPr>
        <w:t>исследований</w:t>
      </w:r>
    </w:p>
    <w:p w14:paraId="1DF4BF1D" w14:textId="77777777" w:rsidR="00660613" w:rsidRDefault="00660613" w:rsidP="00660613"/>
    <w:p w14:paraId="515470A9" w14:textId="77777777" w:rsidR="00660613" w:rsidRDefault="00660613" w:rsidP="00660613">
      <w:r>
        <w:t xml:space="preserve">3.2 </w:t>
      </w:r>
      <w:r>
        <w:rPr>
          <w:rFonts w:hint="eastAsia"/>
        </w:rPr>
        <w:t>Выбор</w:t>
      </w:r>
      <w:r>
        <w:t xml:space="preserve"> </w:t>
      </w:r>
      <w:r>
        <w:rPr>
          <w:rFonts w:hint="eastAsia"/>
        </w:rPr>
        <w:t>конфигураций</w:t>
      </w:r>
      <w:r>
        <w:t xml:space="preserve"> </w:t>
      </w:r>
      <w:r>
        <w:rPr>
          <w:rFonts w:hint="eastAsia"/>
        </w:rPr>
        <w:t>моделируемых</w:t>
      </w:r>
      <w:r>
        <w:t xml:space="preserve"> </w:t>
      </w:r>
      <w:r>
        <w:rPr>
          <w:rFonts w:hint="eastAsia"/>
        </w:rPr>
        <w:t>систем</w:t>
      </w:r>
      <w:r>
        <w:t xml:space="preserve"> </w:t>
      </w:r>
      <w:r>
        <w:rPr>
          <w:rFonts w:hint="eastAsia"/>
        </w:rPr>
        <w:t>микрогенерации</w:t>
      </w:r>
    </w:p>
    <w:p w14:paraId="2F72D4EB" w14:textId="77777777" w:rsidR="00660613" w:rsidRDefault="00660613" w:rsidP="00660613"/>
    <w:p w14:paraId="635F06D2" w14:textId="77777777" w:rsidR="00660613" w:rsidRDefault="00660613" w:rsidP="00660613">
      <w:r>
        <w:t xml:space="preserve">3.2.1 </w:t>
      </w:r>
      <w:r>
        <w:rPr>
          <w:rFonts w:hint="eastAsia"/>
        </w:rPr>
        <w:t>Система</w:t>
      </w:r>
      <w:r>
        <w:t xml:space="preserve"> </w:t>
      </w:r>
      <w:r>
        <w:rPr>
          <w:rFonts w:hint="eastAsia"/>
        </w:rPr>
        <w:t>фотоэлектрической</w:t>
      </w:r>
      <w:r>
        <w:t xml:space="preserve"> </w:t>
      </w:r>
      <w:r>
        <w:rPr>
          <w:rFonts w:hint="eastAsia"/>
        </w:rPr>
        <w:t>генерации</w:t>
      </w:r>
    </w:p>
    <w:p w14:paraId="4F95A31E" w14:textId="77777777" w:rsidR="00660613" w:rsidRDefault="00660613" w:rsidP="00660613"/>
    <w:p w14:paraId="3A9FA744" w14:textId="77777777" w:rsidR="00660613" w:rsidRDefault="00660613" w:rsidP="00660613">
      <w:r>
        <w:t xml:space="preserve">3.2.2 </w:t>
      </w:r>
      <w:r>
        <w:rPr>
          <w:rFonts w:hint="eastAsia"/>
        </w:rPr>
        <w:t>Система</w:t>
      </w:r>
      <w:r>
        <w:t xml:space="preserve"> </w:t>
      </w:r>
      <w:r>
        <w:rPr>
          <w:rFonts w:hint="eastAsia"/>
        </w:rPr>
        <w:t>фотоэлектрической</w:t>
      </w:r>
      <w:r>
        <w:t xml:space="preserve"> </w:t>
      </w:r>
      <w:r>
        <w:rPr>
          <w:rFonts w:hint="eastAsia"/>
        </w:rPr>
        <w:t>генерации</w:t>
      </w:r>
      <w:r>
        <w:t xml:space="preserve"> 2 (</w:t>
      </w:r>
      <w:r>
        <w:rPr>
          <w:rFonts w:hint="eastAsia"/>
        </w:rPr>
        <w:t>система</w:t>
      </w:r>
      <w:r>
        <w:t xml:space="preserve"> 2)</w:t>
      </w:r>
    </w:p>
    <w:p w14:paraId="19E0AEBA" w14:textId="77777777" w:rsidR="00660613" w:rsidRDefault="00660613" w:rsidP="00660613"/>
    <w:p w14:paraId="5B9BD2EF" w14:textId="77777777" w:rsidR="00660613" w:rsidRDefault="00660613" w:rsidP="00660613">
      <w:r>
        <w:t xml:space="preserve">3.2.3 </w:t>
      </w:r>
      <w:r>
        <w:rPr>
          <w:rFonts w:hint="eastAsia"/>
        </w:rPr>
        <w:t>Система</w:t>
      </w:r>
      <w:r>
        <w:t xml:space="preserve"> </w:t>
      </w:r>
      <w:r>
        <w:rPr>
          <w:rFonts w:hint="eastAsia"/>
        </w:rPr>
        <w:t>фотоэлектрической</w:t>
      </w:r>
      <w:r>
        <w:t xml:space="preserve"> </w:t>
      </w:r>
      <w:r>
        <w:rPr>
          <w:rFonts w:hint="eastAsia"/>
        </w:rPr>
        <w:t>генерации</w:t>
      </w:r>
      <w:r>
        <w:t xml:space="preserve"> 3 (</w:t>
      </w:r>
      <w:r>
        <w:rPr>
          <w:rFonts w:hint="eastAsia"/>
        </w:rPr>
        <w:t>система</w:t>
      </w:r>
      <w:r>
        <w:t xml:space="preserve"> 3)</w:t>
      </w:r>
    </w:p>
    <w:p w14:paraId="03F811F7" w14:textId="77777777" w:rsidR="00660613" w:rsidRDefault="00660613" w:rsidP="00660613"/>
    <w:p w14:paraId="5ED5DCDD" w14:textId="77777777" w:rsidR="00660613" w:rsidRDefault="00660613" w:rsidP="00660613">
      <w:r>
        <w:t xml:space="preserve">3.3 </w:t>
      </w:r>
      <w:r>
        <w:rPr>
          <w:rFonts w:hint="eastAsia"/>
        </w:rPr>
        <w:t>Моделирование</w:t>
      </w:r>
      <w:r>
        <w:t xml:space="preserve"> </w:t>
      </w:r>
      <w:r>
        <w:rPr>
          <w:rFonts w:hint="eastAsia"/>
        </w:rPr>
        <w:t>систем</w:t>
      </w:r>
      <w:r>
        <w:t xml:space="preserve"> </w:t>
      </w:r>
      <w:r>
        <w:rPr>
          <w:rFonts w:hint="eastAsia"/>
        </w:rPr>
        <w:t>фотоэлектрической</w:t>
      </w:r>
      <w:r>
        <w:t xml:space="preserve"> </w:t>
      </w:r>
      <w:r>
        <w:rPr>
          <w:rFonts w:hint="eastAsia"/>
        </w:rPr>
        <w:t>генерации</w:t>
      </w:r>
    </w:p>
    <w:p w14:paraId="4D86E399" w14:textId="77777777" w:rsidR="00660613" w:rsidRDefault="00660613" w:rsidP="00660613"/>
    <w:p w14:paraId="4AD65234" w14:textId="77777777" w:rsidR="00660613" w:rsidRDefault="00660613" w:rsidP="00660613">
      <w:r>
        <w:t xml:space="preserve">3.3.1 </w:t>
      </w:r>
      <w:r>
        <w:rPr>
          <w:rFonts w:hint="eastAsia"/>
        </w:rPr>
        <w:t>Критерии</w:t>
      </w:r>
      <w:r>
        <w:t xml:space="preserve"> </w:t>
      </w:r>
      <w:r>
        <w:rPr>
          <w:rFonts w:hint="eastAsia"/>
        </w:rPr>
        <w:t>оценки</w:t>
      </w:r>
      <w:r>
        <w:t xml:space="preserve"> </w:t>
      </w:r>
      <w:r>
        <w:rPr>
          <w:rFonts w:hint="eastAsia"/>
        </w:rPr>
        <w:t>энергетической</w:t>
      </w:r>
      <w:r>
        <w:t xml:space="preserve"> </w:t>
      </w:r>
      <w:r>
        <w:rPr>
          <w:rFonts w:hint="eastAsia"/>
        </w:rPr>
        <w:t>эффективности</w:t>
      </w:r>
      <w:r>
        <w:t xml:space="preserve"> </w:t>
      </w:r>
      <w:r>
        <w:rPr>
          <w:rFonts w:hint="eastAsia"/>
        </w:rPr>
        <w:t>схемных</w:t>
      </w:r>
      <w:r>
        <w:t xml:space="preserve"> </w:t>
      </w:r>
      <w:r>
        <w:rPr>
          <w:rFonts w:hint="eastAsia"/>
        </w:rPr>
        <w:t>решений</w:t>
      </w:r>
    </w:p>
    <w:p w14:paraId="1B1C64C4" w14:textId="77777777" w:rsidR="00660613" w:rsidRDefault="00660613" w:rsidP="00660613"/>
    <w:p w14:paraId="2B527ECF" w14:textId="77777777" w:rsidR="00660613" w:rsidRDefault="00660613" w:rsidP="00660613">
      <w:r>
        <w:t xml:space="preserve">3.3.2 </w:t>
      </w:r>
      <w:r>
        <w:rPr>
          <w:rFonts w:hint="eastAsia"/>
        </w:rPr>
        <w:t>Исходные</w:t>
      </w:r>
      <w:r>
        <w:t xml:space="preserve"> </w:t>
      </w:r>
      <w:r>
        <w:rPr>
          <w:rFonts w:hint="eastAsia"/>
        </w:rPr>
        <w:t>данные</w:t>
      </w:r>
    </w:p>
    <w:p w14:paraId="16D7893E" w14:textId="77777777" w:rsidR="00660613" w:rsidRDefault="00660613" w:rsidP="00660613"/>
    <w:p w14:paraId="65B8D248" w14:textId="77777777" w:rsidR="00660613" w:rsidRDefault="00660613" w:rsidP="00660613">
      <w:r>
        <w:t xml:space="preserve">3.3.3 </w:t>
      </w:r>
      <w:r>
        <w:rPr>
          <w:rFonts w:hint="eastAsia"/>
        </w:rPr>
        <w:t>Моделирование</w:t>
      </w:r>
      <w:r>
        <w:t xml:space="preserve"> </w:t>
      </w:r>
      <w:r>
        <w:rPr>
          <w:rFonts w:hint="eastAsia"/>
        </w:rPr>
        <w:t>и</w:t>
      </w:r>
      <w:r>
        <w:t xml:space="preserve"> </w:t>
      </w:r>
      <w:r>
        <w:rPr>
          <w:rFonts w:hint="eastAsia"/>
        </w:rPr>
        <w:t>параметрический</w:t>
      </w:r>
      <w:r>
        <w:t xml:space="preserve"> </w:t>
      </w:r>
      <w:r>
        <w:rPr>
          <w:rFonts w:hint="eastAsia"/>
        </w:rPr>
        <w:t>анализ</w:t>
      </w:r>
    </w:p>
    <w:p w14:paraId="7E680E49" w14:textId="77777777" w:rsidR="00660613" w:rsidRDefault="00660613" w:rsidP="00660613"/>
    <w:p w14:paraId="78F90991" w14:textId="77777777" w:rsidR="00660613" w:rsidRDefault="00660613" w:rsidP="00660613">
      <w:r>
        <w:rPr>
          <w:rFonts w:hint="eastAsia"/>
        </w:rPr>
        <w:t>Выводы</w:t>
      </w:r>
      <w:r>
        <w:t xml:space="preserve"> </w:t>
      </w:r>
      <w:r>
        <w:rPr>
          <w:rFonts w:hint="eastAsia"/>
        </w:rPr>
        <w:t>по</w:t>
      </w:r>
      <w:r>
        <w:t xml:space="preserve"> </w:t>
      </w:r>
      <w:r>
        <w:rPr>
          <w:rFonts w:hint="eastAsia"/>
        </w:rPr>
        <w:t>главе</w:t>
      </w:r>
    </w:p>
    <w:p w14:paraId="04F0F40B" w14:textId="77777777" w:rsidR="00660613" w:rsidRDefault="00660613" w:rsidP="00660613"/>
    <w:p w14:paraId="2ACF00EC" w14:textId="77777777" w:rsidR="00660613" w:rsidRDefault="00660613" w:rsidP="00660613">
      <w:r>
        <w:t xml:space="preserve">4 </w:t>
      </w:r>
      <w:r>
        <w:rPr>
          <w:rFonts w:hint="eastAsia"/>
        </w:rPr>
        <w:t>ОЦЕНКА</w:t>
      </w:r>
      <w:r>
        <w:t xml:space="preserve"> </w:t>
      </w:r>
      <w:r>
        <w:rPr>
          <w:rFonts w:hint="eastAsia"/>
        </w:rPr>
        <w:t>ТЕХНИКО</w:t>
      </w:r>
      <w:r>
        <w:t>-</w:t>
      </w:r>
      <w:r>
        <w:rPr>
          <w:rFonts w:hint="eastAsia"/>
        </w:rPr>
        <w:t>ЭКОНОМИЧЕСКИХ</w:t>
      </w:r>
      <w:r>
        <w:t xml:space="preserve"> </w:t>
      </w:r>
      <w:r>
        <w:rPr>
          <w:rFonts w:hint="eastAsia"/>
        </w:rPr>
        <w:t>ПОКАЗАТЕЛЕЙ</w:t>
      </w:r>
      <w:r>
        <w:t xml:space="preserve"> </w:t>
      </w:r>
      <w:r>
        <w:rPr>
          <w:rFonts w:hint="eastAsia"/>
        </w:rPr>
        <w:t>ФЭС</w:t>
      </w:r>
      <w:r>
        <w:t xml:space="preserve"> </w:t>
      </w:r>
      <w:r>
        <w:rPr>
          <w:rFonts w:hint="eastAsia"/>
        </w:rPr>
        <w:t>МИКРОГЕНЕРАЦИИ</w:t>
      </w:r>
    </w:p>
    <w:p w14:paraId="626316AE" w14:textId="77777777" w:rsidR="00660613" w:rsidRDefault="00660613" w:rsidP="00660613"/>
    <w:p w14:paraId="0E69ECDA" w14:textId="77777777" w:rsidR="00660613" w:rsidRDefault="00660613" w:rsidP="00660613">
      <w:r>
        <w:t xml:space="preserve">4.1 </w:t>
      </w:r>
      <w:r>
        <w:rPr>
          <w:rFonts w:hint="eastAsia"/>
        </w:rPr>
        <w:t>Методика</w:t>
      </w:r>
      <w:r>
        <w:t xml:space="preserve"> </w:t>
      </w:r>
      <w:r>
        <w:rPr>
          <w:rFonts w:hint="eastAsia"/>
        </w:rPr>
        <w:t>экономической</w:t>
      </w:r>
      <w:r>
        <w:t xml:space="preserve"> </w:t>
      </w:r>
      <w:r>
        <w:rPr>
          <w:rFonts w:hint="eastAsia"/>
        </w:rPr>
        <w:t>оценки</w:t>
      </w:r>
    </w:p>
    <w:p w14:paraId="10B0204B" w14:textId="77777777" w:rsidR="00660613" w:rsidRDefault="00660613" w:rsidP="00660613"/>
    <w:p w14:paraId="4FD3A075" w14:textId="77777777" w:rsidR="00660613" w:rsidRDefault="00660613" w:rsidP="00660613">
      <w:r>
        <w:t xml:space="preserve">4.2 </w:t>
      </w:r>
      <w:r>
        <w:rPr>
          <w:rFonts w:hint="eastAsia"/>
        </w:rPr>
        <w:t>Оценка</w:t>
      </w:r>
      <w:r>
        <w:t xml:space="preserve"> </w:t>
      </w:r>
      <w:r>
        <w:rPr>
          <w:rFonts w:hint="eastAsia"/>
        </w:rPr>
        <w:t>стоимости</w:t>
      </w:r>
      <w:r>
        <w:t xml:space="preserve"> </w:t>
      </w:r>
      <w:r>
        <w:rPr>
          <w:rFonts w:hint="eastAsia"/>
        </w:rPr>
        <w:t>электроэнергии</w:t>
      </w:r>
      <w:r>
        <w:t xml:space="preserve"> </w:t>
      </w:r>
      <w:r>
        <w:rPr>
          <w:rFonts w:hint="eastAsia"/>
        </w:rPr>
        <w:t>для</w:t>
      </w:r>
      <w:r>
        <w:t xml:space="preserve"> </w:t>
      </w:r>
      <w:r>
        <w:rPr>
          <w:rFonts w:hint="eastAsia"/>
        </w:rPr>
        <w:t>потребителя</w:t>
      </w:r>
    </w:p>
    <w:p w14:paraId="04BF7FB9" w14:textId="77777777" w:rsidR="00660613" w:rsidRDefault="00660613" w:rsidP="00660613"/>
    <w:p w14:paraId="4193A02B" w14:textId="77777777" w:rsidR="00660613" w:rsidRDefault="00660613" w:rsidP="00660613">
      <w:r>
        <w:t xml:space="preserve">4.2.1 </w:t>
      </w:r>
      <w:r>
        <w:rPr>
          <w:rFonts w:hint="eastAsia"/>
        </w:rPr>
        <w:t>Общие</w:t>
      </w:r>
      <w:r>
        <w:t xml:space="preserve"> </w:t>
      </w:r>
      <w:r>
        <w:rPr>
          <w:rFonts w:hint="eastAsia"/>
        </w:rPr>
        <w:t>исходные</w:t>
      </w:r>
      <w:r>
        <w:t xml:space="preserve"> </w:t>
      </w:r>
      <w:r>
        <w:rPr>
          <w:rFonts w:hint="eastAsia"/>
        </w:rPr>
        <w:t>параметры</w:t>
      </w:r>
    </w:p>
    <w:p w14:paraId="577461CB" w14:textId="77777777" w:rsidR="00660613" w:rsidRDefault="00660613" w:rsidP="00660613"/>
    <w:p w14:paraId="26D89039" w14:textId="77777777" w:rsidR="00660613" w:rsidRDefault="00660613" w:rsidP="00660613">
      <w:r>
        <w:t xml:space="preserve">4.2.2 </w:t>
      </w:r>
      <w:r>
        <w:rPr>
          <w:rFonts w:hint="eastAsia"/>
        </w:rPr>
        <w:t>Результаты</w:t>
      </w:r>
      <w:r>
        <w:t xml:space="preserve"> </w:t>
      </w:r>
      <w:r>
        <w:rPr>
          <w:rFonts w:hint="eastAsia"/>
        </w:rPr>
        <w:t>оценки</w:t>
      </w:r>
    </w:p>
    <w:p w14:paraId="5D21AEA0" w14:textId="77777777" w:rsidR="00660613" w:rsidRDefault="00660613" w:rsidP="00660613"/>
    <w:p w14:paraId="70351ABF" w14:textId="77777777" w:rsidR="00660613" w:rsidRDefault="00660613" w:rsidP="00660613">
      <w:r>
        <w:rPr>
          <w:rFonts w:hint="eastAsia"/>
        </w:rPr>
        <w:t>Выводы</w:t>
      </w:r>
      <w:r>
        <w:t xml:space="preserve"> </w:t>
      </w:r>
      <w:r>
        <w:rPr>
          <w:rFonts w:hint="eastAsia"/>
        </w:rPr>
        <w:t>по</w:t>
      </w:r>
      <w:r>
        <w:t xml:space="preserve"> </w:t>
      </w:r>
      <w:r>
        <w:rPr>
          <w:rFonts w:hint="eastAsia"/>
        </w:rPr>
        <w:t>главе</w:t>
      </w:r>
    </w:p>
    <w:p w14:paraId="404FFD6F" w14:textId="77777777" w:rsidR="00660613" w:rsidRDefault="00660613" w:rsidP="00660613"/>
    <w:p w14:paraId="57BA6277" w14:textId="77777777" w:rsidR="00660613" w:rsidRDefault="00660613" w:rsidP="00660613">
      <w:r>
        <w:rPr>
          <w:rFonts w:hint="eastAsia"/>
        </w:rPr>
        <w:t>Приложение</w:t>
      </w:r>
      <w:r>
        <w:t xml:space="preserve"> </w:t>
      </w:r>
      <w:r>
        <w:rPr>
          <w:rFonts w:hint="eastAsia"/>
        </w:rPr>
        <w:t>А</w:t>
      </w:r>
    </w:p>
    <w:p w14:paraId="24605296" w14:textId="77777777" w:rsidR="00660613" w:rsidRDefault="00660613" w:rsidP="00660613"/>
    <w:p w14:paraId="1E4D18CA" w14:textId="77777777" w:rsidR="00660613" w:rsidRDefault="00660613" w:rsidP="00660613">
      <w:r>
        <w:rPr>
          <w:rFonts w:hint="eastAsia"/>
        </w:rPr>
        <w:t>А</w:t>
      </w:r>
      <w:r>
        <w:t xml:space="preserve">1. </w:t>
      </w:r>
      <w:r>
        <w:rPr>
          <w:rFonts w:hint="eastAsia"/>
        </w:rPr>
        <w:t>Схема</w:t>
      </w:r>
      <w:r>
        <w:t xml:space="preserve"> </w:t>
      </w:r>
      <w:r>
        <w:rPr>
          <w:rFonts w:hint="eastAsia"/>
        </w:rPr>
        <w:t>электрическая</w:t>
      </w:r>
      <w:r>
        <w:t xml:space="preserve"> </w:t>
      </w:r>
      <w:r>
        <w:rPr>
          <w:rFonts w:hint="eastAsia"/>
        </w:rPr>
        <w:t>принципиальная</w:t>
      </w:r>
      <w:r>
        <w:t xml:space="preserve"> </w:t>
      </w:r>
      <w:r>
        <w:rPr>
          <w:rFonts w:hint="eastAsia"/>
        </w:rPr>
        <w:t>установки</w:t>
      </w:r>
    </w:p>
    <w:p w14:paraId="0EBCBE20" w14:textId="77777777" w:rsidR="00660613" w:rsidRDefault="00660613" w:rsidP="00660613"/>
    <w:p w14:paraId="79D682B3" w14:textId="77777777" w:rsidR="00660613" w:rsidRDefault="00660613" w:rsidP="00660613">
      <w:r>
        <w:rPr>
          <w:rFonts w:hint="eastAsia"/>
        </w:rPr>
        <w:t>А</w:t>
      </w:r>
      <w:r>
        <w:t xml:space="preserve">2. </w:t>
      </w:r>
      <w:r>
        <w:rPr>
          <w:rFonts w:hint="eastAsia"/>
        </w:rPr>
        <w:t>Перечень</w:t>
      </w:r>
      <w:r>
        <w:t xml:space="preserve"> </w:t>
      </w:r>
      <w:r>
        <w:rPr>
          <w:rFonts w:hint="eastAsia"/>
        </w:rPr>
        <w:t>элементов</w:t>
      </w:r>
      <w:r>
        <w:t xml:space="preserve"> </w:t>
      </w:r>
      <w:r>
        <w:rPr>
          <w:rFonts w:hint="eastAsia"/>
        </w:rPr>
        <w:t>схемы</w:t>
      </w:r>
      <w:r>
        <w:t xml:space="preserve"> (</w:t>
      </w:r>
      <w:r>
        <w:rPr>
          <w:rFonts w:hint="eastAsia"/>
        </w:rPr>
        <w:t>дополнение</w:t>
      </w:r>
      <w:r>
        <w:t xml:space="preserve"> </w:t>
      </w:r>
      <w:r>
        <w:rPr>
          <w:rFonts w:hint="eastAsia"/>
        </w:rPr>
        <w:t>к</w:t>
      </w:r>
      <w:r>
        <w:t xml:space="preserve"> </w:t>
      </w:r>
      <w:r>
        <w:rPr>
          <w:rFonts w:hint="eastAsia"/>
        </w:rPr>
        <w:t>Приложению</w:t>
      </w:r>
      <w:r>
        <w:t xml:space="preserve"> </w:t>
      </w:r>
      <w:r>
        <w:rPr>
          <w:rFonts w:hint="eastAsia"/>
        </w:rPr>
        <w:t>А</w:t>
      </w:r>
      <w:r>
        <w:t>1)</w:t>
      </w:r>
    </w:p>
    <w:p w14:paraId="35610C42" w14:textId="77777777" w:rsidR="00660613" w:rsidRDefault="00660613" w:rsidP="00660613"/>
    <w:p w14:paraId="41593568" w14:textId="672003EF" w:rsidR="00660613" w:rsidRPr="00660613" w:rsidRDefault="00660613" w:rsidP="00660613">
      <w:r>
        <w:rPr>
          <w:rFonts w:hint="eastAsia"/>
        </w:rPr>
        <w:t>СПИСОК</w:t>
      </w:r>
      <w:r>
        <w:t xml:space="preserve"> </w:t>
      </w:r>
      <w:r>
        <w:rPr>
          <w:rFonts w:hint="eastAsia"/>
        </w:rPr>
        <w:t>ИСПОЛЬЗОВАННЫХ</w:t>
      </w:r>
      <w:r>
        <w:t xml:space="preserve"> </w:t>
      </w:r>
      <w:r>
        <w:rPr>
          <w:rFonts w:hint="eastAsia"/>
        </w:rPr>
        <w:t>ИСТОЧНИКОВ</w:t>
      </w:r>
    </w:p>
    <w:sectPr w:rsidR="00660613" w:rsidRPr="00660613" w:rsidSect="004D2E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F398" w14:textId="77777777" w:rsidR="004D2EE7" w:rsidRDefault="004D2EE7">
      <w:pPr>
        <w:spacing w:after="0" w:line="240" w:lineRule="auto"/>
      </w:pPr>
      <w:r>
        <w:separator/>
      </w:r>
    </w:p>
  </w:endnote>
  <w:endnote w:type="continuationSeparator" w:id="0">
    <w:p w14:paraId="70184CB4" w14:textId="77777777" w:rsidR="004D2EE7" w:rsidRDefault="004D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70CF" w14:textId="77777777" w:rsidR="004D2EE7" w:rsidRDefault="004D2EE7"/>
    <w:p w14:paraId="22C584A0" w14:textId="77777777" w:rsidR="004D2EE7" w:rsidRDefault="004D2EE7"/>
    <w:p w14:paraId="0E7DB649" w14:textId="77777777" w:rsidR="004D2EE7" w:rsidRDefault="004D2EE7"/>
    <w:p w14:paraId="07C6BEED" w14:textId="77777777" w:rsidR="004D2EE7" w:rsidRDefault="004D2EE7"/>
    <w:p w14:paraId="6E974A9C" w14:textId="77777777" w:rsidR="004D2EE7" w:rsidRDefault="004D2EE7"/>
    <w:p w14:paraId="3D162B92" w14:textId="77777777" w:rsidR="004D2EE7" w:rsidRDefault="004D2EE7"/>
    <w:p w14:paraId="16926545" w14:textId="77777777" w:rsidR="004D2EE7" w:rsidRDefault="004D2E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4F7412" wp14:editId="3024A1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D82E8" w14:textId="77777777" w:rsidR="004D2EE7" w:rsidRDefault="004D2E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4F74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DD82E8" w14:textId="77777777" w:rsidR="004D2EE7" w:rsidRDefault="004D2E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43CAC2" w14:textId="77777777" w:rsidR="004D2EE7" w:rsidRDefault="004D2EE7"/>
    <w:p w14:paraId="08C61AEB" w14:textId="77777777" w:rsidR="004D2EE7" w:rsidRDefault="004D2EE7"/>
    <w:p w14:paraId="330363D1" w14:textId="77777777" w:rsidR="004D2EE7" w:rsidRDefault="004D2E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5BE443" wp14:editId="485093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87AC7" w14:textId="77777777" w:rsidR="004D2EE7" w:rsidRDefault="004D2EE7"/>
                          <w:p w14:paraId="03BAE75C" w14:textId="77777777" w:rsidR="004D2EE7" w:rsidRDefault="004D2E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BE4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E87AC7" w14:textId="77777777" w:rsidR="004D2EE7" w:rsidRDefault="004D2EE7"/>
                    <w:p w14:paraId="03BAE75C" w14:textId="77777777" w:rsidR="004D2EE7" w:rsidRDefault="004D2E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19167B" w14:textId="77777777" w:rsidR="004D2EE7" w:rsidRDefault="004D2EE7"/>
    <w:p w14:paraId="71802015" w14:textId="77777777" w:rsidR="004D2EE7" w:rsidRDefault="004D2EE7">
      <w:pPr>
        <w:rPr>
          <w:sz w:val="2"/>
          <w:szCs w:val="2"/>
        </w:rPr>
      </w:pPr>
    </w:p>
    <w:p w14:paraId="5B5BB6B2" w14:textId="77777777" w:rsidR="004D2EE7" w:rsidRDefault="004D2EE7"/>
    <w:p w14:paraId="687CA83F" w14:textId="77777777" w:rsidR="004D2EE7" w:rsidRDefault="004D2EE7">
      <w:pPr>
        <w:spacing w:after="0" w:line="240" w:lineRule="auto"/>
      </w:pPr>
    </w:p>
  </w:footnote>
  <w:footnote w:type="continuationSeparator" w:id="0">
    <w:p w14:paraId="72BA7090" w14:textId="77777777" w:rsidR="004D2EE7" w:rsidRDefault="004D2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EE7"/>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29554</TotalTime>
  <Pages>3</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3878</cp:revision>
  <cp:lastPrinted>2009-02-06T05:36:00Z</cp:lastPrinted>
  <dcterms:created xsi:type="dcterms:W3CDTF">2024-01-07T13:43:00Z</dcterms:created>
  <dcterms:modified xsi:type="dcterms:W3CDTF">2024-02-24T09:58:00Z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