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190" w:rsidRPr="00AA0190" w:rsidRDefault="00AA0190" w:rsidP="00AA0190">
      <w:pPr>
        <w:rPr>
          <w:rFonts w:ascii="Times New Roman" w:eastAsia="Times New Roman" w:hAnsi="Times New Roman" w:cs="Times New Roman"/>
          <w:kern w:val="0"/>
          <w:sz w:val="28"/>
          <w:szCs w:val="28"/>
          <w:lang w:eastAsia="ru-RU"/>
        </w:rPr>
      </w:pPr>
      <w:r w:rsidRPr="00AA0190">
        <w:rPr>
          <w:rFonts w:ascii="Times New Roman" w:eastAsia="Times New Roman" w:hAnsi="Times New Roman" w:cs="Times New Roman" w:hint="eastAsia"/>
          <w:kern w:val="0"/>
          <w:sz w:val="28"/>
          <w:szCs w:val="28"/>
          <w:lang w:eastAsia="ru-RU"/>
        </w:rPr>
        <w:t>Київський</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національний</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університет</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імені</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Тараса</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Шевченка</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Міністерство</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освіти</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і</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науки</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України</w:t>
      </w: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r w:rsidRPr="00AA0190">
        <w:rPr>
          <w:rFonts w:ascii="Times New Roman" w:eastAsia="Times New Roman" w:hAnsi="Times New Roman" w:cs="Times New Roman" w:hint="eastAsia"/>
          <w:kern w:val="0"/>
          <w:sz w:val="28"/>
          <w:szCs w:val="28"/>
          <w:lang w:eastAsia="ru-RU"/>
        </w:rPr>
        <w:t>Кваліфікаційна</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наукова</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праця</w:t>
      </w:r>
    </w:p>
    <w:p w:rsidR="00AA0190" w:rsidRPr="00AA0190" w:rsidRDefault="00AA0190" w:rsidP="00AA0190">
      <w:pPr>
        <w:rPr>
          <w:rFonts w:ascii="Times New Roman" w:eastAsia="Times New Roman" w:hAnsi="Times New Roman" w:cs="Times New Roman"/>
          <w:kern w:val="0"/>
          <w:sz w:val="28"/>
          <w:szCs w:val="28"/>
          <w:lang w:eastAsia="ru-RU"/>
        </w:rPr>
      </w:pPr>
      <w:r w:rsidRPr="00AA0190">
        <w:rPr>
          <w:rFonts w:ascii="Times New Roman" w:eastAsia="Times New Roman" w:hAnsi="Times New Roman" w:cs="Times New Roman" w:hint="eastAsia"/>
          <w:kern w:val="0"/>
          <w:sz w:val="28"/>
          <w:szCs w:val="28"/>
          <w:lang w:eastAsia="ru-RU"/>
        </w:rPr>
        <w:t>на</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правах</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рукопису</w:t>
      </w: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r w:rsidRPr="00AA0190">
        <w:rPr>
          <w:rFonts w:ascii="Times New Roman" w:eastAsia="Times New Roman" w:hAnsi="Times New Roman" w:cs="Times New Roman" w:hint="eastAsia"/>
          <w:kern w:val="0"/>
          <w:sz w:val="28"/>
          <w:szCs w:val="28"/>
          <w:lang w:eastAsia="ru-RU"/>
        </w:rPr>
        <w:t>ПЛЕСКАЧ</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МАРІЯ</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ВАСИЛІВНА</w:t>
      </w: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r w:rsidRPr="00AA0190">
        <w:rPr>
          <w:rFonts w:ascii="Times New Roman" w:eastAsia="Times New Roman" w:hAnsi="Times New Roman" w:cs="Times New Roman" w:hint="eastAsia"/>
          <w:kern w:val="0"/>
          <w:sz w:val="28"/>
          <w:szCs w:val="28"/>
          <w:lang w:eastAsia="ru-RU"/>
        </w:rPr>
        <w:t>УДК</w:t>
      </w:r>
      <w:r w:rsidRPr="00AA0190">
        <w:rPr>
          <w:rFonts w:ascii="Times New Roman" w:eastAsia="Times New Roman" w:hAnsi="Times New Roman" w:cs="Times New Roman"/>
          <w:kern w:val="0"/>
          <w:sz w:val="28"/>
          <w:szCs w:val="28"/>
          <w:lang w:eastAsia="ru-RU"/>
        </w:rPr>
        <w:t xml:space="preserve"> 342.9</w:t>
      </w: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r w:rsidRPr="00AA0190">
        <w:rPr>
          <w:rFonts w:ascii="Times New Roman" w:eastAsia="Times New Roman" w:hAnsi="Times New Roman" w:cs="Times New Roman" w:hint="eastAsia"/>
          <w:kern w:val="0"/>
          <w:sz w:val="28"/>
          <w:szCs w:val="28"/>
          <w:lang w:eastAsia="ru-RU"/>
        </w:rPr>
        <w:t>ДИСЕРТАЦІЯ</w:t>
      </w: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r w:rsidRPr="00AA0190">
        <w:rPr>
          <w:rFonts w:ascii="Times New Roman" w:eastAsia="Times New Roman" w:hAnsi="Times New Roman" w:cs="Times New Roman" w:hint="eastAsia"/>
          <w:kern w:val="0"/>
          <w:sz w:val="28"/>
          <w:szCs w:val="28"/>
          <w:lang w:eastAsia="ru-RU"/>
        </w:rPr>
        <w:t>«АДМІНІСТРАТИВНО</w:t>
      </w:r>
      <w:r w:rsidRPr="00AA0190">
        <w:rPr>
          <w:rFonts w:ascii="Times New Roman" w:eastAsia="Times New Roman" w:hAnsi="Times New Roman" w:cs="Times New Roman"/>
          <w:kern w:val="0"/>
          <w:sz w:val="28"/>
          <w:szCs w:val="28"/>
          <w:lang w:eastAsia="ru-RU"/>
        </w:rPr>
        <w:t>-</w:t>
      </w:r>
      <w:r w:rsidRPr="00AA0190">
        <w:rPr>
          <w:rFonts w:ascii="Times New Roman" w:eastAsia="Times New Roman" w:hAnsi="Times New Roman" w:cs="Times New Roman" w:hint="eastAsia"/>
          <w:kern w:val="0"/>
          <w:sz w:val="28"/>
          <w:szCs w:val="28"/>
          <w:lang w:eastAsia="ru-RU"/>
        </w:rPr>
        <w:t>ПРАВОВЕ</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ЗАБЕЗПЕЧЕННЯ</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КІБЕРБЕЗПЕКИ</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ЛЮДИНИ»</w:t>
      </w: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r w:rsidRPr="00AA0190">
        <w:rPr>
          <w:rFonts w:ascii="Times New Roman" w:eastAsia="Times New Roman" w:hAnsi="Times New Roman" w:cs="Times New Roman" w:hint="eastAsia"/>
          <w:kern w:val="0"/>
          <w:sz w:val="28"/>
          <w:szCs w:val="28"/>
          <w:lang w:eastAsia="ru-RU"/>
        </w:rPr>
        <w:t>Спеціальність</w:t>
      </w:r>
      <w:r w:rsidRPr="00AA0190">
        <w:rPr>
          <w:rFonts w:ascii="Times New Roman" w:eastAsia="Times New Roman" w:hAnsi="Times New Roman" w:cs="Times New Roman"/>
          <w:kern w:val="0"/>
          <w:sz w:val="28"/>
          <w:szCs w:val="28"/>
          <w:lang w:eastAsia="ru-RU"/>
        </w:rPr>
        <w:t xml:space="preserve"> 081 </w:t>
      </w:r>
      <w:r w:rsidRPr="00AA0190">
        <w:rPr>
          <w:rFonts w:ascii="Times New Roman" w:eastAsia="Times New Roman" w:hAnsi="Times New Roman" w:cs="Times New Roman" w:hint="eastAsia"/>
          <w:kern w:val="0"/>
          <w:sz w:val="28"/>
          <w:szCs w:val="28"/>
          <w:lang w:eastAsia="ru-RU"/>
        </w:rPr>
        <w:t>«Право»</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Галузь</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знань</w:t>
      </w:r>
      <w:r w:rsidRPr="00AA0190">
        <w:rPr>
          <w:rFonts w:ascii="Times New Roman" w:eastAsia="Times New Roman" w:hAnsi="Times New Roman" w:cs="Times New Roman"/>
          <w:kern w:val="0"/>
          <w:sz w:val="28"/>
          <w:szCs w:val="28"/>
          <w:lang w:eastAsia="ru-RU"/>
        </w:rPr>
        <w:t xml:space="preserve"> 08 </w:t>
      </w:r>
      <w:r w:rsidRPr="00AA0190">
        <w:rPr>
          <w:rFonts w:ascii="Times New Roman" w:eastAsia="Times New Roman" w:hAnsi="Times New Roman" w:cs="Times New Roman" w:hint="eastAsia"/>
          <w:kern w:val="0"/>
          <w:sz w:val="28"/>
          <w:szCs w:val="28"/>
          <w:lang w:eastAsia="ru-RU"/>
        </w:rPr>
        <w:t>«Право»</w:t>
      </w: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r w:rsidRPr="00AA0190">
        <w:rPr>
          <w:rFonts w:ascii="Times New Roman" w:eastAsia="Times New Roman" w:hAnsi="Times New Roman" w:cs="Times New Roman" w:hint="eastAsia"/>
          <w:kern w:val="0"/>
          <w:sz w:val="28"/>
          <w:szCs w:val="28"/>
          <w:lang w:eastAsia="ru-RU"/>
        </w:rPr>
        <w:t>Подається</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на</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здобуття</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наукового</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ступеня</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доктора</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філософії</w:t>
      </w:r>
      <w:r w:rsidRPr="00AA0190">
        <w:rPr>
          <w:rFonts w:ascii="Times New Roman" w:eastAsia="Times New Roman" w:hAnsi="Times New Roman" w:cs="Times New Roman"/>
          <w:kern w:val="0"/>
          <w:sz w:val="28"/>
          <w:szCs w:val="28"/>
          <w:lang w:eastAsia="ru-RU"/>
        </w:rPr>
        <w:t>.</w:t>
      </w: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r w:rsidRPr="00AA0190">
        <w:rPr>
          <w:rFonts w:ascii="Times New Roman" w:eastAsia="Times New Roman" w:hAnsi="Times New Roman" w:cs="Times New Roman" w:hint="eastAsia"/>
          <w:kern w:val="0"/>
          <w:sz w:val="28"/>
          <w:szCs w:val="28"/>
          <w:lang w:eastAsia="ru-RU"/>
        </w:rPr>
        <w:t>Дисертація</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містить</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результати</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власних</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досліджень</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Використання</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ідей</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результатів</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і</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текстів</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інших</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авторів</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мають</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посилання</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на</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відповідне</w:t>
      </w:r>
    </w:p>
    <w:p w:rsidR="00AA0190" w:rsidRPr="00AA0190" w:rsidRDefault="00AA0190" w:rsidP="00AA0190">
      <w:pPr>
        <w:rPr>
          <w:rFonts w:ascii="Times New Roman" w:eastAsia="Times New Roman" w:hAnsi="Times New Roman" w:cs="Times New Roman"/>
          <w:kern w:val="0"/>
          <w:sz w:val="28"/>
          <w:szCs w:val="28"/>
          <w:lang w:eastAsia="ru-RU"/>
        </w:rPr>
      </w:pPr>
      <w:r w:rsidRPr="00AA0190">
        <w:rPr>
          <w:rFonts w:ascii="Times New Roman" w:eastAsia="Times New Roman" w:hAnsi="Times New Roman" w:cs="Times New Roman" w:hint="eastAsia"/>
          <w:kern w:val="0"/>
          <w:sz w:val="28"/>
          <w:szCs w:val="28"/>
          <w:lang w:eastAsia="ru-RU"/>
        </w:rPr>
        <w:lastRenderedPageBreak/>
        <w:t>джерело</w:t>
      </w:r>
      <w:r w:rsidRPr="00AA0190">
        <w:rPr>
          <w:rFonts w:ascii="Times New Roman" w:eastAsia="Times New Roman" w:hAnsi="Times New Roman" w:cs="Times New Roman"/>
          <w:kern w:val="0"/>
          <w:sz w:val="28"/>
          <w:szCs w:val="28"/>
          <w:lang w:eastAsia="ru-RU"/>
        </w:rPr>
        <w:t>.</w:t>
      </w: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r w:rsidRPr="00AA0190">
        <w:rPr>
          <w:rFonts w:ascii="Times New Roman" w:eastAsia="Times New Roman" w:hAnsi="Times New Roman" w:cs="Times New Roman" w:hint="eastAsia"/>
          <w:kern w:val="0"/>
          <w:sz w:val="28"/>
          <w:szCs w:val="28"/>
          <w:lang w:eastAsia="ru-RU"/>
        </w:rPr>
        <w:t>Плескач</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М</w:t>
      </w:r>
      <w:r w:rsidRPr="00AA0190">
        <w:rPr>
          <w:rFonts w:ascii="Times New Roman" w:eastAsia="Times New Roman" w:hAnsi="Times New Roman" w:cs="Times New Roman"/>
          <w:kern w:val="0"/>
          <w:sz w:val="28"/>
          <w:szCs w:val="28"/>
          <w:lang w:eastAsia="ru-RU"/>
        </w:rPr>
        <w:t>.</w:t>
      </w:r>
      <w:r w:rsidRPr="00AA0190">
        <w:rPr>
          <w:rFonts w:ascii="Times New Roman" w:eastAsia="Times New Roman" w:hAnsi="Times New Roman" w:cs="Times New Roman" w:hint="eastAsia"/>
          <w:kern w:val="0"/>
          <w:sz w:val="28"/>
          <w:szCs w:val="28"/>
          <w:lang w:eastAsia="ru-RU"/>
        </w:rPr>
        <w:t>В</w:t>
      </w:r>
      <w:r w:rsidRPr="00AA0190">
        <w:rPr>
          <w:rFonts w:ascii="Times New Roman" w:eastAsia="Times New Roman" w:hAnsi="Times New Roman" w:cs="Times New Roman"/>
          <w:kern w:val="0"/>
          <w:sz w:val="28"/>
          <w:szCs w:val="28"/>
          <w:lang w:eastAsia="ru-RU"/>
        </w:rPr>
        <w:t>. (</w:t>
      </w:r>
      <w:r w:rsidRPr="00AA0190">
        <w:rPr>
          <w:rFonts w:ascii="Times New Roman" w:eastAsia="Times New Roman" w:hAnsi="Times New Roman" w:cs="Times New Roman" w:hint="eastAsia"/>
          <w:kern w:val="0"/>
          <w:sz w:val="28"/>
          <w:szCs w:val="28"/>
          <w:lang w:eastAsia="ru-RU"/>
        </w:rPr>
        <w:t>підпис</w:t>
      </w:r>
      <w:r w:rsidRPr="00AA0190">
        <w:rPr>
          <w:rFonts w:ascii="Times New Roman" w:eastAsia="Times New Roman" w:hAnsi="Times New Roman" w:cs="Times New Roman"/>
          <w:kern w:val="0"/>
          <w:sz w:val="28"/>
          <w:szCs w:val="28"/>
          <w:lang w:eastAsia="ru-RU"/>
        </w:rPr>
        <w:t>)</w:t>
      </w: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r w:rsidRPr="00AA0190">
        <w:rPr>
          <w:rFonts w:ascii="Times New Roman" w:eastAsia="Times New Roman" w:hAnsi="Times New Roman" w:cs="Times New Roman" w:hint="eastAsia"/>
          <w:kern w:val="0"/>
          <w:sz w:val="28"/>
          <w:szCs w:val="28"/>
          <w:lang w:eastAsia="ru-RU"/>
        </w:rPr>
        <w:t>Науковий</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керівник</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Заярний</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Олег</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Анатолійович</w:t>
      </w:r>
      <w:r w:rsidRPr="00AA0190">
        <w:rPr>
          <w:rFonts w:ascii="Times New Roman" w:eastAsia="Times New Roman" w:hAnsi="Times New Roman" w:cs="Times New Roman"/>
          <w:kern w:val="0"/>
          <w:sz w:val="28"/>
          <w:szCs w:val="28"/>
          <w:lang w:eastAsia="ru-RU"/>
        </w:rPr>
        <w:t>,</w:t>
      </w:r>
    </w:p>
    <w:p w:rsidR="00AA0190" w:rsidRPr="00AA0190" w:rsidRDefault="00AA0190" w:rsidP="00AA0190">
      <w:pPr>
        <w:rPr>
          <w:rFonts w:ascii="Times New Roman" w:eastAsia="Times New Roman" w:hAnsi="Times New Roman" w:cs="Times New Roman"/>
          <w:kern w:val="0"/>
          <w:sz w:val="28"/>
          <w:szCs w:val="28"/>
          <w:lang w:eastAsia="ru-RU"/>
        </w:rPr>
      </w:pPr>
      <w:r w:rsidRPr="00AA0190">
        <w:rPr>
          <w:rFonts w:ascii="Times New Roman" w:eastAsia="Times New Roman" w:hAnsi="Times New Roman" w:cs="Times New Roman" w:hint="eastAsia"/>
          <w:kern w:val="0"/>
          <w:sz w:val="28"/>
          <w:szCs w:val="28"/>
          <w:lang w:eastAsia="ru-RU"/>
        </w:rPr>
        <w:t>доктор</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юридичних</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наук</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доцент</w:t>
      </w:r>
      <w:r w:rsidRPr="00AA0190">
        <w:rPr>
          <w:rFonts w:ascii="Times New Roman" w:eastAsia="Times New Roman" w:hAnsi="Times New Roman" w:cs="Times New Roman"/>
          <w:kern w:val="0"/>
          <w:sz w:val="28"/>
          <w:szCs w:val="28"/>
          <w:lang w:eastAsia="ru-RU"/>
        </w:rPr>
        <w:t>,</w:t>
      </w:r>
    </w:p>
    <w:p w:rsidR="00AA0190" w:rsidRPr="00AA0190" w:rsidRDefault="00AA0190" w:rsidP="00AA0190">
      <w:pPr>
        <w:rPr>
          <w:rFonts w:ascii="Times New Roman" w:eastAsia="Times New Roman" w:hAnsi="Times New Roman" w:cs="Times New Roman"/>
          <w:kern w:val="0"/>
          <w:sz w:val="28"/>
          <w:szCs w:val="28"/>
          <w:lang w:eastAsia="ru-RU"/>
        </w:rPr>
      </w:pPr>
      <w:r w:rsidRPr="00AA0190">
        <w:rPr>
          <w:rFonts w:ascii="Times New Roman" w:eastAsia="Times New Roman" w:hAnsi="Times New Roman" w:cs="Times New Roman" w:hint="eastAsia"/>
          <w:kern w:val="0"/>
          <w:sz w:val="28"/>
          <w:szCs w:val="28"/>
          <w:lang w:eastAsia="ru-RU"/>
        </w:rPr>
        <w:t>професор</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кафедри</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інтелектуальної</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власності</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та</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інформаційного</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права</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Інституту</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права</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Київського</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національного</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університету</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імені</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Тараса</w:t>
      </w:r>
    </w:p>
    <w:p w:rsidR="00AA0190" w:rsidRPr="00AA0190" w:rsidRDefault="00AA0190" w:rsidP="00AA0190">
      <w:pPr>
        <w:rPr>
          <w:rFonts w:ascii="Times New Roman" w:eastAsia="Times New Roman" w:hAnsi="Times New Roman" w:cs="Times New Roman"/>
          <w:kern w:val="0"/>
          <w:sz w:val="28"/>
          <w:szCs w:val="28"/>
          <w:lang w:eastAsia="ru-RU"/>
        </w:rPr>
      </w:pPr>
      <w:r w:rsidRPr="00AA0190">
        <w:rPr>
          <w:rFonts w:ascii="Times New Roman" w:eastAsia="Times New Roman" w:hAnsi="Times New Roman" w:cs="Times New Roman" w:hint="eastAsia"/>
          <w:kern w:val="0"/>
          <w:sz w:val="28"/>
          <w:szCs w:val="28"/>
          <w:lang w:eastAsia="ru-RU"/>
        </w:rPr>
        <w:t>Шевченка</w:t>
      </w: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p>
    <w:p w:rsidR="00AA0190" w:rsidRPr="00AA0190" w:rsidRDefault="00AA0190" w:rsidP="00AA0190">
      <w:pPr>
        <w:rPr>
          <w:rFonts w:ascii="Times New Roman" w:eastAsia="Times New Roman" w:hAnsi="Times New Roman" w:cs="Times New Roman"/>
          <w:kern w:val="0"/>
          <w:sz w:val="28"/>
          <w:szCs w:val="28"/>
          <w:lang w:eastAsia="ru-RU"/>
        </w:rPr>
      </w:pPr>
    </w:p>
    <w:p w:rsidR="00E01AA3" w:rsidRDefault="00AA0190" w:rsidP="00AA0190">
      <w:pPr>
        <w:rPr>
          <w:rFonts w:ascii="Times New Roman" w:eastAsia="Times New Roman" w:hAnsi="Times New Roman" w:cs="Times New Roman"/>
          <w:kern w:val="0"/>
          <w:sz w:val="28"/>
          <w:szCs w:val="28"/>
          <w:lang w:eastAsia="ru-RU"/>
        </w:rPr>
      </w:pPr>
      <w:r w:rsidRPr="00AA0190">
        <w:rPr>
          <w:rFonts w:ascii="Times New Roman" w:eastAsia="Times New Roman" w:hAnsi="Times New Roman" w:cs="Times New Roman" w:hint="eastAsia"/>
          <w:kern w:val="0"/>
          <w:sz w:val="28"/>
          <w:szCs w:val="28"/>
          <w:lang w:eastAsia="ru-RU"/>
        </w:rPr>
        <w:t>Київ</w:t>
      </w:r>
      <w:r w:rsidRPr="00AA0190">
        <w:rPr>
          <w:rFonts w:ascii="Times New Roman" w:eastAsia="Times New Roman" w:hAnsi="Times New Roman" w:cs="Times New Roman"/>
          <w:kern w:val="0"/>
          <w:sz w:val="28"/>
          <w:szCs w:val="28"/>
          <w:lang w:eastAsia="ru-RU"/>
        </w:rPr>
        <w:t xml:space="preserve"> </w:t>
      </w:r>
      <w:r w:rsidRPr="00AA0190">
        <w:rPr>
          <w:rFonts w:ascii="Times New Roman" w:eastAsia="Times New Roman" w:hAnsi="Times New Roman" w:cs="Times New Roman" w:hint="eastAsia"/>
          <w:kern w:val="0"/>
          <w:sz w:val="28"/>
          <w:szCs w:val="28"/>
          <w:lang w:eastAsia="ru-RU"/>
        </w:rPr>
        <w:t>–</w:t>
      </w:r>
      <w:r w:rsidRPr="00AA0190">
        <w:rPr>
          <w:rFonts w:ascii="Times New Roman" w:eastAsia="Times New Roman" w:hAnsi="Times New Roman" w:cs="Times New Roman"/>
          <w:kern w:val="0"/>
          <w:sz w:val="28"/>
          <w:szCs w:val="28"/>
          <w:lang w:eastAsia="ru-RU"/>
        </w:rPr>
        <w:t xml:space="preserve"> 2021</w:t>
      </w:r>
    </w:p>
    <w:p w:rsidR="00AA0190" w:rsidRDefault="00AA0190" w:rsidP="00AA0190"/>
    <w:p w:rsidR="00AA0190" w:rsidRDefault="00AA0190" w:rsidP="00AA0190"/>
    <w:p w:rsidR="00AA0190" w:rsidRDefault="00AA0190" w:rsidP="00AA0190"/>
    <w:p w:rsidR="00AA0190" w:rsidRDefault="00AA0190" w:rsidP="00AA0190">
      <w:r>
        <w:rPr>
          <w:rFonts w:hint="eastAsia"/>
        </w:rPr>
        <w:t>ЗМІСТ</w:t>
      </w:r>
    </w:p>
    <w:p w:rsidR="00AA0190" w:rsidRDefault="00AA0190" w:rsidP="00AA0190">
      <w:r>
        <w:rPr>
          <w:rFonts w:hint="eastAsia"/>
        </w:rPr>
        <w:t>ВСТУП</w:t>
      </w:r>
      <w:r>
        <w:tab/>
      </w:r>
      <w:r>
        <w:t></w:t>
      </w:r>
      <w:r>
        <w:t></w:t>
      </w:r>
    </w:p>
    <w:p w:rsidR="00AA0190" w:rsidRDefault="00AA0190" w:rsidP="00AA0190">
      <w:r>
        <w:rPr>
          <w:rFonts w:hint="eastAsia"/>
        </w:rPr>
        <w:t>РОЗДІЛ</w:t>
      </w:r>
      <w:r>
        <w:t></w:t>
      </w:r>
      <w:r>
        <w:t></w:t>
      </w:r>
      <w:r>
        <w:tab/>
      </w:r>
      <w:r>
        <w:t></w:t>
      </w:r>
      <w:r>
        <w:t></w:t>
      </w:r>
    </w:p>
    <w:p w:rsidR="00AA0190" w:rsidRDefault="00AA0190" w:rsidP="00AA0190">
      <w:r>
        <w:rPr>
          <w:rFonts w:hint="eastAsia"/>
        </w:rPr>
        <w:t>ТЕОРЕТИКО</w:t>
      </w:r>
      <w:r>
        <w:t></w:t>
      </w:r>
      <w:r>
        <w:rPr>
          <w:rFonts w:hint="eastAsia"/>
        </w:rPr>
        <w:t>МЕТОДОЛОГІЧНІ</w:t>
      </w:r>
      <w:r>
        <w:t></w:t>
      </w:r>
      <w:r>
        <w:rPr>
          <w:rFonts w:hint="eastAsia"/>
        </w:rPr>
        <w:t>ЗАСАДИ</w:t>
      </w:r>
      <w:r>
        <w:t></w:t>
      </w:r>
      <w:r>
        <w:rPr>
          <w:rFonts w:hint="eastAsia"/>
        </w:rPr>
        <w:t>АДМІНІСТРАТИВНО</w:t>
      </w:r>
      <w:r>
        <w:t></w:t>
      </w:r>
      <w:r>
        <w:t></w:t>
      </w:r>
      <w:r>
        <w:rPr>
          <w:rFonts w:hint="eastAsia"/>
        </w:rPr>
        <w:t>ПРАВОВОГО</w:t>
      </w:r>
      <w:r>
        <w:t></w:t>
      </w:r>
      <w:r>
        <w:rPr>
          <w:rFonts w:hint="eastAsia"/>
        </w:rPr>
        <w:t>ЗАБЕЗПЕЧЕННЯ</w:t>
      </w:r>
      <w:r>
        <w:t></w:t>
      </w:r>
      <w:r>
        <w:rPr>
          <w:rFonts w:hint="eastAsia"/>
        </w:rPr>
        <w:t>КІБЕРНЕТИЧНОЇ</w:t>
      </w:r>
      <w:r>
        <w:t></w:t>
      </w:r>
      <w:r>
        <w:rPr>
          <w:rFonts w:hint="eastAsia"/>
        </w:rPr>
        <w:t>БЕЗПЕКИ</w:t>
      </w:r>
    </w:p>
    <w:p w:rsidR="00AA0190" w:rsidRDefault="00AA0190" w:rsidP="00AA0190">
      <w:r>
        <w:rPr>
          <w:rFonts w:hint="eastAsia"/>
        </w:rPr>
        <w:t>ЛЮДИНИ</w:t>
      </w:r>
      <w:r>
        <w:tab/>
      </w:r>
      <w:r>
        <w:t></w:t>
      </w:r>
      <w:r>
        <w:t></w:t>
      </w:r>
    </w:p>
    <w:p w:rsidR="00AA0190" w:rsidRDefault="00AA0190" w:rsidP="00AA0190">
      <w:r>
        <w:t></w:t>
      </w:r>
      <w:r>
        <w:t></w:t>
      </w:r>
      <w:r>
        <w:t></w:t>
      </w:r>
      <w:r>
        <w:tab/>
      </w:r>
      <w:r>
        <w:rPr>
          <w:rFonts w:hint="eastAsia"/>
        </w:rPr>
        <w:t>Юридична</w:t>
      </w:r>
      <w:r>
        <w:t></w:t>
      </w:r>
      <w:r>
        <w:rPr>
          <w:rFonts w:hint="eastAsia"/>
        </w:rPr>
        <w:t>сутність</w:t>
      </w:r>
      <w:r>
        <w:t></w:t>
      </w:r>
      <w:r>
        <w:rPr>
          <w:rFonts w:hint="eastAsia"/>
        </w:rPr>
        <w:t>та</w:t>
      </w:r>
      <w:r>
        <w:t></w:t>
      </w:r>
      <w:r>
        <w:rPr>
          <w:rFonts w:hint="eastAsia"/>
        </w:rPr>
        <w:t>передумови</w:t>
      </w:r>
      <w:r>
        <w:t></w:t>
      </w:r>
      <w:r>
        <w:rPr>
          <w:rFonts w:hint="eastAsia"/>
        </w:rPr>
        <w:t>забезпечення</w:t>
      </w:r>
      <w:r>
        <w:t></w:t>
      </w:r>
      <w:r>
        <w:rPr>
          <w:rFonts w:hint="eastAsia"/>
        </w:rPr>
        <w:t>кібернетичної</w:t>
      </w:r>
    </w:p>
    <w:p w:rsidR="00AA0190" w:rsidRDefault="00AA0190" w:rsidP="00AA0190">
      <w:r>
        <w:rPr>
          <w:rFonts w:hint="eastAsia"/>
        </w:rPr>
        <w:t>безпеки</w:t>
      </w:r>
      <w:r>
        <w:t></w:t>
      </w:r>
      <w:r>
        <w:rPr>
          <w:rFonts w:hint="eastAsia"/>
        </w:rPr>
        <w:t>людини</w:t>
      </w:r>
      <w:r>
        <w:tab/>
      </w:r>
      <w:r>
        <w:t></w:t>
      </w:r>
      <w:r>
        <w:t></w:t>
      </w:r>
    </w:p>
    <w:p w:rsidR="00AA0190" w:rsidRDefault="00AA0190" w:rsidP="00AA0190">
      <w:r>
        <w:t></w:t>
      </w:r>
      <w:r>
        <w:t></w:t>
      </w:r>
      <w:r>
        <w:t></w:t>
      </w:r>
      <w:r>
        <w:tab/>
      </w:r>
      <w:r>
        <w:rPr>
          <w:rFonts w:hint="eastAsia"/>
        </w:rPr>
        <w:t>Кібернетична</w:t>
      </w:r>
      <w:r>
        <w:t></w:t>
      </w:r>
      <w:r>
        <w:rPr>
          <w:rFonts w:hint="eastAsia"/>
        </w:rPr>
        <w:t>безпека</w:t>
      </w:r>
      <w:r>
        <w:t></w:t>
      </w:r>
      <w:r>
        <w:rPr>
          <w:rFonts w:hint="eastAsia"/>
        </w:rPr>
        <w:t>людини</w:t>
      </w:r>
      <w:r>
        <w:t></w:t>
      </w:r>
      <w:r>
        <w:rPr>
          <w:rFonts w:hint="eastAsia"/>
        </w:rPr>
        <w:t>як</w:t>
      </w:r>
      <w:r>
        <w:t></w:t>
      </w:r>
      <w:r>
        <w:rPr>
          <w:rFonts w:hint="eastAsia"/>
        </w:rPr>
        <w:t>об’єкт</w:t>
      </w:r>
      <w:r>
        <w:t></w:t>
      </w:r>
      <w:r>
        <w:rPr>
          <w:rFonts w:hint="eastAsia"/>
        </w:rPr>
        <w:t>адміністративно</w:t>
      </w:r>
      <w:r>
        <w:t></w:t>
      </w:r>
      <w:r>
        <w:rPr>
          <w:rFonts w:hint="eastAsia"/>
        </w:rPr>
        <w:t>правового</w:t>
      </w:r>
      <w:r>
        <w:t></w:t>
      </w:r>
      <w:r>
        <w:rPr>
          <w:rFonts w:hint="eastAsia"/>
        </w:rPr>
        <w:t>забезпечення</w:t>
      </w:r>
      <w:r>
        <w:t></w:t>
      </w:r>
      <w:r>
        <w:t></w:t>
      </w:r>
      <w:r>
        <w:rPr>
          <w:rFonts w:hint="eastAsia"/>
        </w:rPr>
        <w:t>поняття</w:t>
      </w:r>
      <w:r>
        <w:t></w:t>
      </w:r>
      <w:r>
        <w:t></w:t>
      </w:r>
      <w:r>
        <w:rPr>
          <w:rFonts w:hint="eastAsia"/>
        </w:rPr>
        <w:t>структу</w:t>
      </w:r>
      <w:r>
        <w:rPr>
          <w:rFonts w:hint="eastAsia"/>
        </w:rPr>
        <w:lastRenderedPageBreak/>
        <w:t>ра</w:t>
      </w:r>
      <w:r>
        <w:t></w:t>
      </w:r>
      <w:r>
        <w:rPr>
          <w:rFonts w:hint="eastAsia"/>
        </w:rPr>
        <w:t>та</w:t>
      </w:r>
      <w:r>
        <w:t></w:t>
      </w:r>
      <w:r>
        <w:rPr>
          <w:rFonts w:hint="eastAsia"/>
        </w:rPr>
        <w:t>соціально</w:t>
      </w:r>
      <w:r>
        <w:t></w:t>
      </w:r>
      <w:r>
        <w:rPr>
          <w:rFonts w:hint="eastAsia"/>
        </w:rPr>
        <w:t>юридичне</w:t>
      </w:r>
      <w:r>
        <w:t></w:t>
      </w:r>
      <w:r>
        <w:rPr>
          <w:rFonts w:hint="eastAsia"/>
        </w:rPr>
        <w:t>значення</w:t>
      </w:r>
      <w:r>
        <w:tab/>
      </w:r>
      <w:r>
        <w:t></w:t>
      </w:r>
      <w:r>
        <w:t></w:t>
      </w:r>
    </w:p>
    <w:p w:rsidR="00AA0190" w:rsidRDefault="00AA0190" w:rsidP="00AA0190">
      <w:r>
        <w:t></w:t>
      </w:r>
      <w:r>
        <w:t></w:t>
      </w:r>
      <w:r>
        <w:t></w:t>
      </w:r>
      <w:r>
        <w:tab/>
      </w:r>
      <w:r>
        <w:rPr>
          <w:rFonts w:hint="eastAsia"/>
        </w:rPr>
        <w:t>Кібернетична</w:t>
      </w:r>
      <w:r>
        <w:t></w:t>
      </w:r>
      <w:r>
        <w:rPr>
          <w:rFonts w:hint="eastAsia"/>
        </w:rPr>
        <w:t>безпека</w:t>
      </w:r>
      <w:r>
        <w:t></w:t>
      </w:r>
      <w:r>
        <w:rPr>
          <w:rFonts w:hint="eastAsia"/>
        </w:rPr>
        <w:t>людини</w:t>
      </w:r>
      <w:r>
        <w:t></w:t>
      </w:r>
      <w:r>
        <w:rPr>
          <w:rFonts w:hint="eastAsia"/>
        </w:rPr>
        <w:t>в</w:t>
      </w:r>
      <w:r>
        <w:t></w:t>
      </w:r>
      <w:r>
        <w:rPr>
          <w:rFonts w:hint="eastAsia"/>
        </w:rPr>
        <w:t>системі</w:t>
      </w:r>
      <w:r>
        <w:t></w:t>
      </w:r>
      <w:r>
        <w:rPr>
          <w:rFonts w:hint="eastAsia"/>
        </w:rPr>
        <w:t>національної</w:t>
      </w:r>
      <w:r>
        <w:t></w:t>
      </w:r>
      <w:r>
        <w:rPr>
          <w:rFonts w:hint="eastAsia"/>
        </w:rPr>
        <w:t>та</w:t>
      </w:r>
      <w:r>
        <w:t></w:t>
      </w:r>
      <w:r>
        <w:rPr>
          <w:rFonts w:hint="eastAsia"/>
        </w:rPr>
        <w:t>інформаційної</w:t>
      </w:r>
      <w:r>
        <w:t></w:t>
      </w:r>
      <w:r>
        <w:rPr>
          <w:rFonts w:hint="eastAsia"/>
        </w:rPr>
        <w:t>безпеки</w:t>
      </w:r>
      <w:r>
        <w:t></w:t>
      </w:r>
      <w:r>
        <w:rPr>
          <w:rFonts w:hint="eastAsia"/>
        </w:rPr>
        <w:t>України</w:t>
      </w:r>
      <w:r>
        <w:tab/>
      </w:r>
      <w:r>
        <w:t></w:t>
      </w:r>
      <w:r>
        <w:t></w:t>
      </w:r>
    </w:p>
    <w:p w:rsidR="00AA0190" w:rsidRDefault="00AA0190" w:rsidP="00AA0190">
      <w:r>
        <w:rPr>
          <w:rFonts w:hint="eastAsia"/>
        </w:rPr>
        <w:t>Висновки</w:t>
      </w:r>
      <w:r>
        <w:t></w:t>
      </w:r>
      <w:r>
        <w:rPr>
          <w:rFonts w:hint="eastAsia"/>
        </w:rPr>
        <w:t>до</w:t>
      </w:r>
      <w:r>
        <w:t></w:t>
      </w:r>
      <w:r>
        <w:rPr>
          <w:rFonts w:hint="eastAsia"/>
        </w:rPr>
        <w:t>розділу</w:t>
      </w:r>
      <w:r>
        <w:t></w:t>
      </w:r>
      <w:r>
        <w:t></w:t>
      </w:r>
      <w:r>
        <w:tab/>
      </w:r>
      <w:r>
        <w:t></w:t>
      </w:r>
      <w:r>
        <w:t></w:t>
      </w:r>
    </w:p>
    <w:p w:rsidR="00AA0190" w:rsidRDefault="00AA0190" w:rsidP="00AA0190">
      <w:r>
        <w:rPr>
          <w:rFonts w:hint="eastAsia"/>
        </w:rPr>
        <w:t>РОЗДІЛ</w:t>
      </w:r>
      <w:r>
        <w:t></w:t>
      </w:r>
      <w:r>
        <w:t></w:t>
      </w:r>
      <w:r>
        <w:tab/>
      </w:r>
      <w:r>
        <w:t></w:t>
      </w:r>
      <w:r>
        <w:t></w:t>
      </w:r>
    </w:p>
    <w:p w:rsidR="00AA0190" w:rsidRDefault="00AA0190" w:rsidP="00AA0190">
      <w:r>
        <w:rPr>
          <w:rFonts w:hint="eastAsia"/>
        </w:rPr>
        <w:t>МЕХАНІЗМ</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КІБЕРНЕТИЧНОЇ</w:t>
      </w:r>
      <w:r>
        <w:t></w:t>
      </w:r>
      <w:r>
        <w:rPr>
          <w:rFonts w:hint="eastAsia"/>
        </w:rPr>
        <w:t>БЕЗПЕКИ</w:t>
      </w:r>
      <w:r>
        <w:t></w:t>
      </w:r>
      <w:r>
        <w:rPr>
          <w:rFonts w:hint="eastAsia"/>
        </w:rPr>
        <w:t>ЛЮДИНИ</w:t>
      </w:r>
      <w:r>
        <w:tab/>
      </w:r>
      <w:r>
        <w:t></w:t>
      </w:r>
      <w:r>
        <w:t></w:t>
      </w:r>
    </w:p>
    <w:p w:rsidR="00AA0190" w:rsidRDefault="00AA0190" w:rsidP="00AA0190">
      <w:r>
        <w:t></w:t>
      </w:r>
      <w:r>
        <w:t></w:t>
      </w:r>
      <w:r>
        <w:t></w:t>
      </w:r>
      <w:r>
        <w:tab/>
      </w:r>
      <w:r>
        <w:rPr>
          <w:rFonts w:hint="eastAsia"/>
        </w:rPr>
        <w:t>Нормативні</w:t>
      </w:r>
      <w:r>
        <w:t></w:t>
      </w:r>
      <w:r>
        <w:rPr>
          <w:rFonts w:hint="eastAsia"/>
        </w:rPr>
        <w:t>засади</w:t>
      </w:r>
      <w:r>
        <w:t></w:t>
      </w:r>
      <w:r>
        <w:rPr>
          <w:rFonts w:hint="eastAsia"/>
        </w:rPr>
        <w:t>механізму</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кібернетичної</w:t>
      </w:r>
      <w:r>
        <w:t></w:t>
      </w:r>
      <w:r>
        <w:rPr>
          <w:rFonts w:hint="eastAsia"/>
        </w:rPr>
        <w:t>безпеки</w:t>
      </w:r>
      <w:r>
        <w:t></w:t>
      </w:r>
      <w:r>
        <w:rPr>
          <w:rFonts w:hint="eastAsia"/>
        </w:rPr>
        <w:t>людини</w:t>
      </w:r>
      <w:r>
        <w:t></w:t>
      </w:r>
      <w:r>
        <w:rPr>
          <w:rFonts w:hint="eastAsia"/>
        </w:rPr>
        <w:t>та</w:t>
      </w:r>
      <w:r>
        <w:t></w:t>
      </w:r>
      <w:r>
        <w:rPr>
          <w:rFonts w:hint="eastAsia"/>
        </w:rPr>
        <w:t>напрями</w:t>
      </w:r>
      <w:r>
        <w:t></w:t>
      </w:r>
      <w:r>
        <w:rPr>
          <w:rFonts w:hint="eastAsia"/>
        </w:rPr>
        <w:t>їх</w:t>
      </w:r>
    </w:p>
    <w:p w:rsidR="00AA0190" w:rsidRDefault="00AA0190" w:rsidP="00AA0190">
      <w:r>
        <w:rPr>
          <w:rFonts w:hint="eastAsia"/>
        </w:rPr>
        <w:t>удосконалення</w:t>
      </w:r>
      <w:r>
        <w:t></w:t>
      </w:r>
      <w:r>
        <w:rPr>
          <w:rFonts w:hint="eastAsia"/>
        </w:rPr>
        <w:t>в</w:t>
      </w:r>
      <w:r>
        <w:t></w:t>
      </w:r>
      <w:r>
        <w:rPr>
          <w:rFonts w:hint="eastAsia"/>
        </w:rPr>
        <w:t>умовах</w:t>
      </w:r>
      <w:r>
        <w:t></w:t>
      </w:r>
      <w:r>
        <w:rPr>
          <w:rFonts w:hint="eastAsia"/>
        </w:rPr>
        <w:t>європейської</w:t>
      </w:r>
      <w:r>
        <w:t></w:t>
      </w:r>
      <w:r>
        <w:rPr>
          <w:rFonts w:hint="eastAsia"/>
        </w:rPr>
        <w:t>інтеграції</w:t>
      </w:r>
      <w:r>
        <w:tab/>
      </w:r>
      <w:r>
        <w:t></w:t>
      </w:r>
      <w:r>
        <w:t></w:t>
      </w:r>
    </w:p>
    <w:p w:rsidR="00AA0190" w:rsidRDefault="00AA0190" w:rsidP="00AA0190">
      <w:r>
        <w:t></w:t>
      </w:r>
      <w:r>
        <w:t></w:t>
      </w:r>
      <w:r>
        <w:t></w:t>
      </w:r>
      <w:r>
        <w:tab/>
      </w:r>
      <w:r>
        <w:rPr>
          <w:rFonts w:hint="eastAsia"/>
        </w:rPr>
        <w:t>Правовідносини</w:t>
      </w:r>
      <w:r>
        <w:t></w:t>
      </w:r>
      <w:r>
        <w:rPr>
          <w:rFonts w:hint="eastAsia"/>
        </w:rPr>
        <w:t>у</w:t>
      </w:r>
      <w:r>
        <w:t></w:t>
      </w:r>
      <w:r>
        <w:rPr>
          <w:rFonts w:hint="eastAsia"/>
        </w:rPr>
        <w:t>сфері</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кібернетичної</w:t>
      </w:r>
      <w:r>
        <w:t></w:t>
      </w:r>
      <w:r>
        <w:rPr>
          <w:rFonts w:hint="eastAsia"/>
        </w:rPr>
        <w:t>безпеки</w:t>
      </w:r>
      <w:r>
        <w:t></w:t>
      </w:r>
      <w:r>
        <w:rPr>
          <w:rFonts w:hint="eastAsia"/>
        </w:rPr>
        <w:t>людини</w:t>
      </w:r>
      <w:r>
        <w:t></w:t>
      </w:r>
      <w:r>
        <w:t></w:t>
      </w:r>
      <w:r>
        <w:rPr>
          <w:rFonts w:hint="eastAsia"/>
        </w:rPr>
        <w:t>їх</w:t>
      </w:r>
      <w:r>
        <w:t></w:t>
      </w:r>
      <w:r>
        <w:rPr>
          <w:rFonts w:hint="eastAsia"/>
        </w:rPr>
        <w:t>види</w:t>
      </w:r>
      <w:r>
        <w:t></w:t>
      </w:r>
      <w:r>
        <w:rPr>
          <w:rFonts w:hint="eastAsia"/>
        </w:rPr>
        <w:t>та</w:t>
      </w:r>
      <w:r>
        <w:t></w:t>
      </w:r>
      <w:r>
        <w:rPr>
          <w:rFonts w:hint="eastAsia"/>
        </w:rPr>
        <w:t>особливості</w:t>
      </w:r>
      <w:r>
        <w:t></w:t>
      </w:r>
      <w:r>
        <w:rPr>
          <w:rFonts w:hint="eastAsia"/>
        </w:rPr>
        <w:t>реалізації</w:t>
      </w:r>
      <w:r>
        <w:tab/>
      </w:r>
      <w:r>
        <w:t></w:t>
      </w:r>
      <w:r>
        <w:t></w:t>
      </w:r>
      <w:r>
        <w:t></w:t>
      </w:r>
    </w:p>
    <w:p w:rsidR="00AA0190" w:rsidRDefault="00AA0190" w:rsidP="00AA0190">
      <w:r>
        <w:t></w:t>
      </w:r>
      <w:r>
        <w:t></w:t>
      </w:r>
      <w:r>
        <w:t></w:t>
      </w:r>
      <w:r>
        <w:tab/>
      </w:r>
      <w:r>
        <w:rPr>
          <w:rFonts w:hint="eastAsia"/>
        </w:rPr>
        <w:t>Засоби</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кібернетичної</w:t>
      </w:r>
    </w:p>
    <w:p w:rsidR="00AA0190" w:rsidRDefault="00AA0190" w:rsidP="00AA0190">
      <w:r>
        <w:rPr>
          <w:rFonts w:hint="eastAsia"/>
        </w:rPr>
        <w:t>безпеки</w:t>
      </w:r>
      <w:r>
        <w:t></w:t>
      </w:r>
      <w:r>
        <w:rPr>
          <w:rFonts w:hint="eastAsia"/>
        </w:rPr>
        <w:t>людини</w:t>
      </w:r>
      <w:r>
        <w:t></w:t>
      </w:r>
      <w:r>
        <w:t></w:t>
      </w:r>
      <w:r>
        <w:rPr>
          <w:rFonts w:hint="eastAsia"/>
        </w:rPr>
        <w:t>поняття</w:t>
      </w:r>
      <w:r>
        <w:t></w:t>
      </w:r>
      <w:r>
        <w:t></w:t>
      </w:r>
      <w:r>
        <w:rPr>
          <w:rFonts w:hint="eastAsia"/>
        </w:rPr>
        <w:t>види</w:t>
      </w:r>
      <w:r>
        <w:t></w:t>
      </w:r>
      <w:r>
        <w:t></w:t>
      </w:r>
      <w:r>
        <w:rPr>
          <w:rFonts w:hint="eastAsia"/>
        </w:rPr>
        <w:t>процедури</w:t>
      </w:r>
      <w:r>
        <w:t></w:t>
      </w:r>
      <w:r>
        <w:rPr>
          <w:rFonts w:hint="eastAsia"/>
        </w:rPr>
        <w:t>застосування</w:t>
      </w:r>
      <w:r>
        <w:tab/>
      </w:r>
      <w:r>
        <w:t></w:t>
      </w:r>
      <w:r>
        <w:t></w:t>
      </w:r>
      <w:r>
        <w:t></w:t>
      </w:r>
    </w:p>
    <w:p w:rsidR="00AA0190" w:rsidRDefault="00AA0190" w:rsidP="00AA0190">
      <w:r>
        <w:rPr>
          <w:rFonts w:hint="eastAsia"/>
        </w:rPr>
        <w:t>Висновки</w:t>
      </w:r>
      <w:r>
        <w:t></w:t>
      </w:r>
      <w:r>
        <w:rPr>
          <w:rFonts w:hint="eastAsia"/>
        </w:rPr>
        <w:t>до</w:t>
      </w:r>
      <w:r>
        <w:t></w:t>
      </w:r>
      <w:r>
        <w:rPr>
          <w:rFonts w:hint="eastAsia"/>
        </w:rPr>
        <w:t>розділу</w:t>
      </w:r>
      <w:r>
        <w:t></w:t>
      </w:r>
      <w:r>
        <w:t></w:t>
      </w:r>
      <w:r>
        <w:tab/>
      </w:r>
      <w:r>
        <w:t></w:t>
      </w:r>
      <w:r>
        <w:t></w:t>
      </w:r>
      <w:r>
        <w:t></w:t>
      </w:r>
    </w:p>
    <w:p w:rsidR="00AA0190" w:rsidRDefault="00AA0190" w:rsidP="00AA0190">
      <w:r>
        <w:rPr>
          <w:rFonts w:hint="eastAsia"/>
        </w:rPr>
        <w:t>РОЗДІЛ</w:t>
      </w:r>
      <w:r>
        <w:t></w:t>
      </w:r>
      <w:r>
        <w:t></w:t>
      </w:r>
      <w:r>
        <w:tab/>
      </w:r>
      <w:r>
        <w:t></w:t>
      </w:r>
      <w:r>
        <w:t></w:t>
      </w:r>
      <w:r>
        <w:t></w:t>
      </w:r>
    </w:p>
    <w:p w:rsidR="00AA0190" w:rsidRDefault="00AA0190" w:rsidP="00AA0190">
      <w:r>
        <w:rPr>
          <w:rFonts w:hint="eastAsia"/>
        </w:rPr>
        <w:t>ОКРЕМІ</w:t>
      </w:r>
      <w:r>
        <w:t></w:t>
      </w:r>
      <w:r>
        <w:rPr>
          <w:rFonts w:hint="eastAsia"/>
        </w:rPr>
        <w:t>НАПРЯМИ</w:t>
      </w:r>
      <w:r>
        <w:t></w:t>
      </w:r>
      <w:r>
        <w:rPr>
          <w:rFonts w:hint="eastAsia"/>
        </w:rPr>
        <w:t>АДМІНІСТРАТИВНО</w:t>
      </w:r>
      <w:r>
        <w:t></w:t>
      </w:r>
      <w:r>
        <w:rPr>
          <w:rFonts w:hint="eastAsia"/>
        </w:rPr>
        <w:t>ПРАВОВОГО</w:t>
      </w:r>
    </w:p>
    <w:p w:rsidR="00AA0190" w:rsidRDefault="00AA0190" w:rsidP="00AA0190">
      <w:r>
        <w:rPr>
          <w:rFonts w:hint="eastAsia"/>
        </w:rPr>
        <w:t>ЗАБЕЗПЕЧЕННЯ</w:t>
      </w:r>
      <w:r>
        <w:t></w:t>
      </w:r>
      <w:r>
        <w:rPr>
          <w:rFonts w:hint="eastAsia"/>
        </w:rPr>
        <w:t>КІБЕРНЕТИЧНОЇ</w:t>
      </w:r>
      <w:r>
        <w:t></w:t>
      </w:r>
      <w:r>
        <w:rPr>
          <w:rFonts w:hint="eastAsia"/>
        </w:rPr>
        <w:t>БЕЗПЕКИ</w:t>
      </w:r>
      <w:r>
        <w:t></w:t>
      </w:r>
      <w:r>
        <w:rPr>
          <w:rFonts w:hint="eastAsia"/>
        </w:rPr>
        <w:t>ЛЮДИНИ</w:t>
      </w:r>
      <w:r>
        <w:t></w:t>
      </w:r>
      <w:r>
        <w:rPr>
          <w:rFonts w:hint="eastAsia"/>
        </w:rPr>
        <w:t>ТА</w:t>
      </w:r>
    </w:p>
    <w:p w:rsidR="00AA0190" w:rsidRDefault="00AA0190" w:rsidP="00AA0190">
      <w:r>
        <w:rPr>
          <w:rFonts w:hint="eastAsia"/>
        </w:rPr>
        <w:t>ПРОБЛЕМИ</w:t>
      </w:r>
      <w:r>
        <w:t></w:t>
      </w:r>
      <w:r>
        <w:rPr>
          <w:rFonts w:hint="eastAsia"/>
        </w:rPr>
        <w:t>ЇХ</w:t>
      </w:r>
      <w:r>
        <w:t></w:t>
      </w:r>
      <w:r>
        <w:rPr>
          <w:rFonts w:hint="eastAsia"/>
        </w:rPr>
        <w:t>РЕАЛІЗАЦІЇ</w:t>
      </w:r>
      <w:r>
        <w:t></w:t>
      </w:r>
      <w:r>
        <w:rPr>
          <w:rFonts w:hint="eastAsia"/>
        </w:rPr>
        <w:t>У</w:t>
      </w:r>
      <w:r>
        <w:t></w:t>
      </w:r>
      <w:r>
        <w:rPr>
          <w:rFonts w:hint="eastAsia"/>
        </w:rPr>
        <w:t>СУЧАСНИХ</w:t>
      </w:r>
      <w:r>
        <w:t></w:t>
      </w:r>
      <w:r>
        <w:rPr>
          <w:rFonts w:hint="eastAsia"/>
        </w:rPr>
        <w:t>УМОВАХ</w:t>
      </w:r>
      <w:r>
        <w:t></w:t>
      </w:r>
      <w:r>
        <w:rPr>
          <w:rFonts w:hint="eastAsia"/>
        </w:rPr>
        <w:t>РОЗВИТКУ</w:t>
      </w:r>
    </w:p>
    <w:p w:rsidR="00AA0190" w:rsidRDefault="00AA0190" w:rsidP="00AA0190">
      <w:r>
        <w:rPr>
          <w:rFonts w:hint="eastAsia"/>
        </w:rPr>
        <w:t>ІНФОРМАЦІЙНОГО</w:t>
      </w:r>
      <w:r>
        <w:t></w:t>
      </w:r>
      <w:r>
        <w:rPr>
          <w:rFonts w:hint="eastAsia"/>
        </w:rPr>
        <w:t>СУСПІЛЬСТВА</w:t>
      </w:r>
      <w:r>
        <w:tab/>
      </w:r>
      <w:r>
        <w:t></w:t>
      </w:r>
      <w:r>
        <w:t></w:t>
      </w:r>
      <w:r>
        <w:t></w:t>
      </w:r>
    </w:p>
    <w:p w:rsidR="00AA0190" w:rsidRDefault="00AA0190" w:rsidP="00AA0190">
      <w:r>
        <w:t></w:t>
      </w:r>
      <w:r>
        <w:t></w:t>
      </w:r>
      <w:r>
        <w:t></w:t>
      </w:r>
      <w:r>
        <w:tab/>
      </w:r>
      <w:r>
        <w:rPr>
          <w:rFonts w:hint="eastAsia"/>
        </w:rPr>
        <w:t>Кібернетична</w:t>
      </w:r>
      <w:r>
        <w:t></w:t>
      </w:r>
      <w:r>
        <w:rPr>
          <w:rFonts w:hint="eastAsia"/>
        </w:rPr>
        <w:t>безпека</w:t>
      </w:r>
      <w:r>
        <w:t></w:t>
      </w:r>
      <w:r>
        <w:rPr>
          <w:rFonts w:hint="eastAsia"/>
        </w:rPr>
        <w:t>людини</w:t>
      </w:r>
      <w:r>
        <w:t></w:t>
      </w:r>
      <w:r>
        <w:rPr>
          <w:rFonts w:hint="eastAsia"/>
        </w:rPr>
        <w:t>як</w:t>
      </w:r>
      <w:r>
        <w:t></w:t>
      </w:r>
      <w:r>
        <w:rPr>
          <w:rFonts w:hint="eastAsia"/>
        </w:rPr>
        <w:t>споживача</w:t>
      </w:r>
      <w:r>
        <w:t></w:t>
      </w:r>
      <w:r>
        <w:rPr>
          <w:rFonts w:hint="eastAsia"/>
        </w:rPr>
        <w:t>інформаційно</w:t>
      </w:r>
      <w:r>
        <w:t></w:t>
      </w:r>
    </w:p>
    <w:p w:rsidR="00AA0190" w:rsidRDefault="00AA0190" w:rsidP="00AA0190">
      <w:r>
        <w:rPr>
          <w:rFonts w:hint="eastAsia"/>
        </w:rPr>
        <w:t>телекомунікаційних</w:t>
      </w:r>
      <w:r>
        <w:t></w:t>
      </w:r>
      <w:r>
        <w:rPr>
          <w:rFonts w:hint="eastAsia"/>
        </w:rPr>
        <w:t>послуг</w:t>
      </w:r>
      <w:r>
        <w:t></w:t>
      </w:r>
      <w:r>
        <w:rPr>
          <w:rFonts w:hint="eastAsia"/>
        </w:rPr>
        <w:t>та</w:t>
      </w:r>
      <w:r>
        <w:t></w:t>
      </w:r>
      <w:r>
        <w:rPr>
          <w:rFonts w:hint="eastAsia"/>
        </w:rPr>
        <w:t>проблеми</w:t>
      </w:r>
      <w:r>
        <w:t></w:t>
      </w:r>
      <w:r>
        <w:rPr>
          <w:rFonts w:hint="eastAsia"/>
        </w:rPr>
        <w:t>її</w:t>
      </w:r>
      <w:r>
        <w:t></w:t>
      </w:r>
      <w:r>
        <w:rPr>
          <w:rFonts w:hint="eastAsia"/>
        </w:rPr>
        <w:t>адміністративно</w:t>
      </w:r>
      <w:r>
        <w:t></w:t>
      </w:r>
      <w:r>
        <w:rPr>
          <w:rFonts w:hint="eastAsia"/>
        </w:rPr>
        <w:t>правового</w:t>
      </w:r>
    </w:p>
    <w:p w:rsidR="00AA0190" w:rsidRDefault="00AA0190" w:rsidP="00AA0190">
      <w:r>
        <w:rPr>
          <w:rFonts w:hint="eastAsia"/>
        </w:rPr>
        <w:t>забезпечення</w:t>
      </w:r>
      <w:r>
        <w:tab/>
      </w:r>
      <w:r>
        <w:t></w:t>
      </w:r>
      <w:r>
        <w:t></w:t>
      </w:r>
      <w:r>
        <w:t></w:t>
      </w:r>
    </w:p>
    <w:p w:rsidR="00AA0190" w:rsidRDefault="00AA0190" w:rsidP="00AA0190">
      <w:r>
        <w:t></w:t>
      </w:r>
      <w:r>
        <w:t></w:t>
      </w:r>
      <w:r>
        <w:t></w:t>
      </w:r>
      <w:r>
        <w:tab/>
      </w:r>
      <w:r>
        <w:rPr>
          <w:rFonts w:hint="eastAsia"/>
        </w:rPr>
        <w:t>Окремі</w:t>
      </w:r>
      <w:r>
        <w:t></w:t>
      </w:r>
      <w:r>
        <w:rPr>
          <w:rFonts w:hint="eastAsia"/>
        </w:rPr>
        <w:t>напрями</w:t>
      </w:r>
      <w:r>
        <w:t></w:t>
      </w:r>
      <w:r>
        <w:rPr>
          <w:rFonts w:hint="eastAsia"/>
        </w:rPr>
        <w:t>удосконалення</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кібернетичної</w:t>
      </w:r>
      <w:r>
        <w:t></w:t>
      </w:r>
      <w:r>
        <w:rPr>
          <w:rFonts w:hint="eastAsia"/>
        </w:rPr>
        <w:t>безпеки</w:t>
      </w:r>
      <w:r>
        <w:t></w:t>
      </w:r>
      <w:r>
        <w:rPr>
          <w:rFonts w:hint="eastAsia"/>
        </w:rPr>
        <w:t>людини</w:t>
      </w:r>
      <w:r>
        <w:t></w:t>
      </w:r>
      <w:r>
        <w:rPr>
          <w:rFonts w:hint="eastAsia"/>
        </w:rPr>
        <w:t>як</w:t>
      </w:r>
      <w:r>
        <w:t></w:t>
      </w:r>
      <w:r>
        <w:rPr>
          <w:rFonts w:hint="eastAsia"/>
        </w:rPr>
        <w:t>споживача</w:t>
      </w:r>
    </w:p>
    <w:p w:rsidR="00AA0190" w:rsidRDefault="00AA0190" w:rsidP="00AA0190">
      <w:r>
        <w:rPr>
          <w:rFonts w:hint="eastAsia"/>
        </w:rPr>
        <w:t>адміністративних</w:t>
      </w:r>
      <w:r>
        <w:t></w:t>
      </w:r>
      <w:r>
        <w:rPr>
          <w:rFonts w:hint="eastAsia"/>
        </w:rPr>
        <w:t>послуг</w:t>
      </w:r>
      <w:r>
        <w:t></w:t>
      </w:r>
      <w:r>
        <w:rPr>
          <w:rFonts w:hint="eastAsia"/>
        </w:rPr>
        <w:t>та</w:t>
      </w:r>
      <w:r>
        <w:t></w:t>
      </w:r>
      <w:r>
        <w:rPr>
          <w:rFonts w:hint="eastAsia"/>
        </w:rPr>
        <w:t>суб’єкта</w:t>
      </w:r>
      <w:r>
        <w:t></w:t>
      </w:r>
      <w:r>
        <w:rPr>
          <w:rFonts w:hint="eastAsia"/>
        </w:rPr>
        <w:t>доступу</w:t>
      </w:r>
      <w:r>
        <w:t></w:t>
      </w:r>
      <w:r>
        <w:rPr>
          <w:rFonts w:hint="eastAsia"/>
        </w:rPr>
        <w:t>до</w:t>
      </w:r>
      <w:r>
        <w:t></w:t>
      </w:r>
      <w:r>
        <w:rPr>
          <w:rFonts w:hint="eastAsia"/>
        </w:rPr>
        <w:t>публічної</w:t>
      </w:r>
      <w:r>
        <w:t></w:t>
      </w:r>
      <w:r>
        <w:rPr>
          <w:rFonts w:hint="eastAsia"/>
        </w:rPr>
        <w:t>інформації</w:t>
      </w:r>
    </w:p>
    <w:p w:rsidR="00AA0190" w:rsidRDefault="00AA0190" w:rsidP="00AA0190">
      <w:r>
        <w:lastRenderedPageBreak/>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A0190" w:rsidRDefault="00AA0190" w:rsidP="00AA0190">
      <w:r>
        <w:t></w:t>
      </w:r>
    </w:p>
    <w:p w:rsidR="00AA0190" w:rsidRDefault="00AA0190" w:rsidP="00AA0190">
      <w:r>
        <w:t></w:t>
      </w:r>
      <w:r>
        <w:t></w:t>
      </w:r>
      <w:r>
        <w:t></w:t>
      </w:r>
      <w:r>
        <w:tab/>
      </w:r>
      <w:r>
        <w:rPr>
          <w:rFonts w:hint="eastAsia"/>
        </w:rPr>
        <w:t>Проблеми</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кібернетичної</w:t>
      </w:r>
      <w:r>
        <w:t></w:t>
      </w:r>
      <w:r>
        <w:rPr>
          <w:rFonts w:hint="eastAsia"/>
        </w:rPr>
        <w:t>безпеки</w:t>
      </w:r>
      <w:r>
        <w:t></w:t>
      </w:r>
      <w:r>
        <w:rPr>
          <w:rFonts w:hint="eastAsia"/>
        </w:rPr>
        <w:t>людини</w:t>
      </w:r>
      <w:r>
        <w:t></w:t>
      </w:r>
      <w:r>
        <w:rPr>
          <w:rFonts w:hint="eastAsia"/>
        </w:rPr>
        <w:t>у</w:t>
      </w:r>
      <w:r>
        <w:t></w:t>
      </w:r>
      <w:r>
        <w:rPr>
          <w:rFonts w:hint="eastAsia"/>
        </w:rPr>
        <w:t>приватно</w:t>
      </w:r>
      <w:r>
        <w:t></w:t>
      </w:r>
      <w:r>
        <w:rPr>
          <w:rFonts w:hint="eastAsia"/>
        </w:rPr>
        <w:t>правових</w:t>
      </w:r>
      <w:r>
        <w:t></w:t>
      </w:r>
      <w:r>
        <w:rPr>
          <w:rFonts w:hint="eastAsia"/>
        </w:rPr>
        <w:t>відносинах</w:t>
      </w:r>
      <w:r>
        <w:t></w:t>
      </w:r>
      <w:r>
        <w:t></w:t>
      </w:r>
      <w:r>
        <w:rPr>
          <w:rFonts w:hint="eastAsia"/>
        </w:rPr>
        <w:t>що</w:t>
      </w:r>
      <w:r>
        <w:t></w:t>
      </w:r>
      <w:r>
        <w:rPr>
          <w:rFonts w:hint="eastAsia"/>
        </w:rPr>
        <w:t>виникають</w:t>
      </w:r>
      <w:r>
        <w:t></w:t>
      </w:r>
      <w:r>
        <w:rPr>
          <w:rFonts w:hint="eastAsia"/>
        </w:rPr>
        <w:t>у</w:t>
      </w:r>
      <w:r>
        <w:t></w:t>
      </w:r>
      <w:r>
        <w:rPr>
          <w:rFonts w:hint="eastAsia"/>
        </w:rPr>
        <w:t>мережі</w:t>
      </w:r>
      <w:r>
        <w:t></w:t>
      </w:r>
      <w:r>
        <w:rPr>
          <w:rFonts w:hint="eastAsia"/>
        </w:rPr>
        <w:t>Інтернет</w:t>
      </w:r>
      <w:r>
        <w:tab/>
      </w:r>
      <w:r>
        <w:t></w:t>
      </w:r>
      <w:r>
        <w:t></w:t>
      </w:r>
      <w:r>
        <w:t></w:t>
      </w:r>
    </w:p>
    <w:p w:rsidR="00AA0190" w:rsidRDefault="00AA0190" w:rsidP="00AA0190">
      <w:r>
        <w:rPr>
          <w:rFonts w:hint="eastAsia"/>
        </w:rPr>
        <w:t>Висновки</w:t>
      </w:r>
      <w:r>
        <w:t></w:t>
      </w:r>
      <w:r>
        <w:rPr>
          <w:rFonts w:hint="eastAsia"/>
        </w:rPr>
        <w:t>до</w:t>
      </w:r>
      <w:r>
        <w:t></w:t>
      </w:r>
      <w:r>
        <w:rPr>
          <w:rFonts w:hint="eastAsia"/>
        </w:rPr>
        <w:t>розділу</w:t>
      </w:r>
      <w:r>
        <w:t></w:t>
      </w:r>
      <w:r>
        <w:t></w:t>
      </w:r>
      <w:r>
        <w:tab/>
      </w:r>
      <w:r>
        <w:t></w:t>
      </w:r>
      <w:r>
        <w:t></w:t>
      </w:r>
      <w:r>
        <w:t></w:t>
      </w:r>
    </w:p>
    <w:p w:rsidR="00AA0190" w:rsidRDefault="00AA0190" w:rsidP="00AA0190">
      <w:r>
        <w:rPr>
          <w:rFonts w:hint="eastAsia"/>
        </w:rPr>
        <w:t>ВИСНОВКИ</w:t>
      </w:r>
      <w:r>
        <w:tab/>
      </w:r>
      <w:r>
        <w:t></w:t>
      </w:r>
      <w:r>
        <w:t></w:t>
      </w:r>
      <w:r>
        <w:t></w:t>
      </w:r>
    </w:p>
    <w:p w:rsidR="00AA0190" w:rsidRDefault="00AA0190" w:rsidP="00AA0190">
      <w:r>
        <w:rPr>
          <w:rFonts w:hint="eastAsia"/>
        </w:rPr>
        <w:t>СПИСОК</w:t>
      </w:r>
      <w:r>
        <w:t></w:t>
      </w:r>
      <w:r>
        <w:rPr>
          <w:rFonts w:hint="eastAsia"/>
        </w:rPr>
        <w:t>ВИКОРИСТАНИХ</w:t>
      </w:r>
      <w:r>
        <w:t></w:t>
      </w:r>
      <w:r>
        <w:rPr>
          <w:rFonts w:hint="eastAsia"/>
        </w:rPr>
        <w:t>ДЖЕРЕЛ</w:t>
      </w:r>
      <w:r>
        <w:tab/>
      </w:r>
      <w:r>
        <w:t></w:t>
      </w:r>
      <w:r>
        <w:t></w:t>
      </w:r>
      <w:r>
        <w:t></w:t>
      </w:r>
    </w:p>
    <w:p w:rsidR="00AA0190" w:rsidRDefault="00AA0190" w:rsidP="00AA0190">
      <w:r>
        <w:rPr>
          <w:rFonts w:hint="eastAsia"/>
        </w:rPr>
        <w:t>ДОДАТКИ</w:t>
      </w:r>
      <w:r>
        <w:tab/>
      </w:r>
      <w:r>
        <w:t></w:t>
      </w:r>
      <w:r>
        <w:t></w:t>
      </w:r>
      <w:r>
        <w:t></w:t>
      </w:r>
    </w:p>
    <w:p w:rsidR="00AA0190" w:rsidRDefault="00AA0190" w:rsidP="00AA0190"/>
    <w:p w:rsidR="00AA0190" w:rsidRDefault="00AA0190" w:rsidP="00AA0190"/>
    <w:p w:rsidR="00AA0190" w:rsidRDefault="00AA0190" w:rsidP="00AA0190"/>
    <w:p w:rsidR="00AA0190" w:rsidRDefault="00AA0190" w:rsidP="00AA0190">
      <w:r>
        <w:rPr>
          <w:rFonts w:hint="eastAsia"/>
        </w:rPr>
        <w:t>ВИСНОВКИ</w:t>
      </w:r>
    </w:p>
    <w:p w:rsidR="00AA0190" w:rsidRDefault="00AA0190" w:rsidP="00AA0190"/>
    <w:p w:rsidR="00AA0190" w:rsidRDefault="00AA0190" w:rsidP="00AA0190">
      <w:r>
        <w:rPr>
          <w:rFonts w:hint="eastAsia"/>
        </w:rPr>
        <w:t>Здійснене</w:t>
      </w:r>
      <w:r>
        <w:t></w:t>
      </w:r>
      <w:r>
        <w:rPr>
          <w:rFonts w:hint="eastAsia"/>
        </w:rPr>
        <w:t>дослідження</w:t>
      </w:r>
      <w:r>
        <w:t></w:t>
      </w:r>
      <w:r>
        <w:rPr>
          <w:rFonts w:hint="eastAsia"/>
        </w:rPr>
        <w:t>теоретичних</w:t>
      </w:r>
      <w:r>
        <w:t></w:t>
      </w:r>
      <w:r>
        <w:rPr>
          <w:rFonts w:hint="eastAsia"/>
        </w:rPr>
        <w:t>та</w:t>
      </w:r>
      <w:r>
        <w:t></w:t>
      </w:r>
      <w:r>
        <w:rPr>
          <w:rFonts w:hint="eastAsia"/>
        </w:rPr>
        <w:t>прикладних</w:t>
      </w:r>
      <w:r>
        <w:t></w:t>
      </w:r>
      <w:r>
        <w:rPr>
          <w:rFonts w:hint="eastAsia"/>
        </w:rPr>
        <w:t>проблем</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кібербезпеки</w:t>
      </w:r>
      <w:r>
        <w:t></w:t>
      </w:r>
      <w:r>
        <w:rPr>
          <w:rFonts w:hint="eastAsia"/>
        </w:rPr>
        <w:t>людини</w:t>
      </w:r>
      <w:r>
        <w:t></w:t>
      </w:r>
      <w:r>
        <w:rPr>
          <w:rFonts w:hint="eastAsia"/>
        </w:rPr>
        <w:t>дає</w:t>
      </w:r>
      <w:r>
        <w:t></w:t>
      </w:r>
      <w:r>
        <w:rPr>
          <w:rFonts w:hint="eastAsia"/>
        </w:rPr>
        <w:t>змогу</w:t>
      </w:r>
      <w:r>
        <w:t></w:t>
      </w:r>
      <w:r>
        <w:rPr>
          <w:rFonts w:hint="eastAsia"/>
        </w:rPr>
        <w:t>сформулювати</w:t>
      </w:r>
      <w:r>
        <w:t></w:t>
      </w:r>
      <w:r>
        <w:rPr>
          <w:rFonts w:hint="eastAsia"/>
        </w:rPr>
        <w:t>відповідні</w:t>
      </w:r>
      <w:r>
        <w:t></w:t>
      </w:r>
      <w:r>
        <w:rPr>
          <w:rFonts w:hint="eastAsia"/>
        </w:rPr>
        <w:t>висновки</w:t>
      </w:r>
      <w:r>
        <w:t></w:t>
      </w:r>
      <w:r>
        <w:t></w:t>
      </w:r>
      <w:r>
        <w:rPr>
          <w:rFonts w:hint="eastAsia"/>
        </w:rPr>
        <w:t>пропозиції</w:t>
      </w:r>
      <w:r>
        <w:t></w:t>
      </w:r>
      <w:r>
        <w:rPr>
          <w:rFonts w:hint="eastAsia"/>
        </w:rPr>
        <w:t>та</w:t>
      </w:r>
      <w:r>
        <w:t></w:t>
      </w:r>
      <w:r>
        <w:rPr>
          <w:rFonts w:hint="eastAsia"/>
        </w:rPr>
        <w:t>рекомендації</w:t>
      </w:r>
      <w:r>
        <w:t></w:t>
      </w:r>
      <w:r>
        <w:rPr>
          <w:rFonts w:hint="eastAsia"/>
        </w:rPr>
        <w:t>згідно</w:t>
      </w:r>
      <w:r>
        <w:t></w:t>
      </w:r>
      <w:r>
        <w:rPr>
          <w:rFonts w:hint="eastAsia"/>
        </w:rPr>
        <w:t>із</w:t>
      </w:r>
      <w:r>
        <w:t></w:t>
      </w:r>
      <w:r>
        <w:rPr>
          <w:rFonts w:hint="eastAsia"/>
        </w:rPr>
        <w:t>метою</w:t>
      </w:r>
      <w:r>
        <w:t></w:t>
      </w:r>
      <w:r>
        <w:rPr>
          <w:rFonts w:hint="eastAsia"/>
        </w:rPr>
        <w:t>та</w:t>
      </w:r>
      <w:r>
        <w:t></w:t>
      </w:r>
      <w:r>
        <w:rPr>
          <w:rFonts w:hint="eastAsia"/>
        </w:rPr>
        <w:t>завданнями</w:t>
      </w:r>
      <w:r>
        <w:t></w:t>
      </w:r>
      <w:r>
        <w:rPr>
          <w:rFonts w:hint="eastAsia"/>
        </w:rPr>
        <w:t>цієї</w:t>
      </w:r>
      <w:r>
        <w:t></w:t>
      </w:r>
      <w:r>
        <w:rPr>
          <w:rFonts w:hint="eastAsia"/>
        </w:rPr>
        <w:t>дисертаційної</w:t>
      </w:r>
      <w:r>
        <w:t></w:t>
      </w:r>
      <w:r>
        <w:rPr>
          <w:rFonts w:hint="eastAsia"/>
        </w:rPr>
        <w:t>роботи</w:t>
      </w:r>
      <w:r>
        <w:t></w:t>
      </w:r>
    </w:p>
    <w:p w:rsidR="00AA0190" w:rsidRDefault="00AA0190" w:rsidP="00AA0190">
      <w:r>
        <w:rPr>
          <w:rFonts w:hint="eastAsia"/>
        </w:rPr>
        <w:t>У</w:t>
      </w:r>
      <w:r>
        <w:t></w:t>
      </w:r>
      <w:r>
        <w:rPr>
          <w:rFonts w:hint="eastAsia"/>
        </w:rPr>
        <w:t>цьому</w:t>
      </w:r>
      <w:r>
        <w:t></w:t>
      </w:r>
      <w:r>
        <w:rPr>
          <w:rFonts w:hint="eastAsia"/>
        </w:rPr>
        <w:t>науковому</w:t>
      </w:r>
      <w:r>
        <w:t></w:t>
      </w:r>
      <w:r>
        <w:rPr>
          <w:rFonts w:hint="eastAsia"/>
        </w:rPr>
        <w:t>дослідженні</w:t>
      </w:r>
      <w:r>
        <w:t></w:t>
      </w:r>
      <w:r>
        <w:rPr>
          <w:rFonts w:hint="eastAsia"/>
        </w:rPr>
        <w:t>було</w:t>
      </w:r>
      <w:r>
        <w:t></w:t>
      </w:r>
      <w:r>
        <w:rPr>
          <w:rFonts w:hint="eastAsia"/>
        </w:rPr>
        <w:t>досягнуто</w:t>
      </w:r>
      <w:r>
        <w:t></w:t>
      </w:r>
      <w:r>
        <w:rPr>
          <w:rFonts w:hint="eastAsia"/>
        </w:rPr>
        <w:t>таких</w:t>
      </w:r>
      <w:r>
        <w:t></w:t>
      </w:r>
      <w:r>
        <w:rPr>
          <w:rFonts w:hint="eastAsia"/>
        </w:rPr>
        <w:t>результатів</w:t>
      </w:r>
      <w:r>
        <w:t></w:t>
      </w:r>
    </w:p>
    <w:p w:rsidR="00AA0190" w:rsidRDefault="00AA0190" w:rsidP="00AA0190">
      <w:r>
        <w:t></w:t>
      </w:r>
      <w:r>
        <w:t></w:t>
      </w:r>
      <w:r>
        <w:tab/>
      </w:r>
      <w:r>
        <w:rPr>
          <w:rFonts w:hint="eastAsia"/>
        </w:rPr>
        <w:t>Охарактеризовано</w:t>
      </w:r>
      <w:r>
        <w:t></w:t>
      </w:r>
      <w:r>
        <w:rPr>
          <w:rFonts w:hint="eastAsia"/>
        </w:rPr>
        <w:t>теоретико</w:t>
      </w:r>
      <w:r>
        <w:t></w:t>
      </w:r>
      <w:r>
        <w:rPr>
          <w:rFonts w:hint="eastAsia"/>
        </w:rPr>
        <w:t>методологічні</w:t>
      </w:r>
      <w:r>
        <w:t></w:t>
      </w:r>
      <w:r>
        <w:rPr>
          <w:rFonts w:hint="eastAsia"/>
        </w:rPr>
        <w:t>засади</w:t>
      </w:r>
      <w:r>
        <w:t></w:t>
      </w:r>
      <w:r>
        <w:rPr>
          <w:rFonts w:hint="eastAsia"/>
        </w:rPr>
        <w:t>адміністративно</w:t>
      </w:r>
      <w:r>
        <w:t></w:t>
      </w:r>
      <w:r>
        <w:t></w:t>
      </w:r>
      <w:r>
        <w:rPr>
          <w:rFonts w:hint="eastAsia"/>
        </w:rPr>
        <w:t>правового</w:t>
      </w:r>
      <w:r>
        <w:t></w:t>
      </w:r>
      <w:r>
        <w:rPr>
          <w:rFonts w:hint="eastAsia"/>
        </w:rPr>
        <w:t>забезпечення</w:t>
      </w:r>
      <w:r>
        <w:t></w:t>
      </w:r>
      <w:r>
        <w:rPr>
          <w:rFonts w:hint="eastAsia"/>
        </w:rPr>
        <w:t>кібербезпеки</w:t>
      </w:r>
      <w:r>
        <w:t></w:t>
      </w:r>
      <w:r>
        <w:rPr>
          <w:rFonts w:hint="eastAsia"/>
        </w:rPr>
        <w:t>людини</w:t>
      </w:r>
      <w:r>
        <w:t></w:t>
      </w:r>
      <w:r>
        <w:rPr>
          <w:rFonts w:hint="eastAsia"/>
        </w:rPr>
        <w:t>та</w:t>
      </w:r>
      <w:r>
        <w:t></w:t>
      </w:r>
      <w:r>
        <w:rPr>
          <w:rFonts w:hint="eastAsia"/>
        </w:rPr>
        <w:t>удосконалено</w:t>
      </w:r>
      <w:r>
        <w:t></w:t>
      </w:r>
      <w:r>
        <w:rPr>
          <w:rFonts w:hint="eastAsia"/>
        </w:rPr>
        <w:t>понятійно</w:t>
      </w:r>
      <w:r>
        <w:t></w:t>
      </w:r>
      <w:r>
        <w:t></w:t>
      </w:r>
      <w:r>
        <w:rPr>
          <w:rFonts w:hint="eastAsia"/>
        </w:rPr>
        <w:t>категоріальний</w:t>
      </w:r>
      <w:r>
        <w:t></w:t>
      </w:r>
      <w:r>
        <w:rPr>
          <w:rFonts w:hint="eastAsia"/>
        </w:rPr>
        <w:t>апарат</w:t>
      </w:r>
      <w:r>
        <w:t></w:t>
      </w:r>
      <w:r>
        <w:rPr>
          <w:rFonts w:hint="eastAsia"/>
        </w:rPr>
        <w:t>у</w:t>
      </w:r>
      <w:r>
        <w:t></w:t>
      </w:r>
      <w:r>
        <w:rPr>
          <w:rFonts w:hint="eastAsia"/>
        </w:rPr>
        <w:t>цій</w:t>
      </w:r>
      <w:r>
        <w:t></w:t>
      </w:r>
      <w:r>
        <w:rPr>
          <w:rFonts w:hint="eastAsia"/>
        </w:rPr>
        <w:t>сфері</w:t>
      </w:r>
      <w:r>
        <w:t></w:t>
      </w:r>
      <w:r>
        <w:t></w:t>
      </w:r>
      <w:r>
        <w:rPr>
          <w:rFonts w:hint="eastAsia"/>
        </w:rPr>
        <w:t>зокрема</w:t>
      </w:r>
      <w:r>
        <w:t></w:t>
      </w:r>
      <w:r>
        <w:t></w:t>
      </w:r>
      <w:r>
        <w:rPr>
          <w:rFonts w:hint="eastAsia"/>
        </w:rPr>
        <w:t>надано</w:t>
      </w:r>
      <w:r>
        <w:t></w:t>
      </w:r>
      <w:r>
        <w:rPr>
          <w:rFonts w:hint="eastAsia"/>
        </w:rPr>
        <w:t>авторське</w:t>
      </w:r>
      <w:r>
        <w:t></w:t>
      </w:r>
      <w:r>
        <w:rPr>
          <w:rFonts w:hint="eastAsia"/>
        </w:rPr>
        <w:t>визначення</w:t>
      </w:r>
      <w:r>
        <w:t></w:t>
      </w:r>
      <w:r>
        <w:rPr>
          <w:rFonts w:hint="eastAsia"/>
        </w:rPr>
        <w:t>поняттю</w:t>
      </w:r>
      <w:r>
        <w:t></w:t>
      </w:r>
      <w:r>
        <w:t></w:t>
      </w:r>
      <w:r>
        <w:rPr>
          <w:rFonts w:hint="eastAsia"/>
        </w:rPr>
        <w:t>кібербезпека</w:t>
      </w:r>
      <w:r>
        <w:t></w:t>
      </w:r>
      <w:r>
        <w:rPr>
          <w:rFonts w:hint="eastAsia"/>
        </w:rPr>
        <w:t>людини</w:t>
      </w:r>
      <w:r>
        <w:t></w:t>
      </w:r>
      <w:r>
        <w:t></w:t>
      </w:r>
      <w:r>
        <w:rPr>
          <w:rFonts w:hint="eastAsia"/>
        </w:rPr>
        <w:t>та</w:t>
      </w:r>
      <w:r>
        <w:t></w:t>
      </w:r>
      <w:r>
        <w:rPr>
          <w:rFonts w:hint="eastAsia"/>
        </w:rPr>
        <w:t>виокремлено</w:t>
      </w:r>
      <w:r>
        <w:t></w:t>
      </w:r>
      <w:r>
        <w:rPr>
          <w:rFonts w:hint="eastAsia"/>
        </w:rPr>
        <w:t>його</w:t>
      </w:r>
      <w:r>
        <w:t></w:t>
      </w:r>
      <w:r>
        <w:rPr>
          <w:rFonts w:hint="eastAsia"/>
        </w:rPr>
        <w:t>основні</w:t>
      </w:r>
      <w:r>
        <w:t></w:t>
      </w:r>
      <w:r>
        <w:rPr>
          <w:rFonts w:hint="eastAsia"/>
        </w:rPr>
        <w:t>ознаки</w:t>
      </w:r>
      <w:r>
        <w:t></w:t>
      </w:r>
      <w:r>
        <w:t></w:t>
      </w:r>
      <w:r>
        <w:rPr>
          <w:rFonts w:hint="eastAsia"/>
        </w:rPr>
        <w:t>Так</w:t>
      </w:r>
      <w:r>
        <w:t></w:t>
      </w:r>
      <w:r>
        <w:t></w:t>
      </w:r>
      <w:r>
        <w:rPr>
          <w:rFonts w:hint="eastAsia"/>
        </w:rPr>
        <w:t>під</w:t>
      </w:r>
      <w:r>
        <w:t></w:t>
      </w:r>
      <w:r>
        <w:rPr>
          <w:rFonts w:hint="eastAsia"/>
        </w:rPr>
        <w:t>поняттям</w:t>
      </w:r>
      <w:r>
        <w:t></w:t>
      </w:r>
      <w:r>
        <w:t></w:t>
      </w:r>
      <w:r>
        <w:rPr>
          <w:rFonts w:hint="eastAsia"/>
        </w:rPr>
        <w:t>кібербезпека</w:t>
      </w:r>
      <w:r>
        <w:t></w:t>
      </w:r>
      <w:r>
        <w:rPr>
          <w:rFonts w:hint="eastAsia"/>
        </w:rPr>
        <w:t>людини</w:t>
      </w:r>
      <w:r>
        <w:t></w:t>
      </w:r>
      <w:r>
        <w:t></w:t>
      </w:r>
      <w:r>
        <w:rPr>
          <w:rFonts w:hint="eastAsia"/>
        </w:rPr>
        <w:t>варто</w:t>
      </w:r>
      <w:r>
        <w:t></w:t>
      </w:r>
      <w:r>
        <w:rPr>
          <w:rFonts w:hint="eastAsia"/>
        </w:rPr>
        <w:t>розуміти</w:t>
      </w:r>
      <w:r>
        <w:t></w:t>
      </w:r>
      <w:r>
        <w:rPr>
          <w:rFonts w:hint="eastAsia"/>
        </w:rPr>
        <w:t>структурний</w:t>
      </w:r>
      <w:r>
        <w:t></w:t>
      </w:r>
      <w:r>
        <w:rPr>
          <w:rFonts w:hint="eastAsia"/>
        </w:rPr>
        <w:t>компонент</w:t>
      </w:r>
      <w:r>
        <w:t></w:t>
      </w:r>
      <w:r>
        <w:rPr>
          <w:rFonts w:hint="eastAsia"/>
        </w:rPr>
        <w:t>кібербезпеки</w:t>
      </w:r>
      <w:r>
        <w:t></w:t>
      </w:r>
      <w:r>
        <w:t></w:t>
      </w:r>
      <w:r>
        <w:rPr>
          <w:rFonts w:hint="eastAsia"/>
        </w:rPr>
        <w:t>який</w:t>
      </w:r>
      <w:r>
        <w:t></w:t>
      </w:r>
      <w:r>
        <w:rPr>
          <w:rFonts w:hint="eastAsia"/>
        </w:rPr>
        <w:t>виражається</w:t>
      </w:r>
      <w:r>
        <w:t></w:t>
      </w:r>
      <w:r>
        <w:rPr>
          <w:rFonts w:hint="eastAsia"/>
        </w:rPr>
        <w:t>у</w:t>
      </w:r>
      <w:r>
        <w:t></w:t>
      </w:r>
      <w:r>
        <w:rPr>
          <w:rFonts w:hint="eastAsia"/>
        </w:rPr>
        <w:t>сукупності</w:t>
      </w:r>
      <w:r>
        <w:t></w:t>
      </w:r>
      <w:r>
        <w:rPr>
          <w:rFonts w:hint="eastAsia"/>
        </w:rPr>
        <w:t>практичних</w:t>
      </w:r>
      <w:r>
        <w:t></w:t>
      </w:r>
      <w:r>
        <w:rPr>
          <w:rFonts w:hint="eastAsia"/>
        </w:rPr>
        <w:t>заходів</w:t>
      </w:r>
      <w:r>
        <w:t></w:t>
      </w:r>
      <w:r>
        <w:rPr>
          <w:rFonts w:hint="eastAsia"/>
        </w:rPr>
        <w:t>щодо</w:t>
      </w:r>
      <w:r>
        <w:t></w:t>
      </w:r>
      <w:r>
        <w:rPr>
          <w:rFonts w:hint="eastAsia"/>
        </w:rPr>
        <w:t>забезпечення</w:t>
      </w:r>
      <w:r>
        <w:t></w:t>
      </w:r>
      <w:r>
        <w:rPr>
          <w:rFonts w:hint="eastAsia"/>
        </w:rPr>
        <w:t>охорони</w:t>
      </w:r>
      <w:r>
        <w:t></w:t>
      </w:r>
      <w:r>
        <w:rPr>
          <w:rFonts w:hint="eastAsia"/>
        </w:rPr>
        <w:t>та</w:t>
      </w:r>
      <w:r>
        <w:t></w:t>
      </w:r>
      <w:r>
        <w:rPr>
          <w:rFonts w:hint="eastAsia"/>
        </w:rPr>
        <w:t>захисту</w:t>
      </w:r>
      <w:r>
        <w:t></w:t>
      </w:r>
      <w:r>
        <w:rPr>
          <w:rFonts w:hint="eastAsia"/>
        </w:rPr>
        <w:t>життєво</w:t>
      </w:r>
      <w:r>
        <w:t></w:t>
      </w:r>
      <w:r>
        <w:rPr>
          <w:rFonts w:hint="eastAsia"/>
        </w:rPr>
        <w:t>важливих</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людини</w:t>
      </w:r>
      <w:r>
        <w:t></w:t>
      </w:r>
      <w:r>
        <w:rPr>
          <w:rFonts w:hint="eastAsia"/>
        </w:rPr>
        <w:t>під</w:t>
      </w:r>
      <w:r>
        <w:t></w:t>
      </w:r>
      <w:r>
        <w:rPr>
          <w:rFonts w:hint="eastAsia"/>
        </w:rPr>
        <w:t>час</w:t>
      </w:r>
      <w:r>
        <w:t></w:t>
      </w:r>
      <w:r>
        <w:rPr>
          <w:rFonts w:hint="eastAsia"/>
        </w:rPr>
        <w:t>використання</w:t>
      </w:r>
      <w:r>
        <w:t></w:t>
      </w:r>
      <w:r>
        <w:rPr>
          <w:rFonts w:hint="eastAsia"/>
        </w:rPr>
        <w:t>кіберпростору</w:t>
      </w:r>
      <w:r>
        <w:t></w:t>
      </w:r>
      <w:r>
        <w:rPr>
          <w:rFonts w:hint="eastAsia"/>
        </w:rPr>
        <w:t>від</w:t>
      </w:r>
      <w:r>
        <w:t></w:t>
      </w:r>
      <w:r>
        <w:rPr>
          <w:rFonts w:hint="eastAsia"/>
        </w:rPr>
        <w:t>ризиків</w:t>
      </w:r>
      <w:r>
        <w:t></w:t>
      </w:r>
      <w:r>
        <w:rPr>
          <w:rFonts w:hint="eastAsia"/>
        </w:rPr>
        <w:t>і</w:t>
      </w:r>
      <w:r>
        <w:t></w:t>
      </w:r>
      <w:r>
        <w:rPr>
          <w:rFonts w:hint="eastAsia"/>
        </w:rPr>
        <w:t>загроз</w:t>
      </w:r>
      <w:r>
        <w:t></w:t>
      </w:r>
      <w:r>
        <w:t></w:t>
      </w:r>
      <w:r>
        <w:rPr>
          <w:rFonts w:hint="eastAsia"/>
        </w:rPr>
        <w:t>і</w:t>
      </w:r>
      <w:r>
        <w:t></w:t>
      </w:r>
      <w:r>
        <w:rPr>
          <w:rFonts w:hint="eastAsia"/>
        </w:rPr>
        <w:t>охоплює</w:t>
      </w:r>
      <w:r>
        <w:t></w:t>
      </w:r>
      <w:r>
        <w:rPr>
          <w:rFonts w:hint="eastAsia"/>
        </w:rPr>
        <w:t>юридичні</w:t>
      </w:r>
      <w:r>
        <w:t></w:t>
      </w:r>
      <w:r>
        <w:t></w:t>
      </w:r>
      <w:r>
        <w:rPr>
          <w:rFonts w:hint="eastAsia"/>
        </w:rPr>
        <w:t>технічні</w:t>
      </w:r>
      <w:r>
        <w:t></w:t>
      </w:r>
      <w:r>
        <w:t></w:t>
      </w:r>
      <w:r>
        <w:rPr>
          <w:rFonts w:hint="eastAsia"/>
        </w:rPr>
        <w:t>організаційні</w:t>
      </w:r>
      <w:r>
        <w:t></w:t>
      </w:r>
      <w:r>
        <w:rPr>
          <w:rFonts w:hint="eastAsia"/>
        </w:rPr>
        <w:t>та</w:t>
      </w:r>
      <w:r>
        <w:t></w:t>
      </w:r>
      <w:r>
        <w:rPr>
          <w:rFonts w:hint="eastAsia"/>
        </w:rPr>
        <w:t>освітні</w:t>
      </w:r>
      <w:r>
        <w:t></w:t>
      </w:r>
      <w:r>
        <w:rPr>
          <w:rFonts w:hint="eastAsia"/>
        </w:rPr>
        <w:t>аспекти</w:t>
      </w:r>
      <w:r>
        <w:t></w:t>
      </w:r>
    </w:p>
    <w:p w:rsidR="00AA0190" w:rsidRDefault="00AA0190" w:rsidP="00AA0190">
      <w:r>
        <w:rPr>
          <w:rFonts w:hint="eastAsia"/>
        </w:rPr>
        <w:t>З’ясовано</w:t>
      </w:r>
      <w:r>
        <w:t></w:t>
      </w:r>
      <w:r>
        <w:t></w:t>
      </w:r>
      <w:r>
        <w:rPr>
          <w:rFonts w:hint="eastAsia"/>
        </w:rPr>
        <w:t>що</w:t>
      </w:r>
      <w:r>
        <w:t></w:t>
      </w:r>
      <w:r>
        <w:rPr>
          <w:rFonts w:hint="eastAsia"/>
        </w:rPr>
        <w:t>основними</w:t>
      </w:r>
      <w:r>
        <w:t></w:t>
      </w:r>
      <w:r>
        <w:rPr>
          <w:rFonts w:hint="eastAsia"/>
        </w:rPr>
        <w:t>рисами</w:t>
      </w:r>
      <w:r>
        <w:t></w:t>
      </w:r>
      <w:r>
        <w:rPr>
          <w:rFonts w:hint="eastAsia"/>
        </w:rPr>
        <w:t>цього</w:t>
      </w:r>
      <w:r>
        <w:t></w:t>
      </w:r>
      <w:r>
        <w:rPr>
          <w:rFonts w:hint="eastAsia"/>
        </w:rPr>
        <w:t>поняття</w:t>
      </w:r>
      <w:r>
        <w:t></w:t>
      </w:r>
      <w:r>
        <w:rPr>
          <w:rFonts w:hint="eastAsia"/>
        </w:rPr>
        <w:t>є</w:t>
      </w:r>
      <w:r>
        <w:t></w:t>
      </w:r>
      <w:r>
        <w:t></w:t>
      </w:r>
      <w:r>
        <w:rPr>
          <w:rFonts w:hint="eastAsia"/>
        </w:rPr>
        <w:t>персоніфіковане</w:t>
      </w:r>
      <w:r>
        <w:t></w:t>
      </w:r>
      <w:r>
        <w:rPr>
          <w:rFonts w:hint="eastAsia"/>
        </w:rPr>
        <w:t>спрямування</w:t>
      </w:r>
      <w:r>
        <w:t></w:t>
      </w:r>
      <w:r>
        <w:rPr>
          <w:rFonts w:hint="eastAsia"/>
        </w:rPr>
        <w:t>на</w:t>
      </w:r>
      <w:r>
        <w:t></w:t>
      </w:r>
      <w:r>
        <w:rPr>
          <w:rFonts w:hint="eastAsia"/>
        </w:rPr>
        <w:t>відповідного</w:t>
      </w:r>
      <w:r>
        <w:t></w:t>
      </w:r>
      <w:r>
        <w:rPr>
          <w:rFonts w:hint="eastAsia"/>
        </w:rPr>
        <w:t>суб’єкта</w:t>
      </w:r>
      <w:r>
        <w:t></w:t>
      </w:r>
      <w:r>
        <w:rPr>
          <w:rFonts w:hint="eastAsia"/>
        </w:rPr>
        <w:t>–</w:t>
      </w:r>
      <w:r>
        <w:t></w:t>
      </w:r>
      <w:r>
        <w:rPr>
          <w:rFonts w:hint="eastAsia"/>
        </w:rPr>
        <w:t>людину</w:t>
      </w:r>
      <w:r>
        <w:t></w:t>
      </w:r>
      <w:r>
        <w:t></w:t>
      </w:r>
      <w:r>
        <w:rPr>
          <w:rFonts w:hint="eastAsia"/>
        </w:rPr>
        <w:t>її</w:t>
      </w:r>
      <w:r>
        <w:t></w:t>
      </w:r>
      <w:r>
        <w:rPr>
          <w:rFonts w:hint="eastAsia"/>
        </w:rPr>
        <w:t>права</w:t>
      </w:r>
      <w:r>
        <w:t></w:t>
      </w:r>
      <w:r>
        <w:t></w:t>
      </w:r>
      <w:r>
        <w:rPr>
          <w:rFonts w:hint="eastAsia"/>
        </w:rPr>
        <w:t>свободи</w:t>
      </w:r>
      <w:r>
        <w:t></w:t>
      </w:r>
      <w:r>
        <w:t></w:t>
      </w:r>
      <w:r>
        <w:rPr>
          <w:rFonts w:hint="eastAsia"/>
        </w:rPr>
        <w:t>життєво</w:t>
      </w:r>
      <w:r>
        <w:t></w:t>
      </w:r>
      <w:r>
        <w:rPr>
          <w:rFonts w:hint="eastAsia"/>
        </w:rPr>
        <w:t>важливі</w:t>
      </w:r>
      <w:r>
        <w:t></w:t>
      </w:r>
      <w:r>
        <w:rPr>
          <w:rFonts w:hint="eastAsia"/>
        </w:rPr>
        <w:t>інтереси</w:t>
      </w:r>
      <w:r>
        <w:t></w:t>
      </w:r>
      <w:r>
        <w:t></w:t>
      </w:r>
      <w:r>
        <w:rPr>
          <w:rFonts w:hint="eastAsia"/>
        </w:rPr>
        <w:t>що</w:t>
      </w:r>
      <w:r>
        <w:t></w:t>
      </w:r>
      <w:r>
        <w:rPr>
          <w:rFonts w:hint="eastAsia"/>
        </w:rPr>
        <w:t>відрізняє</w:t>
      </w:r>
      <w:r>
        <w:t></w:t>
      </w:r>
      <w:r>
        <w:rPr>
          <w:rFonts w:hint="eastAsia"/>
        </w:rPr>
        <w:t>кібербезпеку</w:t>
      </w:r>
      <w:r>
        <w:t></w:t>
      </w:r>
      <w:r>
        <w:rPr>
          <w:rFonts w:hint="eastAsia"/>
        </w:rPr>
        <w:t>людини</w:t>
      </w:r>
      <w:r>
        <w:t></w:t>
      </w:r>
      <w:r>
        <w:rPr>
          <w:rFonts w:hint="eastAsia"/>
        </w:rPr>
        <w:t>від</w:t>
      </w:r>
      <w:r>
        <w:t></w:t>
      </w:r>
      <w:r>
        <w:t></w:t>
      </w:r>
      <w:r>
        <w:rPr>
          <w:rFonts w:hint="eastAsia"/>
        </w:rPr>
        <w:t>наприклад</w:t>
      </w:r>
      <w:r>
        <w:t></w:t>
      </w:r>
      <w:r>
        <w:t></w:t>
      </w:r>
      <w:r>
        <w:rPr>
          <w:rFonts w:hint="eastAsia"/>
        </w:rPr>
        <w:t>кібербезпеки</w:t>
      </w:r>
      <w:r>
        <w:t></w:t>
      </w:r>
      <w:r>
        <w:rPr>
          <w:rFonts w:hint="eastAsia"/>
        </w:rPr>
        <w:t>держави</w:t>
      </w:r>
      <w:r>
        <w:t></w:t>
      </w:r>
      <w:r>
        <w:t></w:t>
      </w:r>
      <w:r>
        <w:rPr>
          <w:rFonts w:hint="eastAsia"/>
        </w:rPr>
        <w:t>де</w:t>
      </w:r>
      <w:r>
        <w:t></w:t>
      </w:r>
      <w:r>
        <w:rPr>
          <w:rFonts w:hint="eastAsia"/>
        </w:rPr>
        <w:t>суб’єкт</w:t>
      </w:r>
      <w:r>
        <w:t></w:t>
      </w:r>
      <w:r>
        <w:rPr>
          <w:rFonts w:hint="eastAsia"/>
        </w:rPr>
        <w:t>є</w:t>
      </w:r>
      <w:r>
        <w:t></w:t>
      </w:r>
      <w:r>
        <w:rPr>
          <w:rFonts w:hint="eastAsia"/>
        </w:rPr>
        <w:t>колективним</w:t>
      </w:r>
      <w:r>
        <w:t></w:t>
      </w:r>
      <w:r>
        <w:t></w:t>
      </w:r>
      <w:r>
        <w:rPr>
          <w:rFonts w:hint="eastAsia"/>
        </w:rPr>
        <w:t>те</w:t>
      </w:r>
      <w:r>
        <w:t></w:t>
      </w:r>
      <w:r>
        <w:t></w:t>
      </w:r>
      <w:r>
        <w:rPr>
          <w:rFonts w:hint="eastAsia"/>
        </w:rPr>
        <w:t>що</w:t>
      </w:r>
      <w:r>
        <w:t></w:t>
      </w:r>
      <w:r>
        <w:rPr>
          <w:rFonts w:hint="eastAsia"/>
        </w:rPr>
        <w:t>кібербез</w:t>
      </w:r>
      <w:r>
        <w:rPr>
          <w:rFonts w:hint="eastAsia"/>
        </w:rPr>
        <w:lastRenderedPageBreak/>
        <w:t>пека</w:t>
      </w:r>
      <w:r>
        <w:t></w:t>
      </w:r>
      <w:r>
        <w:rPr>
          <w:rFonts w:hint="eastAsia"/>
        </w:rPr>
        <w:t>людини</w:t>
      </w:r>
      <w:r>
        <w:t></w:t>
      </w:r>
      <w:r>
        <w:rPr>
          <w:rFonts w:hint="eastAsia"/>
        </w:rPr>
        <w:t>є</w:t>
      </w:r>
      <w:r>
        <w:t></w:t>
      </w:r>
      <w:r>
        <w:rPr>
          <w:rFonts w:hint="eastAsia"/>
        </w:rPr>
        <w:t>передусім</w:t>
      </w:r>
      <w:r>
        <w:t></w:t>
      </w:r>
      <w:r>
        <w:rPr>
          <w:rFonts w:hint="eastAsia"/>
        </w:rPr>
        <w:t>динамічним</w:t>
      </w:r>
      <w:r>
        <w:t></w:t>
      </w:r>
      <w:r>
        <w:rPr>
          <w:rFonts w:hint="eastAsia"/>
        </w:rPr>
        <w:t>процесом</w:t>
      </w:r>
      <w:r>
        <w:t></w:t>
      </w:r>
      <w:r>
        <w:t></w:t>
      </w:r>
      <w:r>
        <w:rPr>
          <w:rFonts w:hint="eastAsia"/>
        </w:rPr>
        <w:t>а</w:t>
      </w:r>
      <w:r>
        <w:t></w:t>
      </w:r>
      <w:r>
        <w:rPr>
          <w:rFonts w:hint="eastAsia"/>
        </w:rPr>
        <w:t>потім</w:t>
      </w:r>
      <w:r>
        <w:t></w:t>
      </w:r>
      <w:r>
        <w:rPr>
          <w:rFonts w:hint="eastAsia"/>
        </w:rPr>
        <w:t>вже</w:t>
      </w:r>
      <w:r>
        <w:t></w:t>
      </w:r>
      <w:r>
        <w:rPr>
          <w:rFonts w:hint="eastAsia"/>
        </w:rPr>
        <w:t>–</w:t>
      </w:r>
      <w:r>
        <w:t></w:t>
      </w:r>
      <w:r>
        <w:rPr>
          <w:rFonts w:hint="eastAsia"/>
        </w:rPr>
        <w:t>станом</w:t>
      </w:r>
      <w:r>
        <w:t></w:t>
      </w:r>
      <w:r>
        <w:rPr>
          <w:rFonts w:hint="eastAsia"/>
        </w:rPr>
        <w:t>і</w:t>
      </w:r>
      <w:r>
        <w:t></w:t>
      </w:r>
      <w:r>
        <w:rPr>
          <w:rFonts w:hint="eastAsia"/>
        </w:rPr>
        <w:t>результатом</w:t>
      </w:r>
      <w:r>
        <w:t></w:t>
      </w:r>
      <w:r>
        <w:t></w:t>
      </w:r>
      <w:r>
        <w:rPr>
          <w:rFonts w:hint="eastAsia"/>
        </w:rPr>
        <w:t>це</w:t>
      </w:r>
      <w:r>
        <w:t></w:t>
      </w:r>
      <w:r>
        <w:rPr>
          <w:rFonts w:hint="eastAsia"/>
        </w:rPr>
        <w:t>різновид</w:t>
      </w:r>
      <w:r>
        <w:t></w:t>
      </w:r>
      <w:r>
        <w:rPr>
          <w:rFonts w:hint="eastAsia"/>
        </w:rPr>
        <w:t>інформаційної</w:t>
      </w:r>
      <w:r>
        <w:t></w:t>
      </w:r>
      <w:r>
        <w:rPr>
          <w:rFonts w:hint="eastAsia"/>
        </w:rPr>
        <w:t>безпеки</w:t>
      </w:r>
      <w:r>
        <w:t></w:t>
      </w:r>
      <w:r>
        <w:t></w:t>
      </w:r>
      <w:r>
        <w:rPr>
          <w:rFonts w:hint="eastAsia"/>
        </w:rPr>
        <w:t>за</w:t>
      </w:r>
      <w:r>
        <w:t></w:t>
      </w:r>
      <w:r>
        <w:rPr>
          <w:rFonts w:hint="eastAsia"/>
        </w:rPr>
        <w:t>сферою</w:t>
      </w:r>
      <w:r>
        <w:t></w:t>
      </w:r>
      <w:r>
        <w:rPr>
          <w:rFonts w:hint="eastAsia"/>
        </w:rPr>
        <w:t>інтересів</w:t>
      </w:r>
      <w:r>
        <w:t></w:t>
      </w:r>
      <w:r>
        <w:t></w:t>
      </w:r>
      <w:r>
        <w:rPr>
          <w:rFonts w:hint="eastAsia"/>
        </w:rPr>
        <w:t>які</w:t>
      </w:r>
      <w:r>
        <w:t></w:t>
      </w:r>
      <w:r>
        <w:rPr>
          <w:rFonts w:hint="eastAsia"/>
        </w:rPr>
        <w:t>вона</w:t>
      </w:r>
      <w:r>
        <w:t></w:t>
      </w:r>
      <w:r>
        <w:rPr>
          <w:rFonts w:hint="eastAsia"/>
        </w:rPr>
        <w:t>обслуговує</w:t>
      </w:r>
      <w:r>
        <w:t></w:t>
      </w:r>
      <w:r>
        <w:t></w:t>
      </w:r>
      <w:r>
        <w:t></w:t>
      </w:r>
      <w:r>
        <w:rPr>
          <w:rFonts w:hint="eastAsia"/>
        </w:rPr>
        <w:t>характеризується</w:t>
      </w:r>
      <w:r>
        <w:t></w:t>
      </w:r>
      <w:r>
        <w:rPr>
          <w:rFonts w:hint="eastAsia"/>
        </w:rPr>
        <w:t>тісним</w:t>
      </w:r>
      <w:r>
        <w:t></w:t>
      </w:r>
      <w:r>
        <w:rPr>
          <w:rFonts w:hint="eastAsia"/>
        </w:rPr>
        <w:t>зв’язком</w:t>
      </w:r>
      <w:r>
        <w:t></w:t>
      </w:r>
      <w:r>
        <w:rPr>
          <w:rFonts w:hint="eastAsia"/>
        </w:rPr>
        <w:t>із</w:t>
      </w:r>
      <w:r>
        <w:t></w:t>
      </w:r>
      <w:r>
        <w:rPr>
          <w:rFonts w:hint="eastAsia"/>
        </w:rPr>
        <w:t>такими</w:t>
      </w:r>
      <w:r>
        <w:t></w:t>
      </w:r>
      <w:r>
        <w:rPr>
          <w:rFonts w:hint="eastAsia"/>
        </w:rPr>
        <w:t>правовими</w:t>
      </w:r>
      <w:r>
        <w:t></w:t>
      </w:r>
      <w:r>
        <w:rPr>
          <w:rFonts w:hint="eastAsia"/>
        </w:rPr>
        <w:t>категоріями</w:t>
      </w:r>
      <w:r>
        <w:t></w:t>
      </w:r>
      <w:r>
        <w:rPr>
          <w:rFonts w:hint="eastAsia"/>
        </w:rPr>
        <w:t>як</w:t>
      </w:r>
      <w:r>
        <w:t></w:t>
      </w:r>
      <w:r>
        <w:rPr>
          <w:rFonts w:hint="eastAsia"/>
        </w:rPr>
        <w:t>ризик</w:t>
      </w:r>
      <w:r>
        <w:t></w:t>
      </w:r>
      <w:r>
        <w:rPr>
          <w:rFonts w:hint="eastAsia"/>
        </w:rPr>
        <w:t>та</w:t>
      </w:r>
      <w:r>
        <w:t></w:t>
      </w:r>
      <w:r>
        <w:rPr>
          <w:rFonts w:hint="eastAsia"/>
        </w:rPr>
        <w:t>загроза</w:t>
      </w:r>
      <w:r>
        <w:t></w:t>
      </w:r>
      <w:r>
        <w:t></w:t>
      </w:r>
      <w:r>
        <w:rPr>
          <w:rFonts w:hint="eastAsia"/>
        </w:rPr>
        <w:t>які</w:t>
      </w:r>
      <w:r>
        <w:t></w:t>
      </w:r>
      <w:r>
        <w:rPr>
          <w:rFonts w:hint="eastAsia"/>
        </w:rPr>
        <w:t>також</w:t>
      </w:r>
      <w:r>
        <w:t></w:t>
      </w:r>
      <w:r>
        <w:rPr>
          <w:rFonts w:hint="eastAsia"/>
        </w:rPr>
        <w:t>притаманні</w:t>
      </w:r>
      <w:r>
        <w:t></w:t>
      </w:r>
      <w:r>
        <w:rPr>
          <w:rFonts w:hint="eastAsia"/>
        </w:rPr>
        <w:t>кібернетичному</w:t>
      </w:r>
      <w:r>
        <w:t></w:t>
      </w:r>
      <w:r>
        <w:rPr>
          <w:rFonts w:hint="eastAsia"/>
        </w:rPr>
        <w:t>простору</w:t>
      </w:r>
      <w:r>
        <w:t></w:t>
      </w:r>
      <w:r>
        <w:t></w:t>
      </w:r>
      <w:r>
        <w:rPr>
          <w:rFonts w:hint="eastAsia"/>
        </w:rPr>
        <w:t>є</w:t>
      </w:r>
      <w:r>
        <w:t></w:t>
      </w:r>
      <w:r>
        <w:rPr>
          <w:rFonts w:hint="eastAsia"/>
        </w:rPr>
        <w:t>практичними</w:t>
      </w:r>
      <w:r>
        <w:t></w:t>
      </w:r>
      <w:r>
        <w:rPr>
          <w:rFonts w:hint="eastAsia"/>
        </w:rPr>
        <w:t>заходами</w:t>
      </w:r>
      <w:r>
        <w:t></w:t>
      </w:r>
      <w:r>
        <w:rPr>
          <w:rFonts w:hint="eastAsia"/>
        </w:rPr>
        <w:t>щодо</w:t>
      </w:r>
      <w:r>
        <w:t></w:t>
      </w:r>
      <w:r>
        <w:rPr>
          <w:rFonts w:hint="eastAsia"/>
        </w:rPr>
        <w:t>забезпечення</w:t>
      </w:r>
      <w:r>
        <w:t></w:t>
      </w:r>
      <w:r>
        <w:rPr>
          <w:rFonts w:hint="eastAsia"/>
        </w:rPr>
        <w:t>охорони</w:t>
      </w:r>
      <w:r>
        <w:t></w:t>
      </w:r>
      <w:r>
        <w:rPr>
          <w:rFonts w:hint="eastAsia"/>
        </w:rPr>
        <w:t>та</w:t>
      </w:r>
      <w:r>
        <w:t></w:t>
      </w:r>
      <w:r>
        <w:rPr>
          <w:rFonts w:hint="eastAsia"/>
        </w:rPr>
        <w:t>захисту</w:t>
      </w:r>
      <w:r>
        <w:t></w:t>
      </w:r>
      <w:r>
        <w:rPr>
          <w:rFonts w:hint="eastAsia"/>
        </w:rPr>
        <w:t>життєво</w:t>
      </w:r>
      <w:r>
        <w:t></w:t>
      </w:r>
      <w:r>
        <w:rPr>
          <w:rFonts w:hint="eastAsia"/>
        </w:rPr>
        <w:t>важливих</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людини</w:t>
      </w:r>
      <w:r>
        <w:t></w:t>
      </w:r>
    </w:p>
    <w:p w:rsidR="00AA0190" w:rsidRDefault="00AA0190" w:rsidP="00AA0190">
      <w:r>
        <w:t></w:t>
      </w:r>
      <w:r>
        <w:t></w:t>
      </w:r>
      <w:r>
        <w:tab/>
      </w:r>
      <w:r>
        <w:rPr>
          <w:rFonts w:hint="eastAsia"/>
        </w:rPr>
        <w:t>Досліджено</w:t>
      </w:r>
      <w:r>
        <w:t></w:t>
      </w:r>
      <w:r>
        <w:rPr>
          <w:rFonts w:hint="eastAsia"/>
        </w:rPr>
        <w:t>юридичну</w:t>
      </w:r>
      <w:r>
        <w:t></w:t>
      </w:r>
      <w:r>
        <w:rPr>
          <w:rFonts w:hint="eastAsia"/>
        </w:rPr>
        <w:t>сутність</w:t>
      </w:r>
      <w:r>
        <w:t></w:t>
      </w:r>
      <w:r>
        <w:rPr>
          <w:rFonts w:hint="eastAsia"/>
        </w:rPr>
        <w:t>і</w:t>
      </w:r>
      <w:r>
        <w:t></w:t>
      </w:r>
      <w:r>
        <w:rPr>
          <w:rFonts w:hint="eastAsia"/>
        </w:rPr>
        <w:t>передумови</w:t>
      </w:r>
      <w:r>
        <w:t></w:t>
      </w:r>
      <w:r>
        <w:rPr>
          <w:rFonts w:hint="eastAsia"/>
        </w:rPr>
        <w:t>забезпечення</w:t>
      </w:r>
      <w:r>
        <w:t></w:t>
      </w:r>
      <w:r>
        <w:rPr>
          <w:rFonts w:hint="eastAsia"/>
        </w:rPr>
        <w:t>кібербезпеки</w:t>
      </w:r>
      <w:r>
        <w:t></w:t>
      </w:r>
      <w:r>
        <w:rPr>
          <w:rFonts w:hint="eastAsia"/>
        </w:rPr>
        <w:t>людини</w:t>
      </w:r>
      <w:r>
        <w:t></w:t>
      </w:r>
      <w:r>
        <w:t></w:t>
      </w:r>
      <w:r>
        <w:rPr>
          <w:rFonts w:hint="eastAsia"/>
        </w:rPr>
        <w:t>зокрема</w:t>
      </w:r>
      <w:r>
        <w:t></w:t>
      </w:r>
      <w:r>
        <w:t></w:t>
      </w:r>
      <w:r>
        <w:rPr>
          <w:rFonts w:hint="eastAsia"/>
        </w:rPr>
        <w:t>відслідковано</w:t>
      </w:r>
      <w:r>
        <w:t></w:t>
      </w:r>
      <w:r>
        <w:t></w:t>
      </w:r>
      <w:r>
        <w:rPr>
          <w:rFonts w:hint="eastAsia"/>
        </w:rPr>
        <w:t>що</w:t>
      </w:r>
      <w:r>
        <w:t></w:t>
      </w:r>
      <w:r>
        <w:rPr>
          <w:rFonts w:hint="eastAsia"/>
        </w:rPr>
        <w:t>у</w:t>
      </w:r>
      <w:r>
        <w:t></w:t>
      </w:r>
      <w:r>
        <w:rPr>
          <w:rFonts w:hint="eastAsia"/>
        </w:rPr>
        <w:t>сучасному</w:t>
      </w:r>
      <w:r>
        <w:t></w:t>
      </w:r>
      <w:r>
        <w:rPr>
          <w:rFonts w:hint="eastAsia"/>
        </w:rPr>
        <w:t>цифровому</w:t>
      </w:r>
      <w:r>
        <w:t></w:t>
      </w:r>
      <w:r>
        <w:rPr>
          <w:rFonts w:hint="eastAsia"/>
        </w:rPr>
        <w:t>світі</w:t>
      </w:r>
      <w:r>
        <w:t></w:t>
      </w:r>
      <w:r>
        <w:rPr>
          <w:rFonts w:hint="eastAsia"/>
        </w:rPr>
        <w:t>результатом</w:t>
      </w:r>
      <w:r>
        <w:t></w:t>
      </w:r>
      <w:r>
        <w:rPr>
          <w:rFonts w:hint="eastAsia"/>
        </w:rPr>
        <w:t>складної</w:t>
      </w:r>
      <w:r>
        <w:t></w:t>
      </w:r>
      <w:r>
        <w:rPr>
          <w:rFonts w:hint="eastAsia"/>
        </w:rPr>
        <w:t>трансформації</w:t>
      </w:r>
      <w:r>
        <w:t></w:t>
      </w:r>
      <w:r>
        <w:rPr>
          <w:rFonts w:hint="eastAsia"/>
        </w:rPr>
        <w:t>поняття</w:t>
      </w:r>
      <w:r>
        <w:t></w:t>
      </w:r>
      <w:r>
        <w:t></w:t>
      </w:r>
      <w:r>
        <w:rPr>
          <w:rFonts w:hint="eastAsia"/>
        </w:rPr>
        <w:t>безпека</w:t>
      </w:r>
      <w:r>
        <w:t></w:t>
      </w:r>
      <w:r>
        <w:t></w:t>
      </w:r>
      <w:r>
        <w:rPr>
          <w:rFonts w:hint="eastAsia"/>
        </w:rPr>
        <w:t>стало</w:t>
      </w:r>
      <w:r>
        <w:t></w:t>
      </w:r>
      <w:r>
        <w:rPr>
          <w:rFonts w:hint="eastAsia"/>
        </w:rPr>
        <w:t>доповнення</w:t>
      </w:r>
      <w:r>
        <w:t></w:t>
      </w:r>
      <w:r>
        <w:rPr>
          <w:rFonts w:hint="eastAsia"/>
        </w:rPr>
        <w:t>наукової</w:t>
      </w:r>
      <w:r>
        <w:t></w:t>
      </w:r>
      <w:r>
        <w:rPr>
          <w:rFonts w:hint="eastAsia"/>
        </w:rPr>
        <w:t>дискусії</w:t>
      </w:r>
      <w:r>
        <w:t></w:t>
      </w:r>
      <w:r>
        <w:rPr>
          <w:rFonts w:hint="eastAsia"/>
        </w:rPr>
        <w:t>поняттям</w:t>
      </w:r>
      <w:r>
        <w:t></w:t>
      </w:r>
      <w:r>
        <w:t></w:t>
      </w:r>
      <w:r>
        <w:rPr>
          <w:rFonts w:hint="eastAsia"/>
        </w:rPr>
        <w:t>безпека</w:t>
      </w:r>
      <w:r>
        <w:t></w:t>
      </w:r>
      <w:r>
        <w:rPr>
          <w:rFonts w:hint="eastAsia"/>
        </w:rPr>
        <w:t>людини</w:t>
      </w:r>
      <w:r>
        <w:t></w:t>
      </w:r>
      <w:r>
        <w:t></w:t>
      </w:r>
      <w:r>
        <w:t></w:t>
      </w:r>
      <w:r>
        <w:rPr>
          <w:rFonts w:hint="eastAsia"/>
        </w:rPr>
        <w:t>Доведено</w:t>
      </w:r>
      <w:r>
        <w:t></w:t>
      </w:r>
      <w:r>
        <w:t></w:t>
      </w:r>
      <w:r>
        <w:rPr>
          <w:rFonts w:hint="eastAsia"/>
        </w:rPr>
        <w:t>що</w:t>
      </w:r>
      <w:r>
        <w:t></w:t>
      </w:r>
      <w:r>
        <w:rPr>
          <w:rFonts w:hint="eastAsia"/>
        </w:rPr>
        <w:t>нині</w:t>
      </w:r>
      <w:r>
        <w:t></w:t>
      </w:r>
      <w:r>
        <w:rPr>
          <w:rFonts w:hint="eastAsia"/>
        </w:rPr>
        <w:t>в</w:t>
      </w:r>
      <w:r>
        <w:t></w:t>
      </w:r>
      <w:r>
        <w:rPr>
          <w:rFonts w:hint="eastAsia"/>
        </w:rPr>
        <w:t>Україні</w:t>
      </w:r>
    </w:p>
    <w:p w:rsidR="00AA0190" w:rsidRDefault="00AA0190" w:rsidP="00AA0190">
      <w:r>
        <w:rPr>
          <w:rFonts w:hint="eastAsia"/>
        </w:rPr>
        <w:t>пріоритетними</w:t>
      </w:r>
      <w:r>
        <w:t></w:t>
      </w:r>
      <w:r>
        <w:rPr>
          <w:rFonts w:hint="eastAsia"/>
        </w:rPr>
        <w:t>залишаються</w:t>
      </w:r>
      <w:r>
        <w:t></w:t>
      </w:r>
      <w:r>
        <w:rPr>
          <w:rFonts w:hint="eastAsia"/>
        </w:rPr>
        <w:t>національна</w:t>
      </w:r>
      <w:r>
        <w:t></w:t>
      </w:r>
      <w:r>
        <w:rPr>
          <w:rFonts w:hint="eastAsia"/>
        </w:rPr>
        <w:t>та</w:t>
      </w:r>
      <w:r>
        <w:t></w:t>
      </w:r>
      <w:r>
        <w:rPr>
          <w:rFonts w:hint="eastAsia"/>
        </w:rPr>
        <w:t>державна</w:t>
      </w:r>
      <w:r>
        <w:t></w:t>
      </w:r>
      <w:r>
        <w:rPr>
          <w:rFonts w:hint="eastAsia"/>
        </w:rPr>
        <w:t>безпека</w:t>
      </w:r>
      <w:r>
        <w:t></w:t>
      </w:r>
      <w:r>
        <w:t></w:t>
      </w:r>
      <w:r>
        <w:rPr>
          <w:rFonts w:hint="eastAsia"/>
        </w:rPr>
        <w:t>а</w:t>
      </w:r>
      <w:r>
        <w:t></w:t>
      </w:r>
      <w:r>
        <w:rPr>
          <w:rFonts w:hint="eastAsia"/>
        </w:rPr>
        <w:t>людина</w:t>
      </w:r>
      <w:r>
        <w:t></w:t>
      </w:r>
      <w:r>
        <w:rPr>
          <w:rFonts w:hint="eastAsia"/>
        </w:rPr>
        <w:t>у</w:t>
      </w:r>
      <w:r>
        <w:t></w:t>
      </w:r>
      <w:r>
        <w:rPr>
          <w:rFonts w:hint="eastAsia"/>
        </w:rPr>
        <w:t>цих</w:t>
      </w:r>
    </w:p>
    <w:p w:rsidR="00AA0190" w:rsidRDefault="00AA0190" w:rsidP="00AA0190">
      <w:r>
        <w:t></w:t>
      </w:r>
    </w:p>
    <w:p w:rsidR="00AA0190" w:rsidRDefault="00AA0190" w:rsidP="00AA0190">
      <w:r>
        <w:rPr>
          <w:rFonts w:hint="eastAsia"/>
        </w:rPr>
        <w:t>відносинах</w:t>
      </w:r>
      <w:r>
        <w:t></w:t>
      </w:r>
      <w:r>
        <w:rPr>
          <w:rFonts w:hint="eastAsia"/>
        </w:rPr>
        <w:t>є</w:t>
      </w:r>
      <w:r>
        <w:t></w:t>
      </w:r>
      <w:r>
        <w:rPr>
          <w:rFonts w:hint="eastAsia"/>
        </w:rPr>
        <w:t>об’єктом</w:t>
      </w:r>
      <w:r>
        <w:t></w:t>
      </w:r>
      <w:r>
        <w:t></w:t>
      </w:r>
      <w:r>
        <w:rPr>
          <w:rFonts w:hint="eastAsia"/>
        </w:rPr>
        <w:t>Обґрунтовано</w:t>
      </w:r>
      <w:r>
        <w:t></w:t>
      </w:r>
      <w:r>
        <w:t></w:t>
      </w:r>
      <w:r>
        <w:rPr>
          <w:rFonts w:hint="eastAsia"/>
        </w:rPr>
        <w:t>що</w:t>
      </w:r>
      <w:r>
        <w:t></w:t>
      </w:r>
      <w:r>
        <w:rPr>
          <w:rFonts w:hint="eastAsia"/>
        </w:rPr>
        <w:t>така</w:t>
      </w:r>
      <w:r>
        <w:t></w:t>
      </w:r>
      <w:r>
        <w:rPr>
          <w:rFonts w:hint="eastAsia"/>
        </w:rPr>
        <w:t>ж</w:t>
      </w:r>
      <w:r>
        <w:t></w:t>
      </w:r>
      <w:r>
        <w:rPr>
          <w:rFonts w:hint="eastAsia"/>
        </w:rPr>
        <w:t>тенденція</w:t>
      </w:r>
      <w:r>
        <w:t></w:t>
      </w:r>
      <w:r>
        <w:rPr>
          <w:rFonts w:hint="eastAsia"/>
        </w:rPr>
        <w:t>притаманна</w:t>
      </w:r>
      <w:r>
        <w:t></w:t>
      </w:r>
      <w:r>
        <w:rPr>
          <w:rFonts w:hint="eastAsia"/>
        </w:rPr>
        <w:t>і</w:t>
      </w:r>
      <w:r>
        <w:t></w:t>
      </w:r>
      <w:r>
        <w:rPr>
          <w:rFonts w:hint="eastAsia"/>
        </w:rPr>
        <w:t>сфері</w:t>
      </w:r>
      <w:r>
        <w:t></w:t>
      </w:r>
      <w:r>
        <w:rPr>
          <w:rFonts w:hint="eastAsia"/>
        </w:rPr>
        <w:t>забезпечення</w:t>
      </w:r>
      <w:r>
        <w:t></w:t>
      </w:r>
      <w:r>
        <w:rPr>
          <w:rFonts w:hint="eastAsia"/>
        </w:rPr>
        <w:t>кібербезпеки</w:t>
      </w:r>
      <w:r>
        <w:t></w:t>
      </w:r>
      <w:r>
        <w:t></w:t>
      </w:r>
      <w:r>
        <w:rPr>
          <w:rFonts w:hint="eastAsia"/>
        </w:rPr>
        <w:t>адже</w:t>
      </w:r>
      <w:r>
        <w:t></w:t>
      </w:r>
      <w:r>
        <w:rPr>
          <w:rFonts w:hint="eastAsia"/>
        </w:rPr>
        <w:t>відповідальні</w:t>
      </w:r>
      <w:r>
        <w:t></w:t>
      </w:r>
      <w:r>
        <w:rPr>
          <w:rFonts w:hint="eastAsia"/>
        </w:rPr>
        <w:t>суб’єкти</w:t>
      </w:r>
      <w:r>
        <w:t></w:t>
      </w:r>
      <w:r>
        <w:rPr>
          <w:rFonts w:hint="eastAsia"/>
        </w:rPr>
        <w:t>спрямовують</w:t>
      </w:r>
      <w:r>
        <w:t></w:t>
      </w:r>
      <w:r>
        <w:rPr>
          <w:rFonts w:hint="eastAsia"/>
        </w:rPr>
        <w:t>свою</w:t>
      </w:r>
      <w:r>
        <w:t></w:t>
      </w:r>
      <w:r>
        <w:rPr>
          <w:rFonts w:hint="eastAsia"/>
        </w:rPr>
        <w:t>практичну</w:t>
      </w:r>
      <w:r>
        <w:t></w:t>
      </w:r>
      <w:r>
        <w:rPr>
          <w:rFonts w:hint="eastAsia"/>
        </w:rPr>
        <w:t>діяльність</w:t>
      </w:r>
      <w:r>
        <w:t></w:t>
      </w:r>
      <w:r>
        <w:rPr>
          <w:rFonts w:hint="eastAsia"/>
        </w:rPr>
        <w:t>передусім</w:t>
      </w:r>
      <w:r>
        <w:t></w:t>
      </w:r>
      <w:r>
        <w:rPr>
          <w:rFonts w:hint="eastAsia"/>
        </w:rPr>
        <w:t>на</w:t>
      </w:r>
      <w:r>
        <w:t></w:t>
      </w:r>
      <w:r>
        <w:rPr>
          <w:rFonts w:hint="eastAsia"/>
        </w:rPr>
        <w:t>захист</w:t>
      </w:r>
      <w:r>
        <w:t></w:t>
      </w:r>
      <w:r>
        <w:rPr>
          <w:rFonts w:hint="eastAsia"/>
        </w:rPr>
        <w:t>інтересів</w:t>
      </w:r>
      <w:r>
        <w:t></w:t>
      </w:r>
      <w:r>
        <w:rPr>
          <w:rFonts w:hint="eastAsia"/>
        </w:rPr>
        <w:t>держави</w:t>
      </w:r>
      <w:r>
        <w:t></w:t>
      </w:r>
      <w:r>
        <w:t></w:t>
      </w:r>
      <w:r>
        <w:rPr>
          <w:rFonts w:hint="eastAsia"/>
        </w:rPr>
        <w:t>Зазначено</w:t>
      </w:r>
      <w:r>
        <w:t></w:t>
      </w:r>
      <w:r>
        <w:t></w:t>
      </w:r>
      <w:r>
        <w:rPr>
          <w:rFonts w:hint="eastAsia"/>
        </w:rPr>
        <w:t>що</w:t>
      </w:r>
      <w:r>
        <w:t></w:t>
      </w:r>
      <w:r>
        <w:rPr>
          <w:rFonts w:hint="eastAsia"/>
        </w:rPr>
        <w:t>проблематика</w:t>
      </w:r>
      <w:r>
        <w:t></w:t>
      </w:r>
      <w:r>
        <w:rPr>
          <w:rFonts w:hint="eastAsia"/>
        </w:rPr>
        <w:t>безпеки</w:t>
      </w:r>
      <w:r>
        <w:t></w:t>
      </w:r>
      <w:r>
        <w:rPr>
          <w:rFonts w:hint="eastAsia"/>
        </w:rPr>
        <w:t>людини</w:t>
      </w:r>
      <w:r>
        <w:t></w:t>
      </w:r>
      <w:r>
        <w:rPr>
          <w:rFonts w:hint="eastAsia"/>
        </w:rPr>
        <w:t>недооцінюється</w:t>
      </w:r>
      <w:r>
        <w:t></w:t>
      </w:r>
      <w:r>
        <w:rPr>
          <w:rFonts w:hint="eastAsia"/>
        </w:rPr>
        <w:t>в</w:t>
      </w:r>
      <w:r>
        <w:t></w:t>
      </w:r>
      <w:r>
        <w:rPr>
          <w:rFonts w:hint="eastAsia"/>
        </w:rPr>
        <w:t>Україні</w:t>
      </w:r>
      <w:r>
        <w:t></w:t>
      </w:r>
      <w:r>
        <w:t></w:t>
      </w:r>
      <w:r>
        <w:rPr>
          <w:rFonts w:hint="eastAsia"/>
        </w:rPr>
        <w:t>що</w:t>
      </w:r>
      <w:r>
        <w:t></w:t>
      </w:r>
      <w:r>
        <w:rPr>
          <w:rFonts w:hint="eastAsia"/>
        </w:rPr>
        <w:t>негативно</w:t>
      </w:r>
      <w:r>
        <w:t></w:t>
      </w:r>
      <w:r>
        <w:rPr>
          <w:rFonts w:hint="eastAsia"/>
        </w:rPr>
        <w:t>впливає</w:t>
      </w:r>
      <w:r>
        <w:t></w:t>
      </w:r>
      <w:r>
        <w:rPr>
          <w:rFonts w:hint="eastAsia"/>
        </w:rPr>
        <w:t>на</w:t>
      </w:r>
      <w:r>
        <w:t></w:t>
      </w:r>
      <w:r>
        <w:rPr>
          <w:rFonts w:hint="eastAsia"/>
        </w:rPr>
        <w:t>загальний</w:t>
      </w:r>
      <w:r>
        <w:t></w:t>
      </w:r>
      <w:r>
        <w:rPr>
          <w:rFonts w:hint="eastAsia"/>
        </w:rPr>
        <w:t>рівень</w:t>
      </w:r>
      <w:r>
        <w:t></w:t>
      </w:r>
      <w:r>
        <w:rPr>
          <w:rFonts w:hint="eastAsia"/>
        </w:rPr>
        <w:t>безпеки</w:t>
      </w:r>
      <w:r>
        <w:t></w:t>
      </w:r>
      <w:r>
        <w:t></w:t>
      </w:r>
      <w:r>
        <w:rPr>
          <w:rFonts w:hint="eastAsia"/>
        </w:rPr>
        <w:t>в</w:t>
      </w:r>
      <w:r>
        <w:t></w:t>
      </w:r>
      <w:r>
        <w:rPr>
          <w:rFonts w:hint="eastAsia"/>
        </w:rPr>
        <w:t>тому</w:t>
      </w:r>
      <w:r>
        <w:t></w:t>
      </w:r>
      <w:r>
        <w:rPr>
          <w:rFonts w:hint="eastAsia"/>
        </w:rPr>
        <w:t>числі</w:t>
      </w:r>
      <w:r>
        <w:t></w:t>
      </w:r>
      <w:r>
        <w:rPr>
          <w:rFonts w:hint="eastAsia"/>
        </w:rPr>
        <w:t>безпеки</w:t>
      </w:r>
      <w:r>
        <w:t></w:t>
      </w:r>
      <w:r>
        <w:rPr>
          <w:rFonts w:hint="eastAsia"/>
        </w:rPr>
        <w:t>кіберпростору</w:t>
      </w:r>
      <w:r>
        <w:t></w:t>
      </w:r>
    </w:p>
    <w:p w:rsidR="00AA0190" w:rsidRDefault="00AA0190" w:rsidP="00AA0190">
      <w:r>
        <w:t></w:t>
      </w:r>
      <w:r>
        <w:t></w:t>
      </w:r>
      <w:r>
        <w:tab/>
      </w:r>
      <w:r>
        <w:rPr>
          <w:rFonts w:hint="eastAsia"/>
        </w:rPr>
        <w:t>Розкрито</w:t>
      </w:r>
      <w:r>
        <w:t></w:t>
      </w:r>
      <w:r>
        <w:rPr>
          <w:rFonts w:hint="eastAsia"/>
        </w:rPr>
        <w:t>поняття</w:t>
      </w:r>
      <w:r>
        <w:t></w:t>
      </w:r>
      <w:r>
        <w:t></w:t>
      </w:r>
      <w:r>
        <w:rPr>
          <w:rFonts w:hint="eastAsia"/>
        </w:rPr>
        <w:t>структуру</w:t>
      </w:r>
      <w:r>
        <w:t></w:t>
      </w:r>
      <w:r>
        <w:rPr>
          <w:rFonts w:hint="eastAsia"/>
        </w:rPr>
        <w:t>та</w:t>
      </w:r>
      <w:r>
        <w:t></w:t>
      </w:r>
      <w:r>
        <w:rPr>
          <w:rFonts w:hint="eastAsia"/>
        </w:rPr>
        <w:t>соціально</w:t>
      </w:r>
      <w:r>
        <w:t></w:t>
      </w:r>
      <w:r>
        <w:rPr>
          <w:rFonts w:hint="eastAsia"/>
        </w:rPr>
        <w:t>юридичне</w:t>
      </w:r>
      <w:r>
        <w:t></w:t>
      </w:r>
      <w:r>
        <w:rPr>
          <w:rFonts w:hint="eastAsia"/>
        </w:rPr>
        <w:t>значення</w:t>
      </w:r>
      <w:r>
        <w:t></w:t>
      </w:r>
      <w:r>
        <w:rPr>
          <w:rFonts w:hint="eastAsia"/>
        </w:rPr>
        <w:t>кібербезпеки</w:t>
      </w:r>
      <w:r>
        <w:t></w:t>
      </w:r>
      <w:r>
        <w:rPr>
          <w:rFonts w:hint="eastAsia"/>
        </w:rPr>
        <w:t>людини</w:t>
      </w:r>
      <w:r>
        <w:t></w:t>
      </w:r>
      <w:r>
        <w:rPr>
          <w:rFonts w:hint="eastAsia"/>
        </w:rPr>
        <w:t>як</w:t>
      </w:r>
      <w:r>
        <w:t></w:t>
      </w:r>
      <w:r>
        <w:rPr>
          <w:rFonts w:hint="eastAsia"/>
        </w:rPr>
        <w:t>об’єкта</w:t>
      </w:r>
      <w:r>
        <w:t></w:t>
      </w:r>
      <w:r>
        <w:rPr>
          <w:rFonts w:hint="eastAsia"/>
        </w:rPr>
        <w:t>адміністративно</w:t>
      </w:r>
      <w:r>
        <w:t></w:t>
      </w:r>
      <w:r>
        <w:rPr>
          <w:rFonts w:hint="eastAsia"/>
        </w:rPr>
        <w:t>правового</w:t>
      </w:r>
      <w:r>
        <w:t></w:t>
      </w:r>
      <w:r>
        <w:rPr>
          <w:rFonts w:hint="eastAsia"/>
        </w:rPr>
        <w:t>забезпечення</w:t>
      </w:r>
      <w:r>
        <w:t></w:t>
      </w:r>
      <w:r>
        <w:t></w:t>
      </w:r>
      <w:r>
        <w:rPr>
          <w:rFonts w:hint="eastAsia"/>
        </w:rPr>
        <w:t>Обґрунтовано</w:t>
      </w:r>
      <w:r>
        <w:t></w:t>
      </w:r>
      <w:r>
        <w:t></w:t>
      </w:r>
      <w:r>
        <w:rPr>
          <w:rFonts w:hint="eastAsia"/>
        </w:rPr>
        <w:t>що</w:t>
      </w:r>
      <w:r>
        <w:t></w:t>
      </w:r>
      <w:r>
        <w:rPr>
          <w:rFonts w:hint="eastAsia"/>
        </w:rPr>
        <w:t>практичні</w:t>
      </w:r>
      <w:r>
        <w:t></w:t>
      </w:r>
      <w:r>
        <w:rPr>
          <w:rFonts w:hint="eastAsia"/>
        </w:rPr>
        <w:t>заходи</w:t>
      </w:r>
      <w:r>
        <w:t></w:t>
      </w:r>
      <w:r>
        <w:rPr>
          <w:rFonts w:hint="eastAsia"/>
        </w:rPr>
        <w:t>із</w:t>
      </w:r>
      <w:r>
        <w:t></w:t>
      </w:r>
      <w:r>
        <w:rPr>
          <w:rFonts w:hint="eastAsia"/>
        </w:rPr>
        <w:t>забезпечення</w:t>
      </w:r>
      <w:r>
        <w:t></w:t>
      </w:r>
      <w:r>
        <w:rPr>
          <w:rFonts w:hint="eastAsia"/>
        </w:rPr>
        <w:t>кібербезпеки</w:t>
      </w:r>
      <w:r>
        <w:t></w:t>
      </w:r>
      <w:r>
        <w:rPr>
          <w:rFonts w:hint="eastAsia"/>
        </w:rPr>
        <w:t>мають</w:t>
      </w:r>
      <w:r>
        <w:t></w:t>
      </w:r>
      <w:r>
        <w:rPr>
          <w:rFonts w:hint="eastAsia"/>
        </w:rPr>
        <w:t>охоплювати</w:t>
      </w:r>
      <w:r>
        <w:t></w:t>
      </w:r>
      <w:r>
        <w:rPr>
          <w:rFonts w:hint="eastAsia"/>
        </w:rPr>
        <w:t>не</w:t>
      </w:r>
      <w:r>
        <w:t></w:t>
      </w:r>
      <w:r>
        <w:rPr>
          <w:rFonts w:hint="eastAsia"/>
        </w:rPr>
        <w:t>лише</w:t>
      </w:r>
      <w:r>
        <w:t></w:t>
      </w:r>
      <w:r>
        <w:rPr>
          <w:rFonts w:hint="eastAsia"/>
        </w:rPr>
        <w:t>захист</w:t>
      </w:r>
      <w:r>
        <w:t></w:t>
      </w:r>
      <w:r>
        <w:rPr>
          <w:rFonts w:hint="eastAsia"/>
        </w:rPr>
        <w:t>життєво</w:t>
      </w:r>
      <w:r>
        <w:t></w:t>
      </w:r>
      <w:r>
        <w:rPr>
          <w:rFonts w:hint="eastAsia"/>
        </w:rPr>
        <w:t>важливих</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людини</w:t>
      </w:r>
      <w:r>
        <w:t></w:t>
      </w:r>
      <w:r>
        <w:rPr>
          <w:rFonts w:hint="eastAsia"/>
        </w:rPr>
        <w:t>під</w:t>
      </w:r>
      <w:r>
        <w:t></w:t>
      </w:r>
      <w:r>
        <w:rPr>
          <w:rFonts w:hint="eastAsia"/>
        </w:rPr>
        <w:t>час</w:t>
      </w:r>
      <w:r>
        <w:t></w:t>
      </w:r>
      <w:r>
        <w:rPr>
          <w:rFonts w:hint="eastAsia"/>
        </w:rPr>
        <w:t>використання</w:t>
      </w:r>
      <w:r>
        <w:t></w:t>
      </w:r>
      <w:r>
        <w:rPr>
          <w:rFonts w:hint="eastAsia"/>
        </w:rPr>
        <w:t>кіберпростору</w:t>
      </w:r>
      <w:r>
        <w:t></w:t>
      </w:r>
      <w:r>
        <w:t></w:t>
      </w:r>
      <w:r>
        <w:rPr>
          <w:rFonts w:hint="eastAsia"/>
        </w:rPr>
        <w:t>а</w:t>
      </w:r>
      <w:r>
        <w:t></w:t>
      </w:r>
      <w:r>
        <w:rPr>
          <w:rFonts w:hint="eastAsia"/>
        </w:rPr>
        <w:t>й</w:t>
      </w:r>
      <w:r>
        <w:t></w:t>
      </w:r>
      <w:r>
        <w:rPr>
          <w:rFonts w:hint="eastAsia"/>
        </w:rPr>
        <w:t>їх</w:t>
      </w:r>
      <w:r>
        <w:t></w:t>
      </w:r>
      <w:r>
        <w:rPr>
          <w:rFonts w:hint="eastAsia"/>
        </w:rPr>
        <w:t>охорону</w:t>
      </w:r>
      <w:r>
        <w:t></w:t>
      </w:r>
      <w:r>
        <w:t></w:t>
      </w:r>
      <w:r>
        <w:rPr>
          <w:rFonts w:hint="eastAsia"/>
        </w:rPr>
        <w:t>яка</w:t>
      </w:r>
      <w:r>
        <w:t></w:t>
      </w:r>
      <w:r>
        <w:rPr>
          <w:rFonts w:hint="eastAsia"/>
        </w:rPr>
        <w:t>характеризується</w:t>
      </w:r>
      <w:r>
        <w:t></w:t>
      </w:r>
      <w:r>
        <w:rPr>
          <w:rFonts w:hint="eastAsia"/>
        </w:rPr>
        <w:t>широким</w:t>
      </w:r>
      <w:r>
        <w:t></w:t>
      </w:r>
      <w:r>
        <w:rPr>
          <w:rFonts w:hint="eastAsia"/>
        </w:rPr>
        <w:t>переліком</w:t>
      </w:r>
      <w:r>
        <w:t></w:t>
      </w:r>
      <w:r>
        <w:rPr>
          <w:rFonts w:hint="eastAsia"/>
        </w:rPr>
        <w:t>заходів</w:t>
      </w:r>
      <w:r>
        <w:t></w:t>
      </w:r>
      <w:r>
        <w:rPr>
          <w:rFonts w:hint="eastAsia"/>
        </w:rPr>
        <w:t>–</w:t>
      </w:r>
      <w:r>
        <w:t></w:t>
      </w:r>
      <w:r>
        <w:rPr>
          <w:rFonts w:hint="eastAsia"/>
        </w:rPr>
        <w:t>ідеологічних</w:t>
      </w:r>
      <w:r>
        <w:t></w:t>
      </w:r>
      <w:r>
        <w:t></w:t>
      </w:r>
      <w:r>
        <w:rPr>
          <w:rFonts w:hint="eastAsia"/>
        </w:rPr>
        <w:t>економічних</w:t>
      </w:r>
      <w:r>
        <w:t></w:t>
      </w:r>
      <w:r>
        <w:t></w:t>
      </w:r>
      <w:r>
        <w:rPr>
          <w:rFonts w:hint="eastAsia"/>
        </w:rPr>
        <w:t>правових</w:t>
      </w:r>
      <w:r>
        <w:t></w:t>
      </w:r>
      <w:r>
        <w:rPr>
          <w:rFonts w:hint="eastAsia"/>
        </w:rPr>
        <w:t>тощо</w:t>
      </w:r>
      <w:r>
        <w:t></w:t>
      </w:r>
    </w:p>
    <w:p w:rsidR="00AA0190" w:rsidRDefault="00AA0190" w:rsidP="00AA0190">
      <w:r>
        <w:rPr>
          <w:rFonts w:hint="eastAsia"/>
        </w:rPr>
        <w:t>Розкрито</w:t>
      </w:r>
      <w:r>
        <w:t></w:t>
      </w:r>
      <w:r>
        <w:rPr>
          <w:rFonts w:hint="eastAsia"/>
        </w:rPr>
        <w:t>структуру</w:t>
      </w:r>
      <w:r>
        <w:t></w:t>
      </w:r>
      <w:r>
        <w:rPr>
          <w:rFonts w:hint="eastAsia"/>
        </w:rPr>
        <w:t>кібербезпеки</w:t>
      </w:r>
      <w:r>
        <w:t></w:t>
      </w:r>
      <w:r>
        <w:rPr>
          <w:rFonts w:hint="eastAsia"/>
        </w:rPr>
        <w:t>людини</w:t>
      </w:r>
      <w:r>
        <w:t></w:t>
      </w:r>
      <w:r>
        <w:rPr>
          <w:rFonts w:hint="eastAsia"/>
        </w:rPr>
        <w:t>через</w:t>
      </w:r>
      <w:r>
        <w:t></w:t>
      </w:r>
      <w:r>
        <w:rPr>
          <w:rFonts w:hint="eastAsia"/>
        </w:rPr>
        <w:t>відповідні</w:t>
      </w:r>
      <w:r>
        <w:t></w:t>
      </w:r>
      <w:r>
        <w:rPr>
          <w:rFonts w:hint="eastAsia"/>
        </w:rPr>
        <w:t>публічні</w:t>
      </w:r>
      <w:r>
        <w:t></w:t>
      </w:r>
      <w:r>
        <w:rPr>
          <w:rFonts w:hint="eastAsia"/>
        </w:rPr>
        <w:t>суб’єктивні</w:t>
      </w:r>
      <w:r>
        <w:t></w:t>
      </w:r>
      <w:r>
        <w:rPr>
          <w:rFonts w:hint="eastAsia"/>
        </w:rPr>
        <w:t>права</w:t>
      </w:r>
      <w:r>
        <w:t></w:t>
      </w:r>
      <w:r>
        <w:t></w:t>
      </w:r>
      <w:r>
        <w:rPr>
          <w:rFonts w:hint="eastAsia"/>
        </w:rPr>
        <w:t>до</w:t>
      </w:r>
      <w:r>
        <w:t></w:t>
      </w:r>
      <w:r>
        <w:rPr>
          <w:rFonts w:hint="eastAsia"/>
        </w:rPr>
        <w:t>яких</w:t>
      </w:r>
      <w:r>
        <w:t></w:t>
      </w:r>
      <w:r>
        <w:rPr>
          <w:rFonts w:hint="eastAsia"/>
        </w:rPr>
        <w:t>входять</w:t>
      </w:r>
      <w:r>
        <w:t></w:t>
      </w:r>
      <w:r>
        <w:t></w:t>
      </w:r>
      <w:r>
        <w:rPr>
          <w:rFonts w:hint="eastAsia"/>
        </w:rPr>
        <w:t>право</w:t>
      </w:r>
      <w:r>
        <w:t></w:t>
      </w:r>
      <w:r>
        <w:rPr>
          <w:rFonts w:hint="eastAsia"/>
        </w:rPr>
        <w:t>на</w:t>
      </w:r>
      <w:r>
        <w:t></w:t>
      </w:r>
      <w:r>
        <w:rPr>
          <w:rFonts w:hint="eastAsia"/>
        </w:rPr>
        <w:t>широкосмуговий</w:t>
      </w:r>
      <w:r>
        <w:t></w:t>
      </w:r>
      <w:r>
        <w:rPr>
          <w:rFonts w:hint="eastAsia"/>
        </w:rPr>
        <w:t>зв’язок</w:t>
      </w:r>
      <w:r>
        <w:t></w:t>
      </w:r>
      <w:r>
        <w:t></w:t>
      </w:r>
      <w:r>
        <w:rPr>
          <w:rFonts w:hint="eastAsia"/>
        </w:rPr>
        <w:t>право</w:t>
      </w:r>
      <w:r>
        <w:t></w:t>
      </w:r>
      <w:r>
        <w:rPr>
          <w:rFonts w:hint="eastAsia"/>
        </w:rPr>
        <w:t>на</w:t>
      </w:r>
      <w:r>
        <w:t></w:t>
      </w:r>
      <w:r>
        <w:rPr>
          <w:rFonts w:hint="eastAsia"/>
        </w:rPr>
        <w:t>доступ</w:t>
      </w:r>
      <w:r>
        <w:t></w:t>
      </w:r>
      <w:r>
        <w:rPr>
          <w:rFonts w:hint="eastAsia"/>
        </w:rPr>
        <w:t>до</w:t>
      </w:r>
      <w:r>
        <w:t></w:t>
      </w:r>
      <w:r>
        <w:rPr>
          <w:rFonts w:hint="eastAsia"/>
        </w:rPr>
        <w:t>мережі</w:t>
      </w:r>
      <w:r>
        <w:t></w:t>
      </w:r>
      <w:r>
        <w:rPr>
          <w:rFonts w:hint="eastAsia"/>
        </w:rPr>
        <w:t>Інтернет</w:t>
      </w:r>
      <w:r>
        <w:t></w:t>
      </w:r>
      <w:r>
        <w:t></w:t>
      </w:r>
      <w:r>
        <w:t></w:t>
      </w:r>
      <w:r>
        <w:rPr>
          <w:rFonts w:hint="eastAsia"/>
        </w:rPr>
        <w:t>право</w:t>
      </w:r>
      <w:r>
        <w:t></w:t>
      </w:r>
      <w:r>
        <w:rPr>
          <w:rFonts w:hint="eastAsia"/>
        </w:rPr>
        <w:t>людини</w:t>
      </w:r>
      <w:r>
        <w:t></w:t>
      </w:r>
      <w:r>
        <w:rPr>
          <w:rFonts w:hint="eastAsia"/>
        </w:rPr>
        <w:t>на</w:t>
      </w:r>
      <w:r>
        <w:t></w:t>
      </w:r>
      <w:r>
        <w:rPr>
          <w:rFonts w:hint="eastAsia"/>
        </w:rPr>
        <w:t>захист</w:t>
      </w:r>
      <w:r>
        <w:t></w:t>
      </w:r>
      <w:r>
        <w:rPr>
          <w:rFonts w:hint="eastAsia"/>
        </w:rPr>
        <w:t>персональних</w:t>
      </w:r>
      <w:r>
        <w:t></w:t>
      </w:r>
      <w:r>
        <w:rPr>
          <w:rFonts w:hint="eastAsia"/>
        </w:rPr>
        <w:t>даних</w:t>
      </w:r>
      <w:r>
        <w:t></w:t>
      </w:r>
      <w:r>
        <w:rPr>
          <w:rFonts w:hint="eastAsia"/>
        </w:rPr>
        <w:t>під</w:t>
      </w:r>
      <w:r>
        <w:t></w:t>
      </w:r>
      <w:r>
        <w:rPr>
          <w:rFonts w:hint="eastAsia"/>
        </w:rPr>
        <w:t>час</w:t>
      </w:r>
      <w:r>
        <w:t></w:t>
      </w:r>
      <w:r>
        <w:rPr>
          <w:rFonts w:hint="eastAsia"/>
        </w:rPr>
        <w:t>використання</w:t>
      </w:r>
      <w:r>
        <w:t></w:t>
      </w:r>
      <w:r>
        <w:rPr>
          <w:rFonts w:hint="eastAsia"/>
        </w:rPr>
        <w:t>кіберпростору</w:t>
      </w:r>
      <w:r>
        <w:t></w:t>
      </w:r>
      <w:r>
        <w:t></w:t>
      </w:r>
      <w:r>
        <w:rPr>
          <w:rFonts w:hint="eastAsia"/>
        </w:rPr>
        <w:t>право</w:t>
      </w:r>
      <w:r>
        <w:t></w:t>
      </w:r>
      <w:r>
        <w:rPr>
          <w:rFonts w:hint="eastAsia"/>
        </w:rPr>
        <w:t>людини</w:t>
      </w:r>
      <w:r>
        <w:t></w:t>
      </w:r>
      <w:r>
        <w:rPr>
          <w:rFonts w:hint="eastAsia"/>
        </w:rPr>
        <w:t>на</w:t>
      </w:r>
      <w:r>
        <w:t></w:t>
      </w:r>
      <w:r>
        <w:rPr>
          <w:rFonts w:hint="eastAsia"/>
        </w:rPr>
        <w:t>захист</w:t>
      </w:r>
      <w:r>
        <w:t></w:t>
      </w:r>
      <w:r>
        <w:rPr>
          <w:rFonts w:hint="eastAsia"/>
        </w:rPr>
        <w:t>від</w:t>
      </w:r>
      <w:r>
        <w:t></w:t>
      </w:r>
      <w:r>
        <w:rPr>
          <w:rFonts w:hint="eastAsia"/>
        </w:rPr>
        <w:t>агресивних</w:t>
      </w:r>
      <w:r>
        <w:t></w:t>
      </w:r>
      <w:r>
        <w:rPr>
          <w:rFonts w:hint="eastAsia"/>
        </w:rPr>
        <w:t>маркетингових</w:t>
      </w:r>
      <w:r>
        <w:t></w:t>
      </w:r>
      <w:r>
        <w:rPr>
          <w:rFonts w:hint="eastAsia"/>
        </w:rPr>
        <w:t>технологій</w:t>
      </w:r>
      <w:r>
        <w:t></w:t>
      </w:r>
      <w:r>
        <w:rPr>
          <w:rFonts w:hint="eastAsia"/>
        </w:rPr>
        <w:t>у</w:t>
      </w:r>
      <w:r>
        <w:t></w:t>
      </w:r>
      <w:r>
        <w:rPr>
          <w:rFonts w:hint="eastAsia"/>
        </w:rPr>
        <w:t>кіберпросторі</w:t>
      </w:r>
      <w:r>
        <w:t></w:t>
      </w:r>
      <w:r>
        <w:t></w:t>
      </w:r>
      <w:r>
        <w:rPr>
          <w:rFonts w:hint="eastAsia"/>
        </w:rPr>
        <w:t>заборона</w:t>
      </w:r>
      <w:r>
        <w:t></w:t>
      </w:r>
      <w:r>
        <w:rPr>
          <w:rFonts w:hint="eastAsia"/>
        </w:rPr>
        <w:t>спостереження</w:t>
      </w:r>
      <w:r>
        <w:t></w:t>
      </w:r>
      <w:r>
        <w:rPr>
          <w:rFonts w:hint="eastAsia"/>
        </w:rPr>
        <w:t>та</w:t>
      </w:r>
      <w:r>
        <w:t></w:t>
      </w:r>
      <w:r>
        <w:t></w:t>
      </w:r>
      <w:r>
        <w:rPr>
          <w:rFonts w:hint="eastAsia"/>
        </w:rPr>
        <w:t>або</w:t>
      </w:r>
      <w:r>
        <w:t></w:t>
      </w:r>
      <w:r>
        <w:t></w:t>
      </w:r>
      <w:r>
        <w:rPr>
          <w:rFonts w:hint="eastAsia"/>
        </w:rPr>
        <w:t>моніторингу</w:t>
      </w:r>
      <w:r>
        <w:t></w:t>
      </w:r>
      <w:r>
        <w:t></w:t>
      </w:r>
      <w:r>
        <w:rPr>
          <w:rFonts w:hint="eastAsia"/>
        </w:rPr>
        <w:t>у</w:t>
      </w:r>
      <w:r>
        <w:t></w:t>
      </w:r>
      <w:r>
        <w:rPr>
          <w:rFonts w:hint="eastAsia"/>
        </w:rPr>
        <w:t>тому</w:t>
      </w:r>
      <w:r>
        <w:t></w:t>
      </w:r>
      <w:r>
        <w:rPr>
          <w:rFonts w:hint="eastAsia"/>
        </w:rPr>
        <w:t>числі</w:t>
      </w:r>
      <w:r>
        <w:t></w:t>
      </w:r>
      <w:r>
        <w:rPr>
          <w:rFonts w:hint="eastAsia"/>
        </w:rPr>
        <w:t>через</w:t>
      </w:r>
      <w:r>
        <w:t></w:t>
      </w:r>
      <w:r>
        <w:rPr>
          <w:rFonts w:hint="eastAsia"/>
        </w:rPr>
        <w:t>файли</w:t>
      </w:r>
      <w:r>
        <w:t></w:t>
      </w:r>
      <w:r>
        <w:t></w:t>
      </w:r>
      <w:r>
        <w:t></w:t>
      </w:r>
      <w:r>
        <w:t></w:t>
      </w:r>
      <w:r>
        <w:t></w:t>
      </w:r>
      <w:r>
        <w:t></w:t>
      </w:r>
      <w:r>
        <w:t></w:t>
      </w:r>
      <w:r>
        <w:t></w:t>
      </w:r>
      <w:r>
        <w:t></w:t>
      </w:r>
      <w:r>
        <w:t></w:t>
      </w:r>
      <w:r>
        <w:t></w:t>
      </w:r>
      <w:r>
        <w:rPr>
          <w:rFonts w:hint="eastAsia"/>
        </w:rPr>
        <w:t>маркери</w:t>
      </w:r>
      <w:r>
        <w:t></w:t>
      </w:r>
      <w:r>
        <w:t></w:t>
      </w:r>
      <w:r>
        <w:t></w:t>
      </w:r>
      <w:r>
        <w:t></w:t>
      </w:r>
      <w:r>
        <w:t></w:t>
      </w:r>
      <w:r>
        <w:t></w:t>
      </w:r>
      <w:r>
        <w:t></w:t>
      </w:r>
      <w:r>
        <w:t></w:t>
      </w:r>
      <w:r>
        <w:t></w:t>
      </w:r>
      <w:r>
        <w:t></w:t>
      </w:r>
      <w:r>
        <w:t></w:t>
      </w:r>
      <w:r>
        <w:t></w:t>
      </w:r>
      <w:r>
        <w:t></w:t>
      </w:r>
      <w:r>
        <w:t></w:t>
      </w:r>
      <w:r>
        <w:rPr>
          <w:rFonts w:hint="eastAsia"/>
        </w:rPr>
        <w:t>веб</w:t>
      </w:r>
      <w:r>
        <w:t></w:t>
      </w:r>
      <w:r>
        <w:t></w:t>
      </w:r>
      <w:r>
        <w:rPr>
          <w:rFonts w:hint="eastAsia"/>
        </w:rPr>
        <w:t>маяки</w:t>
      </w:r>
      <w:r>
        <w:t></w:t>
      </w:r>
      <w:r>
        <w:rPr>
          <w:rFonts w:hint="eastAsia"/>
        </w:rPr>
        <w:t>чи</w:t>
      </w:r>
      <w:r>
        <w:t></w:t>
      </w:r>
      <w:r>
        <w:rPr>
          <w:rFonts w:hint="eastAsia"/>
        </w:rPr>
        <w:t>інші</w:t>
      </w:r>
      <w:r>
        <w:t></w:t>
      </w:r>
      <w:r>
        <w:rPr>
          <w:rFonts w:hint="eastAsia"/>
        </w:rPr>
        <w:t>технології</w:t>
      </w:r>
      <w:r>
        <w:t></w:t>
      </w:r>
      <w:r>
        <w:t></w:t>
      </w:r>
      <w:r>
        <w:rPr>
          <w:rFonts w:hint="eastAsia"/>
        </w:rPr>
        <w:t>право</w:t>
      </w:r>
      <w:r>
        <w:t></w:t>
      </w:r>
      <w:r>
        <w:rPr>
          <w:rFonts w:hint="eastAsia"/>
        </w:rPr>
        <w:t>людини</w:t>
      </w:r>
      <w:r>
        <w:t></w:t>
      </w:r>
      <w:r>
        <w:rPr>
          <w:rFonts w:hint="eastAsia"/>
        </w:rPr>
        <w:t>на</w:t>
      </w:r>
      <w:r>
        <w:t></w:t>
      </w:r>
      <w:r>
        <w:rPr>
          <w:rFonts w:hint="eastAsia"/>
        </w:rPr>
        <w:t>таємницю</w:t>
      </w:r>
      <w:r>
        <w:t></w:t>
      </w:r>
      <w:r>
        <w:rPr>
          <w:rFonts w:hint="eastAsia"/>
        </w:rPr>
        <w:t>електронного</w:t>
      </w:r>
      <w:r>
        <w:t></w:t>
      </w:r>
      <w:r>
        <w:rPr>
          <w:rFonts w:hint="eastAsia"/>
        </w:rPr>
        <w:t>листування</w:t>
      </w:r>
      <w:r>
        <w:t></w:t>
      </w:r>
      <w:r>
        <w:rPr>
          <w:rFonts w:hint="eastAsia"/>
        </w:rPr>
        <w:t>та</w:t>
      </w:r>
      <w:r>
        <w:t></w:t>
      </w:r>
      <w:r>
        <w:rPr>
          <w:rFonts w:hint="eastAsia"/>
        </w:rPr>
        <w:t>спілкування</w:t>
      </w:r>
      <w:r>
        <w:t></w:t>
      </w:r>
      <w:r>
        <w:t></w:t>
      </w:r>
      <w:r>
        <w:rPr>
          <w:rFonts w:hint="eastAsia"/>
        </w:rPr>
        <w:t>право</w:t>
      </w:r>
      <w:r>
        <w:t></w:t>
      </w:r>
      <w:r>
        <w:rPr>
          <w:rFonts w:hint="eastAsia"/>
        </w:rPr>
        <w:t>на</w:t>
      </w:r>
      <w:r>
        <w:t></w:t>
      </w:r>
      <w:r>
        <w:rPr>
          <w:rFonts w:hint="eastAsia"/>
        </w:rPr>
        <w:t>свободу</w:t>
      </w:r>
      <w:r>
        <w:t></w:t>
      </w:r>
      <w:r>
        <w:rPr>
          <w:rFonts w:hint="eastAsia"/>
        </w:rPr>
        <w:t>думки</w:t>
      </w:r>
      <w:r>
        <w:t></w:t>
      </w:r>
      <w:r>
        <w:rPr>
          <w:rFonts w:hint="eastAsia"/>
        </w:rPr>
        <w:t>і</w:t>
      </w:r>
      <w:r>
        <w:t></w:t>
      </w:r>
      <w:r>
        <w:rPr>
          <w:rFonts w:hint="eastAsia"/>
        </w:rPr>
        <w:t>слова</w:t>
      </w:r>
      <w:r>
        <w:t></w:t>
      </w:r>
      <w:r>
        <w:t></w:t>
      </w:r>
      <w:r>
        <w:rPr>
          <w:rFonts w:hint="eastAsia"/>
        </w:rPr>
        <w:t>на</w:t>
      </w:r>
      <w:r>
        <w:t></w:t>
      </w:r>
      <w:r>
        <w:rPr>
          <w:rFonts w:hint="eastAsia"/>
        </w:rPr>
        <w:t>вільне</w:t>
      </w:r>
      <w:r>
        <w:t></w:t>
      </w:r>
      <w:r>
        <w:rPr>
          <w:rFonts w:hint="eastAsia"/>
        </w:rPr>
        <w:t>вираження</w:t>
      </w:r>
      <w:r>
        <w:t></w:t>
      </w:r>
      <w:r>
        <w:rPr>
          <w:rFonts w:hint="eastAsia"/>
        </w:rPr>
        <w:t>своїх</w:t>
      </w:r>
      <w:r>
        <w:t></w:t>
      </w:r>
      <w:r>
        <w:rPr>
          <w:rFonts w:hint="eastAsia"/>
        </w:rPr>
        <w:t>поглядів</w:t>
      </w:r>
      <w:r>
        <w:t></w:t>
      </w:r>
      <w:r>
        <w:rPr>
          <w:rFonts w:hint="eastAsia"/>
        </w:rPr>
        <w:t>і</w:t>
      </w:r>
      <w:r>
        <w:t></w:t>
      </w:r>
      <w:r>
        <w:rPr>
          <w:rFonts w:hint="eastAsia"/>
        </w:rPr>
        <w:t>переконань</w:t>
      </w:r>
      <w:r>
        <w:t></w:t>
      </w:r>
      <w:r>
        <w:rPr>
          <w:rFonts w:hint="eastAsia"/>
        </w:rPr>
        <w:t>під</w:t>
      </w:r>
      <w:r>
        <w:t></w:t>
      </w:r>
      <w:r>
        <w:rPr>
          <w:rFonts w:hint="eastAsia"/>
        </w:rPr>
        <w:t>час</w:t>
      </w:r>
      <w:r>
        <w:t></w:t>
      </w:r>
      <w:r>
        <w:rPr>
          <w:rFonts w:hint="eastAsia"/>
        </w:rPr>
        <w:t>використання</w:t>
      </w:r>
      <w:r>
        <w:t></w:t>
      </w:r>
      <w:r>
        <w:rPr>
          <w:rFonts w:hint="eastAsia"/>
        </w:rPr>
        <w:t>кіберне</w:t>
      </w:r>
      <w:r>
        <w:rPr>
          <w:rFonts w:hint="eastAsia"/>
        </w:rPr>
        <w:lastRenderedPageBreak/>
        <w:t>тичного</w:t>
      </w:r>
      <w:r>
        <w:t></w:t>
      </w:r>
      <w:r>
        <w:rPr>
          <w:rFonts w:hint="eastAsia"/>
        </w:rPr>
        <w:t>простору</w:t>
      </w:r>
      <w:r>
        <w:t></w:t>
      </w:r>
      <w:r>
        <w:t></w:t>
      </w:r>
      <w:r>
        <w:rPr>
          <w:rFonts w:hint="eastAsia"/>
        </w:rPr>
        <w:t>право</w:t>
      </w:r>
      <w:r>
        <w:t></w:t>
      </w:r>
      <w:r>
        <w:rPr>
          <w:rFonts w:hint="eastAsia"/>
        </w:rPr>
        <w:t>людини</w:t>
      </w:r>
      <w:r>
        <w:t></w:t>
      </w:r>
      <w:r>
        <w:rPr>
          <w:rFonts w:hint="eastAsia"/>
        </w:rPr>
        <w:t>на</w:t>
      </w:r>
      <w:r>
        <w:t></w:t>
      </w:r>
      <w:r>
        <w:rPr>
          <w:rFonts w:hint="eastAsia"/>
        </w:rPr>
        <w:t>освіту</w:t>
      </w:r>
      <w:r>
        <w:t></w:t>
      </w:r>
      <w:r>
        <w:rPr>
          <w:rFonts w:hint="eastAsia"/>
        </w:rPr>
        <w:t>та</w:t>
      </w:r>
      <w:r>
        <w:t></w:t>
      </w:r>
      <w:r>
        <w:rPr>
          <w:rFonts w:hint="eastAsia"/>
        </w:rPr>
        <w:t>право</w:t>
      </w:r>
      <w:r>
        <w:t></w:t>
      </w:r>
      <w:r>
        <w:rPr>
          <w:rFonts w:hint="eastAsia"/>
        </w:rPr>
        <w:t>на</w:t>
      </w:r>
      <w:r>
        <w:t></w:t>
      </w:r>
      <w:r>
        <w:rPr>
          <w:rFonts w:hint="eastAsia"/>
        </w:rPr>
        <w:t>доступ</w:t>
      </w:r>
      <w:r>
        <w:t></w:t>
      </w:r>
      <w:r>
        <w:rPr>
          <w:rFonts w:hint="eastAsia"/>
        </w:rPr>
        <w:t>до</w:t>
      </w:r>
      <w:r>
        <w:t></w:t>
      </w:r>
      <w:r>
        <w:rPr>
          <w:rFonts w:hint="eastAsia"/>
        </w:rPr>
        <w:t>знань</w:t>
      </w:r>
      <w:r>
        <w:t></w:t>
      </w:r>
      <w:r>
        <w:rPr>
          <w:rFonts w:hint="eastAsia"/>
        </w:rPr>
        <w:t>за</w:t>
      </w:r>
      <w:r>
        <w:t></w:t>
      </w:r>
      <w:r>
        <w:rPr>
          <w:rFonts w:hint="eastAsia"/>
        </w:rPr>
        <w:t>допомогою</w:t>
      </w:r>
      <w:r>
        <w:t></w:t>
      </w:r>
      <w:r>
        <w:rPr>
          <w:rFonts w:hint="eastAsia"/>
        </w:rPr>
        <w:t>використання</w:t>
      </w:r>
      <w:r>
        <w:t></w:t>
      </w:r>
      <w:r>
        <w:rPr>
          <w:rFonts w:hint="eastAsia"/>
        </w:rPr>
        <w:t>кіберпростору</w:t>
      </w:r>
      <w:r>
        <w:t></w:t>
      </w:r>
      <w:r>
        <w:t></w:t>
      </w:r>
      <w:r>
        <w:rPr>
          <w:rFonts w:hint="eastAsia"/>
        </w:rPr>
        <w:t>право</w:t>
      </w:r>
      <w:r>
        <w:t></w:t>
      </w:r>
      <w:r>
        <w:rPr>
          <w:rFonts w:hint="eastAsia"/>
        </w:rPr>
        <w:t>на</w:t>
      </w:r>
      <w:r>
        <w:t></w:t>
      </w:r>
      <w:r>
        <w:rPr>
          <w:rFonts w:hint="eastAsia"/>
        </w:rPr>
        <w:t>забуття</w:t>
      </w:r>
      <w:r>
        <w:t></w:t>
      </w:r>
      <w:r>
        <w:t></w:t>
      </w:r>
      <w:r>
        <w:rPr>
          <w:rFonts w:hint="eastAsia"/>
        </w:rPr>
        <w:t>право</w:t>
      </w:r>
      <w:r>
        <w:t></w:t>
      </w:r>
      <w:r>
        <w:rPr>
          <w:rFonts w:hint="eastAsia"/>
        </w:rPr>
        <w:t>бути</w:t>
      </w:r>
      <w:r>
        <w:t></w:t>
      </w:r>
      <w:r>
        <w:rPr>
          <w:rFonts w:hint="eastAsia"/>
        </w:rPr>
        <w:t>забутим</w:t>
      </w:r>
      <w:r>
        <w:t></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право</w:t>
      </w:r>
      <w:r>
        <w:t></w:t>
      </w:r>
      <w:r>
        <w:rPr>
          <w:rFonts w:hint="eastAsia"/>
        </w:rPr>
        <w:t>на</w:t>
      </w:r>
      <w:r>
        <w:t></w:t>
      </w:r>
      <w:r>
        <w:rPr>
          <w:rFonts w:hint="eastAsia"/>
        </w:rPr>
        <w:t>ефективний</w:t>
      </w:r>
      <w:r>
        <w:t></w:t>
      </w:r>
      <w:r>
        <w:rPr>
          <w:rFonts w:hint="eastAsia"/>
        </w:rPr>
        <w:t>юридичний</w:t>
      </w:r>
      <w:r>
        <w:t></w:t>
      </w:r>
      <w:r>
        <w:rPr>
          <w:rFonts w:hint="eastAsia"/>
        </w:rPr>
        <w:t>захист</w:t>
      </w:r>
      <w:r>
        <w:t></w:t>
      </w:r>
      <w:r>
        <w:rPr>
          <w:rFonts w:hint="eastAsia"/>
        </w:rPr>
        <w:t>прав</w:t>
      </w:r>
      <w:r>
        <w:t></w:t>
      </w:r>
      <w:r>
        <w:rPr>
          <w:rFonts w:hint="eastAsia"/>
        </w:rPr>
        <w:t>та</w:t>
      </w:r>
      <w:r>
        <w:t></w:t>
      </w:r>
      <w:r>
        <w:rPr>
          <w:rFonts w:hint="eastAsia"/>
        </w:rPr>
        <w:t>інтересів</w:t>
      </w:r>
      <w:r>
        <w:t></w:t>
      </w:r>
      <w:r>
        <w:rPr>
          <w:rFonts w:hint="eastAsia"/>
        </w:rPr>
        <w:t>людини</w:t>
      </w:r>
      <w:r>
        <w:t></w:t>
      </w:r>
    </w:p>
    <w:p w:rsidR="00AA0190" w:rsidRDefault="00AA0190" w:rsidP="00AA0190">
      <w:r>
        <w:t></w:t>
      </w:r>
      <w:r>
        <w:t></w:t>
      </w:r>
      <w:r>
        <w:tab/>
      </w:r>
      <w:r>
        <w:rPr>
          <w:rFonts w:hint="eastAsia"/>
        </w:rPr>
        <w:t>З’ясовано</w:t>
      </w:r>
      <w:r>
        <w:t></w:t>
      </w:r>
      <w:r>
        <w:t></w:t>
      </w:r>
      <w:r>
        <w:rPr>
          <w:rFonts w:hint="eastAsia"/>
        </w:rPr>
        <w:t>що</w:t>
      </w:r>
      <w:r>
        <w:t></w:t>
      </w:r>
      <w:r>
        <w:rPr>
          <w:rFonts w:hint="eastAsia"/>
        </w:rPr>
        <w:t>національна</w:t>
      </w:r>
      <w:r>
        <w:t></w:t>
      </w:r>
      <w:r>
        <w:rPr>
          <w:rFonts w:hint="eastAsia"/>
        </w:rPr>
        <w:t>та</w:t>
      </w:r>
      <w:r>
        <w:t></w:t>
      </w:r>
      <w:r>
        <w:rPr>
          <w:rFonts w:hint="eastAsia"/>
        </w:rPr>
        <w:t>інформаційна</w:t>
      </w:r>
      <w:r>
        <w:t></w:t>
      </w:r>
      <w:r>
        <w:rPr>
          <w:rFonts w:hint="eastAsia"/>
        </w:rPr>
        <w:t>безпека</w:t>
      </w:r>
      <w:r>
        <w:t></w:t>
      </w:r>
      <w:r>
        <w:rPr>
          <w:rFonts w:hint="eastAsia"/>
        </w:rPr>
        <w:t>співвідносяться</w:t>
      </w:r>
      <w:r>
        <w:t></w:t>
      </w:r>
      <w:r>
        <w:rPr>
          <w:rFonts w:hint="eastAsia"/>
        </w:rPr>
        <w:t>як</w:t>
      </w:r>
      <w:r>
        <w:t></w:t>
      </w:r>
      <w:r>
        <w:rPr>
          <w:rFonts w:hint="eastAsia"/>
        </w:rPr>
        <w:t>ціле</w:t>
      </w:r>
      <w:r>
        <w:t></w:t>
      </w:r>
      <w:r>
        <w:rPr>
          <w:rFonts w:hint="eastAsia"/>
        </w:rPr>
        <w:t>та</w:t>
      </w:r>
      <w:r>
        <w:t></w:t>
      </w:r>
      <w:r>
        <w:rPr>
          <w:rFonts w:hint="eastAsia"/>
        </w:rPr>
        <w:t>його</w:t>
      </w:r>
      <w:r>
        <w:t></w:t>
      </w:r>
      <w:r>
        <w:rPr>
          <w:rFonts w:hint="eastAsia"/>
        </w:rPr>
        <w:t>частина</w:t>
      </w:r>
      <w:r>
        <w:t></w:t>
      </w:r>
      <w:r>
        <w:t></w:t>
      </w:r>
      <w:r>
        <w:rPr>
          <w:rFonts w:hint="eastAsia"/>
        </w:rPr>
        <w:t>адже</w:t>
      </w:r>
      <w:r>
        <w:t></w:t>
      </w:r>
      <w:r>
        <w:rPr>
          <w:rFonts w:hint="eastAsia"/>
        </w:rPr>
        <w:t>інформаційна</w:t>
      </w:r>
      <w:r>
        <w:t></w:t>
      </w:r>
      <w:r>
        <w:rPr>
          <w:rFonts w:hint="eastAsia"/>
        </w:rPr>
        <w:t>безпека</w:t>
      </w:r>
      <w:r>
        <w:t></w:t>
      </w:r>
      <w:r>
        <w:rPr>
          <w:rFonts w:hint="eastAsia"/>
        </w:rPr>
        <w:t>як</w:t>
      </w:r>
      <w:r>
        <w:t></w:t>
      </w:r>
      <w:r>
        <w:rPr>
          <w:rFonts w:hint="eastAsia"/>
        </w:rPr>
        <w:t>складна</w:t>
      </w:r>
      <w:r>
        <w:t></w:t>
      </w:r>
      <w:r>
        <w:t></w:t>
      </w:r>
      <w:r>
        <w:rPr>
          <w:rFonts w:hint="eastAsia"/>
        </w:rPr>
        <w:t>динамічна</w:t>
      </w:r>
      <w:r>
        <w:t></w:t>
      </w:r>
      <w:r>
        <w:t></w:t>
      </w:r>
      <w:r>
        <w:rPr>
          <w:rFonts w:hint="eastAsia"/>
        </w:rPr>
        <w:t>цілісна</w:t>
      </w:r>
      <w:r>
        <w:t></w:t>
      </w:r>
      <w:r>
        <w:rPr>
          <w:rFonts w:hint="eastAsia"/>
        </w:rPr>
        <w:t>система</w:t>
      </w:r>
      <w:r>
        <w:t></w:t>
      </w:r>
      <w:r>
        <w:t></w:t>
      </w:r>
      <w:r>
        <w:rPr>
          <w:rFonts w:hint="eastAsia"/>
        </w:rPr>
        <w:t>компонентами</w:t>
      </w:r>
      <w:r>
        <w:t></w:t>
      </w:r>
      <w:r>
        <w:rPr>
          <w:rFonts w:hint="eastAsia"/>
        </w:rPr>
        <w:t>якої</w:t>
      </w:r>
      <w:r>
        <w:t></w:t>
      </w:r>
      <w:r>
        <w:rPr>
          <w:rFonts w:hint="eastAsia"/>
        </w:rPr>
        <w:t>є</w:t>
      </w:r>
      <w:r>
        <w:t></w:t>
      </w:r>
      <w:r>
        <w:rPr>
          <w:rFonts w:hint="eastAsia"/>
        </w:rPr>
        <w:t>підсистеми</w:t>
      </w:r>
      <w:r>
        <w:t></w:t>
      </w:r>
      <w:r>
        <w:rPr>
          <w:rFonts w:hint="eastAsia"/>
        </w:rPr>
        <w:t>безпеки</w:t>
      </w:r>
      <w:r>
        <w:t></w:t>
      </w:r>
      <w:r>
        <w:rPr>
          <w:rFonts w:hint="eastAsia"/>
        </w:rPr>
        <w:t>особи</w:t>
      </w:r>
      <w:r>
        <w:t></w:t>
      </w:r>
      <w:r>
        <w:t></w:t>
      </w:r>
      <w:r>
        <w:rPr>
          <w:rFonts w:hint="eastAsia"/>
        </w:rPr>
        <w:t>держави</w:t>
      </w:r>
      <w:r>
        <w:t></w:t>
      </w:r>
      <w:r>
        <w:rPr>
          <w:rFonts w:hint="eastAsia"/>
        </w:rPr>
        <w:t>і</w:t>
      </w:r>
      <w:r>
        <w:t></w:t>
      </w:r>
      <w:r>
        <w:rPr>
          <w:rFonts w:hint="eastAsia"/>
        </w:rPr>
        <w:t>суспільства</w:t>
      </w:r>
      <w:r>
        <w:t></w:t>
      </w:r>
      <w:r>
        <w:t></w:t>
      </w:r>
      <w:r>
        <w:rPr>
          <w:rFonts w:hint="eastAsia"/>
        </w:rPr>
        <w:t>є</w:t>
      </w:r>
      <w:r>
        <w:t></w:t>
      </w:r>
      <w:r>
        <w:rPr>
          <w:rFonts w:hint="eastAsia"/>
        </w:rPr>
        <w:t>частиною</w:t>
      </w:r>
      <w:r>
        <w:t></w:t>
      </w:r>
      <w:r>
        <w:rPr>
          <w:rFonts w:hint="eastAsia"/>
        </w:rPr>
        <w:t>національної</w:t>
      </w:r>
      <w:r>
        <w:t></w:t>
      </w:r>
      <w:r>
        <w:rPr>
          <w:rFonts w:hint="eastAsia"/>
        </w:rPr>
        <w:t>безпеки</w:t>
      </w:r>
      <w:r>
        <w:t></w:t>
      </w:r>
      <w:r>
        <w:t></w:t>
      </w:r>
      <w:r>
        <w:rPr>
          <w:rFonts w:hint="eastAsia"/>
        </w:rPr>
        <w:t>Визначено</w:t>
      </w:r>
      <w:r>
        <w:t></w:t>
      </w:r>
      <w:r>
        <w:t></w:t>
      </w:r>
      <w:r>
        <w:rPr>
          <w:rFonts w:hint="eastAsia"/>
        </w:rPr>
        <w:t>що</w:t>
      </w:r>
      <w:r>
        <w:t></w:t>
      </w:r>
      <w:r>
        <w:rPr>
          <w:rFonts w:hint="eastAsia"/>
        </w:rPr>
        <w:t>кібербезпека</w:t>
      </w:r>
      <w:r>
        <w:t></w:t>
      </w:r>
      <w:r>
        <w:rPr>
          <w:rFonts w:hint="eastAsia"/>
        </w:rPr>
        <w:t>людини</w:t>
      </w:r>
      <w:r>
        <w:t></w:t>
      </w:r>
      <w:r>
        <w:rPr>
          <w:rFonts w:hint="eastAsia"/>
        </w:rPr>
        <w:t>поряд</w:t>
      </w:r>
      <w:r>
        <w:t></w:t>
      </w:r>
      <w:r>
        <w:rPr>
          <w:rFonts w:hint="eastAsia"/>
        </w:rPr>
        <w:t>із</w:t>
      </w:r>
      <w:r>
        <w:t></w:t>
      </w:r>
      <w:r>
        <w:rPr>
          <w:rFonts w:hint="eastAsia"/>
        </w:rPr>
        <w:t>кібербезпекою</w:t>
      </w:r>
      <w:r>
        <w:t></w:t>
      </w:r>
      <w:r>
        <w:rPr>
          <w:rFonts w:hint="eastAsia"/>
        </w:rPr>
        <w:t>суспільства</w:t>
      </w:r>
      <w:r>
        <w:t></w:t>
      </w:r>
      <w:r>
        <w:rPr>
          <w:rFonts w:hint="eastAsia"/>
        </w:rPr>
        <w:t>та</w:t>
      </w:r>
      <w:r>
        <w:t></w:t>
      </w:r>
      <w:r>
        <w:rPr>
          <w:rFonts w:hint="eastAsia"/>
        </w:rPr>
        <w:t>держави</w:t>
      </w:r>
      <w:r>
        <w:t></w:t>
      </w:r>
      <w:r>
        <w:rPr>
          <w:rFonts w:hint="eastAsia"/>
        </w:rPr>
        <w:t>є</w:t>
      </w:r>
      <w:r>
        <w:t></w:t>
      </w:r>
      <w:r>
        <w:rPr>
          <w:rFonts w:hint="eastAsia"/>
        </w:rPr>
        <w:t>одним</w:t>
      </w:r>
      <w:r>
        <w:t></w:t>
      </w:r>
      <w:r>
        <w:rPr>
          <w:rFonts w:hint="eastAsia"/>
        </w:rPr>
        <w:t>із</w:t>
      </w:r>
      <w:r>
        <w:t></w:t>
      </w:r>
      <w:r>
        <w:rPr>
          <w:rFonts w:hint="eastAsia"/>
        </w:rPr>
        <w:t>рівнів</w:t>
      </w:r>
    </w:p>
    <w:p w:rsidR="00AA0190" w:rsidRDefault="00AA0190" w:rsidP="00AA0190">
      <w:r>
        <w:t></w:t>
      </w:r>
    </w:p>
    <w:p w:rsidR="00AA0190" w:rsidRDefault="00AA0190" w:rsidP="00AA0190">
      <w:r>
        <w:rPr>
          <w:rFonts w:hint="eastAsia"/>
        </w:rPr>
        <w:t>кібербезпеки</w:t>
      </w:r>
      <w:r>
        <w:t></w:t>
      </w:r>
      <w:r>
        <w:t></w:t>
      </w:r>
      <w:r>
        <w:rPr>
          <w:rFonts w:hint="eastAsia"/>
        </w:rPr>
        <w:t>яка</w:t>
      </w:r>
      <w:r>
        <w:t></w:t>
      </w:r>
      <w:r>
        <w:t></w:t>
      </w:r>
      <w:r>
        <w:rPr>
          <w:rFonts w:hint="eastAsia"/>
        </w:rPr>
        <w:t>в</w:t>
      </w:r>
      <w:r>
        <w:t></w:t>
      </w:r>
      <w:r>
        <w:rPr>
          <w:rFonts w:hint="eastAsia"/>
        </w:rPr>
        <w:t>свою</w:t>
      </w:r>
      <w:r>
        <w:t></w:t>
      </w:r>
      <w:r>
        <w:rPr>
          <w:rFonts w:hint="eastAsia"/>
        </w:rPr>
        <w:t>чергу</w:t>
      </w:r>
      <w:r>
        <w:t></w:t>
      </w:r>
      <w:r>
        <w:t></w:t>
      </w:r>
      <w:r>
        <w:rPr>
          <w:rFonts w:hint="eastAsia"/>
        </w:rPr>
        <w:t>охоплена</w:t>
      </w:r>
      <w:r>
        <w:t></w:t>
      </w:r>
      <w:r>
        <w:rPr>
          <w:rFonts w:hint="eastAsia"/>
        </w:rPr>
        <w:t>ширшим</w:t>
      </w:r>
      <w:r>
        <w:t></w:t>
      </w:r>
      <w:r>
        <w:rPr>
          <w:rFonts w:hint="eastAsia"/>
        </w:rPr>
        <w:t>поняттям</w:t>
      </w:r>
      <w:r>
        <w:t></w:t>
      </w:r>
      <w:r>
        <w:t></w:t>
      </w:r>
      <w:r>
        <w:rPr>
          <w:rFonts w:hint="eastAsia"/>
        </w:rPr>
        <w:t>інформаційна</w:t>
      </w:r>
      <w:r>
        <w:t></w:t>
      </w:r>
      <w:r>
        <w:rPr>
          <w:rFonts w:hint="eastAsia"/>
        </w:rPr>
        <w:t>безпека</w:t>
      </w:r>
      <w:r>
        <w:t></w:t>
      </w:r>
      <w:r>
        <w:t></w:t>
      </w:r>
    </w:p>
    <w:p w:rsidR="00AA0190" w:rsidRDefault="00AA0190" w:rsidP="00AA0190">
      <w:r>
        <w:rPr>
          <w:rFonts w:hint="eastAsia"/>
        </w:rPr>
        <w:t>Доведено</w:t>
      </w:r>
      <w:r>
        <w:t></w:t>
      </w:r>
      <w:r>
        <w:t></w:t>
      </w:r>
      <w:r>
        <w:rPr>
          <w:rFonts w:hint="eastAsia"/>
        </w:rPr>
        <w:t>що</w:t>
      </w:r>
      <w:r>
        <w:t></w:t>
      </w:r>
      <w:r>
        <w:rPr>
          <w:rFonts w:hint="eastAsia"/>
        </w:rPr>
        <w:t>основне</w:t>
      </w:r>
      <w:r>
        <w:t></w:t>
      </w:r>
      <w:r>
        <w:rPr>
          <w:rFonts w:hint="eastAsia"/>
        </w:rPr>
        <w:t>призначення</w:t>
      </w:r>
      <w:r>
        <w:t></w:t>
      </w:r>
      <w:r>
        <w:rPr>
          <w:rFonts w:hint="eastAsia"/>
        </w:rPr>
        <w:t>кібербезпеки</w:t>
      </w:r>
      <w:r>
        <w:t></w:t>
      </w:r>
      <w:r>
        <w:rPr>
          <w:rFonts w:hint="eastAsia"/>
        </w:rPr>
        <w:t>людини</w:t>
      </w:r>
      <w:r>
        <w:t></w:t>
      </w:r>
      <w:r>
        <w:rPr>
          <w:rFonts w:hint="eastAsia"/>
        </w:rPr>
        <w:t>полягає</w:t>
      </w:r>
      <w:r>
        <w:t></w:t>
      </w:r>
      <w:r>
        <w:rPr>
          <w:rFonts w:hint="eastAsia"/>
        </w:rPr>
        <w:t>не</w:t>
      </w:r>
      <w:r>
        <w:t></w:t>
      </w:r>
      <w:r>
        <w:rPr>
          <w:rFonts w:hint="eastAsia"/>
        </w:rPr>
        <w:t>в</w:t>
      </w:r>
      <w:r>
        <w:t></w:t>
      </w:r>
      <w:r>
        <w:rPr>
          <w:rFonts w:hint="eastAsia"/>
        </w:rPr>
        <w:t>заміні</w:t>
      </w:r>
      <w:r>
        <w:t></w:t>
      </w:r>
      <w:r>
        <w:rPr>
          <w:rFonts w:hint="eastAsia"/>
        </w:rPr>
        <w:t>безпеки</w:t>
      </w:r>
      <w:r>
        <w:t></w:t>
      </w:r>
      <w:r>
        <w:rPr>
          <w:rFonts w:hint="eastAsia"/>
        </w:rPr>
        <w:t>держави</w:t>
      </w:r>
      <w:r>
        <w:t></w:t>
      </w:r>
      <w:r>
        <w:rPr>
          <w:rFonts w:hint="eastAsia"/>
        </w:rPr>
        <w:t>у</w:t>
      </w:r>
      <w:r>
        <w:t></w:t>
      </w:r>
      <w:r>
        <w:rPr>
          <w:rFonts w:hint="eastAsia"/>
        </w:rPr>
        <w:t>кіберпросторі</w:t>
      </w:r>
      <w:r>
        <w:t></w:t>
      </w:r>
      <w:r>
        <w:t></w:t>
      </w:r>
      <w:r>
        <w:rPr>
          <w:rFonts w:hint="eastAsia"/>
        </w:rPr>
        <w:t>а</w:t>
      </w:r>
      <w:r>
        <w:t></w:t>
      </w:r>
      <w:r>
        <w:rPr>
          <w:rFonts w:hint="eastAsia"/>
        </w:rPr>
        <w:t>в</w:t>
      </w:r>
      <w:r>
        <w:t></w:t>
      </w:r>
      <w:r>
        <w:rPr>
          <w:rFonts w:hint="eastAsia"/>
        </w:rPr>
        <w:t>її</w:t>
      </w:r>
      <w:r>
        <w:t></w:t>
      </w:r>
      <w:r>
        <w:rPr>
          <w:rFonts w:hint="eastAsia"/>
        </w:rPr>
        <w:t>доповненні</w:t>
      </w:r>
      <w:r>
        <w:t></w:t>
      </w:r>
      <w:r>
        <w:t></w:t>
      </w:r>
      <w:r>
        <w:rPr>
          <w:rFonts w:hint="eastAsia"/>
        </w:rPr>
        <w:t>що</w:t>
      </w:r>
      <w:r>
        <w:t></w:t>
      </w:r>
      <w:r>
        <w:rPr>
          <w:rFonts w:hint="eastAsia"/>
        </w:rPr>
        <w:t>реалізується</w:t>
      </w:r>
      <w:r>
        <w:t></w:t>
      </w:r>
      <w:r>
        <w:rPr>
          <w:rFonts w:hint="eastAsia"/>
        </w:rPr>
        <w:t>такими</w:t>
      </w:r>
      <w:r>
        <w:t></w:t>
      </w:r>
      <w:r>
        <w:rPr>
          <w:rFonts w:hint="eastAsia"/>
        </w:rPr>
        <w:t>способами</w:t>
      </w:r>
      <w:r>
        <w:t></w:t>
      </w:r>
      <w:r>
        <w:t></w:t>
      </w:r>
      <w:r>
        <w:rPr>
          <w:rFonts w:hint="eastAsia"/>
        </w:rPr>
        <w:t>надання</w:t>
      </w:r>
      <w:r>
        <w:t></w:t>
      </w:r>
      <w:r>
        <w:rPr>
          <w:rFonts w:hint="eastAsia"/>
        </w:rPr>
        <w:t>пріоритету</w:t>
      </w:r>
      <w:r>
        <w:t></w:t>
      </w:r>
      <w:r>
        <w:rPr>
          <w:rFonts w:hint="eastAsia"/>
        </w:rPr>
        <w:t>потребам</w:t>
      </w:r>
      <w:r>
        <w:t></w:t>
      </w:r>
      <w:r>
        <w:t></w:t>
      </w:r>
      <w:r>
        <w:rPr>
          <w:rFonts w:hint="eastAsia"/>
        </w:rPr>
        <w:t>інтересам</w:t>
      </w:r>
      <w:r>
        <w:t></w:t>
      </w:r>
      <w:r>
        <w:t></w:t>
      </w:r>
      <w:r>
        <w:rPr>
          <w:rFonts w:hint="eastAsia"/>
        </w:rPr>
        <w:t>правам</w:t>
      </w:r>
      <w:r>
        <w:t></w:t>
      </w:r>
      <w:r>
        <w:rPr>
          <w:rFonts w:hint="eastAsia"/>
        </w:rPr>
        <w:t>людини</w:t>
      </w:r>
      <w:r>
        <w:t></w:t>
      </w:r>
      <w:r>
        <w:rPr>
          <w:rFonts w:hint="eastAsia"/>
        </w:rPr>
        <w:t>при</w:t>
      </w:r>
      <w:r>
        <w:t></w:t>
      </w:r>
      <w:r>
        <w:rPr>
          <w:rFonts w:hint="eastAsia"/>
        </w:rPr>
        <w:t>забезпеченні</w:t>
      </w:r>
      <w:r>
        <w:t></w:t>
      </w:r>
      <w:r>
        <w:rPr>
          <w:rFonts w:hint="eastAsia"/>
        </w:rPr>
        <w:t>кібербезпеки</w:t>
      </w:r>
      <w:r>
        <w:t></w:t>
      </w:r>
      <w:r>
        <w:t></w:t>
      </w:r>
      <w:r>
        <w:rPr>
          <w:rFonts w:hint="eastAsia"/>
        </w:rPr>
        <w:t>включення</w:t>
      </w:r>
      <w:r>
        <w:t></w:t>
      </w:r>
      <w:r>
        <w:rPr>
          <w:rFonts w:hint="eastAsia"/>
        </w:rPr>
        <w:t>до</w:t>
      </w:r>
      <w:r>
        <w:t></w:t>
      </w:r>
      <w:r>
        <w:rPr>
          <w:rFonts w:hint="eastAsia"/>
        </w:rPr>
        <w:t>загроз</w:t>
      </w:r>
      <w:r>
        <w:t></w:t>
      </w:r>
      <w:r>
        <w:rPr>
          <w:rFonts w:hint="eastAsia"/>
        </w:rPr>
        <w:t>і</w:t>
      </w:r>
      <w:r>
        <w:t></w:t>
      </w:r>
      <w:r>
        <w:rPr>
          <w:rFonts w:hint="eastAsia"/>
        </w:rPr>
        <w:t>небезпек</w:t>
      </w:r>
      <w:r>
        <w:t></w:t>
      </w:r>
      <w:r>
        <w:rPr>
          <w:rFonts w:hint="eastAsia"/>
        </w:rPr>
        <w:t>також</w:t>
      </w:r>
      <w:r>
        <w:t></w:t>
      </w:r>
      <w:r>
        <w:rPr>
          <w:rFonts w:hint="eastAsia"/>
        </w:rPr>
        <w:t>і</w:t>
      </w:r>
      <w:r>
        <w:t></w:t>
      </w:r>
      <w:r>
        <w:rPr>
          <w:rFonts w:hint="eastAsia"/>
        </w:rPr>
        <w:t>тих</w:t>
      </w:r>
      <w:r>
        <w:t></w:t>
      </w:r>
      <w:r>
        <w:rPr>
          <w:rFonts w:hint="eastAsia"/>
        </w:rPr>
        <w:t>факторів</w:t>
      </w:r>
      <w:r>
        <w:t></w:t>
      </w:r>
      <w:r>
        <w:t></w:t>
      </w:r>
      <w:r>
        <w:rPr>
          <w:rFonts w:hint="eastAsia"/>
        </w:rPr>
        <w:t>які</w:t>
      </w:r>
      <w:r>
        <w:t></w:t>
      </w:r>
      <w:r>
        <w:rPr>
          <w:rFonts w:hint="eastAsia"/>
        </w:rPr>
        <w:t>не</w:t>
      </w:r>
      <w:r>
        <w:t></w:t>
      </w:r>
      <w:r>
        <w:rPr>
          <w:rFonts w:hint="eastAsia"/>
        </w:rPr>
        <w:t>завжди</w:t>
      </w:r>
      <w:r>
        <w:t></w:t>
      </w:r>
      <w:r>
        <w:rPr>
          <w:rFonts w:hint="eastAsia"/>
        </w:rPr>
        <w:t>можуть</w:t>
      </w:r>
      <w:r>
        <w:t></w:t>
      </w:r>
      <w:r>
        <w:rPr>
          <w:rFonts w:hint="eastAsia"/>
        </w:rPr>
        <w:t>бути</w:t>
      </w:r>
      <w:r>
        <w:t></w:t>
      </w:r>
      <w:r>
        <w:rPr>
          <w:rFonts w:hint="eastAsia"/>
        </w:rPr>
        <w:t>ідентифіковані</w:t>
      </w:r>
      <w:r>
        <w:t></w:t>
      </w:r>
      <w:r>
        <w:rPr>
          <w:rFonts w:hint="eastAsia"/>
        </w:rPr>
        <w:t>як</w:t>
      </w:r>
      <w:r>
        <w:t></w:t>
      </w:r>
      <w:r>
        <w:rPr>
          <w:rFonts w:hint="eastAsia"/>
        </w:rPr>
        <w:t>загрози</w:t>
      </w:r>
      <w:r>
        <w:t></w:t>
      </w:r>
      <w:r>
        <w:rPr>
          <w:rFonts w:hint="eastAsia"/>
        </w:rPr>
        <w:t>державній</w:t>
      </w:r>
      <w:r>
        <w:t></w:t>
      </w:r>
      <w:r>
        <w:rPr>
          <w:rFonts w:hint="eastAsia"/>
        </w:rPr>
        <w:t>безпеці</w:t>
      </w:r>
      <w:r>
        <w:t></w:t>
      </w:r>
      <w:r>
        <w:rPr>
          <w:rFonts w:hint="eastAsia"/>
        </w:rPr>
        <w:t>у</w:t>
      </w:r>
      <w:r>
        <w:t></w:t>
      </w:r>
      <w:r>
        <w:rPr>
          <w:rFonts w:hint="eastAsia"/>
        </w:rPr>
        <w:t>кіберпросторі</w:t>
      </w:r>
      <w:r>
        <w:t></w:t>
      </w:r>
      <w:r>
        <w:t></w:t>
      </w:r>
      <w:r>
        <w:rPr>
          <w:rFonts w:hint="eastAsia"/>
        </w:rPr>
        <w:t>розширення</w:t>
      </w:r>
      <w:r>
        <w:t></w:t>
      </w:r>
      <w:r>
        <w:rPr>
          <w:rFonts w:hint="eastAsia"/>
        </w:rPr>
        <w:t>суб’єктів</w:t>
      </w:r>
      <w:r>
        <w:t></w:t>
      </w:r>
      <w:r>
        <w:t></w:t>
      </w:r>
      <w:r>
        <w:rPr>
          <w:rFonts w:hint="eastAsia"/>
        </w:rPr>
        <w:t>відповідальних</w:t>
      </w:r>
      <w:r>
        <w:t></w:t>
      </w:r>
      <w:r>
        <w:rPr>
          <w:rFonts w:hint="eastAsia"/>
        </w:rPr>
        <w:t>за</w:t>
      </w:r>
      <w:r>
        <w:t></w:t>
      </w:r>
      <w:r>
        <w:rPr>
          <w:rFonts w:hint="eastAsia"/>
        </w:rPr>
        <w:t>забезпечення</w:t>
      </w:r>
      <w:r>
        <w:t></w:t>
      </w:r>
      <w:r>
        <w:rPr>
          <w:rFonts w:hint="eastAsia"/>
        </w:rPr>
        <w:t>кібербезпеки</w:t>
      </w:r>
      <w:r>
        <w:t></w:t>
      </w:r>
      <w:r>
        <w:rPr>
          <w:rFonts w:hint="eastAsia"/>
        </w:rPr>
        <w:t>через</w:t>
      </w:r>
      <w:r>
        <w:t></w:t>
      </w:r>
      <w:r>
        <w:rPr>
          <w:rFonts w:hint="eastAsia"/>
        </w:rPr>
        <w:t>делегування</w:t>
      </w:r>
      <w:r>
        <w:t></w:t>
      </w:r>
      <w:r>
        <w:rPr>
          <w:rFonts w:hint="eastAsia"/>
        </w:rPr>
        <w:t>відповідних</w:t>
      </w:r>
      <w:r>
        <w:t></w:t>
      </w:r>
      <w:r>
        <w:rPr>
          <w:rFonts w:hint="eastAsia"/>
        </w:rPr>
        <w:t>повноважень</w:t>
      </w:r>
      <w:r>
        <w:t></w:t>
      </w:r>
      <w:r>
        <w:rPr>
          <w:rFonts w:hint="eastAsia"/>
        </w:rPr>
        <w:t>недержавним</w:t>
      </w:r>
      <w:r>
        <w:t></w:t>
      </w:r>
      <w:r>
        <w:rPr>
          <w:rFonts w:hint="eastAsia"/>
        </w:rPr>
        <w:t>суб’єктам</w:t>
      </w:r>
      <w:r>
        <w:t></w:t>
      </w:r>
      <w:r>
        <w:t></w:t>
      </w:r>
      <w:r>
        <w:rPr>
          <w:rFonts w:hint="eastAsia"/>
        </w:rPr>
        <w:t>створення</w:t>
      </w:r>
      <w:r>
        <w:t></w:t>
      </w:r>
      <w:r>
        <w:rPr>
          <w:rFonts w:hint="eastAsia"/>
        </w:rPr>
        <w:t>умов</w:t>
      </w:r>
      <w:r>
        <w:t></w:t>
      </w:r>
      <w:r>
        <w:rPr>
          <w:rFonts w:hint="eastAsia"/>
        </w:rPr>
        <w:t>для</w:t>
      </w:r>
      <w:r>
        <w:t></w:t>
      </w:r>
      <w:r>
        <w:rPr>
          <w:rFonts w:hint="eastAsia"/>
        </w:rPr>
        <w:t>саморегулювання</w:t>
      </w:r>
      <w:r>
        <w:t></w:t>
      </w:r>
      <w:r>
        <w:rPr>
          <w:rFonts w:hint="eastAsia"/>
        </w:rPr>
        <w:t>цієї</w:t>
      </w:r>
      <w:r>
        <w:t></w:t>
      </w:r>
      <w:r>
        <w:rPr>
          <w:rFonts w:hint="eastAsia"/>
        </w:rPr>
        <w:t>сфери</w:t>
      </w:r>
      <w:r>
        <w:t></w:t>
      </w:r>
    </w:p>
    <w:p w:rsidR="00AA0190" w:rsidRDefault="00AA0190" w:rsidP="00AA0190">
      <w:r>
        <w:t></w:t>
      </w:r>
      <w:r>
        <w:t></w:t>
      </w:r>
      <w:r>
        <w:tab/>
      </w:r>
      <w:r>
        <w:rPr>
          <w:rFonts w:hint="eastAsia"/>
        </w:rPr>
        <w:t>Охарактеризовано</w:t>
      </w:r>
      <w:r>
        <w:t></w:t>
      </w:r>
      <w:r>
        <w:rPr>
          <w:rFonts w:hint="eastAsia"/>
        </w:rPr>
        <w:t>сутність</w:t>
      </w:r>
      <w:r>
        <w:t></w:t>
      </w:r>
      <w:r>
        <w:rPr>
          <w:rFonts w:hint="eastAsia"/>
        </w:rPr>
        <w:t>поняття</w:t>
      </w:r>
      <w:r>
        <w:t></w:t>
      </w:r>
      <w:r>
        <w:rPr>
          <w:rFonts w:hint="eastAsia"/>
        </w:rPr>
        <w:t>та</w:t>
      </w:r>
      <w:r>
        <w:t></w:t>
      </w:r>
      <w:r>
        <w:rPr>
          <w:rFonts w:hint="eastAsia"/>
        </w:rPr>
        <w:t>основні</w:t>
      </w:r>
      <w:r>
        <w:t></w:t>
      </w:r>
      <w:r>
        <w:rPr>
          <w:rFonts w:hint="eastAsia"/>
        </w:rPr>
        <w:t>елементи</w:t>
      </w:r>
      <w:r>
        <w:t></w:t>
      </w:r>
      <w:r>
        <w:rPr>
          <w:rFonts w:hint="eastAsia"/>
        </w:rPr>
        <w:t>механізму</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кібернетичної</w:t>
      </w:r>
      <w:r>
        <w:t></w:t>
      </w:r>
      <w:r>
        <w:rPr>
          <w:rFonts w:hint="eastAsia"/>
        </w:rPr>
        <w:t>безпеки</w:t>
      </w:r>
      <w:r>
        <w:t></w:t>
      </w:r>
      <w:r>
        <w:rPr>
          <w:rFonts w:hint="eastAsia"/>
        </w:rPr>
        <w:t>людини</w:t>
      </w:r>
      <w:r>
        <w:t></w:t>
      </w:r>
      <w:r>
        <w:t></w:t>
      </w:r>
      <w:r>
        <w:rPr>
          <w:rFonts w:hint="eastAsia"/>
        </w:rPr>
        <w:t>Встановлено</w:t>
      </w:r>
      <w:r>
        <w:t></w:t>
      </w:r>
      <w:r>
        <w:t></w:t>
      </w:r>
      <w:r>
        <w:rPr>
          <w:rFonts w:hint="eastAsia"/>
        </w:rPr>
        <w:t>що</w:t>
      </w:r>
      <w:r>
        <w:t></w:t>
      </w:r>
      <w:r>
        <w:rPr>
          <w:rFonts w:hint="eastAsia"/>
        </w:rPr>
        <w:t>адміністративно</w:t>
      </w:r>
      <w:r>
        <w:t></w:t>
      </w:r>
      <w:r>
        <w:rPr>
          <w:rFonts w:hint="eastAsia"/>
        </w:rPr>
        <w:t>правове</w:t>
      </w:r>
      <w:r>
        <w:t></w:t>
      </w:r>
      <w:r>
        <w:rPr>
          <w:rFonts w:hint="eastAsia"/>
        </w:rPr>
        <w:t>забезпечення</w:t>
      </w:r>
      <w:r>
        <w:t></w:t>
      </w:r>
      <w:r>
        <w:rPr>
          <w:rFonts w:hint="eastAsia"/>
        </w:rPr>
        <w:t>охоплює</w:t>
      </w:r>
      <w:r>
        <w:t></w:t>
      </w:r>
      <w:r>
        <w:rPr>
          <w:rFonts w:hint="eastAsia"/>
        </w:rPr>
        <w:t>комплекс</w:t>
      </w:r>
      <w:r>
        <w:t></w:t>
      </w:r>
      <w:r>
        <w:rPr>
          <w:rFonts w:hint="eastAsia"/>
        </w:rPr>
        <w:t>адміністративно</w:t>
      </w:r>
      <w:r>
        <w:t></w:t>
      </w:r>
      <w:r>
        <w:rPr>
          <w:rFonts w:hint="eastAsia"/>
        </w:rPr>
        <w:t>правових</w:t>
      </w:r>
      <w:r>
        <w:t></w:t>
      </w:r>
      <w:r>
        <w:rPr>
          <w:rFonts w:hint="eastAsia"/>
        </w:rPr>
        <w:t>заходів</w:t>
      </w:r>
      <w:r>
        <w:t></w:t>
      </w:r>
      <w:r>
        <w:t></w:t>
      </w:r>
      <w:r>
        <w:rPr>
          <w:rFonts w:hint="eastAsia"/>
        </w:rPr>
        <w:t>об’єднаних</w:t>
      </w:r>
      <w:r>
        <w:t></w:t>
      </w:r>
      <w:r>
        <w:rPr>
          <w:rFonts w:hint="eastAsia"/>
        </w:rPr>
        <w:t>спільним</w:t>
      </w:r>
      <w:r>
        <w:t></w:t>
      </w:r>
      <w:r>
        <w:rPr>
          <w:rFonts w:hint="eastAsia"/>
        </w:rPr>
        <w:t>спрямуванням</w:t>
      </w:r>
      <w:r>
        <w:t></w:t>
      </w:r>
      <w:r>
        <w:t></w:t>
      </w:r>
      <w:r>
        <w:rPr>
          <w:rFonts w:hint="eastAsia"/>
        </w:rPr>
        <w:t>з</w:t>
      </w:r>
      <w:r>
        <w:t></w:t>
      </w:r>
      <w:r>
        <w:rPr>
          <w:rFonts w:hint="eastAsia"/>
        </w:rPr>
        <w:t>огляду</w:t>
      </w:r>
      <w:r>
        <w:t></w:t>
      </w:r>
      <w:r>
        <w:rPr>
          <w:rFonts w:hint="eastAsia"/>
        </w:rPr>
        <w:t>на</w:t>
      </w:r>
      <w:r>
        <w:t></w:t>
      </w:r>
      <w:r>
        <w:rPr>
          <w:rFonts w:hint="eastAsia"/>
        </w:rPr>
        <w:t>що</w:t>
      </w:r>
      <w:r>
        <w:t></w:t>
      </w:r>
      <w:r>
        <w:t></w:t>
      </w:r>
      <w:r>
        <w:rPr>
          <w:rFonts w:hint="eastAsia"/>
        </w:rPr>
        <w:t>воно</w:t>
      </w:r>
      <w:r>
        <w:t></w:t>
      </w:r>
      <w:r>
        <w:rPr>
          <w:rFonts w:hint="eastAsia"/>
        </w:rPr>
        <w:t>становить</w:t>
      </w:r>
      <w:r>
        <w:t></w:t>
      </w:r>
      <w:r>
        <w:rPr>
          <w:rFonts w:hint="eastAsia"/>
        </w:rPr>
        <w:t>відповідний</w:t>
      </w:r>
      <w:r>
        <w:t></w:t>
      </w:r>
      <w:r>
        <w:rPr>
          <w:rFonts w:hint="eastAsia"/>
        </w:rPr>
        <w:t>механізм</w:t>
      </w:r>
      <w:r>
        <w:t></w:t>
      </w:r>
      <w:r>
        <w:rPr>
          <w:rFonts w:hint="eastAsia"/>
        </w:rPr>
        <w:t>функціонування</w:t>
      </w:r>
      <w:r>
        <w:t></w:t>
      </w:r>
      <w:r>
        <w:t></w:t>
      </w:r>
      <w:r>
        <w:rPr>
          <w:rFonts w:hint="eastAsia"/>
        </w:rPr>
        <w:t>Визначено</w:t>
      </w:r>
      <w:r>
        <w:t></w:t>
      </w:r>
      <w:r>
        <w:t></w:t>
      </w:r>
      <w:r>
        <w:rPr>
          <w:rFonts w:hint="eastAsia"/>
        </w:rPr>
        <w:t>що</w:t>
      </w:r>
      <w:r>
        <w:t></w:t>
      </w:r>
      <w:r>
        <w:rPr>
          <w:rFonts w:hint="eastAsia"/>
        </w:rPr>
        <w:t>механізмом</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кібербезпеки</w:t>
      </w:r>
      <w:r>
        <w:t></w:t>
      </w:r>
      <w:r>
        <w:rPr>
          <w:rFonts w:hint="eastAsia"/>
        </w:rPr>
        <w:t>людини</w:t>
      </w:r>
      <w:r>
        <w:t></w:t>
      </w:r>
      <w:r>
        <w:rPr>
          <w:rFonts w:hint="eastAsia"/>
        </w:rPr>
        <w:t>є</w:t>
      </w:r>
      <w:r>
        <w:t></w:t>
      </w:r>
      <w:r>
        <w:rPr>
          <w:rFonts w:hint="eastAsia"/>
        </w:rPr>
        <w:t>складна</w:t>
      </w:r>
      <w:r>
        <w:t></w:t>
      </w:r>
      <w:r>
        <w:rPr>
          <w:rFonts w:hint="eastAsia"/>
        </w:rPr>
        <w:t>система</w:t>
      </w:r>
      <w:r>
        <w:t></w:t>
      </w:r>
      <w:r>
        <w:rPr>
          <w:rFonts w:hint="eastAsia"/>
        </w:rPr>
        <w:t>юридичних</w:t>
      </w:r>
      <w:r>
        <w:t></w:t>
      </w:r>
      <w:r>
        <w:t></w:t>
      </w:r>
      <w:r>
        <w:rPr>
          <w:rFonts w:hint="eastAsia"/>
        </w:rPr>
        <w:t>організаційних</w:t>
      </w:r>
      <w:r>
        <w:t></w:t>
      </w:r>
      <w:r>
        <w:t></w:t>
      </w:r>
      <w:r>
        <w:rPr>
          <w:rFonts w:hint="eastAsia"/>
        </w:rPr>
        <w:t>ідеологічних</w:t>
      </w:r>
      <w:r>
        <w:t></w:t>
      </w:r>
      <w:r>
        <w:t></w:t>
      </w:r>
      <w:r>
        <w:rPr>
          <w:rFonts w:hint="eastAsia"/>
        </w:rPr>
        <w:t>технічних</w:t>
      </w:r>
      <w:r>
        <w:t></w:t>
      </w:r>
      <w:r>
        <w:rPr>
          <w:rFonts w:hint="eastAsia"/>
        </w:rPr>
        <w:t>та</w:t>
      </w:r>
      <w:r>
        <w:t></w:t>
      </w:r>
      <w:r>
        <w:rPr>
          <w:rFonts w:hint="eastAsia"/>
        </w:rPr>
        <w:t>інших</w:t>
      </w:r>
      <w:r>
        <w:t></w:t>
      </w:r>
      <w:r>
        <w:rPr>
          <w:rFonts w:hint="eastAsia"/>
        </w:rPr>
        <w:t>заходів</w:t>
      </w:r>
      <w:r>
        <w:t></w:t>
      </w:r>
      <w:r>
        <w:rPr>
          <w:rFonts w:hint="eastAsia"/>
        </w:rPr>
        <w:t>впливу</w:t>
      </w:r>
      <w:r>
        <w:t></w:t>
      </w:r>
      <w:r>
        <w:t></w:t>
      </w:r>
      <w:r>
        <w:rPr>
          <w:rFonts w:hint="eastAsia"/>
        </w:rPr>
        <w:t>що</w:t>
      </w:r>
      <w:r>
        <w:t></w:t>
      </w:r>
      <w:r>
        <w:rPr>
          <w:rFonts w:hint="eastAsia"/>
        </w:rPr>
        <w:t>застосовуються</w:t>
      </w:r>
      <w:r>
        <w:t></w:t>
      </w:r>
      <w:r>
        <w:rPr>
          <w:rFonts w:hint="eastAsia"/>
        </w:rPr>
        <w:t>уповноваженими</w:t>
      </w:r>
      <w:r>
        <w:t></w:t>
      </w:r>
      <w:r>
        <w:rPr>
          <w:rFonts w:hint="eastAsia"/>
        </w:rPr>
        <w:t>суб’єктами</w:t>
      </w:r>
      <w:r>
        <w:t></w:t>
      </w:r>
      <w:r>
        <w:rPr>
          <w:rFonts w:hint="eastAsia"/>
        </w:rPr>
        <w:t>публічної</w:t>
      </w:r>
      <w:r>
        <w:t></w:t>
      </w:r>
      <w:r>
        <w:rPr>
          <w:rFonts w:hint="eastAsia"/>
        </w:rPr>
        <w:t>адміністрації</w:t>
      </w:r>
      <w:r>
        <w:t></w:t>
      </w:r>
      <w:r>
        <w:rPr>
          <w:rFonts w:hint="eastAsia"/>
        </w:rPr>
        <w:t>для</w:t>
      </w:r>
      <w:r>
        <w:t></w:t>
      </w:r>
      <w:r>
        <w:rPr>
          <w:rFonts w:hint="eastAsia"/>
        </w:rPr>
        <w:t>регулювання</w:t>
      </w:r>
      <w:r>
        <w:t></w:t>
      </w:r>
      <w:r>
        <w:rPr>
          <w:rFonts w:hint="eastAsia"/>
        </w:rPr>
        <w:t>та</w:t>
      </w:r>
      <w:r>
        <w:t></w:t>
      </w:r>
      <w:r>
        <w:rPr>
          <w:rFonts w:hint="eastAsia"/>
        </w:rPr>
        <w:t>упорядкування</w:t>
      </w:r>
      <w:r>
        <w:t></w:t>
      </w:r>
      <w:r>
        <w:rPr>
          <w:rFonts w:hint="eastAsia"/>
        </w:rPr>
        <w:t>суспільних</w:t>
      </w:r>
      <w:r>
        <w:t></w:t>
      </w:r>
      <w:r>
        <w:rPr>
          <w:rFonts w:hint="eastAsia"/>
        </w:rPr>
        <w:t>відносин</w:t>
      </w:r>
      <w:r>
        <w:t></w:t>
      </w:r>
      <w:r>
        <w:t></w:t>
      </w:r>
      <w:r>
        <w:rPr>
          <w:rFonts w:hint="eastAsia"/>
        </w:rPr>
        <w:t>які</w:t>
      </w:r>
      <w:r>
        <w:t></w:t>
      </w:r>
      <w:r>
        <w:rPr>
          <w:rFonts w:hint="eastAsia"/>
        </w:rPr>
        <w:t>виникають</w:t>
      </w:r>
      <w:r>
        <w:t></w:t>
      </w:r>
      <w:r>
        <w:rPr>
          <w:rFonts w:hint="eastAsia"/>
        </w:rPr>
        <w:t>під</w:t>
      </w:r>
      <w:r>
        <w:t></w:t>
      </w:r>
      <w:r>
        <w:rPr>
          <w:rFonts w:hint="eastAsia"/>
        </w:rPr>
        <w:t>час</w:t>
      </w:r>
      <w:r>
        <w:t></w:t>
      </w:r>
      <w:r>
        <w:rPr>
          <w:rFonts w:hint="eastAsia"/>
        </w:rPr>
        <w:t>використання</w:t>
      </w:r>
      <w:r>
        <w:t></w:t>
      </w:r>
      <w:r>
        <w:rPr>
          <w:rFonts w:hint="eastAsia"/>
        </w:rPr>
        <w:t>кіберпростору</w:t>
      </w:r>
      <w:r>
        <w:t></w:t>
      </w:r>
      <w:r>
        <w:t></w:t>
      </w:r>
      <w:r>
        <w:rPr>
          <w:rFonts w:hint="eastAsia"/>
        </w:rPr>
        <w:t>а</w:t>
      </w:r>
      <w:r>
        <w:t></w:t>
      </w:r>
      <w:r>
        <w:rPr>
          <w:rFonts w:hint="eastAsia"/>
        </w:rPr>
        <w:t>також</w:t>
      </w:r>
      <w:r>
        <w:t></w:t>
      </w:r>
      <w:r>
        <w:rPr>
          <w:rFonts w:hint="eastAsia"/>
        </w:rPr>
        <w:t>для</w:t>
      </w:r>
      <w:r>
        <w:t></w:t>
      </w:r>
      <w:r>
        <w:rPr>
          <w:rFonts w:hint="eastAsia"/>
        </w:rPr>
        <w:t>забезпечення</w:t>
      </w:r>
      <w:r>
        <w:t></w:t>
      </w:r>
      <w:r>
        <w:rPr>
          <w:rFonts w:hint="eastAsia"/>
        </w:rPr>
        <w:t>охорони</w:t>
      </w:r>
      <w:r>
        <w:t></w:t>
      </w:r>
      <w:r>
        <w:rPr>
          <w:rFonts w:hint="eastAsia"/>
        </w:rPr>
        <w:t>й</w:t>
      </w:r>
      <w:r>
        <w:t></w:t>
      </w:r>
      <w:r>
        <w:rPr>
          <w:rFonts w:hint="eastAsia"/>
        </w:rPr>
        <w:t>захисту</w:t>
      </w:r>
      <w:r>
        <w:t></w:t>
      </w:r>
      <w:r>
        <w:rPr>
          <w:rFonts w:hint="eastAsia"/>
        </w:rPr>
        <w:t>життєво</w:t>
      </w:r>
      <w:r>
        <w:t></w:t>
      </w:r>
      <w:r>
        <w:rPr>
          <w:rFonts w:hint="eastAsia"/>
        </w:rPr>
        <w:t>важливих</w:t>
      </w:r>
      <w:r>
        <w:t></w:t>
      </w:r>
      <w:r>
        <w:rPr>
          <w:rFonts w:hint="eastAsia"/>
        </w:rPr>
        <w:t>інтересів</w:t>
      </w:r>
      <w:r>
        <w:t></w:t>
      </w:r>
      <w:r>
        <w:t></w:t>
      </w:r>
      <w:r>
        <w:rPr>
          <w:rFonts w:hint="eastAsia"/>
        </w:rPr>
        <w:t>прав</w:t>
      </w:r>
      <w:r>
        <w:t></w:t>
      </w:r>
      <w:r>
        <w:rPr>
          <w:rFonts w:hint="eastAsia"/>
        </w:rPr>
        <w:t>та</w:t>
      </w:r>
      <w:r>
        <w:t></w:t>
      </w:r>
      <w:r>
        <w:rPr>
          <w:rFonts w:hint="eastAsia"/>
        </w:rPr>
        <w:t>свобод</w:t>
      </w:r>
      <w:r>
        <w:t></w:t>
      </w:r>
      <w:r>
        <w:rPr>
          <w:rFonts w:hint="eastAsia"/>
        </w:rPr>
        <w:t>людини</w:t>
      </w:r>
      <w:r>
        <w:t></w:t>
      </w:r>
      <w:r>
        <w:rPr>
          <w:rFonts w:hint="eastAsia"/>
        </w:rPr>
        <w:t>у</w:t>
      </w:r>
      <w:r>
        <w:t></w:t>
      </w:r>
      <w:r>
        <w:rPr>
          <w:rFonts w:hint="eastAsia"/>
        </w:rPr>
        <w:t>цій</w:t>
      </w:r>
      <w:r>
        <w:t></w:t>
      </w:r>
      <w:r>
        <w:rPr>
          <w:rFonts w:hint="eastAsia"/>
        </w:rPr>
        <w:t>сфері</w:t>
      </w:r>
      <w:r>
        <w:t></w:t>
      </w:r>
      <w:r>
        <w:t></w:t>
      </w:r>
      <w:r>
        <w:rPr>
          <w:rFonts w:hint="eastAsia"/>
        </w:rPr>
        <w:t>З’ясовано</w:t>
      </w:r>
      <w:r>
        <w:t></w:t>
      </w:r>
      <w:r>
        <w:t></w:t>
      </w:r>
      <w:r>
        <w:rPr>
          <w:rFonts w:hint="eastAsia"/>
        </w:rPr>
        <w:t>що</w:t>
      </w:r>
      <w:r>
        <w:t></w:t>
      </w:r>
      <w:r>
        <w:rPr>
          <w:rFonts w:hint="eastAsia"/>
        </w:rPr>
        <w:t>до</w:t>
      </w:r>
      <w:r>
        <w:t></w:t>
      </w:r>
      <w:r>
        <w:rPr>
          <w:rFonts w:hint="eastAsia"/>
        </w:rPr>
        <w:t>основних</w:t>
      </w:r>
      <w:r>
        <w:t></w:t>
      </w:r>
      <w:r>
        <w:rPr>
          <w:rFonts w:hint="eastAsia"/>
        </w:rPr>
        <w:t>елементів</w:t>
      </w:r>
      <w:r>
        <w:t></w:t>
      </w:r>
      <w:r>
        <w:rPr>
          <w:rFonts w:hint="eastAsia"/>
        </w:rPr>
        <w:t>механізму</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кібербезпеки</w:t>
      </w:r>
      <w:r>
        <w:t></w:t>
      </w:r>
      <w:r>
        <w:rPr>
          <w:rFonts w:hint="eastAsia"/>
        </w:rPr>
        <w:t>людини</w:t>
      </w:r>
      <w:r>
        <w:t></w:t>
      </w:r>
      <w:r>
        <w:t></w:t>
      </w:r>
      <w:r>
        <w:rPr>
          <w:rFonts w:hint="eastAsia"/>
        </w:rPr>
        <w:t>до</w:t>
      </w:r>
      <w:r>
        <w:t></w:t>
      </w:r>
      <w:r>
        <w:rPr>
          <w:rFonts w:hint="eastAsia"/>
        </w:rPr>
        <w:t>яких</w:t>
      </w:r>
      <w:r>
        <w:t></w:t>
      </w:r>
      <w:r>
        <w:rPr>
          <w:rFonts w:hint="eastAsia"/>
        </w:rPr>
        <w:t>входять</w:t>
      </w:r>
      <w:r>
        <w:t></w:t>
      </w:r>
      <w:r>
        <w:t></w:t>
      </w:r>
      <w:r>
        <w:rPr>
          <w:rFonts w:hint="eastAsia"/>
        </w:rPr>
        <w:t>нормативні</w:t>
      </w:r>
      <w:r>
        <w:t></w:t>
      </w:r>
      <w:r>
        <w:rPr>
          <w:rFonts w:hint="eastAsia"/>
        </w:rPr>
        <w:t>засади</w:t>
      </w:r>
      <w:r>
        <w:t></w:t>
      </w:r>
      <w:r>
        <w:t></w:t>
      </w:r>
      <w:r>
        <w:rPr>
          <w:rFonts w:hint="eastAsia"/>
        </w:rPr>
        <w:t>принципи</w:t>
      </w:r>
      <w:r>
        <w:t></w:t>
      </w:r>
      <w:r>
        <w:rPr>
          <w:rFonts w:hint="eastAsia"/>
        </w:rPr>
        <w:t>права</w:t>
      </w:r>
      <w:r>
        <w:t></w:t>
      </w:r>
      <w:r>
        <w:t></w:t>
      </w:r>
      <w:r>
        <w:rPr>
          <w:rFonts w:hint="eastAsia"/>
        </w:rPr>
        <w:t>норми</w:t>
      </w:r>
      <w:r>
        <w:t></w:t>
      </w:r>
      <w:r>
        <w:rPr>
          <w:rFonts w:hint="eastAsia"/>
        </w:rPr>
        <w:t>права</w:t>
      </w:r>
      <w:r>
        <w:t></w:t>
      </w:r>
      <w:r>
        <w:t></w:t>
      </w:r>
      <w:r>
        <w:t></w:t>
      </w:r>
      <w:r>
        <w:rPr>
          <w:rFonts w:hint="eastAsia"/>
        </w:rPr>
        <w:t>об’єкт</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кібербезпеки</w:t>
      </w:r>
      <w:r>
        <w:lastRenderedPageBreak/>
        <w:t></w:t>
      </w:r>
      <w:r>
        <w:rPr>
          <w:rFonts w:hint="eastAsia"/>
        </w:rPr>
        <w:t>людини</w:t>
      </w:r>
      <w:r>
        <w:t></w:t>
      </w:r>
      <w:r>
        <w:t></w:t>
      </w:r>
      <w:r>
        <w:rPr>
          <w:rFonts w:hint="eastAsia"/>
        </w:rPr>
        <w:t>правовідносини</w:t>
      </w:r>
      <w:r>
        <w:t></w:t>
      </w:r>
      <w:r>
        <w:t></w:t>
      </w:r>
      <w:r>
        <w:rPr>
          <w:rFonts w:hint="eastAsia"/>
        </w:rPr>
        <w:t>їх</w:t>
      </w:r>
      <w:r>
        <w:t></w:t>
      </w:r>
      <w:r>
        <w:rPr>
          <w:rFonts w:hint="eastAsia"/>
        </w:rPr>
        <w:t>зміст</w:t>
      </w:r>
      <w:r>
        <w:t></w:t>
      </w:r>
      <w:r>
        <w:t></w:t>
      </w:r>
      <w:r>
        <w:rPr>
          <w:rFonts w:hint="eastAsia"/>
        </w:rPr>
        <w:t>види</w:t>
      </w:r>
      <w:r>
        <w:t></w:t>
      </w:r>
      <w:r>
        <w:t></w:t>
      </w:r>
      <w:r>
        <w:rPr>
          <w:rFonts w:hint="eastAsia"/>
        </w:rPr>
        <w:t>структура</w:t>
      </w:r>
      <w:r>
        <w:t></w:t>
      </w:r>
      <w:r>
        <w:rPr>
          <w:rFonts w:hint="eastAsia"/>
        </w:rPr>
        <w:t>та</w:t>
      </w:r>
      <w:r>
        <w:t></w:t>
      </w:r>
      <w:r>
        <w:rPr>
          <w:rFonts w:hint="eastAsia"/>
        </w:rPr>
        <w:t>особливості</w:t>
      </w:r>
      <w:r>
        <w:t></w:t>
      </w:r>
      <w:r>
        <w:rPr>
          <w:rFonts w:hint="eastAsia"/>
        </w:rPr>
        <w:t>реалізації</w:t>
      </w:r>
      <w:r>
        <w:t></w:t>
      </w:r>
      <w:r>
        <w:t></w:t>
      </w:r>
      <w:r>
        <w:t></w:t>
      </w:r>
      <w:r>
        <w:rPr>
          <w:rFonts w:hint="eastAsia"/>
        </w:rPr>
        <w:t>суб’єкти</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кібернетичної</w:t>
      </w:r>
      <w:r>
        <w:t></w:t>
      </w:r>
      <w:r>
        <w:rPr>
          <w:rFonts w:hint="eastAsia"/>
        </w:rPr>
        <w:t>безпеки</w:t>
      </w:r>
      <w:r>
        <w:t></w:t>
      </w:r>
      <w:r>
        <w:rPr>
          <w:rFonts w:hint="eastAsia"/>
        </w:rPr>
        <w:t>людини</w:t>
      </w:r>
      <w:r>
        <w:t></w:t>
      </w:r>
      <w:r>
        <w:t></w:t>
      </w:r>
      <w:r>
        <w:rPr>
          <w:rFonts w:hint="eastAsia"/>
        </w:rPr>
        <w:t>а</w:t>
      </w:r>
      <w:r>
        <w:t></w:t>
      </w:r>
      <w:r>
        <w:rPr>
          <w:rFonts w:hint="eastAsia"/>
        </w:rPr>
        <w:t>також</w:t>
      </w:r>
      <w:r>
        <w:t></w:t>
      </w:r>
      <w:r>
        <w:rPr>
          <w:rFonts w:hint="eastAsia"/>
        </w:rPr>
        <w:t>засоби</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кібербезпеки</w:t>
      </w:r>
      <w:r>
        <w:t></w:t>
      </w:r>
      <w:r>
        <w:rPr>
          <w:rFonts w:hint="eastAsia"/>
        </w:rPr>
        <w:t>людини</w:t>
      </w:r>
      <w:r>
        <w:t></w:t>
      </w:r>
    </w:p>
    <w:p w:rsidR="00AA0190" w:rsidRDefault="00AA0190" w:rsidP="00AA0190">
      <w:r>
        <w:t></w:t>
      </w:r>
      <w:r>
        <w:t></w:t>
      </w:r>
      <w:r>
        <w:tab/>
      </w:r>
      <w:r>
        <w:rPr>
          <w:rFonts w:hint="eastAsia"/>
        </w:rPr>
        <w:t>Досліджено</w:t>
      </w:r>
      <w:r>
        <w:t></w:t>
      </w:r>
      <w:r>
        <w:rPr>
          <w:rFonts w:hint="eastAsia"/>
        </w:rPr>
        <w:t>нормативні</w:t>
      </w:r>
      <w:r>
        <w:t></w:t>
      </w:r>
      <w:r>
        <w:rPr>
          <w:rFonts w:hint="eastAsia"/>
        </w:rPr>
        <w:t>засади</w:t>
      </w:r>
      <w:r>
        <w:t></w:t>
      </w:r>
      <w:r>
        <w:rPr>
          <w:rFonts w:hint="eastAsia"/>
        </w:rPr>
        <w:t>механізму</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кібербезпеки</w:t>
      </w:r>
      <w:r>
        <w:t></w:t>
      </w:r>
      <w:r>
        <w:rPr>
          <w:rFonts w:hint="eastAsia"/>
        </w:rPr>
        <w:t>людини</w:t>
      </w:r>
      <w:r>
        <w:t></w:t>
      </w:r>
      <w:r>
        <w:t></w:t>
      </w:r>
      <w:r>
        <w:rPr>
          <w:rFonts w:hint="eastAsia"/>
        </w:rPr>
        <w:t>що</w:t>
      </w:r>
      <w:r>
        <w:t></w:t>
      </w:r>
      <w:r>
        <w:rPr>
          <w:rFonts w:hint="eastAsia"/>
        </w:rPr>
        <w:t>охоплюють</w:t>
      </w:r>
      <w:r>
        <w:t></w:t>
      </w:r>
      <w:r>
        <w:rPr>
          <w:rFonts w:hint="eastAsia"/>
        </w:rPr>
        <w:t>норми</w:t>
      </w:r>
      <w:r>
        <w:t></w:t>
      </w:r>
      <w:r>
        <w:rPr>
          <w:rFonts w:hint="eastAsia"/>
        </w:rPr>
        <w:t>публічного</w:t>
      </w:r>
      <w:r>
        <w:t></w:t>
      </w:r>
      <w:r>
        <w:rPr>
          <w:rFonts w:hint="eastAsia"/>
        </w:rPr>
        <w:t>та</w:t>
      </w:r>
    </w:p>
    <w:p w:rsidR="00AA0190" w:rsidRDefault="00AA0190" w:rsidP="00AA0190">
      <w:r>
        <w:t></w:t>
      </w:r>
    </w:p>
    <w:p w:rsidR="00AA0190" w:rsidRDefault="00AA0190" w:rsidP="00AA0190">
      <w:r>
        <w:rPr>
          <w:rFonts w:hint="eastAsia"/>
        </w:rPr>
        <w:t>приватного</w:t>
      </w:r>
      <w:r>
        <w:t></w:t>
      </w:r>
      <w:r>
        <w:rPr>
          <w:rFonts w:hint="eastAsia"/>
        </w:rPr>
        <w:t>права</w:t>
      </w:r>
      <w:r>
        <w:t></w:t>
      </w:r>
      <w:r>
        <w:t></w:t>
      </w:r>
      <w:r>
        <w:rPr>
          <w:rFonts w:hint="eastAsia"/>
        </w:rPr>
        <w:t>і</w:t>
      </w:r>
      <w:r>
        <w:t></w:t>
      </w:r>
      <w:r>
        <w:rPr>
          <w:rFonts w:hint="eastAsia"/>
        </w:rPr>
        <w:t>які</w:t>
      </w:r>
      <w:r>
        <w:t></w:t>
      </w:r>
      <w:r>
        <w:rPr>
          <w:rFonts w:hint="eastAsia"/>
        </w:rPr>
        <w:t>складають</w:t>
      </w:r>
      <w:r>
        <w:t></w:t>
      </w:r>
      <w:r>
        <w:rPr>
          <w:rFonts w:hint="eastAsia"/>
        </w:rPr>
        <w:t>відповідну</w:t>
      </w:r>
      <w:r>
        <w:t></w:t>
      </w:r>
      <w:r>
        <w:rPr>
          <w:rFonts w:hint="eastAsia"/>
        </w:rPr>
        <w:t>систему</w:t>
      </w:r>
      <w:r>
        <w:t></w:t>
      </w:r>
      <w:r>
        <w:rPr>
          <w:rFonts w:hint="eastAsia"/>
        </w:rPr>
        <w:t>нормативно</w:t>
      </w:r>
      <w:r>
        <w:t></w:t>
      </w:r>
      <w:r>
        <w:rPr>
          <w:rFonts w:hint="eastAsia"/>
        </w:rPr>
        <w:t>правових</w:t>
      </w:r>
      <w:r>
        <w:t></w:t>
      </w:r>
      <w:r>
        <w:rPr>
          <w:rFonts w:hint="eastAsia"/>
        </w:rPr>
        <w:t>актів</w:t>
      </w:r>
      <w:r>
        <w:t></w:t>
      </w:r>
      <w:r>
        <w:t></w:t>
      </w:r>
      <w:r>
        <w:rPr>
          <w:rFonts w:hint="eastAsia"/>
        </w:rPr>
        <w:t>правових</w:t>
      </w:r>
      <w:r>
        <w:t></w:t>
      </w:r>
      <w:r>
        <w:rPr>
          <w:rFonts w:hint="eastAsia"/>
        </w:rPr>
        <w:t>принципів</w:t>
      </w:r>
      <w:r>
        <w:t></w:t>
      </w:r>
      <w:r>
        <w:t></w:t>
      </w:r>
      <w:r>
        <w:rPr>
          <w:rFonts w:hint="eastAsia"/>
        </w:rPr>
        <w:t>міжнародних</w:t>
      </w:r>
      <w:r>
        <w:t></w:t>
      </w:r>
      <w:r>
        <w:rPr>
          <w:rFonts w:hint="eastAsia"/>
        </w:rPr>
        <w:t>і</w:t>
      </w:r>
      <w:r>
        <w:t></w:t>
      </w:r>
      <w:r>
        <w:rPr>
          <w:rFonts w:hint="eastAsia"/>
        </w:rPr>
        <w:t>національних</w:t>
      </w:r>
      <w:r>
        <w:t></w:t>
      </w:r>
      <w:r>
        <w:rPr>
          <w:rFonts w:hint="eastAsia"/>
        </w:rPr>
        <w:t>стандартів</w:t>
      </w:r>
      <w:r>
        <w:t></w:t>
      </w:r>
      <w:r>
        <w:t></w:t>
      </w:r>
      <w:r>
        <w:rPr>
          <w:rFonts w:hint="eastAsia"/>
        </w:rPr>
        <w:t>що</w:t>
      </w:r>
      <w:r>
        <w:t></w:t>
      </w:r>
      <w:r>
        <w:rPr>
          <w:rFonts w:hint="eastAsia"/>
        </w:rPr>
        <w:t>регулюють</w:t>
      </w:r>
      <w:r>
        <w:t></w:t>
      </w:r>
      <w:r>
        <w:rPr>
          <w:rFonts w:hint="eastAsia"/>
        </w:rPr>
        <w:t>цю</w:t>
      </w:r>
      <w:r>
        <w:t></w:t>
      </w:r>
      <w:r>
        <w:rPr>
          <w:rFonts w:hint="eastAsia"/>
        </w:rPr>
        <w:t>сферу</w:t>
      </w:r>
      <w:r>
        <w:t></w:t>
      </w:r>
      <w:r>
        <w:t></w:t>
      </w:r>
      <w:r>
        <w:rPr>
          <w:rFonts w:hint="eastAsia"/>
        </w:rPr>
        <w:t>Так</w:t>
      </w:r>
      <w:r>
        <w:t></w:t>
      </w:r>
      <w:r>
        <w:t></w:t>
      </w:r>
      <w:r>
        <w:rPr>
          <w:rFonts w:hint="eastAsia"/>
        </w:rPr>
        <w:t>до</w:t>
      </w:r>
      <w:r>
        <w:t></w:t>
      </w:r>
      <w:r>
        <w:rPr>
          <w:rFonts w:hint="eastAsia"/>
        </w:rPr>
        <w:t>основних</w:t>
      </w:r>
      <w:r>
        <w:t></w:t>
      </w:r>
      <w:r>
        <w:rPr>
          <w:rFonts w:hint="eastAsia"/>
        </w:rPr>
        <w:t>нормативно</w:t>
      </w:r>
      <w:r>
        <w:t></w:t>
      </w:r>
      <w:r>
        <w:rPr>
          <w:rFonts w:hint="eastAsia"/>
        </w:rPr>
        <w:t>правових</w:t>
      </w:r>
      <w:r>
        <w:t></w:t>
      </w:r>
      <w:r>
        <w:rPr>
          <w:rFonts w:hint="eastAsia"/>
        </w:rPr>
        <w:t>актів</w:t>
      </w:r>
      <w:r>
        <w:t></w:t>
      </w:r>
      <w:r>
        <w:t></w:t>
      </w:r>
      <w:r>
        <w:rPr>
          <w:rFonts w:hint="eastAsia"/>
        </w:rPr>
        <w:t>що</w:t>
      </w:r>
      <w:r>
        <w:t></w:t>
      </w:r>
      <w:r>
        <w:rPr>
          <w:rFonts w:hint="eastAsia"/>
        </w:rPr>
        <w:t>регулюють</w:t>
      </w:r>
      <w:r>
        <w:t></w:t>
      </w:r>
      <w:r>
        <w:rPr>
          <w:rFonts w:hint="eastAsia"/>
        </w:rPr>
        <w:t>правовідносини</w:t>
      </w:r>
      <w:r>
        <w:t></w:t>
      </w:r>
      <w:r>
        <w:t></w:t>
      </w:r>
      <w:r>
        <w:rPr>
          <w:rFonts w:hint="eastAsia"/>
        </w:rPr>
        <w:t>які</w:t>
      </w:r>
      <w:r>
        <w:t></w:t>
      </w:r>
      <w:r>
        <w:rPr>
          <w:rFonts w:hint="eastAsia"/>
        </w:rPr>
        <w:t>виникають</w:t>
      </w:r>
      <w:r>
        <w:t></w:t>
      </w:r>
      <w:r>
        <w:rPr>
          <w:rFonts w:hint="eastAsia"/>
        </w:rPr>
        <w:t>під</w:t>
      </w:r>
      <w:r>
        <w:t></w:t>
      </w:r>
      <w:r>
        <w:rPr>
          <w:rFonts w:hint="eastAsia"/>
        </w:rPr>
        <w:t>час</w:t>
      </w:r>
      <w:r>
        <w:t></w:t>
      </w:r>
      <w:r>
        <w:rPr>
          <w:rFonts w:hint="eastAsia"/>
        </w:rPr>
        <w:t>використання</w:t>
      </w:r>
      <w:r>
        <w:t></w:t>
      </w:r>
      <w:r>
        <w:rPr>
          <w:rFonts w:hint="eastAsia"/>
        </w:rPr>
        <w:t>кіберпростору</w:t>
      </w:r>
      <w:r>
        <w:t></w:t>
      </w:r>
      <w:r>
        <w:rPr>
          <w:rFonts w:hint="eastAsia"/>
        </w:rPr>
        <w:t>задля</w:t>
      </w:r>
      <w:r>
        <w:t></w:t>
      </w:r>
      <w:r>
        <w:rPr>
          <w:rFonts w:hint="eastAsia"/>
        </w:rPr>
        <w:t>створення</w:t>
      </w:r>
      <w:r>
        <w:t></w:t>
      </w:r>
      <w:r>
        <w:rPr>
          <w:rFonts w:hint="eastAsia"/>
        </w:rPr>
        <w:t>умов</w:t>
      </w:r>
      <w:r>
        <w:t></w:t>
      </w:r>
      <w:r>
        <w:rPr>
          <w:rFonts w:hint="eastAsia"/>
        </w:rPr>
        <w:t>безпечного</w:t>
      </w:r>
      <w:r>
        <w:t></w:t>
      </w:r>
      <w:r>
        <w:rPr>
          <w:rFonts w:hint="eastAsia"/>
        </w:rPr>
        <w:t>його</w:t>
      </w:r>
      <w:r>
        <w:t></w:t>
      </w:r>
      <w:r>
        <w:rPr>
          <w:rFonts w:hint="eastAsia"/>
        </w:rPr>
        <w:t>використання</w:t>
      </w:r>
      <w:r>
        <w:t></w:t>
      </w:r>
      <w:r>
        <w:t></w:t>
      </w:r>
      <w:r>
        <w:rPr>
          <w:rFonts w:hint="eastAsia"/>
        </w:rPr>
        <w:t>а</w:t>
      </w:r>
      <w:r>
        <w:t></w:t>
      </w:r>
      <w:r>
        <w:rPr>
          <w:rFonts w:hint="eastAsia"/>
        </w:rPr>
        <w:t>також</w:t>
      </w:r>
      <w:r>
        <w:t></w:t>
      </w:r>
      <w:r>
        <w:rPr>
          <w:rFonts w:hint="eastAsia"/>
        </w:rPr>
        <w:t>охорони</w:t>
      </w:r>
      <w:r>
        <w:t></w:t>
      </w:r>
      <w:r>
        <w:t></w:t>
      </w:r>
      <w:r>
        <w:rPr>
          <w:rFonts w:hint="eastAsia"/>
        </w:rPr>
        <w:t>захисту</w:t>
      </w:r>
      <w:r>
        <w:t></w:t>
      </w:r>
      <w:r>
        <w:rPr>
          <w:rFonts w:hint="eastAsia"/>
        </w:rPr>
        <w:t>життєвоважливих</w:t>
      </w:r>
      <w:r>
        <w:t></w:t>
      </w:r>
      <w:r>
        <w:rPr>
          <w:rFonts w:hint="eastAsia"/>
        </w:rPr>
        <w:t>інтересів</w:t>
      </w:r>
      <w:r>
        <w:t></w:t>
      </w:r>
      <w:r>
        <w:t></w:t>
      </w:r>
      <w:r>
        <w:rPr>
          <w:rFonts w:hint="eastAsia"/>
        </w:rPr>
        <w:t>прав</w:t>
      </w:r>
      <w:r>
        <w:t></w:t>
      </w:r>
      <w:r>
        <w:rPr>
          <w:rFonts w:hint="eastAsia"/>
        </w:rPr>
        <w:t>і</w:t>
      </w:r>
      <w:r>
        <w:t></w:t>
      </w:r>
      <w:r>
        <w:rPr>
          <w:rFonts w:hint="eastAsia"/>
        </w:rPr>
        <w:t>свобод</w:t>
      </w:r>
      <w:r>
        <w:t></w:t>
      </w:r>
      <w:r>
        <w:rPr>
          <w:rFonts w:hint="eastAsia"/>
        </w:rPr>
        <w:t>людини</w:t>
      </w:r>
      <w:r>
        <w:t></w:t>
      </w:r>
      <w:r>
        <w:t></w:t>
      </w:r>
      <w:r>
        <w:rPr>
          <w:rFonts w:hint="eastAsia"/>
        </w:rPr>
        <w:t>належать</w:t>
      </w:r>
      <w:r>
        <w:t></w:t>
      </w:r>
    </w:p>
    <w:p w:rsidR="00AA0190" w:rsidRDefault="00AA0190" w:rsidP="00AA0190">
      <w:r>
        <w:t></w:t>
      </w:r>
      <w:r>
        <w:t></w:t>
      </w:r>
      <w:r>
        <w:t></w:t>
      </w:r>
      <w:r>
        <w:rPr>
          <w:rFonts w:hint="eastAsia"/>
        </w:rPr>
        <w:t>чинні</w:t>
      </w:r>
      <w:r>
        <w:t></w:t>
      </w:r>
      <w:r>
        <w:rPr>
          <w:rFonts w:hint="eastAsia"/>
        </w:rPr>
        <w:t>міжнародні</w:t>
      </w:r>
      <w:r>
        <w:t></w:t>
      </w:r>
      <w:r>
        <w:rPr>
          <w:rFonts w:hint="eastAsia"/>
        </w:rPr>
        <w:t>договори</w:t>
      </w:r>
      <w:r>
        <w:t></w:t>
      </w:r>
      <w:r>
        <w:t></w:t>
      </w:r>
      <w:r>
        <w:rPr>
          <w:rFonts w:hint="eastAsia"/>
        </w:rPr>
        <w:t>згода</w:t>
      </w:r>
      <w:r>
        <w:t></w:t>
      </w:r>
      <w:r>
        <w:rPr>
          <w:rFonts w:hint="eastAsia"/>
        </w:rPr>
        <w:t>на</w:t>
      </w:r>
      <w:r>
        <w:t></w:t>
      </w:r>
      <w:r>
        <w:rPr>
          <w:rFonts w:hint="eastAsia"/>
        </w:rPr>
        <w:t>обов’язковість</w:t>
      </w:r>
      <w:r>
        <w:t></w:t>
      </w:r>
      <w:r>
        <w:rPr>
          <w:rFonts w:hint="eastAsia"/>
        </w:rPr>
        <w:t>яких</w:t>
      </w:r>
      <w:r>
        <w:t></w:t>
      </w:r>
      <w:r>
        <w:rPr>
          <w:rFonts w:hint="eastAsia"/>
        </w:rPr>
        <w:t>надана</w:t>
      </w:r>
      <w:r>
        <w:t></w:t>
      </w:r>
      <w:r>
        <w:rPr>
          <w:rFonts w:hint="eastAsia"/>
        </w:rPr>
        <w:t>Верховною</w:t>
      </w:r>
      <w:r>
        <w:t></w:t>
      </w:r>
      <w:r>
        <w:rPr>
          <w:rFonts w:hint="eastAsia"/>
        </w:rPr>
        <w:t>Радою</w:t>
      </w:r>
      <w:r>
        <w:t></w:t>
      </w:r>
      <w:r>
        <w:rPr>
          <w:rFonts w:hint="eastAsia"/>
        </w:rPr>
        <w:t>України</w:t>
      </w:r>
      <w:r>
        <w:t></w:t>
      </w:r>
      <w:r>
        <w:t></w:t>
      </w:r>
      <w:r>
        <w:t></w:t>
      </w:r>
      <w:r>
        <w:t></w:t>
      </w:r>
      <w:r>
        <w:t></w:t>
      </w:r>
      <w:r>
        <w:rPr>
          <w:rFonts w:hint="eastAsia"/>
        </w:rPr>
        <w:t>нормативно</w:t>
      </w:r>
      <w:r>
        <w:t></w:t>
      </w:r>
      <w:r>
        <w:rPr>
          <w:rFonts w:hint="eastAsia"/>
        </w:rPr>
        <w:t>правові</w:t>
      </w:r>
      <w:r>
        <w:t></w:t>
      </w:r>
      <w:r>
        <w:rPr>
          <w:rFonts w:hint="eastAsia"/>
        </w:rPr>
        <w:t>акти</w:t>
      </w:r>
      <w:r>
        <w:t></w:t>
      </w:r>
      <w:r>
        <w:rPr>
          <w:rFonts w:hint="eastAsia"/>
        </w:rPr>
        <w:t>України</w:t>
      </w:r>
      <w:r>
        <w:t></w:t>
      </w:r>
      <w:r>
        <w:t></w:t>
      </w:r>
      <w:r>
        <w:rPr>
          <w:rFonts w:hint="eastAsia"/>
        </w:rPr>
        <w:t>зокрема</w:t>
      </w:r>
      <w:r>
        <w:t></w:t>
      </w:r>
      <w:r>
        <w:t></w:t>
      </w:r>
      <w:r>
        <w:rPr>
          <w:rFonts w:hint="eastAsia"/>
        </w:rPr>
        <w:t>Конституція</w:t>
      </w:r>
      <w:r>
        <w:t></w:t>
      </w:r>
      <w:r>
        <w:rPr>
          <w:rFonts w:hint="eastAsia"/>
        </w:rPr>
        <w:t>України</w:t>
      </w:r>
      <w:r>
        <w:t></w:t>
      </w:r>
      <w:r>
        <w:t></w:t>
      </w:r>
      <w:r>
        <w:rPr>
          <w:rFonts w:hint="eastAsia"/>
        </w:rPr>
        <w:t>КК</w:t>
      </w:r>
      <w:r>
        <w:t></w:t>
      </w:r>
      <w:r>
        <w:rPr>
          <w:rFonts w:hint="eastAsia"/>
        </w:rPr>
        <w:t>України</w:t>
      </w:r>
      <w:r>
        <w:t></w:t>
      </w:r>
      <w:r>
        <w:t></w:t>
      </w:r>
      <w:r>
        <w:rPr>
          <w:rFonts w:hint="eastAsia"/>
        </w:rPr>
        <w:t>КУпАП</w:t>
      </w:r>
      <w:r>
        <w:t></w:t>
      </w:r>
      <w:r>
        <w:t></w:t>
      </w:r>
      <w:r>
        <w:rPr>
          <w:rFonts w:hint="eastAsia"/>
        </w:rPr>
        <w:t>ЦК</w:t>
      </w:r>
      <w:r>
        <w:t></w:t>
      </w:r>
      <w:r>
        <w:rPr>
          <w:rFonts w:hint="eastAsia"/>
        </w:rPr>
        <w:t>України</w:t>
      </w:r>
      <w:r>
        <w:t></w:t>
      </w:r>
      <w:r>
        <w:t></w:t>
      </w:r>
      <w:r>
        <w:rPr>
          <w:rFonts w:hint="eastAsia"/>
        </w:rPr>
        <w:t>інституційні</w:t>
      </w:r>
      <w:r>
        <w:t></w:t>
      </w:r>
      <w:r>
        <w:rPr>
          <w:rFonts w:hint="eastAsia"/>
        </w:rPr>
        <w:t>нормативно</w:t>
      </w:r>
      <w:r>
        <w:t></w:t>
      </w:r>
      <w:r>
        <w:rPr>
          <w:rFonts w:hint="eastAsia"/>
        </w:rPr>
        <w:t>правові</w:t>
      </w:r>
      <w:r>
        <w:t></w:t>
      </w:r>
      <w:r>
        <w:rPr>
          <w:rFonts w:hint="eastAsia"/>
        </w:rPr>
        <w:t>акти</w:t>
      </w:r>
      <w:r>
        <w:t></w:t>
      </w:r>
      <w:r>
        <w:rPr>
          <w:rFonts w:hint="eastAsia"/>
        </w:rPr>
        <w:t>України</w:t>
      </w:r>
      <w:r>
        <w:t></w:t>
      </w:r>
      <w:r>
        <w:t></w:t>
      </w:r>
      <w:r>
        <w:rPr>
          <w:rFonts w:hint="eastAsia"/>
        </w:rPr>
        <w:t>Закони</w:t>
      </w:r>
      <w:r>
        <w:t></w:t>
      </w:r>
      <w:r>
        <w:rPr>
          <w:rFonts w:hint="eastAsia"/>
        </w:rPr>
        <w:t>України</w:t>
      </w:r>
      <w:r>
        <w:t></w:t>
      </w:r>
      <w:r>
        <w:t></w:t>
      </w:r>
      <w:r>
        <w:t></w:t>
      </w:r>
      <w:r>
        <w:rPr>
          <w:rFonts w:hint="eastAsia"/>
        </w:rPr>
        <w:t>які</w:t>
      </w:r>
      <w:r>
        <w:t></w:t>
      </w:r>
      <w:r>
        <w:rPr>
          <w:rFonts w:hint="eastAsia"/>
        </w:rPr>
        <w:t>містять</w:t>
      </w:r>
      <w:r>
        <w:t></w:t>
      </w:r>
      <w:r>
        <w:rPr>
          <w:rFonts w:hint="eastAsia"/>
        </w:rPr>
        <w:t>норми</w:t>
      </w:r>
      <w:r>
        <w:t></w:t>
      </w:r>
      <w:r>
        <w:t></w:t>
      </w:r>
      <w:r>
        <w:rPr>
          <w:rFonts w:hint="eastAsia"/>
        </w:rPr>
        <w:t>що</w:t>
      </w:r>
      <w:r>
        <w:t></w:t>
      </w:r>
      <w:r>
        <w:rPr>
          <w:rFonts w:hint="eastAsia"/>
        </w:rPr>
        <w:t>регулюють</w:t>
      </w:r>
      <w:r>
        <w:t></w:t>
      </w:r>
      <w:r>
        <w:rPr>
          <w:rFonts w:hint="eastAsia"/>
        </w:rPr>
        <w:t>правовідносини</w:t>
      </w:r>
      <w:r>
        <w:t></w:t>
      </w:r>
      <w:r>
        <w:t></w:t>
      </w:r>
      <w:r>
        <w:rPr>
          <w:rFonts w:hint="eastAsia"/>
        </w:rPr>
        <w:t>що</w:t>
      </w:r>
      <w:r>
        <w:t></w:t>
      </w:r>
      <w:r>
        <w:rPr>
          <w:rFonts w:hint="eastAsia"/>
        </w:rPr>
        <w:t>виникають</w:t>
      </w:r>
      <w:r>
        <w:t></w:t>
      </w:r>
      <w:r>
        <w:rPr>
          <w:rFonts w:hint="eastAsia"/>
        </w:rPr>
        <w:t>під</w:t>
      </w:r>
      <w:r>
        <w:t></w:t>
      </w:r>
      <w:r>
        <w:rPr>
          <w:rFonts w:hint="eastAsia"/>
        </w:rPr>
        <w:t>час</w:t>
      </w:r>
      <w:r>
        <w:t></w:t>
      </w:r>
      <w:r>
        <w:rPr>
          <w:rFonts w:hint="eastAsia"/>
        </w:rPr>
        <w:t>використання</w:t>
      </w:r>
      <w:r>
        <w:t></w:t>
      </w:r>
      <w:r>
        <w:rPr>
          <w:rFonts w:hint="eastAsia"/>
        </w:rPr>
        <w:t>кіберпростору</w:t>
      </w:r>
      <w:r>
        <w:t></w:t>
      </w:r>
      <w:r>
        <w:t></w:t>
      </w:r>
      <w:r>
        <w:rPr>
          <w:rFonts w:hint="eastAsia"/>
        </w:rPr>
        <w:t>і</w:t>
      </w:r>
      <w:r>
        <w:t></w:t>
      </w:r>
      <w:r>
        <w:rPr>
          <w:rFonts w:hint="eastAsia"/>
        </w:rPr>
        <w:t>спрямовані</w:t>
      </w:r>
      <w:r>
        <w:t></w:t>
      </w:r>
      <w:r>
        <w:rPr>
          <w:rFonts w:hint="eastAsia"/>
        </w:rPr>
        <w:t>на</w:t>
      </w:r>
      <w:r>
        <w:t></w:t>
      </w:r>
      <w:r>
        <w:rPr>
          <w:rFonts w:hint="eastAsia"/>
        </w:rPr>
        <w:t>охорону</w:t>
      </w:r>
      <w:r>
        <w:t></w:t>
      </w:r>
      <w:r>
        <w:rPr>
          <w:rFonts w:hint="eastAsia"/>
        </w:rPr>
        <w:t>і</w:t>
      </w:r>
      <w:r>
        <w:t></w:t>
      </w:r>
      <w:r>
        <w:rPr>
          <w:rFonts w:hint="eastAsia"/>
        </w:rPr>
        <w:t>захист</w:t>
      </w:r>
      <w:r>
        <w:t></w:t>
      </w:r>
      <w:r>
        <w:rPr>
          <w:rFonts w:hint="eastAsia"/>
        </w:rPr>
        <w:t>прав</w:t>
      </w:r>
      <w:r>
        <w:t></w:t>
      </w:r>
      <w:r>
        <w:t></w:t>
      </w:r>
      <w:r>
        <w:rPr>
          <w:rFonts w:hint="eastAsia"/>
        </w:rPr>
        <w:t>свобод</w:t>
      </w:r>
      <w:r>
        <w:t></w:t>
      </w:r>
      <w:r>
        <w:t></w:t>
      </w:r>
      <w:r>
        <w:rPr>
          <w:rFonts w:hint="eastAsia"/>
        </w:rPr>
        <w:t>інтересів</w:t>
      </w:r>
      <w:r>
        <w:t></w:t>
      </w:r>
      <w:r>
        <w:rPr>
          <w:rFonts w:hint="eastAsia"/>
        </w:rPr>
        <w:t>людини</w:t>
      </w:r>
      <w:r>
        <w:t></w:t>
      </w:r>
      <w:r>
        <w:rPr>
          <w:rFonts w:hint="eastAsia"/>
        </w:rPr>
        <w:t>у</w:t>
      </w:r>
      <w:r>
        <w:t></w:t>
      </w:r>
      <w:r>
        <w:rPr>
          <w:rFonts w:hint="eastAsia"/>
        </w:rPr>
        <w:t>цій</w:t>
      </w:r>
      <w:r>
        <w:t></w:t>
      </w:r>
      <w:r>
        <w:rPr>
          <w:rFonts w:hint="eastAsia"/>
        </w:rPr>
        <w:t>сфері</w:t>
      </w:r>
      <w:r>
        <w:t></w:t>
      </w:r>
      <w:r>
        <w:t></w:t>
      </w:r>
      <w:r>
        <w:rPr>
          <w:rFonts w:hint="eastAsia"/>
        </w:rPr>
        <w:t>зокрема</w:t>
      </w:r>
      <w:r>
        <w:t></w:t>
      </w:r>
      <w:r>
        <w:rPr>
          <w:rFonts w:hint="eastAsia"/>
        </w:rPr>
        <w:t>Закон</w:t>
      </w:r>
      <w:r>
        <w:t></w:t>
      </w:r>
      <w:r>
        <w:rPr>
          <w:rFonts w:hint="eastAsia"/>
        </w:rPr>
        <w:t>України</w:t>
      </w:r>
      <w:r>
        <w:t></w:t>
      </w:r>
      <w:r>
        <w:t></w:t>
      </w:r>
      <w:r>
        <w:rPr>
          <w:rFonts w:hint="eastAsia"/>
        </w:rPr>
        <w:t>Про</w:t>
      </w:r>
      <w:r>
        <w:t></w:t>
      </w:r>
      <w:r>
        <w:rPr>
          <w:rFonts w:hint="eastAsia"/>
        </w:rPr>
        <w:t>основні</w:t>
      </w:r>
      <w:r>
        <w:t></w:t>
      </w:r>
      <w:r>
        <w:rPr>
          <w:rFonts w:hint="eastAsia"/>
        </w:rPr>
        <w:t>засади</w:t>
      </w:r>
      <w:r>
        <w:t></w:t>
      </w:r>
      <w:r>
        <w:rPr>
          <w:rFonts w:hint="eastAsia"/>
        </w:rPr>
        <w:t>забезпечення</w:t>
      </w:r>
      <w:r>
        <w:t></w:t>
      </w:r>
      <w:r>
        <w:rPr>
          <w:rFonts w:hint="eastAsia"/>
        </w:rPr>
        <w:t>кібербезпеки</w:t>
      </w:r>
      <w:r>
        <w:t></w:t>
      </w:r>
      <w:r>
        <w:rPr>
          <w:rFonts w:hint="eastAsia"/>
        </w:rPr>
        <w:t>України</w:t>
      </w:r>
      <w:r>
        <w:t></w:t>
      </w:r>
      <w:r>
        <w:t></w:t>
      </w:r>
      <w:r>
        <w:t></w:t>
      </w:r>
      <w:r>
        <w:rPr>
          <w:rFonts w:hint="eastAsia"/>
        </w:rPr>
        <w:t>Закон</w:t>
      </w:r>
      <w:r>
        <w:t></w:t>
      </w:r>
      <w:r>
        <w:rPr>
          <w:rFonts w:hint="eastAsia"/>
        </w:rPr>
        <w:t>України</w:t>
      </w:r>
      <w:r>
        <w:t></w:t>
      </w:r>
      <w:r>
        <w:t></w:t>
      </w:r>
      <w:r>
        <w:rPr>
          <w:rFonts w:hint="eastAsia"/>
        </w:rPr>
        <w:t>Про</w:t>
      </w:r>
      <w:r>
        <w:t></w:t>
      </w:r>
      <w:r>
        <w:rPr>
          <w:rFonts w:hint="eastAsia"/>
        </w:rPr>
        <w:t>захист</w:t>
      </w:r>
      <w:r>
        <w:t></w:t>
      </w:r>
      <w:r>
        <w:rPr>
          <w:rFonts w:hint="eastAsia"/>
        </w:rPr>
        <w:t>персональних</w:t>
      </w:r>
      <w:r>
        <w:t></w:t>
      </w:r>
      <w:r>
        <w:rPr>
          <w:rFonts w:hint="eastAsia"/>
        </w:rPr>
        <w:t>даних</w:t>
      </w:r>
      <w:r>
        <w:t></w:t>
      </w:r>
      <w:r>
        <w:t></w:t>
      </w:r>
      <w:r>
        <w:rPr>
          <w:rFonts w:hint="eastAsia"/>
        </w:rPr>
        <w:t>та</w:t>
      </w:r>
      <w:r>
        <w:t></w:t>
      </w:r>
      <w:r>
        <w:rPr>
          <w:rFonts w:hint="eastAsia"/>
        </w:rPr>
        <w:t>інші</w:t>
      </w:r>
      <w:r>
        <w:t></w:t>
      </w:r>
      <w:r>
        <w:t></w:t>
      </w:r>
      <w:r>
        <w:t></w:t>
      </w:r>
      <w:r>
        <w:t></w:t>
      </w:r>
      <w:r>
        <w:t></w:t>
      </w:r>
      <w:r>
        <w:rPr>
          <w:rFonts w:hint="eastAsia"/>
        </w:rPr>
        <w:t>міжнародні</w:t>
      </w:r>
      <w:r>
        <w:t></w:t>
      </w:r>
      <w:r>
        <w:rPr>
          <w:rFonts w:hint="eastAsia"/>
        </w:rPr>
        <w:t>стандарти</w:t>
      </w:r>
      <w:r>
        <w:t></w:t>
      </w:r>
      <w:r>
        <w:t></w:t>
      </w:r>
      <w:r>
        <w:rPr>
          <w:rFonts w:hint="eastAsia"/>
        </w:rPr>
        <w:t>стандарти</w:t>
      </w:r>
      <w:r>
        <w:t></w:t>
      </w:r>
      <w:r>
        <w:rPr>
          <w:rFonts w:hint="eastAsia"/>
        </w:rPr>
        <w:t>Європейського</w:t>
      </w:r>
      <w:r>
        <w:t></w:t>
      </w:r>
      <w:r>
        <w:rPr>
          <w:rFonts w:hint="eastAsia"/>
        </w:rPr>
        <w:t>Союзу</w:t>
      </w:r>
      <w:r>
        <w:t></w:t>
      </w:r>
      <w:r>
        <w:rPr>
          <w:rFonts w:hint="eastAsia"/>
        </w:rPr>
        <w:t>та</w:t>
      </w:r>
      <w:r>
        <w:t></w:t>
      </w:r>
      <w:r>
        <w:rPr>
          <w:rFonts w:hint="eastAsia"/>
        </w:rPr>
        <w:t>НАТО</w:t>
      </w:r>
      <w:r>
        <w:t></w:t>
      </w:r>
      <w:r>
        <w:rPr>
          <w:rFonts w:hint="eastAsia"/>
        </w:rPr>
        <w:t>у</w:t>
      </w:r>
      <w:r>
        <w:t></w:t>
      </w:r>
      <w:r>
        <w:rPr>
          <w:rFonts w:hint="eastAsia"/>
        </w:rPr>
        <w:t>сфері</w:t>
      </w:r>
      <w:r>
        <w:t></w:t>
      </w:r>
      <w:r>
        <w:rPr>
          <w:rFonts w:hint="eastAsia"/>
        </w:rPr>
        <w:t>забезпечення</w:t>
      </w:r>
      <w:r>
        <w:t></w:t>
      </w:r>
      <w:r>
        <w:rPr>
          <w:rFonts w:hint="eastAsia"/>
        </w:rPr>
        <w:t>кібербезпеки</w:t>
      </w:r>
      <w:r>
        <w:t></w:t>
      </w:r>
      <w:r>
        <w:t></w:t>
      </w:r>
      <w:r>
        <w:t></w:t>
      </w:r>
      <w:r>
        <w:t></w:t>
      </w:r>
      <w:r>
        <w:t></w:t>
      </w:r>
      <w:r>
        <w:rPr>
          <w:rFonts w:hint="eastAsia"/>
        </w:rPr>
        <w:t>нормативно</w:t>
      </w:r>
      <w:r>
        <w:t></w:t>
      </w:r>
      <w:r>
        <w:rPr>
          <w:rFonts w:hint="eastAsia"/>
        </w:rPr>
        <w:t>правові</w:t>
      </w:r>
      <w:r>
        <w:t></w:t>
      </w:r>
      <w:r>
        <w:rPr>
          <w:rFonts w:hint="eastAsia"/>
        </w:rPr>
        <w:t>акти</w:t>
      </w:r>
      <w:r>
        <w:t></w:t>
      </w:r>
      <w:r>
        <w:rPr>
          <w:rFonts w:hint="eastAsia"/>
        </w:rPr>
        <w:t>Президента</w:t>
      </w:r>
      <w:r>
        <w:t></w:t>
      </w:r>
      <w:r>
        <w:rPr>
          <w:rFonts w:hint="eastAsia"/>
        </w:rPr>
        <w:t>України</w:t>
      </w:r>
      <w:r>
        <w:t></w:t>
      </w:r>
      <w:r>
        <w:t></w:t>
      </w:r>
      <w:r>
        <w:rPr>
          <w:rFonts w:hint="eastAsia"/>
        </w:rPr>
        <w:t>що</w:t>
      </w:r>
      <w:r>
        <w:t></w:t>
      </w:r>
      <w:r>
        <w:rPr>
          <w:rFonts w:hint="eastAsia"/>
        </w:rPr>
        <w:t>регулюють</w:t>
      </w:r>
      <w:r>
        <w:t></w:t>
      </w:r>
      <w:r>
        <w:rPr>
          <w:rFonts w:hint="eastAsia"/>
        </w:rPr>
        <w:t>питання</w:t>
      </w:r>
      <w:r>
        <w:t></w:t>
      </w:r>
      <w:r>
        <w:rPr>
          <w:rFonts w:hint="eastAsia"/>
        </w:rPr>
        <w:t>забезпечення</w:t>
      </w:r>
      <w:r>
        <w:t></w:t>
      </w:r>
      <w:r>
        <w:rPr>
          <w:rFonts w:hint="eastAsia"/>
        </w:rPr>
        <w:t>кібернетичної</w:t>
      </w:r>
      <w:r>
        <w:t></w:t>
      </w:r>
      <w:r>
        <w:rPr>
          <w:rFonts w:hint="eastAsia"/>
        </w:rPr>
        <w:t>безпеки</w:t>
      </w:r>
      <w:r>
        <w:t></w:t>
      </w:r>
      <w:r>
        <w:t></w:t>
      </w:r>
      <w:r>
        <w:t></w:t>
      </w:r>
      <w:r>
        <w:t></w:t>
      </w:r>
      <w:r>
        <w:t></w:t>
      </w:r>
      <w:r>
        <w:rPr>
          <w:rFonts w:hint="eastAsia"/>
        </w:rPr>
        <w:t>нормативно</w:t>
      </w:r>
      <w:r>
        <w:t></w:t>
      </w:r>
      <w:r>
        <w:t></w:t>
      </w:r>
      <w:r>
        <w:rPr>
          <w:rFonts w:hint="eastAsia"/>
        </w:rPr>
        <w:t>правові</w:t>
      </w:r>
      <w:r>
        <w:t></w:t>
      </w:r>
      <w:r>
        <w:rPr>
          <w:rFonts w:hint="eastAsia"/>
        </w:rPr>
        <w:t>акти</w:t>
      </w:r>
      <w:r>
        <w:t></w:t>
      </w:r>
      <w:r>
        <w:rPr>
          <w:rFonts w:hint="eastAsia"/>
        </w:rPr>
        <w:t>Кабінету</w:t>
      </w:r>
      <w:r>
        <w:t></w:t>
      </w:r>
      <w:r>
        <w:rPr>
          <w:rFonts w:hint="eastAsia"/>
        </w:rPr>
        <w:t>Міністрів</w:t>
      </w:r>
      <w:r>
        <w:t></w:t>
      </w:r>
      <w:r>
        <w:rPr>
          <w:rFonts w:hint="eastAsia"/>
        </w:rPr>
        <w:t>України</w:t>
      </w:r>
      <w:r>
        <w:t></w:t>
      </w:r>
      <w:r>
        <w:rPr>
          <w:rFonts w:hint="eastAsia"/>
        </w:rPr>
        <w:t>у</w:t>
      </w:r>
      <w:r>
        <w:t></w:t>
      </w:r>
      <w:r>
        <w:rPr>
          <w:rFonts w:hint="eastAsia"/>
        </w:rPr>
        <w:t>сфері</w:t>
      </w:r>
      <w:r>
        <w:t></w:t>
      </w:r>
      <w:r>
        <w:rPr>
          <w:rFonts w:hint="eastAsia"/>
        </w:rPr>
        <w:t>забезпечення</w:t>
      </w:r>
      <w:r>
        <w:t></w:t>
      </w:r>
      <w:r>
        <w:rPr>
          <w:rFonts w:hint="eastAsia"/>
        </w:rPr>
        <w:t>кібернетичної</w:t>
      </w:r>
      <w:r>
        <w:t></w:t>
      </w:r>
      <w:r>
        <w:rPr>
          <w:rFonts w:hint="eastAsia"/>
        </w:rPr>
        <w:t>безпеки</w:t>
      </w:r>
      <w:r>
        <w:t></w:t>
      </w:r>
      <w:r>
        <w:t></w:t>
      </w:r>
      <w:r>
        <w:t></w:t>
      </w:r>
      <w:r>
        <w:t></w:t>
      </w:r>
      <w:r>
        <w:t></w:t>
      </w:r>
      <w:r>
        <w:rPr>
          <w:rFonts w:hint="eastAsia"/>
        </w:rPr>
        <w:t>нормативні</w:t>
      </w:r>
      <w:r>
        <w:t></w:t>
      </w:r>
      <w:r>
        <w:rPr>
          <w:rFonts w:hint="eastAsia"/>
        </w:rPr>
        <w:t>джерела</w:t>
      </w:r>
      <w:r>
        <w:t></w:t>
      </w:r>
      <w:r>
        <w:t></w:t>
      </w:r>
      <w:r>
        <w:rPr>
          <w:rFonts w:hint="eastAsia"/>
        </w:rPr>
        <w:t>які</w:t>
      </w:r>
      <w:r>
        <w:t></w:t>
      </w:r>
      <w:r>
        <w:rPr>
          <w:rFonts w:hint="eastAsia"/>
        </w:rPr>
        <w:t>регулюють</w:t>
      </w:r>
      <w:r>
        <w:t></w:t>
      </w:r>
      <w:r>
        <w:rPr>
          <w:rFonts w:hint="eastAsia"/>
        </w:rPr>
        <w:t>порядок</w:t>
      </w:r>
      <w:r>
        <w:t></w:t>
      </w:r>
      <w:r>
        <w:rPr>
          <w:rFonts w:hint="eastAsia"/>
        </w:rPr>
        <w:t>взаємодії</w:t>
      </w:r>
      <w:r>
        <w:t></w:t>
      </w:r>
      <w:r>
        <w:rPr>
          <w:rFonts w:hint="eastAsia"/>
        </w:rPr>
        <w:t>суб’єктів</w:t>
      </w:r>
      <w:r>
        <w:t></w:t>
      </w:r>
      <w:r>
        <w:rPr>
          <w:rFonts w:hint="eastAsia"/>
        </w:rPr>
        <w:t>системи</w:t>
      </w:r>
      <w:r>
        <w:t></w:t>
      </w:r>
      <w:r>
        <w:rPr>
          <w:rFonts w:hint="eastAsia"/>
        </w:rPr>
        <w:t>забезпечення</w:t>
      </w:r>
      <w:r>
        <w:t></w:t>
      </w:r>
      <w:r>
        <w:rPr>
          <w:rFonts w:hint="eastAsia"/>
        </w:rPr>
        <w:t>кібернетичної</w:t>
      </w:r>
      <w:r>
        <w:t></w:t>
      </w:r>
      <w:r>
        <w:rPr>
          <w:rFonts w:hint="eastAsia"/>
        </w:rPr>
        <w:t>безпеки</w:t>
      </w:r>
      <w:r>
        <w:t></w:t>
      </w:r>
      <w:r>
        <w:rPr>
          <w:rFonts w:hint="eastAsia"/>
        </w:rPr>
        <w:t>за</w:t>
      </w:r>
      <w:r>
        <w:t></w:t>
      </w:r>
      <w:r>
        <w:rPr>
          <w:rFonts w:hint="eastAsia"/>
        </w:rPr>
        <w:t>окремими</w:t>
      </w:r>
      <w:r>
        <w:t></w:t>
      </w:r>
      <w:r>
        <w:rPr>
          <w:rFonts w:hint="eastAsia"/>
        </w:rPr>
        <w:t>напрямами</w:t>
      </w:r>
      <w:r>
        <w:t></w:t>
      </w:r>
      <w:r>
        <w:rPr>
          <w:rFonts w:hint="eastAsia"/>
        </w:rPr>
        <w:t>діяльності</w:t>
      </w:r>
      <w:r>
        <w:t></w:t>
      </w:r>
      <w:r>
        <w:rPr>
          <w:rFonts w:hint="eastAsia"/>
        </w:rPr>
        <w:t>в</w:t>
      </w:r>
      <w:r>
        <w:t></w:t>
      </w:r>
      <w:r>
        <w:rPr>
          <w:rFonts w:hint="eastAsia"/>
        </w:rPr>
        <w:t>цій</w:t>
      </w:r>
      <w:r>
        <w:t></w:t>
      </w:r>
      <w:r>
        <w:rPr>
          <w:rFonts w:hint="eastAsia"/>
        </w:rPr>
        <w:t>сфері</w:t>
      </w:r>
      <w:r>
        <w:t></w:t>
      </w:r>
      <w:r>
        <w:t></w:t>
      </w:r>
      <w:r>
        <w:t></w:t>
      </w:r>
      <w:r>
        <w:t></w:t>
      </w:r>
      <w:r>
        <w:t></w:t>
      </w:r>
      <w:r>
        <w:rPr>
          <w:rFonts w:hint="eastAsia"/>
        </w:rPr>
        <w:t>нормативно</w:t>
      </w:r>
      <w:r>
        <w:t></w:t>
      </w:r>
      <w:r>
        <w:rPr>
          <w:rFonts w:hint="eastAsia"/>
        </w:rPr>
        <w:t>правові</w:t>
      </w:r>
      <w:r>
        <w:t></w:t>
      </w:r>
      <w:r>
        <w:rPr>
          <w:rFonts w:hint="eastAsia"/>
        </w:rPr>
        <w:t>акти</w:t>
      </w:r>
      <w:r>
        <w:t></w:t>
      </w:r>
      <w:r>
        <w:rPr>
          <w:rFonts w:hint="eastAsia"/>
        </w:rPr>
        <w:t>інших</w:t>
      </w:r>
      <w:r>
        <w:t></w:t>
      </w:r>
      <w:r>
        <w:rPr>
          <w:rFonts w:hint="eastAsia"/>
        </w:rPr>
        <w:t>суб’єктів</w:t>
      </w:r>
      <w:r>
        <w:t></w:t>
      </w:r>
      <w:r>
        <w:t></w:t>
      </w:r>
      <w:r>
        <w:rPr>
          <w:rFonts w:hint="eastAsia"/>
        </w:rPr>
        <w:t>відповідальних</w:t>
      </w:r>
      <w:r>
        <w:t></w:t>
      </w:r>
      <w:r>
        <w:rPr>
          <w:rFonts w:hint="eastAsia"/>
        </w:rPr>
        <w:t>за</w:t>
      </w:r>
      <w:r>
        <w:t></w:t>
      </w:r>
      <w:r>
        <w:rPr>
          <w:rFonts w:hint="eastAsia"/>
        </w:rPr>
        <w:t>забезпечення</w:t>
      </w:r>
      <w:r>
        <w:t></w:t>
      </w:r>
      <w:r>
        <w:rPr>
          <w:rFonts w:hint="eastAsia"/>
        </w:rPr>
        <w:t>кібернетичної</w:t>
      </w:r>
      <w:r>
        <w:t></w:t>
      </w:r>
      <w:r>
        <w:rPr>
          <w:rFonts w:hint="eastAsia"/>
        </w:rPr>
        <w:t>безпеки</w:t>
      </w:r>
      <w:r>
        <w:t></w:t>
      </w:r>
      <w:r>
        <w:t></w:t>
      </w:r>
      <w:r>
        <w:rPr>
          <w:rFonts w:hint="eastAsia"/>
        </w:rPr>
        <w:t>зокрема</w:t>
      </w:r>
      <w:r>
        <w:t></w:t>
      </w:r>
      <w:r>
        <w:rPr>
          <w:rFonts w:hint="eastAsia"/>
        </w:rPr>
        <w:t>Національної</w:t>
      </w:r>
      <w:r>
        <w:t></w:t>
      </w:r>
      <w:r>
        <w:rPr>
          <w:rFonts w:hint="eastAsia"/>
        </w:rPr>
        <w:t>комісії</w:t>
      </w:r>
      <w:r>
        <w:t></w:t>
      </w:r>
      <w:r>
        <w:t></w:t>
      </w:r>
      <w:r>
        <w:rPr>
          <w:rFonts w:hint="eastAsia"/>
        </w:rPr>
        <w:t>що</w:t>
      </w:r>
      <w:r>
        <w:t></w:t>
      </w:r>
      <w:r>
        <w:rPr>
          <w:rFonts w:hint="eastAsia"/>
        </w:rPr>
        <w:t>здійснює</w:t>
      </w:r>
      <w:r>
        <w:t></w:t>
      </w:r>
      <w:r>
        <w:rPr>
          <w:rFonts w:hint="eastAsia"/>
        </w:rPr>
        <w:t>державне</w:t>
      </w:r>
      <w:r>
        <w:t></w:t>
      </w:r>
      <w:r>
        <w:rPr>
          <w:rFonts w:hint="eastAsia"/>
        </w:rPr>
        <w:t>регулювання</w:t>
      </w:r>
      <w:r>
        <w:t></w:t>
      </w:r>
      <w:r>
        <w:rPr>
          <w:rFonts w:hint="eastAsia"/>
        </w:rPr>
        <w:t>у</w:t>
      </w:r>
      <w:r>
        <w:t></w:t>
      </w:r>
      <w:r>
        <w:rPr>
          <w:rFonts w:hint="eastAsia"/>
        </w:rPr>
        <w:t>сфері</w:t>
      </w:r>
      <w:r>
        <w:t></w:t>
      </w:r>
      <w:r>
        <w:rPr>
          <w:rFonts w:hint="eastAsia"/>
        </w:rPr>
        <w:t>зв’язку</w:t>
      </w:r>
      <w:r>
        <w:t></w:t>
      </w:r>
      <w:r>
        <w:rPr>
          <w:rFonts w:hint="eastAsia"/>
        </w:rPr>
        <w:t>та</w:t>
      </w:r>
      <w:r>
        <w:t></w:t>
      </w:r>
      <w:r>
        <w:rPr>
          <w:rFonts w:hint="eastAsia"/>
        </w:rPr>
        <w:t>інформатизації</w:t>
      </w:r>
      <w:r>
        <w:t></w:t>
      </w:r>
      <w:r>
        <w:t></w:t>
      </w:r>
      <w:r>
        <w:rPr>
          <w:rFonts w:hint="eastAsia"/>
        </w:rPr>
        <w:t>Державної</w:t>
      </w:r>
      <w:r>
        <w:t></w:t>
      </w:r>
      <w:r>
        <w:rPr>
          <w:rFonts w:hint="eastAsia"/>
        </w:rPr>
        <w:t>служби</w:t>
      </w:r>
      <w:r>
        <w:t></w:t>
      </w:r>
      <w:r>
        <w:rPr>
          <w:rFonts w:hint="eastAsia"/>
        </w:rPr>
        <w:t>спеціального</w:t>
      </w:r>
      <w:r>
        <w:t></w:t>
      </w:r>
      <w:r>
        <w:rPr>
          <w:rFonts w:hint="eastAsia"/>
        </w:rPr>
        <w:t>зв’язку</w:t>
      </w:r>
      <w:r>
        <w:t></w:t>
      </w:r>
      <w:r>
        <w:rPr>
          <w:rFonts w:hint="eastAsia"/>
        </w:rPr>
        <w:t>та</w:t>
      </w:r>
      <w:r>
        <w:t></w:t>
      </w:r>
      <w:r>
        <w:rPr>
          <w:rFonts w:hint="eastAsia"/>
        </w:rPr>
        <w:t>захисту</w:t>
      </w:r>
      <w:r>
        <w:t></w:t>
      </w:r>
      <w:r>
        <w:rPr>
          <w:rFonts w:hint="eastAsia"/>
        </w:rPr>
        <w:t>інформації</w:t>
      </w:r>
      <w:r>
        <w:t></w:t>
      </w:r>
      <w:r>
        <w:rPr>
          <w:rFonts w:hint="eastAsia"/>
        </w:rPr>
        <w:t>України</w:t>
      </w:r>
      <w:r>
        <w:t></w:t>
      </w:r>
      <w:r>
        <w:t></w:t>
      </w:r>
      <w:r>
        <w:rPr>
          <w:rFonts w:hint="eastAsia"/>
        </w:rPr>
        <w:t>Держспецзв’язку</w:t>
      </w:r>
      <w:r>
        <w:t></w:t>
      </w:r>
      <w:r>
        <w:t></w:t>
      </w:r>
      <w:r>
        <w:t></w:t>
      </w:r>
      <w:r>
        <w:t></w:t>
      </w:r>
      <w:r>
        <w:t></w:t>
      </w:r>
      <w:r>
        <w:t></w:t>
      </w:r>
      <w:r>
        <w:rPr>
          <w:rFonts w:hint="eastAsia"/>
        </w:rPr>
        <w:t>локальні</w:t>
      </w:r>
      <w:r>
        <w:t></w:t>
      </w:r>
      <w:r>
        <w:rPr>
          <w:rFonts w:hint="eastAsia"/>
        </w:rPr>
        <w:t>нормативні</w:t>
      </w:r>
      <w:r>
        <w:t></w:t>
      </w:r>
      <w:r>
        <w:rPr>
          <w:rFonts w:hint="eastAsia"/>
        </w:rPr>
        <w:t>акти</w:t>
      </w:r>
      <w:r>
        <w:t></w:t>
      </w:r>
      <w:r>
        <w:rPr>
          <w:rFonts w:hint="eastAsia"/>
        </w:rPr>
        <w:t>–</w:t>
      </w:r>
      <w:r>
        <w:t></w:t>
      </w:r>
      <w:r>
        <w:rPr>
          <w:rFonts w:hint="eastAsia"/>
        </w:rPr>
        <w:t>документи</w:t>
      </w:r>
      <w:r>
        <w:t></w:t>
      </w:r>
      <w:r>
        <w:t></w:t>
      </w:r>
      <w:r>
        <w:rPr>
          <w:rFonts w:hint="eastAsia"/>
        </w:rPr>
        <w:t>що</w:t>
      </w:r>
      <w:r>
        <w:t></w:t>
      </w:r>
      <w:r>
        <w:rPr>
          <w:rFonts w:hint="eastAsia"/>
        </w:rPr>
        <w:t>містять</w:t>
      </w:r>
      <w:r>
        <w:t></w:t>
      </w:r>
      <w:r>
        <w:rPr>
          <w:rFonts w:hint="eastAsia"/>
        </w:rPr>
        <w:t>норми</w:t>
      </w:r>
      <w:r>
        <w:t></w:t>
      </w:r>
      <w:r>
        <w:rPr>
          <w:rFonts w:hint="eastAsia"/>
        </w:rPr>
        <w:t>права</w:t>
      </w:r>
      <w:r>
        <w:t></w:t>
      </w:r>
      <w:r>
        <w:t></w:t>
      </w:r>
      <w:r>
        <w:rPr>
          <w:rFonts w:hint="eastAsia"/>
        </w:rPr>
        <w:t>які</w:t>
      </w:r>
      <w:r>
        <w:t></w:t>
      </w:r>
      <w:r>
        <w:rPr>
          <w:rFonts w:hint="eastAsia"/>
        </w:rPr>
        <w:t>розробляються</w:t>
      </w:r>
      <w:r>
        <w:t></w:t>
      </w:r>
      <w:r>
        <w:rPr>
          <w:rFonts w:hint="eastAsia"/>
        </w:rPr>
        <w:t>приватними</w:t>
      </w:r>
      <w:r>
        <w:t></w:t>
      </w:r>
      <w:r>
        <w:rPr>
          <w:rFonts w:hint="eastAsia"/>
        </w:rPr>
        <w:t>суб’єктами</w:t>
      </w:r>
      <w:r>
        <w:t></w:t>
      </w:r>
      <w:r>
        <w:t></w:t>
      </w:r>
      <w:r>
        <w:t></w:t>
      </w:r>
      <w:r>
        <w:t></w:t>
      </w:r>
      <w:r>
        <w:t></w:t>
      </w:r>
      <w:r>
        <w:rPr>
          <w:rFonts w:hint="eastAsia"/>
        </w:rPr>
        <w:t>принципи</w:t>
      </w:r>
      <w:r>
        <w:t></w:t>
      </w:r>
      <w:r>
        <w:rPr>
          <w:rFonts w:hint="eastAsia"/>
        </w:rPr>
        <w:t>міжнародного</w:t>
      </w:r>
      <w:r>
        <w:t></w:t>
      </w:r>
      <w:r>
        <w:rPr>
          <w:rFonts w:hint="eastAsia"/>
        </w:rPr>
        <w:t>публічного</w:t>
      </w:r>
      <w:r>
        <w:t></w:t>
      </w:r>
      <w:r>
        <w:rPr>
          <w:rFonts w:hint="eastAsia"/>
        </w:rPr>
        <w:t>права</w:t>
      </w:r>
      <w:r>
        <w:t></w:t>
      </w:r>
      <w:r>
        <w:t></w:t>
      </w:r>
      <w:r>
        <w:rPr>
          <w:rFonts w:hint="eastAsia"/>
        </w:rPr>
        <w:t>які</w:t>
      </w:r>
      <w:r>
        <w:t></w:t>
      </w:r>
      <w:r>
        <w:rPr>
          <w:rFonts w:hint="eastAsia"/>
        </w:rPr>
        <w:t>регулюють</w:t>
      </w:r>
      <w:r>
        <w:t></w:t>
      </w:r>
      <w:r>
        <w:rPr>
          <w:rFonts w:hint="eastAsia"/>
        </w:rPr>
        <w:t>правовідносини</w:t>
      </w:r>
      <w:r>
        <w:t></w:t>
      </w:r>
      <w:r>
        <w:t></w:t>
      </w:r>
      <w:r>
        <w:rPr>
          <w:rFonts w:hint="eastAsia"/>
        </w:rPr>
        <w:t>що</w:t>
      </w:r>
      <w:r>
        <w:t></w:t>
      </w:r>
      <w:r>
        <w:rPr>
          <w:rFonts w:hint="eastAsia"/>
        </w:rPr>
        <w:t>виникають</w:t>
      </w:r>
      <w:r>
        <w:t></w:t>
      </w:r>
      <w:r>
        <w:rPr>
          <w:rFonts w:hint="eastAsia"/>
        </w:rPr>
        <w:t>під</w:t>
      </w:r>
      <w:r>
        <w:t></w:t>
      </w:r>
      <w:r>
        <w:rPr>
          <w:rFonts w:hint="eastAsia"/>
        </w:rPr>
        <w:lastRenderedPageBreak/>
        <w:t>час</w:t>
      </w:r>
      <w:r>
        <w:t></w:t>
      </w:r>
      <w:r>
        <w:rPr>
          <w:rFonts w:hint="eastAsia"/>
        </w:rPr>
        <w:t>використання</w:t>
      </w:r>
      <w:r>
        <w:t></w:t>
      </w:r>
      <w:r>
        <w:rPr>
          <w:rFonts w:hint="eastAsia"/>
        </w:rPr>
        <w:t>кіберпростору</w:t>
      </w:r>
      <w:r>
        <w:t></w:t>
      </w:r>
    </w:p>
    <w:p w:rsidR="00AA0190" w:rsidRDefault="00AA0190" w:rsidP="00AA0190">
      <w:r>
        <w:t></w:t>
      </w:r>
      <w:r>
        <w:t></w:t>
      </w:r>
      <w:r>
        <w:tab/>
      </w:r>
      <w:r>
        <w:rPr>
          <w:rFonts w:hint="eastAsia"/>
        </w:rPr>
        <w:t>Визначено</w:t>
      </w:r>
      <w:r>
        <w:t></w:t>
      </w:r>
      <w:r>
        <w:rPr>
          <w:rFonts w:hint="eastAsia"/>
        </w:rPr>
        <w:t>поняття</w:t>
      </w:r>
      <w:r>
        <w:t></w:t>
      </w:r>
      <w:r>
        <w:rPr>
          <w:rFonts w:hint="eastAsia"/>
        </w:rPr>
        <w:t>та</w:t>
      </w:r>
      <w:r>
        <w:t></w:t>
      </w:r>
      <w:r>
        <w:rPr>
          <w:rFonts w:hint="eastAsia"/>
        </w:rPr>
        <w:t>структуру</w:t>
      </w:r>
      <w:r>
        <w:t></w:t>
      </w:r>
      <w:r>
        <w:rPr>
          <w:rFonts w:hint="eastAsia"/>
        </w:rPr>
        <w:t>правовідносин</w:t>
      </w:r>
      <w:r>
        <w:t></w:t>
      </w:r>
      <w:r>
        <w:rPr>
          <w:rFonts w:hint="eastAsia"/>
        </w:rPr>
        <w:t>у</w:t>
      </w:r>
      <w:r>
        <w:t></w:t>
      </w:r>
      <w:r>
        <w:rPr>
          <w:rFonts w:hint="eastAsia"/>
        </w:rPr>
        <w:t>сфері</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кібербезпеки</w:t>
      </w:r>
      <w:r>
        <w:t></w:t>
      </w:r>
      <w:r>
        <w:rPr>
          <w:rFonts w:hint="eastAsia"/>
        </w:rPr>
        <w:t>людини</w:t>
      </w:r>
      <w:r>
        <w:t></w:t>
      </w:r>
      <w:r>
        <w:t></w:t>
      </w:r>
      <w:r>
        <w:rPr>
          <w:rFonts w:hint="eastAsia"/>
        </w:rPr>
        <w:t>Так</w:t>
      </w:r>
      <w:r>
        <w:t></w:t>
      </w:r>
    </w:p>
    <w:p w:rsidR="00AA0190" w:rsidRDefault="00AA0190" w:rsidP="00AA0190">
      <w:r>
        <w:t></w:t>
      </w:r>
    </w:p>
    <w:p w:rsidR="00AA0190" w:rsidRDefault="00AA0190" w:rsidP="00AA0190">
      <w:r>
        <w:rPr>
          <w:rFonts w:hint="eastAsia"/>
        </w:rPr>
        <w:t>правовідносини</w:t>
      </w:r>
      <w:r>
        <w:t></w:t>
      </w:r>
      <w:r>
        <w:rPr>
          <w:rFonts w:hint="eastAsia"/>
        </w:rPr>
        <w:t>у</w:t>
      </w:r>
      <w:r>
        <w:t></w:t>
      </w:r>
      <w:r>
        <w:rPr>
          <w:rFonts w:hint="eastAsia"/>
        </w:rPr>
        <w:t>сфері</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кібербезпеки</w:t>
      </w:r>
      <w:r>
        <w:t></w:t>
      </w:r>
      <w:r>
        <w:rPr>
          <w:rFonts w:hint="eastAsia"/>
        </w:rPr>
        <w:t>людини</w:t>
      </w:r>
      <w:r>
        <w:t></w:t>
      </w:r>
      <w:r>
        <w:rPr>
          <w:rFonts w:hint="eastAsia"/>
        </w:rPr>
        <w:t>є</w:t>
      </w:r>
      <w:r>
        <w:t></w:t>
      </w:r>
      <w:r>
        <w:rPr>
          <w:rFonts w:hint="eastAsia"/>
        </w:rPr>
        <w:t>формою</w:t>
      </w:r>
      <w:r>
        <w:t></w:t>
      </w:r>
      <w:r>
        <w:rPr>
          <w:rFonts w:hint="eastAsia"/>
        </w:rPr>
        <w:t>соціальної</w:t>
      </w:r>
      <w:r>
        <w:t></w:t>
      </w:r>
      <w:r>
        <w:rPr>
          <w:rFonts w:hint="eastAsia"/>
        </w:rPr>
        <w:t>взаємодії</w:t>
      </w:r>
      <w:r>
        <w:t></w:t>
      </w:r>
      <w:r>
        <w:rPr>
          <w:rFonts w:hint="eastAsia"/>
        </w:rPr>
        <w:t>суб’єктів</w:t>
      </w:r>
      <w:r>
        <w:t></w:t>
      </w:r>
      <w:r>
        <w:rPr>
          <w:rFonts w:hint="eastAsia"/>
        </w:rPr>
        <w:t>публічної</w:t>
      </w:r>
      <w:r>
        <w:t></w:t>
      </w:r>
      <w:r>
        <w:rPr>
          <w:rFonts w:hint="eastAsia"/>
        </w:rPr>
        <w:t>адміністрації</w:t>
      </w:r>
      <w:r>
        <w:t></w:t>
      </w:r>
      <w:r>
        <w:t></w:t>
      </w:r>
      <w:r>
        <w:rPr>
          <w:rFonts w:hint="eastAsia"/>
        </w:rPr>
        <w:t>які</w:t>
      </w:r>
      <w:r>
        <w:t></w:t>
      </w:r>
      <w:r>
        <w:rPr>
          <w:rFonts w:hint="eastAsia"/>
        </w:rPr>
        <w:t>є</w:t>
      </w:r>
      <w:r>
        <w:t></w:t>
      </w:r>
      <w:r>
        <w:rPr>
          <w:rFonts w:hint="eastAsia"/>
        </w:rPr>
        <w:t>відповідальними</w:t>
      </w:r>
      <w:r>
        <w:t></w:t>
      </w:r>
      <w:r>
        <w:rPr>
          <w:rFonts w:hint="eastAsia"/>
        </w:rPr>
        <w:t>за</w:t>
      </w:r>
      <w:r>
        <w:t></w:t>
      </w:r>
      <w:r>
        <w:rPr>
          <w:rFonts w:hint="eastAsia"/>
        </w:rPr>
        <w:t>забезпечення</w:t>
      </w:r>
      <w:r>
        <w:t></w:t>
      </w:r>
      <w:r>
        <w:rPr>
          <w:rFonts w:hint="eastAsia"/>
        </w:rPr>
        <w:t>кібернетичної</w:t>
      </w:r>
      <w:r>
        <w:t></w:t>
      </w:r>
      <w:r>
        <w:rPr>
          <w:rFonts w:hint="eastAsia"/>
        </w:rPr>
        <w:t>безпеки</w:t>
      </w:r>
      <w:r>
        <w:t></w:t>
      </w:r>
      <w:r>
        <w:rPr>
          <w:rFonts w:hint="eastAsia"/>
        </w:rPr>
        <w:t>приватної</w:t>
      </w:r>
      <w:r>
        <w:t></w:t>
      </w:r>
      <w:r>
        <w:rPr>
          <w:rFonts w:hint="eastAsia"/>
        </w:rPr>
        <w:t>особи</w:t>
      </w:r>
      <w:r>
        <w:t></w:t>
      </w:r>
      <w:r>
        <w:t></w:t>
      </w:r>
      <w:r>
        <w:rPr>
          <w:rFonts w:hint="eastAsia"/>
        </w:rPr>
        <w:t>людини</w:t>
      </w:r>
      <w:r>
        <w:t></w:t>
      </w:r>
      <w:r>
        <w:rPr>
          <w:rFonts w:hint="eastAsia"/>
        </w:rPr>
        <w:t>–</w:t>
      </w:r>
      <w:r>
        <w:t></w:t>
      </w:r>
      <w:r>
        <w:rPr>
          <w:rFonts w:hint="eastAsia"/>
        </w:rPr>
        <w:t>громадянина</w:t>
      </w:r>
      <w:r>
        <w:t></w:t>
      </w:r>
      <w:r>
        <w:t></w:t>
      </w:r>
      <w:r>
        <w:rPr>
          <w:rFonts w:hint="eastAsia"/>
        </w:rPr>
        <w:t>іноземця</w:t>
      </w:r>
      <w:r>
        <w:t></w:t>
      </w:r>
      <w:r>
        <w:t></w:t>
      </w:r>
      <w:r>
        <w:rPr>
          <w:rFonts w:hint="eastAsia"/>
        </w:rPr>
        <w:t>особи</w:t>
      </w:r>
      <w:r>
        <w:t></w:t>
      </w:r>
      <w:r>
        <w:rPr>
          <w:rFonts w:hint="eastAsia"/>
        </w:rPr>
        <w:t>без</w:t>
      </w:r>
      <w:r>
        <w:t></w:t>
      </w:r>
      <w:r>
        <w:rPr>
          <w:rFonts w:hint="eastAsia"/>
        </w:rPr>
        <w:t>громадянства</w:t>
      </w:r>
      <w:r>
        <w:t></w:t>
      </w:r>
      <w:r>
        <w:t></w:t>
      </w:r>
      <w:r>
        <w:t></w:t>
      </w:r>
      <w:r>
        <w:rPr>
          <w:rFonts w:hint="eastAsia"/>
        </w:rPr>
        <w:t>що</w:t>
      </w:r>
      <w:r>
        <w:t></w:t>
      </w:r>
      <w:r>
        <w:rPr>
          <w:rFonts w:hint="eastAsia"/>
        </w:rPr>
        <w:t>виникає</w:t>
      </w:r>
      <w:r>
        <w:t></w:t>
      </w:r>
      <w:r>
        <w:rPr>
          <w:rFonts w:hint="eastAsia"/>
        </w:rPr>
        <w:t>на</w:t>
      </w:r>
      <w:r>
        <w:t></w:t>
      </w:r>
      <w:r>
        <w:rPr>
          <w:rFonts w:hint="eastAsia"/>
        </w:rPr>
        <w:t>підставі</w:t>
      </w:r>
      <w:r>
        <w:t></w:t>
      </w:r>
      <w:r>
        <w:rPr>
          <w:rFonts w:hint="eastAsia"/>
        </w:rPr>
        <w:t>адміністративно</w:t>
      </w:r>
      <w:r>
        <w:t></w:t>
      </w:r>
      <w:r>
        <w:rPr>
          <w:rFonts w:hint="eastAsia"/>
        </w:rPr>
        <w:t>правових</w:t>
      </w:r>
      <w:r>
        <w:t></w:t>
      </w:r>
      <w:r>
        <w:rPr>
          <w:rFonts w:hint="eastAsia"/>
        </w:rPr>
        <w:t>норм</w:t>
      </w:r>
      <w:r>
        <w:t></w:t>
      </w:r>
      <w:r>
        <w:rPr>
          <w:rFonts w:hint="eastAsia"/>
        </w:rPr>
        <w:t>із</w:t>
      </w:r>
      <w:r>
        <w:t></w:t>
      </w:r>
      <w:r>
        <w:rPr>
          <w:rFonts w:hint="eastAsia"/>
        </w:rPr>
        <w:t>метою</w:t>
      </w:r>
      <w:r>
        <w:t></w:t>
      </w:r>
      <w:r>
        <w:rPr>
          <w:rFonts w:hint="eastAsia"/>
        </w:rPr>
        <w:t>забезпечення</w:t>
      </w:r>
      <w:r>
        <w:t></w:t>
      </w:r>
      <w:r>
        <w:rPr>
          <w:rFonts w:hint="eastAsia"/>
        </w:rPr>
        <w:t>прав</w:t>
      </w:r>
      <w:r>
        <w:t></w:t>
      </w:r>
      <w:r>
        <w:rPr>
          <w:rFonts w:hint="eastAsia"/>
        </w:rPr>
        <w:t>та</w:t>
      </w:r>
      <w:r>
        <w:t></w:t>
      </w:r>
      <w:r>
        <w:rPr>
          <w:rFonts w:hint="eastAsia"/>
        </w:rPr>
        <w:t>свобод</w:t>
      </w:r>
      <w:r>
        <w:t></w:t>
      </w:r>
      <w:r>
        <w:rPr>
          <w:rFonts w:hint="eastAsia"/>
        </w:rPr>
        <w:t>людини</w:t>
      </w:r>
      <w:r>
        <w:t></w:t>
      </w:r>
      <w:r>
        <w:rPr>
          <w:rFonts w:hint="eastAsia"/>
        </w:rPr>
        <w:t>у</w:t>
      </w:r>
      <w:r>
        <w:t></w:t>
      </w:r>
      <w:r>
        <w:rPr>
          <w:rFonts w:hint="eastAsia"/>
        </w:rPr>
        <w:t>кіберпросторі</w:t>
      </w:r>
      <w:r>
        <w:t></w:t>
      </w:r>
      <w:r>
        <w:t></w:t>
      </w:r>
      <w:r>
        <w:rPr>
          <w:rFonts w:hint="eastAsia"/>
        </w:rPr>
        <w:t>учасники</w:t>
      </w:r>
      <w:r>
        <w:t></w:t>
      </w:r>
      <w:r>
        <w:rPr>
          <w:rFonts w:hint="eastAsia"/>
        </w:rPr>
        <w:t>якої</w:t>
      </w:r>
      <w:r>
        <w:t></w:t>
      </w:r>
      <w:r>
        <w:rPr>
          <w:rFonts w:hint="eastAsia"/>
        </w:rPr>
        <w:t>мають</w:t>
      </w:r>
      <w:r>
        <w:t></w:t>
      </w:r>
      <w:r>
        <w:rPr>
          <w:rFonts w:hint="eastAsia"/>
        </w:rPr>
        <w:t>суб’єктивні</w:t>
      </w:r>
      <w:r>
        <w:t></w:t>
      </w:r>
      <w:r>
        <w:rPr>
          <w:rFonts w:hint="eastAsia"/>
        </w:rPr>
        <w:t>права</w:t>
      </w:r>
      <w:r>
        <w:t></w:t>
      </w:r>
      <w:r>
        <w:rPr>
          <w:rFonts w:hint="eastAsia"/>
        </w:rPr>
        <w:t>і</w:t>
      </w:r>
      <w:r>
        <w:t></w:t>
      </w:r>
      <w:r>
        <w:rPr>
          <w:rFonts w:hint="eastAsia"/>
        </w:rPr>
        <w:t>несуть</w:t>
      </w:r>
      <w:r>
        <w:t></w:t>
      </w:r>
      <w:r>
        <w:rPr>
          <w:rFonts w:hint="eastAsia"/>
        </w:rPr>
        <w:t>юридичні</w:t>
      </w:r>
      <w:r>
        <w:t></w:t>
      </w:r>
      <w:r>
        <w:rPr>
          <w:rFonts w:hint="eastAsia"/>
        </w:rPr>
        <w:t>обов’язки</w:t>
      </w:r>
      <w:r>
        <w:t></w:t>
      </w:r>
    </w:p>
    <w:p w:rsidR="00AA0190" w:rsidRDefault="00AA0190" w:rsidP="00AA0190">
      <w:r>
        <w:rPr>
          <w:rFonts w:hint="eastAsia"/>
        </w:rPr>
        <w:t>До</w:t>
      </w:r>
      <w:r>
        <w:t></w:t>
      </w:r>
      <w:r>
        <w:rPr>
          <w:rFonts w:hint="eastAsia"/>
        </w:rPr>
        <w:t>структури</w:t>
      </w:r>
      <w:r>
        <w:t></w:t>
      </w:r>
      <w:r>
        <w:rPr>
          <w:rFonts w:hint="eastAsia"/>
        </w:rPr>
        <w:t>адміністративно</w:t>
      </w:r>
      <w:r>
        <w:t></w:t>
      </w:r>
      <w:r>
        <w:rPr>
          <w:rFonts w:hint="eastAsia"/>
        </w:rPr>
        <w:t>правових</w:t>
      </w:r>
      <w:r>
        <w:t></w:t>
      </w:r>
      <w:r>
        <w:rPr>
          <w:rFonts w:hint="eastAsia"/>
        </w:rPr>
        <w:t>відносин</w:t>
      </w:r>
      <w:r>
        <w:t></w:t>
      </w:r>
      <w:r>
        <w:rPr>
          <w:rFonts w:hint="eastAsia"/>
        </w:rPr>
        <w:t>у</w:t>
      </w:r>
      <w:r>
        <w:t></w:t>
      </w:r>
      <w:r>
        <w:rPr>
          <w:rFonts w:hint="eastAsia"/>
        </w:rPr>
        <w:t>сфері</w:t>
      </w:r>
      <w:r>
        <w:t></w:t>
      </w:r>
      <w:r>
        <w:rPr>
          <w:rFonts w:hint="eastAsia"/>
        </w:rPr>
        <w:t>забезпечення</w:t>
      </w:r>
      <w:r>
        <w:t></w:t>
      </w:r>
      <w:r>
        <w:rPr>
          <w:rFonts w:hint="eastAsia"/>
        </w:rPr>
        <w:t>кібернетичної</w:t>
      </w:r>
      <w:r>
        <w:t></w:t>
      </w:r>
      <w:r>
        <w:rPr>
          <w:rFonts w:hint="eastAsia"/>
        </w:rPr>
        <w:t>безпеки</w:t>
      </w:r>
      <w:r>
        <w:t></w:t>
      </w:r>
      <w:r>
        <w:rPr>
          <w:rFonts w:hint="eastAsia"/>
        </w:rPr>
        <w:t>людини</w:t>
      </w:r>
      <w:r>
        <w:t></w:t>
      </w:r>
      <w:r>
        <w:rPr>
          <w:rFonts w:hint="eastAsia"/>
        </w:rPr>
        <w:t>входять</w:t>
      </w:r>
      <w:r>
        <w:t></w:t>
      </w:r>
      <w:r>
        <w:rPr>
          <w:rFonts w:hint="eastAsia"/>
        </w:rPr>
        <w:t>суб’єкти</w:t>
      </w:r>
      <w:r>
        <w:t></w:t>
      </w:r>
      <w:r>
        <w:rPr>
          <w:rFonts w:hint="eastAsia"/>
        </w:rPr>
        <w:t>таких</w:t>
      </w:r>
      <w:r>
        <w:t></w:t>
      </w:r>
      <w:r>
        <w:rPr>
          <w:rFonts w:hint="eastAsia"/>
        </w:rPr>
        <w:t>відносин</w:t>
      </w:r>
      <w:r>
        <w:t></w:t>
      </w:r>
      <w:r>
        <w:t></w:t>
      </w:r>
      <w:r>
        <w:rPr>
          <w:rFonts w:hint="eastAsia"/>
        </w:rPr>
        <w:t>об’єкти</w:t>
      </w:r>
      <w:r>
        <w:t></w:t>
      </w:r>
      <w:r>
        <w:rPr>
          <w:rFonts w:hint="eastAsia"/>
        </w:rPr>
        <w:t>та</w:t>
      </w:r>
      <w:r>
        <w:t></w:t>
      </w:r>
      <w:r>
        <w:rPr>
          <w:rFonts w:hint="eastAsia"/>
        </w:rPr>
        <w:t>зміст</w:t>
      </w:r>
      <w:r>
        <w:t></w:t>
      </w:r>
      <w:r>
        <w:t></w:t>
      </w:r>
      <w:r>
        <w:rPr>
          <w:rFonts w:hint="eastAsia"/>
        </w:rPr>
        <w:t>Суб’єкти</w:t>
      </w:r>
      <w:r>
        <w:t></w:t>
      </w:r>
      <w:r>
        <w:rPr>
          <w:rFonts w:hint="eastAsia"/>
        </w:rPr>
        <w:t>адміністративно</w:t>
      </w:r>
      <w:r>
        <w:t></w:t>
      </w:r>
      <w:r>
        <w:rPr>
          <w:rFonts w:hint="eastAsia"/>
        </w:rPr>
        <w:t>правових</w:t>
      </w:r>
      <w:r>
        <w:t></w:t>
      </w:r>
      <w:r>
        <w:rPr>
          <w:rFonts w:hint="eastAsia"/>
        </w:rPr>
        <w:t>відносин</w:t>
      </w:r>
      <w:r>
        <w:t></w:t>
      </w:r>
      <w:r>
        <w:rPr>
          <w:rFonts w:hint="eastAsia"/>
        </w:rPr>
        <w:t>у</w:t>
      </w:r>
      <w:r>
        <w:t></w:t>
      </w:r>
      <w:r>
        <w:rPr>
          <w:rFonts w:hint="eastAsia"/>
        </w:rPr>
        <w:t>сфері</w:t>
      </w:r>
      <w:r>
        <w:t></w:t>
      </w:r>
      <w:r>
        <w:rPr>
          <w:rFonts w:hint="eastAsia"/>
        </w:rPr>
        <w:t>забезпечення</w:t>
      </w:r>
      <w:r>
        <w:t></w:t>
      </w:r>
      <w:r>
        <w:rPr>
          <w:rFonts w:hint="eastAsia"/>
        </w:rPr>
        <w:t>кібербезпеки</w:t>
      </w:r>
      <w:r>
        <w:t></w:t>
      </w:r>
      <w:r>
        <w:rPr>
          <w:rFonts w:hint="eastAsia"/>
        </w:rPr>
        <w:t>людини</w:t>
      </w:r>
      <w:r>
        <w:t></w:t>
      </w:r>
      <w:r>
        <w:rPr>
          <w:rFonts w:hint="eastAsia"/>
        </w:rPr>
        <w:t>–</w:t>
      </w:r>
      <w:r>
        <w:t></w:t>
      </w:r>
      <w:r>
        <w:rPr>
          <w:rFonts w:hint="eastAsia"/>
        </w:rPr>
        <w:t>це</w:t>
      </w:r>
      <w:r>
        <w:t></w:t>
      </w:r>
      <w:r>
        <w:rPr>
          <w:rFonts w:hint="eastAsia"/>
        </w:rPr>
        <w:t>відповідні</w:t>
      </w:r>
      <w:r>
        <w:t></w:t>
      </w:r>
      <w:r>
        <w:rPr>
          <w:rFonts w:hint="eastAsia"/>
        </w:rPr>
        <w:t>учасники</w:t>
      </w:r>
      <w:r>
        <w:t></w:t>
      </w:r>
      <w:r>
        <w:t></w:t>
      </w:r>
      <w:r>
        <w:rPr>
          <w:rFonts w:hint="eastAsia"/>
        </w:rPr>
        <w:t>які</w:t>
      </w:r>
      <w:r>
        <w:t></w:t>
      </w:r>
      <w:r>
        <w:rPr>
          <w:rFonts w:hint="eastAsia"/>
        </w:rPr>
        <w:t>мають</w:t>
      </w:r>
      <w:r>
        <w:t></w:t>
      </w:r>
      <w:r>
        <w:rPr>
          <w:rFonts w:hint="eastAsia"/>
        </w:rPr>
        <w:t>суб’єктивні</w:t>
      </w:r>
      <w:r>
        <w:t></w:t>
      </w:r>
      <w:r>
        <w:rPr>
          <w:rFonts w:hint="eastAsia"/>
        </w:rPr>
        <w:t>права</w:t>
      </w:r>
      <w:r>
        <w:t></w:t>
      </w:r>
      <w:r>
        <w:rPr>
          <w:rFonts w:hint="eastAsia"/>
        </w:rPr>
        <w:t>та</w:t>
      </w:r>
      <w:r>
        <w:t></w:t>
      </w:r>
      <w:r>
        <w:rPr>
          <w:rFonts w:hint="eastAsia"/>
        </w:rPr>
        <w:t>юридичні</w:t>
      </w:r>
      <w:r>
        <w:t></w:t>
      </w:r>
      <w:r>
        <w:rPr>
          <w:rFonts w:hint="eastAsia"/>
        </w:rPr>
        <w:t>обов’язки</w:t>
      </w:r>
      <w:r>
        <w:t></w:t>
      </w:r>
      <w:r>
        <w:rPr>
          <w:rFonts w:hint="eastAsia"/>
        </w:rPr>
        <w:t>й</w:t>
      </w:r>
      <w:r>
        <w:t></w:t>
      </w:r>
      <w:r>
        <w:rPr>
          <w:rFonts w:hint="eastAsia"/>
        </w:rPr>
        <w:t>наділені</w:t>
      </w:r>
      <w:r>
        <w:t></w:t>
      </w:r>
      <w:r>
        <w:rPr>
          <w:rFonts w:hint="eastAsia"/>
        </w:rPr>
        <w:t>спеціальними</w:t>
      </w:r>
      <w:r>
        <w:t></w:t>
      </w:r>
      <w:r>
        <w:rPr>
          <w:rFonts w:hint="eastAsia"/>
        </w:rPr>
        <w:t>юридичними</w:t>
      </w:r>
      <w:r>
        <w:t></w:t>
      </w:r>
      <w:r>
        <w:rPr>
          <w:rFonts w:hint="eastAsia"/>
        </w:rPr>
        <w:t>властивостями</w:t>
      </w:r>
      <w:r>
        <w:t></w:t>
      </w:r>
      <w:r>
        <w:t></w:t>
      </w:r>
      <w:r>
        <w:rPr>
          <w:rFonts w:hint="eastAsia"/>
        </w:rPr>
        <w:t>Такими</w:t>
      </w:r>
      <w:r>
        <w:t></w:t>
      </w:r>
      <w:r>
        <w:rPr>
          <w:rFonts w:hint="eastAsia"/>
        </w:rPr>
        <w:t>учасниками</w:t>
      </w:r>
      <w:r>
        <w:t></w:t>
      </w:r>
      <w:r>
        <w:rPr>
          <w:rFonts w:hint="eastAsia"/>
        </w:rPr>
        <w:t>з</w:t>
      </w:r>
      <w:r>
        <w:t></w:t>
      </w:r>
      <w:r>
        <w:rPr>
          <w:rFonts w:hint="eastAsia"/>
        </w:rPr>
        <w:t>одного</w:t>
      </w:r>
      <w:r>
        <w:t></w:t>
      </w:r>
      <w:r>
        <w:rPr>
          <w:rFonts w:hint="eastAsia"/>
        </w:rPr>
        <w:t>боку</w:t>
      </w:r>
      <w:r>
        <w:t></w:t>
      </w:r>
      <w:r>
        <w:rPr>
          <w:rFonts w:hint="eastAsia"/>
        </w:rPr>
        <w:t>виступають</w:t>
      </w:r>
      <w:r>
        <w:t></w:t>
      </w:r>
      <w:r>
        <w:rPr>
          <w:rFonts w:hint="eastAsia"/>
        </w:rPr>
        <w:t>суб’єкти</w:t>
      </w:r>
      <w:r>
        <w:t></w:t>
      </w:r>
      <w:r>
        <w:rPr>
          <w:rFonts w:hint="eastAsia"/>
        </w:rPr>
        <w:t>публічної</w:t>
      </w:r>
      <w:r>
        <w:t></w:t>
      </w:r>
      <w:r>
        <w:rPr>
          <w:rFonts w:hint="eastAsia"/>
        </w:rPr>
        <w:t>адміністрації</w:t>
      </w:r>
      <w:r>
        <w:t></w:t>
      </w:r>
      <w:r>
        <w:t></w:t>
      </w:r>
      <w:r>
        <w:rPr>
          <w:rFonts w:hint="eastAsia"/>
        </w:rPr>
        <w:t>а</w:t>
      </w:r>
      <w:r>
        <w:t></w:t>
      </w:r>
      <w:r>
        <w:rPr>
          <w:rFonts w:hint="eastAsia"/>
        </w:rPr>
        <w:t>з</w:t>
      </w:r>
      <w:r>
        <w:t></w:t>
      </w:r>
      <w:r>
        <w:rPr>
          <w:rFonts w:hint="eastAsia"/>
        </w:rPr>
        <w:t>іншого</w:t>
      </w:r>
      <w:r>
        <w:t></w:t>
      </w:r>
      <w:r>
        <w:rPr>
          <w:rFonts w:hint="eastAsia"/>
        </w:rPr>
        <w:t>боку</w:t>
      </w:r>
      <w:r>
        <w:t></w:t>
      </w:r>
      <w:r>
        <w:rPr>
          <w:rFonts w:hint="eastAsia"/>
        </w:rPr>
        <w:t>–</w:t>
      </w:r>
      <w:r>
        <w:t></w:t>
      </w:r>
      <w:r>
        <w:rPr>
          <w:rFonts w:hint="eastAsia"/>
        </w:rPr>
        <w:t>сама</w:t>
      </w:r>
      <w:r>
        <w:t></w:t>
      </w:r>
      <w:r>
        <w:rPr>
          <w:rFonts w:hint="eastAsia"/>
        </w:rPr>
        <w:t>людина</w:t>
      </w:r>
      <w:r>
        <w:t></w:t>
      </w:r>
      <w:r>
        <w:rPr>
          <w:rFonts w:hint="eastAsia"/>
        </w:rPr>
        <w:t>як</w:t>
      </w:r>
      <w:r>
        <w:t></w:t>
      </w:r>
      <w:r>
        <w:rPr>
          <w:rFonts w:hint="eastAsia"/>
        </w:rPr>
        <w:t>приватна</w:t>
      </w:r>
      <w:r>
        <w:t></w:t>
      </w:r>
      <w:r>
        <w:rPr>
          <w:rFonts w:hint="eastAsia"/>
        </w:rPr>
        <w:t>особа</w:t>
      </w:r>
      <w:r>
        <w:t></w:t>
      </w:r>
      <w:r>
        <w:t></w:t>
      </w:r>
      <w:r>
        <w:rPr>
          <w:rFonts w:hint="eastAsia"/>
        </w:rPr>
        <w:t>фізична</w:t>
      </w:r>
      <w:r>
        <w:t></w:t>
      </w:r>
      <w:r>
        <w:rPr>
          <w:rFonts w:hint="eastAsia"/>
        </w:rPr>
        <w:t>особа</w:t>
      </w:r>
    </w:p>
    <w:p w:rsidR="00AA0190" w:rsidRDefault="00AA0190" w:rsidP="00AA0190">
      <w:r>
        <w:rPr>
          <w:rFonts w:hint="eastAsia"/>
        </w:rPr>
        <w:t>–</w:t>
      </w:r>
      <w:r>
        <w:tab/>
      </w:r>
      <w:r>
        <w:rPr>
          <w:rFonts w:hint="eastAsia"/>
        </w:rPr>
        <w:t>громадянин</w:t>
      </w:r>
      <w:r>
        <w:t></w:t>
      </w:r>
      <w:r>
        <w:t></w:t>
      </w:r>
      <w:r>
        <w:rPr>
          <w:rFonts w:hint="eastAsia"/>
        </w:rPr>
        <w:t>особа</w:t>
      </w:r>
      <w:r>
        <w:t></w:t>
      </w:r>
      <w:r>
        <w:rPr>
          <w:rFonts w:hint="eastAsia"/>
        </w:rPr>
        <w:t>без</w:t>
      </w:r>
      <w:r>
        <w:t></w:t>
      </w:r>
      <w:r>
        <w:rPr>
          <w:rFonts w:hint="eastAsia"/>
        </w:rPr>
        <w:t>громадянства</w:t>
      </w:r>
      <w:r>
        <w:t></w:t>
      </w:r>
      <w:r>
        <w:t></w:t>
      </w:r>
      <w:r>
        <w:rPr>
          <w:rFonts w:hint="eastAsia"/>
        </w:rPr>
        <w:t>іноземець</w:t>
      </w:r>
      <w:r>
        <w:t></w:t>
      </w:r>
      <w:r>
        <w:t></w:t>
      </w:r>
      <w:r>
        <w:t></w:t>
      </w:r>
      <w:r>
        <w:rPr>
          <w:rFonts w:hint="eastAsia"/>
        </w:rPr>
        <w:t>До</w:t>
      </w:r>
      <w:r>
        <w:t></w:t>
      </w:r>
      <w:r>
        <w:rPr>
          <w:rFonts w:hint="eastAsia"/>
        </w:rPr>
        <w:t>основних</w:t>
      </w:r>
      <w:r>
        <w:t></w:t>
      </w:r>
      <w:r>
        <w:rPr>
          <w:rFonts w:hint="eastAsia"/>
        </w:rPr>
        <w:t>ознак</w:t>
      </w:r>
      <w:r>
        <w:t></w:t>
      </w:r>
      <w:r>
        <w:rPr>
          <w:rFonts w:hint="eastAsia"/>
        </w:rPr>
        <w:t>суб’єктів</w:t>
      </w:r>
      <w:r>
        <w:t></w:t>
      </w:r>
      <w:r>
        <w:rPr>
          <w:rFonts w:hint="eastAsia"/>
        </w:rPr>
        <w:t>адміністративно</w:t>
      </w:r>
      <w:r>
        <w:t></w:t>
      </w:r>
      <w:r>
        <w:rPr>
          <w:rFonts w:hint="eastAsia"/>
        </w:rPr>
        <w:t>правових</w:t>
      </w:r>
      <w:r>
        <w:t></w:t>
      </w:r>
      <w:r>
        <w:rPr>
          <w:rFonts w:hint="eastAsia"/>
        </w:rPr>
        <w:t>відносин</w:t>
      </w:r>
      <w:r>
        <w:t></w:t>
      </w:r>
      <w:r>
        <w:rPr>
          <w:rFonts w:hint="eastAsia"/>
        </w:rPr>
        <w:t>у</w:t>
      </w:r>
      <w:r>
        <w:t></w:t>
      </w:r>
      <w:r>
        <w:rPr>
          <w:rFonts w:hint="eastAsia"/>
        </w:rPr>
        <w:t>сфері</w:t>
      </w:r>
      <w:r>
        <w:t></w:t>
      </w:r>
      <w:r>
        <w:rPr>
          <w:rFonts w:hint="eastAsia"/>
        </w:rPr>
        <w:t>забезпечення</w:t>
      </w:r>
      <w:r>
        <w:t></w:t>
      </w:r>
      <w:r>
        <w:rPr>
          <w:rFonts w:hint="eastAsia"/>
        </w:rPr>
        <w:t>кібернетичної</w:t>
      </w:r>
      <w:r>
        <w:t></w:t>
      </w:r>
      <w:r>
        <w:rPr>
          <w:rFonts w:hint="eastAsia"/>
        </w:rPr>
        <w:t>безпеки</w:t>
      </w:r>
      <w:r>
        <w:t></w:t>
      </w:r>
      <w:r>
        <w:rPr>
          <w:rFonts w:hint="eastAsia"/>
        </w:rPr>
        <w:t>людини</w:t>
      </w:r>
      <w:r>
        <w:t></w:t>
      </w:r>
      <w:r>
        <w:rPr>
          <w:rFonts w:hint="eastAsia"/>
        </w:rPr>
        <w:t>належать</w:t>
      </w:r>
      <w:r>
        <w:t></w:t>
      </w:r>
      <w:r>
        <w:t></w:t>
      </w:r>
      <w:r>
        <w:rPr>
          <w:rFonts w:hint="eastAsia"/>
        </w:rPr>
        <w:t>зовнішня</w:t>
      </w:r>
      <w:r>
        <w:t></w:t>
      </w:r>
      <w:r>
        <w:rPr>
          <w:rFonts w:hint="eastAsia"/>
        </w:rPr>
        <w:t>відокремленість</w:t>
      </w:r>
      <w:r>
        <w:t></w:t>
      </w:r>
      <w:r>
        <w:t></w:t>
      </w:r>
      <w:r>
        <w:rPr>
          <w:rFonts w:hint="eastAsia"/>
        </w:rPr>
        <w:t>яка</w:t>
      </w:r>
      <w:r>
        <w:t></w:t>
      </w:r>
      <w:r>
        <w:rPr>
          <w:rFonts w:hint="eastAsia"/>
        </w:rPr>
        <w:t>реалізується</w:t>
      </w:r>
      <w:r>
        <w:t></w:t>
      </w:r>
      <w:r>
        <w:rPr>
          <w:rFonts w:hint="eastAsia"/>
        </w:rPr>
        <w:t>у</w:t>
      </w:r>
      <w:r>
        <w:t></w:t>
      </w:r>
      <w:r>
        <w:rPr>
          <w:rFonts w:hint="eastAsia"/>
        </w:rPr>
        <w:t>їх</w:t>
      </w:r>
      <w:r>
        <w:t></w:t>
      </w:r>
      <w:r>
        <w:rPr>
          <w:rFonts w:hint="eastAsia"/>
        </w:rPr>
        <w:t>адміністративно</w:t>
      </w:r>
      <w:r>
        <w:t></w:t>
      </w:r>
      <w:r>
        <w:rPr>
          <w:rFonts w:hint="eastAsia"/>
        </w:rPr>
        <w:t>правовому</w:t>
      </w:r>
      <w:r>
        <w:t></w:t>
      </w:r>
      <w:r>
        <w:rPr>
          <w:rFonts w:hint="eastAsia"/>
        </w:rPr>
        <w:t>статусі</w:t>
      </w:r>
      <w:r>
        <w:t></w:t>
      </w:r>
      <w:r>
        <w:t></w:t>
      </w:r>
      <w:r>
        <w:rPr>
          <w:rFonts w:hint="eastAsia"/>
        </w:rPr>
        <w:t>підставою</w:t>
      </w:r>
      <w:r>
        <w:t></w:t>
      </w:r>
      <w:r>
        <w:rPr>
          <w:rFonts w:hint="eastAsia"/>
        </w:rPr>
        <w:t>для</w:t>
      </w:r>
      <w:r>
        <w:t></w:t>
      </w:r>
      <w:r>
        <w:rPr>
          <w:rFonts w:hint="eastAsia"/>
        </w:rPr>
        <w:t>вступу</w:t>
      </w:r>
      <w:r>
        <w:t></w:t>
      </w:r>
      <w:r>
        <w:rPr>
          <w:rFonts w:hint="eastAsia"/>
        </w:rPr>
        <w:t>суб’єктів</w:t>
      </w:r>
      <w:r>
        <w:t></w:t>
      </w:r>
      <w:r>
        <w:rPr>
          <w:rFonts w:hint="eastAsia"/>
        </w:rPr>
        <w:t>у</w:t>
      </w:r>
      <w:r>
        <w:t></w:t>
      </w:r>
      <w:r>
        <w:rPr>
          <w:rFonts w:hint="eastAsia"/>
        </w:rPr>
        <w:t>конкретні</w:t>
      </w:r>
      <w:r>
        <w:t></w:t>
      </w:r>
      <w:r>
        <w:rPr>
          <w:rFonts w:hint="eastAsia"/>
        </w:rPr>
        <w:t>адміністративно</w:t>
      </w:r>
      <w:r>
        <w:t></w:t>
      </w:r>
      <w:r>
        <w:rPr>
          <w:rFonts w:hint="eastAsia"/>
        </w:rPr>
        <w:t>правові</w:t>
      </w:r>
      <w:r>
        <w:t></w:t>
      </w:r>
      <w:r>
        <w:rPr>
          <w:rFonts w:hint="eastAsia"/>
        </w:rPr>
        <w:t>відносин</w:t>
      </w:r>
      <w:r>
        <w:t></w:t>
      </w:r>
      <w:r>
        <w:rPr>
          <w:rFonts w:hint="eastAsia"/>
        </w:rPr>
        <w:t>у</w:t>
      </w:r>
      <w:r>
        <w:t></w:t>
      </w:r>
      <w:r>
        <w:rPr>
          <w:rFonts w:hint="eastAsia"/>
        </w:rPr>
        <w:t>сфері</w:t>
      </w:r>
      <w:r>
        <w:t></w:t>
      </w:r>
      <w:r>
        <w:rPr>
          <w:rFonts w:hint="eastAsia"/>
        </w:rPr>
        <w:t>забезпечення</w:t>
      </w:r>
      <w:r>
        <w:t></w:t>
      </w:r>
      <w:r>
        <w:rPr>
          <w:rFonts w:hint="eastAsia"/>
        </w:rPr>
        <w:t>кібербезпеки</w:t>
      </w:r>
      <w:r>
        <w:t></w:t>
      </w:r>
      <w:r>
        <w:rPr>
          <w:rFonts w:hint="eastAsia"/>
        </w:rPr>
        <w:t>людини</w:t>
      </w:r>
      <w:r>
        <w:t></w:t>
      </w:r>
      <w:r>
        <w:rPr>
          <w:rFonts w:hint="eastAsia"/>
        </w:rPr>
        <w:t>є</w:t>
      </w:r>
      <w:r>
        <w:t></w:t>
      </w:r>
      <w:r>
        <w:rPr>
          <w:rFonts w:hint="eastAsia"/>
        </w:rPr>
        <w:t>наявність</w:t>
      </w:r>
      <w:r>
        <w:t></w:t>
      </w:r>
      <w:r>
        <w:rPr>
          <w:rFonts w:hint="eastAsia"/>
        </w:rPr>
        <w:t>у</w:t>
      </w:r>
      <w:r>
        <w:t></w:t>
      </w:r>
      <w:r>
        <w:rPr>
          <w:rFonts w:hint="eastAsia"/>
        </w:rPr>
        <w:t>них</w:t>
      </w:r>
      <w:r>
        <w:t></w:t>
      </w:r>
      <w:r>
        <w:rPr>
          <w:rFonts w:hint="eastAsia"/>
        </w:rPr>
        <w:t>правосуб’єктності</w:t>
      </w:r>
      <w:r>
        <w:t></w:t>
      </w:r>
      <w:r>
        <w:t></w:t>
      </w:r>
      <w:r>
        <w:rPr>
          <w:rFonts w:hint="eastAsia"/>
        </w:rPr>
        <w:t>поведінка</w:t>
      </w:r>
      <w:r>
        <w:t></w:t>
      </w:r>
      <w:r>
        <w:rPr>
          <w:rFonts w:hint="eastAsia"/>
        </w:rPr>
        <w:t>таких</w:t>
      </w:r>
      <w:r>
        <w:t></w:t>
      </w:r>
      <w:r>
        <w:rPr>
          <w:rFonts w:hint="eastAsia"/>
        </w:rPr>
        <w:t>суб’єктів</w:t>
      </w:r>
      <w:r>
        <w:t></w:t>
      </w:r>
      <w:r>
        <w:rPr>
          <w:rFonts w:hint="eastAsia"/>
        </w:rPr>
        <w:t>регламентується</w:t>
      </w:r>
      <w:r>
        <w:t></w:t>
      </w:r>
      <w:r>
        <w:rPr>
          <w:rFonts w:hint="eastAsia"/>
        </w:rPr>
        <w:t>передусім</w:t>
      </w:r>
      <w:r>
        <w:t></w:t>
      </w:r>
      <w:r>
        <w:rPr>
          <w:rFonts w:hint="eastAsia"/>
        </w:rPr>
        <w:t>нормами</w:t>
      </w:r>
      <w:r>
        <w:t></w:t>
      </w:r>
      <w:r>
        <w:rPr>
          <w:rFonts w:hint="eastAsia"/>
        </w:rPr>
        <w:t>адміністративного</w:t>
      </w:r>
      <w:r>
        <w:t></w:t>
      </w:r>
      <w:r>
        <w:rPr>
          <w:rFonts w:hint="eastAsia"/>
        </w:rPr>
        <w:t>права</w:t>
      </w:r>
      <w:r>
        <w:t></w:t>
      </w:r>
    </w:p>
    <w:p w:rsidR="00AA0190" w:rsidRDefault="00AA0190" w:rsidP="00AA0190">
      <w:r>
        <w:rPr>
          <w:rFonts w:hint="eastAsia"/>
        </w:rPr>
        <w:t>Висвітлено</w:t>
      </w:r>
      <w:r>
        <w:t></w:t>
      </w:r>
      <w:r>
        <w:t></w:t>
      </w:r>
      <w:r>
        <w:rPr>
          <w:rFonts w:hint="eastAsia"/>
        </w:rPr>
        <w:t>що</w:t>
      </w:r>
      <w:r>
        <w:t></w:t>
      </w:r>
      <w:r>
        <w:rPr>
          <w:rFonts w:hint="eastAsia"/>
        </w:rPr>
        <w:t>специфікою</w:t>
      </w:r>
      <w:r>
        <w:t></w:t>
      </w:r>
      <w:r>
        <w:rPr>
          <w:rFonts w:hint="eastAsia"/>
        </w:rPr>
        <w:t>об’єктів</w:t>
      </w:r>
      <w:r>
        <w:t></w:t>
      </w:r>
      <w:r>
        <w:rPr>
          <w:rFonts w:hint="eastAsia"/>
        </w:rPr>
        <w:t>правовідносин</w:t>
      </w:r>
      <w:r>
        <w:t></w:t>
      </w:r>
      <w:r>
        <w:rPr>
          <w:rFonts w:hint="eastAsia"/>
        </w:rPr>
        <w:t>у</w:t>
      </w:r>
      <w:r>
        <w:t></w:t>
      </w:r>
      <w:r>
        <w:rPr>
          <w:rFonts w:hint="eastAsia"/>
        </w:rPr>
        <w:t>сфері</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кібербезпеки</w:t>
      </w:r>
      <w:r>
        <w:t></w:t>
      </w:r>
      <w:r>
        <w:rPr>
          <w:rFonts w:hint="eastAsia"/>
        </w:rPr>
        <w:t>людини</w:t>
      </w:r>
      <w:r>
        <w:t></w:t>
      </w:r>
      <w:r>
        <w:rPr>
          <w:rFonts w:hint="eastAsia"/>
        </w:rPr>
        <w:t>є</w:t>
      </w:r>
      <w:r>
        <w:t></w:t>
      </w:r>
      <w:r>
        <w:rPr>
          <w:rFonts w:hint="eastAsia"/>
        </w:rPr>
        <w:t>їх</w:t>
      </w:r>
      <w:r>
        <w:t></w:t>
      </w:r>
      <w:r>
        <w:rPr>
          <w:rFonts w:hint="eastAsia"/>
        </w:rPr>
        <w:t>динамічність</w:t>
      </w:r>
      <w:r>
        <w:t></w:t>
      </w:r>
      <w:r>
        <w:t></w:t>
      </w:r>
      <w:r>
        <w:rPr>
          <w:rFonts w:hint="eastAsia"/>
        </w:rPr>
        <w:t>змінність</w:t>
      </w:r>
      <w:r>
        <w:t></w:t>
      </w:r>
      <w:r>
        <w:t></w:t>
      </w:r>
      <w:r>
        <w:rPr>
          <w:rFonts w:hint="eastAsia"/>
        </w:rPr>
        <w:t>доповнюваність</w:t>
      </w:r>
      <w:r>
        <w:t></w:t>
      </w:r>
      <w:r>
        <w:t></w:t>
      </w:r>
      <w:r>
        <w:rPr>
          <w:rFonts w:hint="eastAsia"/>
        </w:rPr>
        <w:t>Встановлено</w:t>
      </w:r>
      <w:r>
        <w:t></w:t>
      </w:r>
      <w:r>
        <w:t></w:t>
      </w:r>
      <w:r>
        <w:rPr>
          <w:rFonts w:hint="eastAsia"/>
        </w:rPr>
        <w:t>що</w:t>
      </w:r>
      <w:r>
        <w:t></w:t>
      </w:r>
      <w:r>
        <w:rPr>
          <w:rFonts w:hint="eastAsia"/>
        </w:rPr>
        <w:t>об’єкти</w:t>
      </w:r>
      <w:r>
        <w:t></w:t>
      </w:r>
      <w:r>
        <w:rPr>
          <w:rFonts w:hint="eastAsia"/>
        </w:rPr>
        <w:t>правовідносин</w:t>
      </w:r>
      <w:r>
        <w:t></w:t>
      </w:r>
      <w:r>
        <w:rPr>
          <w:rFonts w:hint="eastAsia"/>
        </w:rPr>
        <w:t>у</w:t>
      </w:r>
      <w:r>
        <w:t></w:t>
      </w:r>
      <w:r>
        <w:rPr>
          <w:rFonts w:hint="eastAsia"/>
        </w:rPr>
        <w:t>сфері</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кібернетичної</w:t>
      </w:r>
      <w:r>
        <w:t></w:t>
      </w:r>
      <w:r>
        <w:rPr>
          <w:rFonts w:hint="eastAsia"/>
        </w:rPr>
        <w:t>безпеки</w:t>
      </w:r>
      <w:r>
        <w:t></w:t>
      </w:r>
      <w:r>
        <w:rPr>
          <w:rFonts w:hint="eastAsia"/>
        </w:rPr>
        <w:t>людини</w:t>
      </w:r>
      <w:r>
        <w:t></w:t>
      </w:r>
      <w:r>
        <w:rPr>
          <w:rFonts w:hint="eastAsia"/>
        </w:rPr>
        <w:t>є</w:t>
      </w:r>
      <w:r>
        <w:t></w:t>
      </w:r>
      <w:r>
        <w:rPr>
          <w:rFonts w:hint="eastAsia"/>
        </w:rPr>
        <w:t>таких</w:t>
      </w:r>
      <w:r>
        <w:t></w:t>
      </w:r>
      <w:r>
        <w:rPr>
          <w:rFonts w:hint="eastAsia"/>
        </w:rPr>
        <w:t>видів</w:t>
      </w:r>
      <w:r>
        <w:t></w:t>
      </w:r>
      <w:r>
        <w:t></w:t>
      </w:r>
      <w:r>
        <w:rPr>
          <w:rFonts w:hint="eastAsia"/>
        </w:rPr>
        <w:t>нематеріальні</w:t>
      </w:r>
      <w:r>
        <w:t></w:t>
      </w:r>
      <w:r>
        <w:t></w:t>
      </w:r>
      <w:r>
        <w:rPr>
          <w:rFonts w:hint="eastAsia"/>
        </w:rPr>
        <w:t>матеріальні</w:t>
      </w:r>
      <w:r>
        <w:t></w:t>
      </w:r>
      <w:r>
        <w:t></w:t>
      </w:r>
      <w:r>
        <w:rPr>
          <w:rFonts w:hint="eastAsia"/>
        </w:rPr>
        <w:t>дії</w:t>
      </w:r>
      <w:r>
        <w:t></w:t>
      </w:r>
      <w:r>
        <w:rPr>
          <w:rFonts w:hint="eastAsia"/>
        </w:rPr>
        <w:t>суб’єктів</w:t>
      </w:r>
      <w:r>
        <w:t></w:t>
      </w:r>
      <w:r>
        <w:rPr>
          <w:rFonts w:hint="eastAsia"/>
        </w:rPr>
        <w:t>правовідносин</w:t>
      </w:r>
      <w:r>
        <w:t></w:t>
      </w:r>
      <w:r>
        <w:rPr>
          <w:rFonts w:hint="eastAsia"/>
        </w:rPr>
        <w:t>у</w:t>
      </w:r>
      <w:r>
        <w:t></w:t>
      </w:r>
      <w:r>
        <w:rPr>
          <w:rFonts w:hint="eastAsia"/>
        </w:rPr>
        <w:t>сфері</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кібербезпеки</w:t>
      </w:r>
      <w:r>
        <w:t></w:t>
      </w:r>
      <w:r>
        <w:rPr>
          <w:rFonts w:hint="eastAsia"/>
        </w:rPr>
        <w:t>людини</w:t>
      </w:r>
      <w:r>
        <w:t></w:t>
      </w:r>
      <w:r>
        <w:t></w:t>
      </w:r>
      <w:r>
        <w:rPr>
          <w:rFonts w:hint="eastAsia"/>
        </w:rPr>
        <w:t>Аргументовано</w:t>
      </w:r>
      <w:r>
        <w:t></w:t>
      </w:r>
      <w:r>
        <w:t></w:t>
      </w:r>
      <w:r>
        <w:rPr>
          <w:rFonts w:hint="eastAsia"/>
        </w:rPr>
        <w:t>що</w:t>
      </w:r>
      <w:r>
        <w:t></w:t>
      </w:r>
      <w:r>
        <w:rPr>
          <w:rFonts w:hint="eastAsia"/>
        </w:rPr>
        <w:t>зміст</w:t>
      </w:r>
      <w:r>
        <w:t></w:t>
      </w:r>
      <w:r>
        <w:rPr>
          <w:rFonts w:hint="eastAsia"/>
        </w:rPr>
        <w:t>правовідносин</w:t>
      </w:r>
      <w:r>
        <w:t></w:t>
      </w:r>
      <w:r>
        <w:rPr>
          <w:rFonts w:hint="eastAsia"/>
        </w:rPr>
        <w:t>у</w:t>
      </w:r>
      <w:r>
        <w:t></w:t>
      </w:r>
      <w:r>
        <w:rPr>
          <w:rFonts w:hint="eastAsia"/>
        </w:rPr>
        <w:t>сфері</w:t>
      </w:r>
      <w:r>
        <w:t></w:t>
      </w:r>
      <w:r>
        <w:rPr>
          <w:rFonts w:hint="eastAsia"/>
        </w:rPr>
        <w:t>адміністративно</w:t>
      </w:r>
      <w:r>
        <w:t></w:t>
      </w:r>
      <w:r>
        <w:t></w:t>
      </w:r>
      <w:r>
        <w:rPr>
          <w:rFonts w:hint="eastAsia"/>
        </w:rPr>
        <w:t>правового</w:t>
      </w:r>
      <w:r>
        <w:t></w:t>
      </w:r>
      <w:r>
        <w:rPr>
          <w:rFonts w:hint="eastAsia"/>
        </w:rPr>
        <w:t>забезпечення</w:t>
      </w:r>
      <w:r>
        <w:t></w:t>
      </w:r>
      <w:r>
        <w:rPr>
          <w:rFonts w:hint="eastAsia"/>
        </w:rPr>
        <w:t>кібербезпеки</w:t>
      </w:r>
      <w:r>
        <w:t></w:t>
      </w:r>
      <w:r>
        <w:rPr>
          <w:rFonts w:hint="eastAsia"/>
        </w:rPr>
        <w:t>людини</w:t>
      </w:r>
      <w:r>
        <w:t></w:t>
      </w:r>
      <w:r>
        <w:rPr>
          <w:rFonts w:hint="eastAsia"/>
        </w:rPr>
        <w:t>складають</w:t>
      </w:r>
      <w:r>
        <w:t></w:t>
      </w:r>
      <w:r>
        <w:rPr>
          <w:rFonts w:hint="eastAsia"/>
        </w:rPr>
        <w:t>суб’єктивні</w:t>
      </w:r>
      <w:r>
        <w:t></w:t>
      </w:r>
      <w:r>
        <w:rPr>
          <w:rFonts w:hint="eastAsia"/>
        </w:rPr>
        <w:t>публічні</w:t>
      </w:r>
      <w:r>
        <w:t></w:t>
      </w:r>
      <w:r>
        <w:rPr>
          <w:rFonts w:hint="eastAsia"/>
        </w:rPr>
        <w:t>права</w:t>
      </w:r>
      <w:r>
        <w:t></w:t>
      </w:r>
      <w:r>
        <w:t></w:t>
      </w:r>
      <w:r>
        <w:rPr>
          <w:rFonts w:hint="eastAsia"/>
        </w:rPr>
        <w:t>публічні</w:t>
      </w:r>
      <w:r>
        <w:t></w:t>
      </w:r>
      <w:r>
        <w:rPr>
          <w:rFonts w:hint="eastAsia"/>
        </w:rPr>
        <w:t>правом</w:t>
      </w:r>
      <w:r>
        <w:rPr>
          <w:rFonts w:hint="eastAsia"/>
        </w:rPr>
        <w:lastRenderedPageBreak/>
        <w:t>ожності</w:t>
      </w:r>
      <w:r>
        <w:t></w:t>
      </w:r>
      <w:r>
        <w:t></w:t>
      </w:r>
      <w:r>
        <w:rPr>
          <w:rFonts w:hint="eastAsia"/>
        </w:rPr>
        <w:t>та</w:t>
      </w:r>
      <w:r>
        <w:t></w:t>
      </w:r>
      <w:r>
        <w:rPr>
          <w:rFonts w:hint="eastAsia"/>
        </w:rPr>
        <w:t>юридичні</w:t>
      </w:r>
      <w:r>
        <w:t></w:t>
      </w:r>
      <w:r>
        <w:rPr>
          <w:rFonts w:hint="eastAsia"/>
        </w:rPr>
        <w:t>обов’язки</w:t>
      </w:r>
      <w:r>
        <w:t></w:t>
      </w:r>
      <w:r>
        <w:rPr>
          <w:rFonts w:hint="eastAsia"/>
        </w:rPr>
        <w:t>суб’єктів</w:t>
      </w:r>
    </w:p>
    <w:p w:rsidR="00AA0190" w:rsidRDefault="00AA0190" w:rsidP="00AA0190">
      <w:r>
        <w:t></w:t>
      </w:r>
    </w:p>
    <w:p w:rsidR="00AA0190" w:rsidRDefault="00AA0190" w:rsidP="00AA0190">
      <w:r>
        <w:rPr>
          <w:rFonts w:hint="eastAsia"/>
        </w:rPr>
        <w:t>адміністративного</w:t>
      </w:r>
      <w:r>
        <w:t></w:t>
      </w:r>
      <w:r>
        <w:rPr>
          <w:rFonts w:hint="eastAsia"/>
        </w:rPr>
        <w:t>права</w:t>
      </w:r>
      <w:r>
        <w:t></w:t>
      </w:r>
      <w:r>
        <w:rPr>
          <w:rFonts w:hint="eastAsia"/>
        </w:rPr>
        <w:t>відповідальних</w:t>
      </w:r>
      <w:r>
        <w:t></w:t>
      </w:r>
      <w:r>
        <w:rPr>
          <w:rFonts w:hint="eastAsia"/>
        </w:rPr>
        <w:t>за</w:t>
      </w:r>
      <w:r>
        <w:t></w:t>
      </w:r>
      <w:r>
        <w:rPr>
          <w:rFonts w:hint="eastAsia"/>
        </w:rPr>
        <w:t>забезпечення</w:t>
      </w:r>
      <w:r>
        <w:t></w:t>
      </w:r>
      <w:r>
        <w:rPr>
          <w:rFonts w:hint="eastAsia"/>
        </w:rPr>
        <w:t>кібернетичної</w:t>
      </w:r>
      <w:r>
        <w:t></w:t>
      </w:r>
      <w:r>
        <w:rPr>
          <w:rFonts w:hint="eastAsia"/>
        </w:rPr>
        <w:t>безпеки</w:t>
      </w:r>
      <w:r>
        <w:t></w:t>
      </w:r>
      <w:r>
        <w:rPr>
          <w:rFonts w:hint="eastAsia"/>
        </w:rPr>
        <w:t>людини</w:t>
      </w:r>
      <w:r>
        <w:t></w:t>
      </w:r>
      <w:r>
        <w:t></w:t>
      </w:r>
      <w:r>
        <w:rPr>
          <w:rFonts w:hint="eastAsia"/>
        </w:rPr>
        <w:t>коли</w:t>
      </w:r>
      <w:r>
        <w:t></w:t>
      </w:r>
      <w:r>
        <w:rPr>
          <w:rFonts w:hint="eastAsia"/>
        </w:rPr>
        <w:t>кожному</w:t>
      </w:r>
      <w:r>
        <w:t></w:t>
      </w:r>
      <w:r>
        <w:rPr>
          <w:rFonts w:hint="eastAsia"/>
        </w:rPr>
        <w:t>суб’єктивному</w:t>
      </w:r>
      <w:r>
        <w:t></w:t>
      </w:r>
      <w:r>
        <w:rPr>
          <w:rFonts w:hint="eastAsia"/>
        </w:rPr>
        <w:t>праву</w:t>
      </w:r>
      <w:r>
        <w:t></w:t>
      </w:r>
      <w:r>
        <w:rPr>
          <w:rFonts w:hint="eastAsia"/>
        </w:rPr>
        <w:t>одного</w:t>
      </w:r>
      <w:r>
        <w:t></w:t>
      </w:r>
      <w:r>
        <w:rPr>
          <w:rFonts w:hint="eastAsia"/>
        </w:rPr>
        <w:t>суб’єкта</w:t>
      </w:r>
      <w:r>
        <w:t></w:t>
      </w:r>
      <w:r>
        <w:rPr>
          <w:rFonts w:hint="eastAsia"/>
        </w:rPr>
        <w:t>адміністративно</w:t>
      </w:r>
      <w:r>
        <w:t></w:t>
      </w:r>
      <w:r>
        <w:rPr>
          <w:rFonts w:hint="eastAsia"/>
        </w:rPr>
        <w:t>правових</w:t>
      </w:r>
      <w:r>
        <w:t></w:t>
      </w:r>
      <w:r>
        <w:rPr>
          <w:rFonts w:hint="eastAsia"/>
        </w:rPr>
        <w:t>відносин</w:t>
      </w:r>
      <w:r>
        <w:t></w:t>
      </w:r>
      <w:r>
        <w:rPr>
          <w:rFonts w:hint="eastAsia"/>
        </w:rPr>
        <w:t>відповідає</w:t>
      </w:r>
      <w:r>
        <w:t></w:t>
      </w:r>
      <w:r>
        <w:t></w:t>
      </w:r>
      <w:r>
        <w:rPr>
          <w:rFonts w:hint="eastAsia"/>
        </w:rPr>
        <w:t>кореспондується</w:t>
      </w:r>
      <w:r>
        <w:t></w:t>
      </w:r>
      <w:r>
        <w:t></w:t>
      </w:r>
      <w:r>
        <w:rPr>
          <w:rFonts w:hint="eastAsia"/>
        </w:rPr>
        <w:t>юридичний</w:t>
      </w:r>
      <w:r>
        <w:t></w:t>
      </w:r>
      <w:r>
        <w:rPr>
          <w:rFonts w:hint="eastAsia"/>
        </w:rPr>
        <w:t>обов’язок</w:t>
      </w:r>
      <w:r>
        <w:t></w:t>
      </w:r>
      <w:r>
        <w:rPr>
          <w:rFonts w:hint="eastAsia"/>
        </w:rPr>
        <w:t>іншого</w:t>
      </w:r>
      <w:r>
        <w:t></w:t>
      </w:r>
      <w:r>
        <w:rPr>
          <w:rFonts w:hint="eastAsia"/>
        </w:rPr>
        <w:t>суб’єкта</w:t>
      </w:r>
      <w:r>
        <w:t></w:t>
      </w:r>
      <w:r>
        <w:t></w:t>
      </w:r>
      <w:r>
        <w:rPr>
          <w:rFonts w:hint="eastAsia"/>
        </w:rPr>
        <w:t>і</w:t>
      </w:r>
      <w:r>
        <w:t></w:t>
      </w:r>
      <w:r>
        <w:rPr>
          <w:rFonts w:hint="eastAsia"/>
        </w:rPr>
        <w:t>навпаки</w:t>
      </w:r>
      <w:r>
        <w:t></w:t>
      </w:r>
    </w:p>
    <w:p w:rsidR="00AA0190" w:rsidRDefault="00AA0190" w:rsidP="00AA0190">
      <w:r>
        <w:t></w:t>
      </w:r>
      <w:r>
        <w:t></w:t>
      </w:r>
      <w:r>
        <w:tab/>
      </w:r>
      <w:r>
        <w:rPr>
          <w:rFonts w:hint="eastAsia"/>
        </w:rPr>
        <w:t>Описано</w:t>
      </w:r>
      <w:r>
        <w:t></w:t>
      </w:r>
      <w:r>
        <w:rPr>
          <w:rFonts w:hint="eastAsia"/>
        </w:rPr>
        <w:t>види</w:t>
      </w:r>
      <w:r>
        <w:t></w:t>
      </w:r>
      <w:r>
        <w:rPr>
          <w:rFonts w:hint="eastAsia"/>
        </w:rPr>
        <w:t>та</w:t>
      </w:r>
      <w:r>
        <w:t></w:t>
      </w:r>
      <w:r>
        <w:rPr>
          <w:rFonts w:hint="eastAsia"/>
        </w:rPr>
        <w:t>особливості</w:t>
      </w:r>
      <w:r>
        <w:t></w:t>
      </w:r>
      <w:r>
        <w:rPr>
          <w:rFonts w:hint="eastAsia"/>
        </w:rPr>
        <w:t>реалізації</w:t>
      </w:r>
      <w:r>
        <w:t></w:t>
      </w:r>
      <w:r>
        <w:rPr>
          <w:rFonts w:hint="eastAsia"/>
        </w:rPr>
        <w:t>правовідносин</w:t>
      </w:r>
      <w:r>
        <w:t></w:t>
      </w:r>
      <w:r>
        <w:rPr>
          <w:rFonts w:hint="eastAsia"/>
        </w:rPr>
        <w:t>у</w:t>
      </w:r>
      <w:r>
        <w:t></w:t>
      </w:r>
      <w:r>
        <w:rPr>
          <w:rFonts w:hint="eastAsia"/>
        </w:rPr>
        <w:t>сфері</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кібербезпеки</w:t>
      </w:r>
      <w:r>
        <w:t></w:t>
      </w:r>
      <w:r>
        <w:rPr>
          <w:rFonts w:hint="eastAsia"/>
        </w:rPr>
        <w:t>людини</w:t>
      </w:r>
      <w:r>
        <w:t></w:t>
      </w:r>
      <w:r>
        <w:t></w:t>
      </w:r>
      <w:r>
        <w:rPr>
          <w:rFonts w:hint="eastAsia"/>
        </w:rPr>
        <w:t>Доведено</w:t>
      </w:r>
      <w:r>
        <w:t></w:t>
      </w:r>
      <w:r>
        <w:t></w:t>
      </w:r>
      <w:r>
        <w:rPr>
          <w:rFonts w:hint="eastAsia"/>
        </w:rPr>
        <w:t>що</w:t>
      </w:r>
      <w:r>
        <w:t></w:t>
      </w:r>
      <w:r>
        <w:rPr>
          <w:rFonts w:hint="eastAsia"/>
        </w:rPr>
        <w:t>залежно</w:t>
      </w:r>
      <w:r>
        <w:t></w:t>
      </w:r>
      <w:r>
        <w:rPr>
          <w:rFonts w:hint="eastAsia"/>
        </w:rPr>
        <w:t>від</w:t>
      </w:r>
      <w:r>
        <w:t></w:t>
      </w:r>
      <w:r>
        <w:rPr>
          <w:rFonts w:hint="eastAsia"/>
        </w:rPr>
        <w:t>спрямування</w:t>
      </w:r>
      <w:r>
        <w:t></w:t>
      </w:r>
      <w:r>
        <w:rPr>
          <w:rFonts w:hint="eastAsia"/>
        </w:rPr>
        <w:t>діяльності</w:t>
      </w:r>
      <w:r>
        <w:t></w:t>
      </w:r>
      <w:r>
        <w:rPr>
          <w:rFonts w:hint="eastAsia"/>
        </w:rPr>
        <w:t>суб’єктів</w:t>
      </w:r>
      <w:r>
        <w:t></w:t>
      </w:r>
      <w:r>
        <w:rPr>
          <w:rFonts w:hint="eastAsia"/>
        </w:rPr>
        <w:t>публічної</w:t>
      </w:r>
      <w:r>
        <w:t></w:t>
      </w:r>
      <w:r>
        <w:rPr>
          <w:rFonts w:hint="eastAsia"/>
        </w:rPr>
        <w:t>адміністрації</w:t>
      </w:r>
      <w:r>
        <w:t></w:t>
      </w:r>
      <w:r>
        <w:rPr>
          <w:rFonts w:hint="eastAsia"/>
        </w:rPr>
        <w:t>відповідальних</w:t>
      </w:r>
      <w:r>
        <w:t></w:t>
      </w:r>
      <w:r>
        <w:rPr>
          <w:rFonts w:hint="eastAsia"/>
        </w:rPr>
        <w:t>за</w:t>
      </w:r>
      <w:r>
        <w:t></w:t>
      </w:r>
      <w:r>
        <w:rPr>
          <w:rFonts w:hint="eastAsia"/>
        </w:rPr>
        <w:t>забезпечення</w:t>
      </w:r>
      <w:r>
        <w:t></w:t>
      </w:r>
      <w:r>
        <w:rPr>
          <w:rFonts w:hint="eastAsia"/>
        </w:rPr>
        <w:t>кібербезпеки</w:t>
      </w:r>
      <w:r>
        <w:t></w:t>
      </w:r>
      <w:r>
        <w:t></w:t>
      </w:r>
      <w:r>
        <w:rPr>
          <w:rFonts w:hint="eastAsia"/>
        </w:rPr>
        <w:t>можна</w:t>
      </w:r>
      <w:r>
        <w:t></w:t>
      </w:r>
      <w:r>
        <w:rPr>
          <w:rFonts w:hint="eastAsia"/>
        </w:rPr>
        <w:t>виокремити</w:t>
      </w:r>
      <w:r>
        <w:t></w:t>
      </w:r>
      <w:r>
        <w:rPr>
          <w:rFonts w:hint="eastAsia"/>
        </w:rPr>
        <w:t>такі</w:t>
      </w:r>
      <w:r>
        <w:t></w:t>
      </w:r>
      <w:r>
        <w:rPr>
          <w:rFonts w:hint="eastAsia"/>
        </w:rPr>
        <w:t>види</w:t>
      </w:r>
      <w:r>
        <w:t></w:t>
      </w:r>
      <w:r>
        <w:rPr>
          <w:rFonts w:hint="eastAsia"/>
        </w:rPr>
        <w:t>правовідносин</w:t>
      </w:r>
      <w:r>
        <w:t></w:t>
      </w:r>
      <w:r>
        <w:rPr>
          <w:rFonts w:hint="eastAsia"/>
        </w:rPr>
        <w:t>у</w:t>
      </w:r>
      <w:r>
        <w:t></w:t>
      </w:r>
      <w:r>
        <w:rPr>
          <w:rFonts w:hint="eastAsia"/>
        </w:rPr>
        <w:t>сфері</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кібербезпеки</w:t>
      </w:r>
      <w:r>
        <w:t></w:t>
      </w:r>
      <w:r>
        <w:t></w:t>
      </w:r>
      <w:r>
        <w:rPr>
          <w:rFonts w:hint="eastAsia"/>
        </w:rPr>
        <w:t>правовідносини</w:t>
      </w:r>
      <w:r>
        <w:t></w:t>
      </w:r>
      <w:r>
        <w:t></w:t>
      </w:r>
      <w:r>
        <w:rPr>
          <w:rFonts w:hint="eastAsia"/>
        </w:rPr>
        <w:t>що</w:t>
      </w:r>
      <w:r>
        <w:t></w:t>
      </w:r>
      <w:r>
        <w:rPr>
          <w:rFonts w:hint="eastAsia"/>
        </w:rPr>
        <w:t>виникають</w:t>
      </w:r>
      <w:r>
        <w:t></w:t>
      </w:r>
      <w:r>
        <w:rPr>
          <w:rFonts w:hint="eastAsia"/>
        </w:rPr>
        <w:t>за</w:t>
      </w:r>
      <w:r>
        <w:t></w:t>
      </w:r>
      <w:r>
        <w:rPr>
          <w:rFonts w:hint="eastAsia"/>
        </w:rPr>
        <w:t>ініціативою</w:t>
      </w:r>
      <w:r>
        <w:t></w:t>
      </w:r>
      <w:r>
        <w:rPr>
          <w:rFonts w:hint="eastAsia"/>
        </w:rPr>
        <w:t>приватної</w:t>
      </w:r>
      <w:r>
        <w:t></w:t>
      </w:r>
      <w:r>
        <w:rPr>
          <w:rFonts w:hint="eastAsia"/>
        </w:rPr>
        <w:t>особи</w:t>
      </w:r>
      <w:r>
        <w:t></w:t>
      </w:r>
      <w:r>
        <w:t></w:t>
      </w:r>
      <w:r>
        <w:rPr>
          <w:rFonts w:hint="eastAsia"/>
        </w:rPr>
        <w:t>вертикальні</w:t>
      </w:r>
      <w:r>
        <w:t></w:t>
      </w:r>
      <w:r>
        <w:t></w:t>
      </w:r>
      <w:r>
        <w:rPr>
          <w:rFonts w:hint="eastAsia"/>
        </w:rPr>
        <w:t>побудовані</w:t>
      </w:r>
      <w:r>
        <w:t></w:t>
      </w:r>
      <w:r>
        <w:rPr>
          <w:rFonts w:hint="eastAsia"/>
        </w:rPr>
        <w:t>за</w:t>
      </w:r>
      <w:r>
        <w:t></w:t>
      </w:r>
      <w:r>
        <w:rPr>
          <w:rFonts w:hint="eastAsia"/>
        </w:rPr>
        <w:t>принципом</w:t>
      </w:r>
      <w:r>
        <w:t></w:t>
      </w:r>
      <w:r>
        <w:t></w:t>
      </w:r>
      <w:r>
        <w:rPr>
          <w:rFonts w:hint="eastAsia"/>
        </w:rPr>
        <w:t>знизу</w:t>
      </w:r>
      <w:r>
        <w:t></w:t>
      </w:r>
      <w:r>
        <w:rPr>
          <w:rFonts w:hint="eastAsia"/>
        </w:rPr>
        <w:t>догори</w:t>
      </w:r>
      <w:r>
        <w:t></w:t>
      </w:r>
      <w:r>
        <w:t></w:t>
      </w:r>
      <w:r>
        <w:t></w:t>
      </w:r>
      <w:r>
        <w:t></w:t>
      </w:r>
      <w:r>
        <w:rPr>
          <w:rFonts w:hint="eastAsia"/>
        </w:rPr>
        <w:t>правовідносини</w:t>
      </w:r>
      <w:r>
        <w:t></w:t>
      </w:r>
      <w:r>
        <w:t></w:t>
      </w:r>
      <w:r>
        <w:rPr>
          <w:rFonts w:hint="eastAsia"/>
        </w:rPr>
        <w:t>що</w:t>
      </w:r>
      <w:r>
        <w:t></w:t>
      </w:r>
      <w:r>
        <w:rPr>
          <w:rFonts w:hint="eastAsia"/>
        </w:rPr>
        <w:t>виникають</w:t>
      </w:r>
      <w:r>
        <w:t></w:t>
      </w:r>
      <w:r>
        <w:rPr>
          <w:rFonts w:hint="eastAsia"/>
        </w:rPr>
        <w:t>за</w:t>
      </w:r>
      <w:r>
        <w:t></w:t>
      </w:r>
      <w:r>
        <w:rPr>
          <w:rFonts w:hint="eastAsia"/>
        </w:rPr>
        <w:t>законною</w:t>
      </w:r>
      <w:r>
        <w:t></w:t>
      </w:r>
      <w:r>
        <w:rPr>
          <w:rFonts w:hint="eastAsia"/>
        </w:rPr>
        <w:t>ініціативою</w:t>
      </w:r>
      <w:r>
        <w:t></w:t>
      </w:r>
      <w:r>
        <w:rPr>
          <w:rFonts w:hint="eastAsia"/>
        </w:rPr>
        <w:t>суб’єкта</w:t>
      </w:r>
      <w:r>
        <w:t></w:t>
      </w:r>
      <w:r>
        <w:rPr>
          <w:rFonts w:hint="eastAsia"/>
        </w:rPr>
        <w:t>публічної</w:t>
      </w:r>
      <w:r>
        <w:t></w:t>
      </w:r>
      <w:r>
        <w:rPr>
          <w:rFonts w:hint="eastAsia"/>
        </w:rPr>
        <w:t>адміністрації</w:t>
      </w:r>
      <w:r>
        <w:t></w:t>
      </w:r>
      <w:r>
        <w:rPr>
          <w:rFonts w:hint="eastAsia"/>
        </w:rPr>
        <w:t>відповідального</w:t>
      </w:r>
      <w:r>
        <w:t></w:t>
      </w:r>
      <w:r>
        <w:rPr>
          <w:rFonts w:hint="eastAsia"/>
        </w:rPr>
        <w:t>за</w:t>
      </w:r>
      <w:r>
        <w:t></w:t>
      </w:r>
      <w:r>
        <w:rPr>
          <w:rFonts w:hint="eastAsia"/>
        </w:rPr>
        <w:t>забезпечення</w:t>
      </w:r>
      <w:r>
        <w:t></w:t>
      </w:r>
      <w:r>
        <w:rPr>
          <w:rFonts w:hint="eastAsia"/>
        </w:rPr>
        <w:t>кібернетичної</w:t>
      </w:r>
      <w:r>
        <w:t></w:t>
      </w:r>
      <w:r>
        <w:rPr>
          <w:rFonts w:hint="eastAsia"/>
        </w:rPr>
        <w:t>безпеки</w:t>
      </w:r>
      <w:r>
        <w:t></w:t>
      </w:r>
      <w:r>
        <w:t></w:t>
      </w:r>
      <w:r>
        <w:rPr>
          <w:rFonts w:hint="eastAsia"/>
        </w:rPr>
        <w:t>вертикальні</w:t>
      </w:r>
      <w:r>
        <w:t></w:t>
      </w:r>
      <w:r>
        <w:t></w:t>
      </w:r>
      <w:r>
        <w:rPr>
          <w:rFonts w:hint="eastAsia"/>
        </w:rPr>
        <w:t>побудовані</w:t>
      </w:r>
      <w:r>
        <w:t></w:t>
      </w:r>
      <w:r>
        <w:rPr>
          <w:rFonts w:hint="eastAsia"/>
        </w:rPr>
        <w:t>за</w:t>
      </w:r>
      <w:r>
        <w:t></w:t>
      </w:r>
      <w:r>
        <w:rPr>
          <w:rFonts w:hint="eastAsia"/>
        </w:rPr>
        <w:t>принципом</w:t>
      </w:r>
    </w:p>
    <w:p w:rsidR="00AA0190" w:rsidRDefault="00AA0190" w:rsidP="00AA0190">
      <w:r>
        <w:t></w:t>
      </w:r>
      <w:r>
        <w:rPr>
          <w:rFonts w:hint="eastAsia"/>
        </w:rPr>
        <w:t>згори</w:t>
      </w:r>
      <w:r>
        <w:t></w:t>
      </w:r>
      <w:r>
        <w:rPr>
          <w:rFonts w:hint="eastAsia"/>
        </w:rPr>
        <w:t>донизу</w:t>
      </w:r>
      <w:r>
        <w:t></w:t>
      </w:r>
      <w:r>
        <w:t></w:t>
      </w:r>
      <w:r>
        <w:t></w:t>
      </w:r>
      <w:r>
        <w:t></w:t>
      </w:r>
      <w:r>
        <w:rPr>
          <w:rFonts w:hint="eastAsia"/>
        </w:rPr>
        <w:t>правовідносини</w:t>
      </w:r>
      <w:r>
        <w:t></w:t>
      </w:r>
      <w:r>
        <w:t></w:t>
      </w:r>
      <w:r>
        <w:rPr>
          <w:rFonts w:hint="eastAsia"/>
        </w:rPr>
        <w:t>у</w:t>
      </w:r>
      <w:r>
        <w:t></w:t>
      </w:r>
      <w:r>
        <w:rPr>
          <w:rFonts w:hint="eastAsia"/>
        </w:rPr>
        <w:t>яких</w:t>
      </w:r>
      <w:r>
        <w:t></w:t>
      </w:r>
      <w:r>
        <w:rPr>
          <w:rFonts w:hint="eastAsia"/>
        </w:rPr>
        <w:t>беруть</w:t>
      </w:r>
      <w:r>
        <w:t></w:t>
      </w:r>
      <w:r>
        <w:rPr>
          <w:rFonts w:hint="eastAsia"/>
        </w:rPr>
        <w:t>участь</w:t>
      </w:r>
      <w:r>
        <w:t></w:t>
      </w:r>
      <w:r>
        <w:rPr>
          <w:rFonts w:hint="eastAsia"/>
        </w:rPr>
        <w:t>два</w:t>
      </w:r>
      <w:r>
        <w:t></w:t>
      </w:r>
      <w:r>
        <w:rPr>
          <w:rFonts w:hint="eastAsia"/>
        </w:rPr>
        <w:t>суб’єкти</w:t>
      </w:r>
      <w:r>
        <w:t></w:t>
      </w:r>
      <w:r>
        <w:rPr>
          <w:rFonts w:hint="eastAsia"/>
        </w:rPr>
        <w:t>публічної</w:t>
      </w:r>
      <w:r>
        <w:t></w:t>
      </w:r>
      <w:r>
        <w:rPr>
          <w:rFonts w:hint="eastAsia"/>
        </w:rPr>
        <w:t>адміністрації</w:t>
      </w:r>
      <w:r>
        <w:t></w:t>
      </w:r>
      <w:r>
        <w:t></w:t>
      </w:r>
      <w:r>
        <w:rPr>
          <w:rFonts w:hint="eastAsia"/>
        </w:rPr>
        <w:t>горизонтальні</w:t>
      </w:r>
      <w:r>
        <w:t></w:t>
      </w:r>
      <w:r>
        <w:t></w:t>
      </w:r>
      <w:r>
        <w:t></w:t>
      </w:r>
      <w:r>
        <w:rPr>
          <w:rFonts w:hint="eastAsia"/>
        </w:rPr>
        <w:t>Обґрунтовано</w:t>
      </w:r>
      <w:r>
        <w:t></w:t>
      </w:r>
      <w:r>
        <w:t></w:t>
      </w:r>
      <w:r>
        <w:rPr>
          <w:rFonts w:hint="eastAsia"/>
        </w:rPr>
        <w:t>що</w:t>
      </w:r>
      <w:r>
        <w:t></w:t>
      </w:r>
      <w:r>
        <w:rPr>
          <w:rFonts w:hint="eastAsia"/>
        </w:rPr>
        <w:t>правовідносини</w:t>
      </w:r>
      <w:r>
        <w:t></w:t>
      </w:r>
      <w:r>
        <w:t></w:t>
      </w:r>
      <w:r>
        <w:rPr>
          <w:rFonts w:hint="eastAsia"/>
        </w:rPr>
        <w:t>у</w:t>
      </w:r>
      <w:r>
        <w:t></w:t>
      </w:r>
      <w:r>
        <w:rPr>
          <w:rFonts w:hint="eastAsia"/>
        </w:rPr>
        <w:t>сфері</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кібербезпеки</w:t>
      </w:r>
      <w:r>
        <w:t></w:t>
      </w:r>
      <w:r>
        <w:rPr>
          <w:rFonts w:hint="eastAsia"/>
        </w:rPr>
        <w:t>людини</w:t>
      </w:r>
      <w:r>
        <w:t></w:t>
      </w:r>
      <w:r>
        <w:rPr>
          <w:rFonts w:hint="eastAsia"/>
        </w:rPr>
        <w:t>можна</w:t>
      </w:r>
      <w:r>
        <w:t></w:t>
      </w:r>
      <w:r>
        <w:rPr>
          <w:rFonts w:hint="eastAsia"/>
        </w:rPr>
        <w:t>класифікувати</w:t>
      </w:r>
      <w:r>
        <w:t></w:t>
      </w:r>
      <w:r>
        <w:rPr>
          <w:rFonts w:hint="eastAsia"/>
        </w:rPr>
        <w:t>за</w:t>
      </w:r>
      <w:r>
        <w:t></w:t>
      </w:r>
      <w:r>
        <w:rPr>
          <w:rFonts w:hint="eastAsia"/>
        </w:rPr>
        <w:t>функціями</w:t>
      </w:r>
      <w:r>
        <w:t></w:t>
      </w:r>
      <w:r>
        <w:rPr>
          <w:rFonts w:hint="eastAsia"/>
        </w:rPr>
        <w:t>права</w:t>
      </w:r>
      <w:r>
        <w:t></w:t>
      </w:r>
      <w:r>
        <w:rPr>
          <w:rFonts w:hint="eastAsia"/>
        </w:rPr>
        <w:t>на</w:t>
      </w:r>
      <w:r>
        <w:t></w:t>
      </w:r>
      <w:r>
        <w:t></w:t>
      </w:r>
      <w:r>
        <w:rPr>
          <w:rFonts w:hint="eastAsia"/>
        </w:rPr>
        <w:t>регулятивні</w:t>
      </w:r>
      <w:r>
        <w:t></w:t>
      </w:r>
      <w:r>
        <w:t></w:t>
      </w:r>
      <w:r>
        <w:rPr>
          <w:rFonts w:hint="eastAsia"/>
        </w:rPr>
        <w:t>які</w:t>
      </w:r>
      <w:r>
        <w:t></w:t>
      </w:r>
      <w:r>
        <w:rPr>
          <w:rFonts w:hint="eastAsia"/>
        </w:rPr>
        <w:t>виникають</w:t>
      </w:r>
      <w:r>
        <w:t></w:t>
      </w:r>
      <w:r>
        <w:rPr>
          <w:rFonts w:hint="eastAsia"/>
        </w:rPr>
        <w:t>із</w:t>
      </w:r>
      <w:r>
        <w:t></w:t>
      </w:r>
      <w:r>
        <w:rPr>
          <w:rFonts w:hint="eastAsia"/>
        </w:rPr>
        <w:t>фактів</w:t>
      </w:r>
      <w:r>
        <w:t></w:t>
      </w:r>
      <w:r>
        <w:rPr>
          <w:rFonts w:hint="eastAsia"/>
        </w:rPr>
        <w:t>правомірної</w:t>
      </w:r>
      <w:r>
        <w:t></w:t>
      </w:r>
      <w:r>
        <w:rPr>
          <w:rFonts w:hint="eastAsia"/>
        </w:rPr>
        <w:t>поведінки</w:t>
      </w:r>
      <w:r>
        <w:t></w:t>
      </w:r>
      <w:r>
        <w:rPr>
          <w:rFonts w:hint="eastAsia"/>
        </w:rPr>
        <w:t>суб’єкта</w:t>
      </w:r>
      <w:r>
        <w:t></w:t>
      </w:r>
      <w:r>
        <w:rPr>
          <w:rFonts w:hint="eastAsia"/>
        </w:rPr>
        <w:t>та</w:t>
      </w:r>
      <w:r>
        <w:t></w:t>
      </w:r>
      <w:r>
        <w:rPr>
          <w:rFonts w:hint="eastAsia"/>
        </w:rPr>
        <w:t>охоронні</w:t>
      </w:r>
      <w:r>
        <w:t></w:t>
      </w:r>
      <w:r>
        <w:t></w:t>
      </w:r>
      <w:r>
        <w:rPr>
          <w:rFonts w:hint="eastAsia"/>
        </w:rPr>
        <w:t>тобто</w:t>
      </w:r>
      <w:r>
        <w:t></w:t>
      </w:r>
      <w:r>
        <w:rPr>
          <w:rFonts w:hint="eastAsia"/>
        </w:rPr>
        <w:t>такі</w:t>
      </w:r>
      <w:r>
        <w:t></w:t>
      </w:r>
      <w:r>
        <w:t></w:t>
      </w:r>
      <w:r>
        <w:rPr>
          <w:rFonts w:hint="eastAsia"/>
        </w:rPr>
        <w:t>що</w:t>
      </w:r>
      <w:r>
        <w:t></w:t>
      </w:r>
      <w:r>
        <w:rPr>
          <w:rFonts w:hint="eastAsia"/>
        </w:rPr>
        <w:t>виникають</w:t>
      </w:r>
      <w:r>
        <w:t></w:t>
      </w:r>
      <w:r>
        <w:rPr>
          <w:rFonts w:hint="eastAsia"/>
        </w:rPr>
        <w:t>із</w:t>
      </w:r>
      <w:r>
        <w:t></w:t>
      </w:r>
      <w:r>
        <w:rPr>
          <w:rFonts w:hint="eastAsia"/>
        </w:rPr>
        <w:t>неправомірної</w:t>
      </w:r>
      <w:r>
        <w:t></w:t>
      </w:r>
      <w:r>
        <w:rPr>
          <w:rFonts w:hint="eastAsia"/>
        </w:rPr>
        <w:t>поведінки</w:t>
      </w:r>
      <w:r>
        <w:t></w:t>
      </w:r>
      <w:r>
        <w:rPr>
          <w:rFonts w:hint="eastAsia"/>
        </w:rPr>
        <w:t>суб’єктів</w:t>
      </w:r>
      <w:r>
        <w:t></w:t>
      </w:r>
      <w:r>
        <w:rPr>
          <w:rFonts w:hint="eastAsia"/>
        </w:rPr>
        <w:t>правовідносин</w:t>
      </w:r>
      <w:r>
        <w:t></w:t>
      </w:r>
    </w:p>
    <w:p w:rsidR="00AA0190" w:rsidRDefault="00AA0190" w:rsidP="00AA0190">
      <w:r>
        <w:t></w:t>
      </w:r>
      <w:r>
        <w:t></w:t>
      </w:r>
      <w:r>
        <w:tab/>
      </w:r>
      <w:r>
        <w:rPr>
          <w:rFonts w:hint="eastAsia"/>
        </w:rPr>
        <w:t>Здійснено</w:t>
      </w:r>
      <w:r>
        <w:t></w:t>
      </w:r>
      <w:r>
        <w:rPr>
          <w:rFonts w:hint="eastAsia"/>
        </w:rPr>
        <w:t>аналіз</w:t>
      </w:r>
      <w:r>
        <w:t></w:t>
      </w:r>
      <w:r>
        <w:rPr>
          <w:rFonts w:hint="eastAsia"/>
        </w:rPr>
        <w:t>засобів</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кібернетичної</w:t>
      </w:r>
      <w:r>
        <w:t></w:t>
      </w:r>
      <w:r>
        <w:rPr>
          <w:rFonts w:hint="eastAsia"/>
        </w:rPr>
        <w:t>безпеки</w:t>
      </w:r>
      <w:r>
        <w:t></w:t>
      </w:r>
      <w:r>
        <w:rPr>
          <w:rFonts w:hint="eastAsia"/>
        </w:rPr>
        <w:t>людини</w:t>
      </w:r>
      <w:r>
        <w:t></w:t>
      </w:r>
      <w:r>
        <w:t></w:t>
      </w:r>
      <w:r>
        <w:rPr>
          <w:rFonts w:hint="eastAsia"/>
        </w:rPr>
        <w:t>зокрема</w:t>
      </w:r>
      <w:r>
        <w:t></w:t>
      </w:r>
      <w:r>
        <w:rPr>
          <w:rFonts w:hint="eastAsia"/>
        </w:rPr>
        <w:t>досліджено</w:t>
      </w:r>
      <w:r>
        <w:t></w:t>
      </w:r>
      <w:r>
        <w:rPr>
          <w:rFonts w:hint="eastAsia"/>
        </w:rPr>
        <w:t>їх</w:t>
      </w:r>
      <w:r>
        <w:t></w:t>
      </w:r>
      <w:r>
        <w:rPr>
          <w:rFonts w:hint="eastAsia"/>
        </w:rPr>
        <w:t>поняття</w:t>
      </w:r>
      <w:r>
        <w:t></w:t>
      </w:r>
      <w:r>
        <w:t></w:t>
      </w:r>
      <w:r>
        <w:rPr>
          <w:rFonts w:hint="eastAsia"/>
        </w:rPr>
        <w:t>види</w:t>
      </w:r>
      <w:r>
        <w:t></w:t>
      </w:r>
      <w:r>
        <w:rPr>
          <w:rFonts w:hint="eastAsia"/>
        </w:rPr>
        <w:t>та</w:t>
      </w:r>
      <w:r>
        <w:t></w:t>
      </w:r>
      <w:r>
        <w:rPr>
          <w:rFonts w:hint="eastAsia"/>
        </w:rPr>
        <w:t>процедури</w:t>
      </w:r>
      <w:r>
        <w:t></w:t>
      </w:r>
      <w:r>
        <w:rPr>
          <w:rFonts w:hint="eastAsia"/>
        </w:rPr>
        <w:t>застосування</w:t>
      </w:r>
      <w:r>
        <w:t></w:t>
      </w:r>
      <w:r>
        <w:t></w:t>
      </w:r>
      <w:r>
        <w:rPr>
          <w:rFonts w:hint="eastAsia"/>
        </w:rPr>
        <w:t>Встановлено</w:t>
      </w:r>
      <w:r>
        <w:t></w:t>
      </w:r>
      <w:r>
        <w:t></w:t>
      </w:r>
      <w:r>
        <w:rPr>
          <w:rFonts w:hint="eastAsia"/>
        </w:rPr>
        <w:t>що</w:t>
      </w:r>
      <w:r>
        <w:t></w:t>
      </w:r>
      <w:r>
        <w:rPr>
          <w:rFonts w:hint="eastAsia"/>
        </w:rPr>
        <w:t>адміністративно</w:t>
      </w:r>
      <w:r>
        <w:t></w:t>
      </w:r>
      <w:r>
        <w:rPr>
          <w:rFonts w:hint="eastAsia"/>
        </w:rPr>
        <w:t>правовому</w:t>
      </w:r>
      <w:r>
        <w:t></w:t>
      </w:r>
      <w:r>
        <w:rPr>
          <w:rFonts w:hint="eastAsia"/>
        </w:rPr>
        <w:t>забезпеченню</w:t>
      </w:r>
      <w:r>
        <w:t></w:t>
      </w:r>
      <w:r>
        <w:rPr>
          <w:rFonts w:hint="eastAsia"/>
        </w:rPr>
        <w:t>кібербезпеки</w:t>
      </w:r>
      <w:r>
        <w:t></w:t>
      </w:r>
      <w:r>
        <w:rPr>
          <w:rFonts w:hint="eastAsia"/>
        </w:rPr>
        <w:t>людини</w:t>
      </w:r>
      <w:r>
        <w:t></w:t>
      </w:r>
      <w:r>
        <w:rPr>
          <w:rFonts w:hint="eastAsia"/>
        </w:rPr>
        <w:t>притаманне</w:t>
      </w:r>
      <w:r>
        <w:t></w:t>
      </w:r>
      <w:r>
        <w:rPr>
          <w:rFonts w:hint="eastAsia"/>
        </w:rPr>
        <w:t>застосування</w:t>
      </w:r>
      <w:r>
        <w:t></w:t>
      </w:r>
      <w:r>
        <w:rPr>
          <w:rFonts w:hint="eastAsia"/>
        </w:rPr>
        <w:t>таких</w:t>
      </w:r>
      <w:r>
        <w:t></w:t>
      </w:r>
      <w:r>
        <w:rPr>
          <w:rFonts w:hint="eastAsia"/>
        </w:rPr>
        <w:t>основних</w:t>
      </w:r>
      <w:r>
        <w:t></w:t>
      </w:r>
      <w:r>
        <w:rPr>
          <w:rFonts w:hint="eastAsia"/>
        </w:rPr>
        <w:t>інструментів</w:t>
      </w:r>
      <w:r>
        <w:t></w:t>
      </w:r>
      <w:r>
        <w:t></w:t>
      </w:r>
      <w:r>
        <w:rPr>
          <w:rFonts w:hint="eastAsia"/>
        </w:rPr>
        <w:t>засобів</w:t>
      </w:r>
      <w:r>
        <w:t></w:t>
      </w:r>
      <w:r>
        <w:t></w:t>
      </w:r>
      <w:r>
        <w:rPr>
          <w:rFonts w:hint="eastAsia"/>
        </w:rPr>
        <w:t>публічного</w:t>
      </w:r>
      <w:r>
        <w:t></w:t>
      </w:r>
      <w:r>
        <w:rPr>
          <w:rFonts w:hint="eastAsia"/>
        </w:rPr>
        <w:t>адміністрування</w:t>
      </w:r>
      <w:r>
        <w:t></w:t>
      </w:r>
      <w:r>
        <w:rPr>
          <w:rFonts w:hint="eastAsia"/>
        </w:rPr>
        <w:t>зі</w:t>
      </w:r>
      <w:r>
        <w:t></w:t>
      </w:r>
      <w:r>
        <w:rPr>
          <w:rFonts w:hint="eastAsia"/>
        </w:rPr>
        <w:t>сторони</w:t>
      </w:r>
      <w:r>
        <w:t></w:t>
      </w:r>
      <w:r>
        <w:rPr>
          <w:rFonts w:hint="eastAsia"/>
        </w:rPr>
        <w:t>суб’єктів</w:t>
      </w:r>
      <w:r>
        <w:t></w:t>
      </w:r>
      <w:r>
        <w:t></w:t>
      </w:r>
      <w:r>
        <w:rPr>
          <w:rFonts w:hint="eastAsia"/>
        </w:rPr>
        <w:t>відповідальних</w:t>
      </w:r>
      <w:r>
        <w:t></w:t>
      </w:r>
      <w:r>
        <w:rPr>
          <w:rFonts w:hint="eastAsia"/>
        </w:rPr>
        <w:t>за</w:t>
      </w:r>
      <w:r>
        <w:t></w:t>
      </w:r>
      <w:r>
        <w:rPr>
          <w:rFonts w:hint="eastAsia"/>
        </w:rPr>
        <w:t>її</w:t>
      </w:r>
      <w:r>
        <w:t></w:t>
      </w:r>
      <w:r>
        <w:rPr>
          <w:rFonts w:hint="eastAsia"/>
        </w:rPr>
        <w:t>забезпечення</w:t>
      </w:r>
      <w:r>
        <w:t></w:t>
      </w:r>
      <w:r>
        <w:t></w:t>
      </w:r>
      <w:r>
        <w:rPr>
          <w:rFonts w:hint="eastAsia"/>
        </w:rPr>
        <w:t>як</w:t>
      </w:r>
      <w:r>
        <w:t></w:t>
      </w:r>
      <w:r>
        <w:rPr>
          <w:rFonts w:hint="eastAsia"/>
        </w:rPr>
        <w:t>от</w:t>
      </w:r>
      <w:r>
        <w:t></w:t>
      </w:r>
      <w:r>
        <w:t></w:t>
      </w:r>
      <w:r>
        <w:rPr>
          <w:rFonts w:hint="eastAsia"/>
        </w:rPr>
        <w:t>видання</w:t>
      </w:r>
      <w:r>
        <w:t></w:t>
      </w:r>
      <w:r>
        <w:rPr>
          <w:rFonts w:hint="eastAsia"/>
        </w:rPr>
        <w:t>правових</w:t>
      </w:r>
      <w:r>
        <w:t></w:t>
      </w:r>
      <w:r>
        <w:rPr>
          <w:rFonts w:hint="eastAsia"/>
        </w:rPr>
        <w:t>актів</w:t>
      </w:r>
      <w:r>
        <w:t></w:t>
      </w:r>
      <w:r>
        <w:t></w:t>
      </w:r>
      <w:r>
        <w:rPr>
          <w:rFonts w:hint="eastAsia"/>
        </w:rPr>
        <w:t>нормативних</w:t>
      </w:r>
      <w:r>
        <w:t></w:t>
      </w:r>
      <w:r>
        <w:rPr>
          <w:rFonts w:hint="eastAsia"/>
        </w:rPr>
        <w:t>та</w:t>
      </w:r>
      <w:r>
        <w:t></w:t>
      </w:r>
      <w:r>
        <w:rPr>
          <w:rFonts w:hint="eastAsia"/>
        </w:rPr>
        <w:t>індивідуальних</w:t>
      </w:r>
      <w:r>
        <w:t></w:t>
      </w:r>
      <w:r>
        <w:t></w:t>
      </w:r>
      <w:r>
        <w:t></w:t>
      </w:r>
      <w:r>
        <w:rPr>
          <w:rFonts w:hint="eastAsia"/>
        </w:rPr>
        <w:t>укладення</w:t>
      </w:r>
      <w:r>
        <w:t></w:t>
      </w:r>
      <w:r>
        <w:rPr>
          <w:rFonts w:hint="eastAsia"/>
        </w:rPr>
        <w:t>адміністративних</w:t>
      </w:r>
      <w:r>
        <w:t></w:t>
      </w:r>
      <w:r>
        <w:rPr>
          <w:rFonts w:hint="eastAsia"/>
        </w:rPr>
        <w:t>договорів</w:t>
      </w:r>
      <w:r>
        <w:t></w:t>
      </w:r>
      <w:r>
        <w:t></w:t>
      </w:r>
      <w:r>
        <w:rPr>
          <w:rFonts w:hint="eastAsia"/>
        </w:rPr>
        <w:t>зокрема</w:t>
      </w:r>
      <w:r>
        <w:t></w:t>
      </w:r>
      <w:r>
        <w:rPr>
          <w:rFonts w:hint="eastAsia"/>
        </w:rPr>
        <w:t>меморандумів</w:t>
      </w:r>
      <w:r>
        <w:t></w:t>
      </w:r>
      <w:r>
        <w:rPr>
          <w:rFonts w:hint="eastAsia"/>
        </w:rPr>
        <w:t>про</w:t>
      </w:r>
      <w:r>
        <w:t></w:t>
      </w:r>
      <w:r>
        <w:rPr>
          <w:rFonts w:hint="eastAsia"/>
        </w:rPr>
        <w:t>співпрацю</w:t>
      </w:r>
      <w:r>
        <w:t></w:t>
      </w:r>
      <w:r>
        <w:t></w:t>
      </w:r>
      <w:r>
        <w:rPr>
          <w:rFonts w:hint="eastAsia"/>
        </w:rPr>
        <w:t>затвердження</w:t>
      </w:r>
      <w:r>
        <w:t></w:t>
      </w:r>
      <w:r>
        <w:rPr>
          <w:rFonts w:hint="eastAsia"/>
        </w:rPr>
        <w:t>планів</w:t>
      </w:r>
      <w:r>
        <w:t></w:t>
      </w:r>
      <w:r>
        <w:rPr>
          <w:rFonts w:hint="eastAsia"/>
        </w:rPr>
        <w:t>діяльності</w:t>
      </w:r>
      <w:r>
        <w:t></w:t>
      </w:r>
      <w:r>
        <w:t></w:t>
      </w:r>
      <w:r>
        <w:rPr>
          <w:rFonts w:hint="eastAsia"/>
        </w:rPr>
        <w:t>застосування</w:t>
      </w:r>
      <w:r>
        <w:t></w:t>
      </w:r>
      <w:r>
        <w:rPr>
          <w:rFonts w:hint="eastAsia"/>
        </w:rPr>
        <w:t>заходів</w:t>
      </w:r>
      <w:r>
        <w:t></w:t>
      </w:r>
      <w:r>
        <w:rPr>
          <w:rFonts w:hint="eastAsia"/>
        </w:rPr>
        <w:t>адміністративного</w:t>
      </w:r>
      <w:r>
        <w:t></w:t>
      </w:r>
      <w:r>
        <w:rPr>
          <w:rFonts w:hint="eastAsia"/>
        </w:rPr>
        <w:t>примусу</w:t>
      </w:r>
      <w:r>
        <w:t></w:t>
      </w:r>
      <w:r>
        <w:t></w:t>
      </w:r>
      <w:r>
        <w:rPr>
          <w:rFonts w:hint="eastAsia"/>
        </w:rPr>
        <w:t>до</w:t>
      </w:r>
      <w:r>
        <w:t></w:t>
      </w:r>
      <w:r>
        <w:rPr>
          <w:rFonts w:hint="eastAsia"/>
        </w:rPr>
        <w:t>яких</w:t>
      </w:r>
      <w:r>
        <w:t></w:t>
      </w:r>
      <w:r>
        <w:rPr>
          <w:rFonts w:hint="eastAsia"/>
        </w:rPr>
        <w:t>входять</w:t>
      </w:r>
      <w:r>
        <w:t></w:t>
      </w:r>
      <w:r>
        <w:rPr>
          <w:rFonts w:hint="eastAsia"/>
        </w:rPr>
        <w:t>адміністративно</w:t>
      </w:r>
      <w:r>
        <w:t></w:t>
      </w:r>
      <w:r>
        <w:t></w:t>
      </w:r>
      <w:r>
        <w:rPr>
          <w:rFonts w:hint="eastAsia"/>
        </w:rPr>
        <w:t>запобіжні</w:t>
      </w:r>
      <w:r>
        <w:t></w:t>
      </w:r>
      <w:r>
        <w:rPr>
          <w:rFonts w:hint="eastAsia"/>
        </w:rPr>
        <w:t>заходи</w:t>
      </w:r>
      <w:r>
        <w:t></w:t>
      </w:r>
      <w:r>
        <w:t></w:t>
      </w:r>
      <w:r>
        <w:rPr>
          <w:rFonts w:hint="eastAsia"/>
        </w:rPr>
        <w:t>заходи</w:t>
      </w:r>
      <w:r>
        <w:t></w:t>
      </w:r>
      <w:r>
        <w:rPr>
          <w:rFonts w:hint="eastAsia"/>
        </w:rPr>
        <w:t>адміністративного</w:t>
      </w:r>
      <w:r>
        <w:t></w:t>
      </w:r>
      <w:r>
        <w:rPr>
          <w:rFonts w:hint="eastAsia"/>
        </w:rPr>
        <w:t>припинення</w:t>
      </w:r>
      <w:r>
        <w:t></w:t>
      </w:r>
      <w:r>
        <w:rPr>
          <w:rFonts w:hint="eastAsia"/>
        </w:rPr>
        <w:t>та</w:t>
      </w:r>
      <w:r>
        <w:t></w:t>
      </w:r>
      <w:r>
        <w:rPr>
          <w:rFonts w:hint="eastAsia"/>
        </w:rPr>
        <w:t>адміністративні</w:t>
      </w:r>
      <w:r>
        <w:t></w:t>
      </w:r>
      <w:r>
        <w:rPr>
          <w:rFonts w:hint="eastAsia"/>
        </w:rPr>
        <w:t>стягнення</w:t>
      </w:r>
      <w:r>
        <w:t></w:t>
      </w:r>
      <w:r>
        <w:t></w:t>
      </w:r>
      <w:r>
        <w:rPr>
          <w:rFonts w:hint="eastAsia"/>
        </w:rPr>
        <w:t>а</w:t>
      </w:r>
      <w:r>
        <w:t></w:t>
      </w:r>
      <w:r>
        <w:rPr>
          <w:rFonts w:hint="eastAsia"/>
        </w:rPr>
        <w:t>також</w:t>
      </w:r>
      <w:r>
        <w:t></w:t>
      </w:r>
      <w:r>
        <w:rPr>
          <w:rFonts w:hint="eastAsia"/>
        </w:rPr>
        <w:t>методів</w:t>
      </w:r>
      <w:r>
        <w:t></w:t>
      </w:r>
      <w:r>
        <w:rPr>
          <w:rFonts w:hint="eastAsia"/>
        </w:rPr>
        <w:t>заохочення</w:t>
      </w:r>
      <w:r>
        <w:t></w:t>
      </w:r>
      <w:r>
        <w:rPr>
          <w:rFonts w:hint="eastAsia"/>
        </w:rPr>
        <w:t>та</w:t>
      </w:r>
      <w:r>
        <w:t></w:t>
      </w:r>
      <w:r>
        <w:rPr>
          <w:rFonts w:hint="eastAsia"/>
        </w:rPr>
        <w:t>стимулювання</w:t>
      </w:r>
      <w:r>
        <w:t></w:t>
      </w:r>
      <w:r>
        <w:t></w:t>
      </w:r>
      <w:r>
        <w:rPr>
          <w:rFonts w:hint="eastAsia"/>
        </w:rPr>
        <w:t>Обґрунтовано</w:t>
      </w:r>
      <w:r>
        <w:t></w:t>
      </w:r>
      <w:r>
        <w:t></w:t>
      </w:r>
      <w:r>
        <w:rPr>
          <w:rFonts w:hint="eastAsia"/>
        </w:rPr>
        <w:t>що</w:t>
      </w:r>
    </w:p>
    <w:p w:rsidR="00AA0190" w:rsidRDefault="00AA0190" w:rsidP="00AA0190">
      <w:r>
        <w:t></w:t>
      </w:r>
    </w:p>
    <w:p w:rsidR="00AA0190" w:rsidRDefault="00AA0190" w:rsidP="00AA0190">
      <w:r>
        <w:rPr>
          <w:rFonts w:hint="eastAsia"/>
        </w:rPr>
        <w:lastRenderedPageBreak/>
        <w:t>основоположними</w:t>
      </w:r>
      <w:r>
        <w:t></w:t>
      </w:r>
      <w:r>
        <w:rPr>
          <w:rFonts w:hint="eastAsia"/>
        </w:rPr>
        <w:t>засадами</w:t>
      </w:r>
      <w:r>
        <w:t></w:t>
      </w:r>
      <w:r>
        <w:rPr>
          <w:rFonts w:hint="eastAsia"/>
        </w:rPr>
        <w:t>застосування</w:t>
      </w:r>
      <w:r>
        <w:t></w:t>
      </w:r>
      <w:r>
        <w:rPr>
          <w:rFonts w:hint="eastAsia"/>
        </w:rPr>
        <w:t>заходів</w:t>
      </w:r>
      <w:r>
        <w:t></w:t>
      </w:r>
      <w:r>
        <w:rPr>
          <w:rFonts w:hint="eastAsia"/>
        </w:rPr>
        <w:t>адміністративного</w:t>
      </w:r>
      <w:r>
        <w:t></w:t>
      </w:r>
      <w:r>
        <w:rPr>
          <w:rFonts w:hint="eastAsia"/>
        </w:rPr>
        <w:t>примусу</w:t>
      </w:r>
      <w:r>
        <w:t></w:t>
      </w:r>
      <w:r>
        <w:rPr>
          <w:rFonts w:hint="eastAsia"/>
        </w:rPr>
        <w:t>як</w:t>
      </w:r>
      <w:r>
        <w:t></w:t>
      </w:r>
      <w:r>
        <w:rPr>
          <w:rFonts w:hint="eastAsia"/>
        </w:rPr>
        <w:t>окремої</w:t>
      </w:r>
      <w:r>
        <w:t></w:t>
      </w:r>
      <w:r>
        <w:rPr>
          <w:rFonts w:hint="eastAsia"/>
        </w:rPr>
        <w:t>групи</w:t>
      </w:r>
      <w:r>
        <w:t></w:t>
      </w:r>
      <w:r>
        <w:rPr>
          <w:rFonts w:hint="eastAsia"/>
        </w:rPr>
        <w:t>інструментів</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кібербезпеки</w:t>
      </w:r>
      <w:r>
        <w:t></w:t>
      </w:r>
      <w:r>
        <w:rPr>
          <w:rFonts w:hint="eastAsia"/>
        </w:rPr>
        <w:t>людини</w:t>
      </w:r>
      <w:r>
        <w:t></w:t>
      </w:r>
      <w:r>
        <w:t></w:t>
      </w:r>
      <w:r>
        <w:rPr>
          <w:rFonts w:hint="eastAsia"/>
        </w:rPr>
        <w:t>є</w:t>
      </w:r>
      <w:r>
        <w:t></w:t>
      </w:r>
      <w:r>
        <w:t></w:t>
      </w:r>
      <w:r>
        <w:rPr>
          <w:rFonts w:hint="eastAsia"/>
        </w:rPr>
        <w:t>визнання</w:t>
      </w:r>
      <w:r>
        <w:t></w:t>
      </w:r>
      <w:r>
        <w:rPr>
          <w:rFonts w:hint="eastAsia"/>
        </w:rPr>
        <w:t>верховенства</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людини</w:t>
      </w:r>
      <w:r>
        <w:t></w:t>
      </w:r>
      <w:r>
        <w:rPr>
          <w:rFonts w:hint="eastAsia"/>
        </w:rPr>
        <w:t>під</w:t>
      </w:r>
      <w:r>
        <w:t></w:t>
      </w:r>
      <w:r>
        <w:rPr>
          <w:rFonts w:hint="eastAsia"/>
        </w:rPr>
        <w:t>час</w:t>
      </w:r>
      <w:r>
        <w:t></w:t>
      </w:r>
      <w:r>
        <w:rPr>
          <w:rFonts w:hint="eastAsia"/>
        </w:rPr>
        <w:t>використання</w:t>
      </w:r>
      <w:r>
        <w:t></w:t>
      </w:r>
      <w:r>
        <w:rPr>
          <w:rFonts w:hint="eastAsia"/>
        </w:rPr>
        <w:t>нею</w:t>
      </w:r>
      <w:r>
        <w:t></w:t>
      </w:r>
      <w:r>
        <w:rPr>
          <w:rFonts w:hint="eastAsia"/>
        </w:rPr>
        <w:t>кіберпростору</w:t>
      </w:r>
      <w:r>
        <w:t></w:t>
      </w:r>
      <w:r>
        <w:rPr>
          <w:rFonts w:hint="eastAsia"/>
        </w:rPr>
        <w:t>у</w:t>
      </w:r>
      <w:r>
        <w:t></w:t>
      </w:r>
      <w:r>
        <w:rPr>
          <w:rFonts w:hint="eastAsia"/>
        </w:rPr>
        <w:t>відносинах</w:t>
      </w:r>
      <w:r>
        <w:t></w:t>
      </w:r>
      <w:r>
        <w:rPr>
          <w:rFonts w:hint="eastAsia"/>
        </w:rPr>
        <w:t>із</w:t>
      </w:r>
      <w:r>
        <w:t></w:t>
      </w:r>
      <w:r>
        <w:rPr>
          <w:rFonts w:hint="eastAsia"/>
        </w:rPr>
        <w:t>суб’єктами</w:t>
      </w:r>
      <w:r>
        <w:t></w:t>
      </w:r>
      <w:r>
        <w:rPr>
          <w:rFonts w:hint="eastAsia"/>
        </w:rPr>
        <w:t>публічної</w:t>
      </w:r>
      <w:r>
        <w:t></w:t>
      </w:r>
      <w:r>
        <w:rPr>
          <w:rFonts w:hint="eastAsia"/>
        </w:rPr>
        <w:t>адміністрації</w:t>
      </w:r>
      <w:r>
        <w:t></w:t>
      </w:r>
      <w:r>
        <w:rPr>
          <w:rFonts w:hint="eastAsia"/>
        </w:rPr>
        <w:t>чи</w:t>
      </w:r>
      <w:r>
        <w:t></w:t>
      </w:r>
      <w:r>
        <w:rPr>
          <w:rFonts w:hint="eastAsia"/>
        </w:rPr>
        <w:t>іншими</w:t>
      </w:r>
      <w:r>
        <w:t></w:t>
      </w:r>
      <w:r>
        <w:rPr>
          <w:rFonts w:hint="eastAsia"/>
        </w:rPr>
        <w:t>суб’єктами</w:t>
      </w:r>
      <w:r>
        <w:t></w:t>
      </w:r>
      <w:r>
        <w:rPr>
          <w:rFonts w:hint="eastAsia"/>
        </w:rPr>
        <w:t>владних</w:t>
      </w:r>
      <w:r>
        <w:t></w:t>
      </w:r>
      <w:r>
        <w:rPr>
          <w:rFonts w:hint="eastAsia"/>
        </w:rPr>
        <w:t>повноважень</w:t>
      </w:r>
      <w:r>
        <w:t></w:t>
      </w:r>
      <w:r>
        <w:t></w:t>
      </w:r>
      <w:r>
        <w:rPr>
          <w:rFonts w:hint="eastAsia"/>
        </w:rPr>
        <w:t>які</w:t>
      </w:r>
      <w:r>
        <w:t></w:t>
      </w:r>
      <w:r>
        <w:rPr>
          <w:rFonts w:hint="eastAsia"/>
        </w:rPr>
        <w:t>здійснюють</w:t>
      </w:r>
      <w:r>
        <w:t></w:t>
      </w:r>
      <w:r>
        <w:rPr>
          <w:rFonts w:hint="eastAsia"/>
        </w:rPr>
        <w:t>контрольні</w:t>
      </w:r>
      <w:r>
        <w:t></w:t>
      </w:r>
      <w:r>
        <w:rPr>
          <w:rFonts w:hint="eastAsia"/>
        </w:rPr>
        <w:t>чи</w:t>
      </w:r>
      <w:r>
        <w:t></w:t>
      </w:r>
      <w:r>
        <w:rPr>
          <w:rFonts w:hint="eastAsia"/>
        </w:rPr>
        <w:t>управлінські</w:t>
      </w:r>
      <w:r>
        <w:t></w:t>
      </w:r>
      <w:r>
        <w:rPr>
          <w:rFonts w:hint="eastAsia"/>
        </w:rPr>
        <w:t>функції</w:t>
      </w:r>
      <w:r>
        <w:t></w:t>
      </w:r>
      <w:r>
        <w:t></w:t>
      </w:r>
      <w:r>
        <w:rPr>
          <w:rFonts w:hint="eastAsia"/>
        </w:rPr>
        <w:t>пропорційність</w:t>
      </w:r>
      <w:r>
        <w:t></w:t>
      </w:r>
      <w:r>
        <w:rPr>
          <w:rFonts w:hint="eastAsia"/>
        </w:rPr>
        <w:t>заходів</w:t>
      </w:r>
      <w:r>
        <w:t></w:t>
      </w:r>
      <w:r>
        <w:rPr>
          <w:rFonts w:hint="eastAsia"/>
        </w:rPr>
        <w:t>адміністративного</w:t>
      </w:r>
      <w:r>
        <w:t></w:t>
      </w:r>
      <w:r>
        <w:rPr>
          <w:rFonts w:hint="eastAsia"/>
        </w:rPr>
        <w:t>стягнення</w:t>
      </w:r>
      <w:r>
        <w:t></w:t>
      </w:r>
      <w:r>
        <w:t></w:t>
      </w:r>
      <w:r>
        <w:rPr>
          <w:rFonts w:hint="eastAsia"/>
        </w:rPr>
        <w:t>які</w:t>
      </w:r>
      <w:r>
        <w:t></w:t>
      </w:r>
      <w:r>
        <w:rPr>
          <w:rFonts w:hint="eastAsia"/>
        </w:rPr>
        <w:t>застосовуються</w:t>
      </w:r>
      <w:r>
        <w:t></w:t>
      </w:r>
      <w:r>
        <w:rPr>
          <w:rFonts w:hint="eastAsia"/>
        </w:rPr>
        <w:t>до</w:t>
      </w:r>
      <w:r>
        <w:t></w:t>
      </w:r>
      <w:r>
        <w:rPr>
          <w:rFonts w:hint="eastAsia"/>
        </w:rPr>
        <w:t>винних</w:t>
      </w:r>
      <w:r>
        <w:t></w:t>
      </w:r>
      <w:r>
        <w:rPr>
          <w:rFonts w:hint="eastAsia"/>
        </w:rPr>
        <w:t>осіб</w:t>
      </w:r>
      <w:r>
        <w:t></w:t>
      </w:r>
      <w:r>
        <w:t></w:t>
      </w:r>
      <w:r>
        <w:rPr>
          <w:rFonts w:hint="eastAsia"/>
        </w:rPr>
        <w:t>характеру</w:t>
      </w:r>
      <w:r>
        <w:t></w:t>
      </w:r>
      <w:r>
        <w:rPr>
          <w:rFonts w:hint="eastAsia"/>
        </w:rPr>
        <w:t>порушень</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людини</w:t>
      </w:r>
      <w:r>
        <w:t></w:t>
      </w:r>
      <w:r>
        <w:rPr>
          <w:rFonts w:hint="eastAsia"/>
        </w:rPr>
        <w:t>у</w:t>
      </w:r>
      <w:r>
        <w:t></w:t>
      </w:r>
      <w:r>
        <w:rPr>
          <w:rFonts w:hint="eastAsia"/>
        </w:rPr>
        <w:t>кіберпросторі</w:t>
      </w:r>
      <w:r>
        <w:t></w:t>
      </w:r>
      <w:r>
        <w:t></w:t>
      </w:r>
      <w:r>
        <w:rPr>
          <w:rFonts w:hint="eastAsia"/>
        </w:rPr>
        <w:t>надання</w:t>
      </w:r>
      <w:r>
        <w:t></w:t>
      </w:r>
      <w:r>
        <w:rPr>
          <w:rFonts w:hint="eastAsia"/>
        </w:rPr>
        <w:t>пріоритету</w:t>
      </w:r>
      <w:r>
        <w:t></w:t>
      </w:r>
      <w:r>
        <w:rPr>
          <w:rFonts w:hint="eastAsia"/>
        </w:rPr>
        <w:t>у</w:t>
      </w:r>
      <w:r>
        <w:t></w:t>
      </w:r>
      <w:r>
        <w:rPr>
          <w:rFonts w:hint="eastAsia"/>
        </w:rPr>
        <w:t>діяльності</w:t>
      </w:r>
      <w:r>
        <w:t></w:t>
      </w:r>
      <w:r>
        <w:rPr>
          <w:rFonts w:hint="eastAsia"/>
        </w:rPr>
        <w:t>публічної</w:t>
      </w:r>
      <w:r>
        <w:t></w:t>
      </w:r>
      <w:r>
        <w:rPr>
          <w:rFonts w:hint="eastAsia"/>
        </w:rPr>
        <w:t>адміністрації</w:t>
      </w:r>
      <w:r>
        <w:t></w:t>
      </w:r>
      <w:r>
        <w:rPr>
          <w:rFonts w:hint="eastAsia"/>
        </w:rPr>
        <w:t>саме</w:t>
      </w:r>
      <w:r>
        <w:t></w:t>
      </w:r>
      <w:r>
        <w:rPr>
          <w:rFonts w:hint="eastAsia"/>
        </w:rPr>
        <w:t>адміністративно</w:t>
      </w:r>
      <w:r>
        <w:t></w:t>
      </w:r>
      <w:r>
        <w:t></w:t>
      </w:r>
      <w:r>
        <w:rPr>
          <w:rFonts w:hint="eastAsia"/>
        </w:rPr>
        <w:t>запобіжним</w:t>
      </w:r>
      <w:r>
        <w:t></w:t>
      </w:r>
      <w:r>
        <w:rPr>
          <w:rFonts w:hint="eastAsia"/>
        </w:rPr>
        <w:t>заходам</w:t>
      </w:r>
      <w:r>
        <w:t></w:t>
      </w:r>
      <w:r>
        <w:rPr>
          <w:rFonts w:hint="eastAsia"/>
        </w:rPr>
        <w:t>як</w:t>
      </w:r>
      <w:r>
        <w:t></w:t>
      </w:r>
      <w:r>
        <w:rPr>
          <w:rFonts w:hint="eastAsia"/>
        </w:rPr>
        <w:t>важливому</w:t>
      </w:r>
      <w:r>
        <w:t></w:t>
      </w:r>
      <w:r>
        <w:rPr>
          <w:rFonts w:hint="eastAsia"/>
        </w:rPr>
        <w:t>інструменту</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кібербезпеки</w:t>
      </w:r>
      <w:r>
        <w:t></w:t>
      </w:r>
      <w:r>
        <w:rPr>
          <w:rFonts w:hint="eastAsia"/>
        </w:rPr>
        <w:t>людини</w:t>
      </w:r>
      <w:r>
        <w:t></w:t>
      </w:r>
    </w:p>
    <w:p w:rsidR="00AA0190" w:rsidRDefault="00AA0190" w:rsidP="00AA0190">
      <w:r>
        <w:rPr>
          <w:rFonts w:hint="eastAsia"/>
        </w:rPr>
        <w:t>Доведено</w:t>
      </w:r>
      <w:r>
        <w:t></w:t>
      </w:r>
      <w:r>
        <w:t></w:t>
      </w:r>
      <w:r>
        <w:rPr>
          <w:rFonts w:hint="eastAsia"/>
        </w:rPr>
        <w:t>що</w:t>
      </w:r>
      <w:r>
        <w:t></w:t>
      </w:r>
      <w:r>
        <w:rPr>
          <w:rFonts w:hint="eastAsia"/>
        </w:rPr>
        <w:t>пріоритетними</w:t>
      </w:r>
      <w:r>
        <w:t></w:t>
      </w:r>
      <w:r>
        <w:rPr>
          <w:rFonts w:hint="eastAsia"/>
        </w:rPr>
        <w:t>засобами</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кібербезпеки</w:t>
      </w:r>
      <w:r>
        <w:t></w:t>
      </w:r>
      <w:r>
        <w:rPr>
          <w:rFonts w:hint="eastAsia"/>
        </w:rPr>
        <w:t>людини</w:t>
      </w:r>
      <w:r>
        <w:t></w:t>
      </w:r>
      <w:r>
        <w:rPr>
          <w:rFonts w:hint="eastAsia"/>
        </w:rPr>
        <w:t>мають</w:t>
      </w:r>
      <w:r>
        <w:t></w:t>
      </w:r>
      <w:r>
        <w:rPr>
          <w:rFonts w:hint="eastAsia"/>
        </w:rPr>
        <w:t>бути</w:t>
      </w:r>
      <w:r>
        <w:t></w:t>
      </w:r>
      <w:r>
        <w:rPr>
          <w:rFonts w:hint="eastAsia"/>
        </w:rPr>
        <w:t>також</w:t>
      </w:r>
      <w:r>
        <w:t></w:t>
      </w:r>
      <w:r>
        <w:rPr>
          <w:rFonts w:hint="eastAsia"/>
        </w:rPr>
        <w:t>методи</w:t>
      </w:r>
      <w:r>
        <w:t></w:t>
      </w:r>
      <w:r>
        <w:rPr>
          <w:rFonts w:hint="eastAsia"/>
        </w:rPr>
        <w:t>заохочення</w:t>
      </w:r>
      <w:r>
        <w:t></w:t>
      </w:r>
      <w:r>
        <w:rPr>
          <w:rFonts w:hint="eastAsia"/>
        </w:rPr>
        <w:t>та</w:t>
      </w:r>
      <w:r>
        <w:t></w:t>
      </w:r>
      <w:r>
        <w:rPr>
          <w:rFonts w:hint="eastAsia"/>
        </w:rPr>
        <w:t>стимулювання</w:t>
      </w:r>
      <w:r>
        <w:t></w:t>
      </w:r>
      <w:r>
        <w:rPr>
          <w:rFonts w:hint="eastAsia"/>
        </w:rPr>
        <w:t>сфери</w:t>
      </w:r>
      <w:r>
        <w:t></w:t>
      </w:r>
      <w:r>
        <w:rPr>
          <w:rFonts w:hint="eastAsia"/>
        </w:rPr>
        <w:t>забезпечення</w:t>
      </w:r>
      <w:r>
        <w:t></w:t>
      </w:r>
      <w:r>
        <w:rPr>
          <w:rFonts w:hint="eastAsia"/>
        </w:rPr>
        <w:t>кібербезпеки</w:t>
      </w:r>
      <w:r>
        <w:t></w:t>
      </w:r>
      <w:r>
        <w:rPr>
          <w:rFonts w:hint="eastAsia"/>
        </w:rPr>
        <w:t>людини</w:t>
      </w:r>
      <w:r>
        <w:t></w:t>
      </w:r>
    </w:p>
    <w:p w:rsidR="00AA0190" w:rsidRDefault="00AA0190" w:rsidP="00AA0190">
      <w:r>
        <w:t></w:t>
      </w:r>
      <w:r>
        <w:t></w:t>
      </w:r>
      <w:r>
        <w:t></w:t>
      </w:r>
      <w:r>
        <w:tab/>
      </w:r>
      <w:r>
        <w:rPr>
          <w:rFonts w:hint="eastAsia"/>
        </w:rPr>
        <w:t>Охарактеризовано</w:t>
      </w:r>
      <w:r>
        <w:t></w:t>
      </w:r>
      <w:r>
        <w:rPr>
          <w:rFonts w:hint="eastAsia"/>
        </w:rPr>
        <w:t>окремі</w:t>
      </w:r>
      <w:r>
        <w:t></w:t>
      </w:r>
      <w:r>
        <w:rPr>
          <w:rFonts w:hint="eastAsia"/>
        </w:rPr>
        <w:t>напрями</w:t>
      </w:r>
      <w:r>
        <w:t></w:t>
      </w:r>
      <w:r>
        <w:rPr>
          <w:rFonts w:hint="eastAsia"/>
        </w:rPr>
        <w:t>адміністративно</w:t>
      </w:r>
      <w:r>
        <w:t></w:t>
      </w:r>
      <w:r>
        <w:rPr>
          <w:rFonts w:hint="eastAsia"/>
        </w:rPr>
        <w:t>правового</w:t>
      </w:r>
      <w:r>
        <w:t></w:t>
      </w:r>
      <w:r>
        <w:rPr>
          <w:rFonts w:hint="eastAsia"/>
        </w:rPr>
        <w:t>забезпечення</w:t>
      </w:r>
      <w:r>
        <w:t></w:t>
      </w:r>
      <w:r>
        <w:rPr>
          <w:rFonts w:hint="eastAsia"/>
        </w:rPr>
        <w:t>кібербезпеки</w:t>
      </w:r>
      <w:r>
        <w:t></w:t>
      </w:r>
      <w:r>
        <w:rPr>
          <w:rFonts w:hint="eastAsia"/>
        </w:rPr>
        <w:t>людини</w:t>
      </w:r>
      <w:r>
        <w:t></w:t>
      </w:r>
      <w:r>
        <w:rPr>
          <w:rFonts w:hint="eastAsia"/>
        </w:rPr>
        <w:t>та</w:t>
      </w:r>
      <w:r>
        <w:t></w:t>
      </w:r>
      <w:r>
        <w:rPr>
          <w:rFonts w:hint="eastAsia"/>
        </w:rPr>
        <w:t>проблеми</w:t>
      </w:r>
      <w:r>
        <w:t></w:t>
      </w:r>
      <w:r>
        <w:rPr>
          <w:rFonts w:hint="eastAsia"/>
        </w:rPr>
        <w:t>їх</w:t>
      </w:r>
      <w:r>
        <w:t></w:t>
      </w:r>
      <w:r>
        <w:rPr>
          <w:rFonts w:hint="eastAsia"/>
        </w:rPr>
        <w:t>реалізації</w:t>
      </w:r>
      <w:r>
        <w:t></w:t>
      </w:r>
      <w:r>
        <w:rPr>
          <w:rFonts w:hint="eastAsia"/>
        </w:rPr>
        <w:t>у</w:t>
      </w:r>
      <w:r>
        <w:t></w:t>
      </w:r>
      <w:r>
        <w:rPr>
          <w:rFonts w:hint="eastAsia"/>
        </w:rPr>
        <w:t>сучасних</w:t>
      </w:r>
      <w:r>
        <w:t></w:t>
      </w:r>
      <w:r>
        <w:rPr>
          <w:rFonts w:hint="eastAsia"/>
        </w:rPr>
        <w:t>умовах</w:t>
      </w:r>
      <w:r>
        <w:t></w:t>
      </w:r>
      <w:r>
        <w:rPr>
          <w:rFonts w:hint="eastAsia"/>
        </w:rPr>
        <w:t>розвитку</w:t>
      </w:r>
      <w:r>
        <w:t></w:t>
      </w:r>
      <w:r>
        <w:rPr>
          <w:rFonts w:hint="eastAsia"/>
        </w:rPr>
        <w:t>інформаційного</w:t>
      </w:r>
      <w:r>
        <w:t></w:t>
      </w:r>
      <w:r>
        <w:rPr>
          <w:rFonts w:hint="eastAsia"/>
        </w:rPr>
        <w:t>суспільства</w:t>
      </w:r>
      <w:r>
        <w:t></w:t>
      </w:r>
      <w:r>
        <w:t></w:t>
      </w:r>
      <w:r>
        <w:rPr>
          <w:rFonts w:hint="eastAsia"/>
        </w:rPr>
        <w:t>зокрема</w:t>
      </w:r>
      <w:r>
        <w:t></w:t>
      </w:r>
      <w:r>
        <w:rPr>
          <w:rFonts w:hint="eastAsia"/>
        </w:rPr>
        <w:t>визначено</w:t>
      </w:r>
      <w:r>
        <w:t></w:t>
      </w:r>
      <w:r>
        <w:t></w:t>
      </w:r>
      <w:r>
        <w:rPr>
          <w:rFonts w:hint="eastAsia"/>
        </w:rPr>
        <w:t>що</w:t>
      </w:r>
      <w:r>
        <w:t></w:t>
      </w:r>
      <w:r>
        <w:rPr>
          <w:rFonts w:hint="eastAsia"/>
        </w:rPr>
        <w:t>в</w:t>
      </w:r>
      <w:r>
        <w:t></w:t>
      </w:r>
      <w:r>
        <w:rPr>
          <w:rFonts w:hint="eastAsia"/>
        </w:rPr>
        <w:t>умовах</w:t>
      </w:r>
      <w:r>
        <w:t></w:t>
      </w:r>
      <w:r>
        <w:rPr>
          <w:rFonts w:hint="eastAsia"/>
        </w:rPr>
        <w:t>розвитку</w:t>
      </w:r>
      <w:r>
        <w:t></w:t>
      </w:r>
      <w:r>
        <w:rPr>
          <w:rFonts w:hint="eastAsia"/>
        </w:rPr>
        <w:t>інформаційного</w:t>
      </w:r>
      <w:r>
        <w:t></w:t>
      </w:r>
      <w:r>
        <w:rPr>
          <w:rFonts w:hint="eastAsia"/>
        </w:rPr>
        <w:t>суспільства</w:t>
      </w:r>
      <w:r>
        <w:t></w:t>
      </w:r>
      <w:r>
        <w:rPr>
          <w:rFonts w:hint="eastAsia"/>
        </w:rPr>
        <w:t>кіберпростір</w:t>
      </w:r>
      <w:r>
        <w:t></w:t>
      </w:r>
      <w:r>
        <w:rPr>
          <w:rFonts w:hint="eastAsia"/>
        </w:rPr>
        <w:t>є</w:t>
      </w:r>
      <w:r>
        <w:t></w:t>
      </w:r>
      <w:r>
        <w:rPr>
          <w:rFonts w:hint="eastAsia"/>
        </w:rPr>
        <w:t>важливою</w:t>
      </w:r>
      <w:r>
        <w:t></w:t>
      </w:r>
      <w:r>
        <w:rPr>
          <w:rFonts w:hint="eastAsia"/>
        </w:rPr>
        <w:t>основою</w:t>
      </w:r>
      <w:r>
        <w:t></w:t>
      </w:r>
      <w:r>
        <w:rPr>
          <w:rFonts w:hint="eastAsia"/>
        </w:rPr>
        <w:t>для</w:t>
      </w:r>
      <w:r>
        <w:t></w:t>
      </w:r>
      <w:r>
        <w:rPr>
          <w:rFonts w:hint="eastAsia"/>
        </w:rPr>
        <w:t>реалізації</w:t>
      </w:r>
      <w:r>
        <w:t></w:t>
      </w:r>
      <w:r>
        <w:rPr>
          <w:rFonts w:hint="eastAsia"/>
        </w:rPr>
        <w:t>потреб</w:t>
      </w:r>
      <w:r>
        <w:t></w:t>
      </w:r>
      <w:r>
        <w:rPr>
          <w:rFonts w:hint="eastAsia"/>
        </w:rPr>
        <w:t>людини</w:t>
      </w:r>
      <w:r>
        <w:t></w:t>
      </w:r>
      <w:r>
        <w:t></w:t>
      </w:r>
      <w:r>
        <w:rPr>
          <w:rFonts w:hint="eastAsia"/>
        </w:rPr>
        <w:t>Встановлено</w:t>
      </w:r>
      <w:r>
        <w:t></w:t>
      </w:r>
      <w:r>
        <w:rPr>
          <w:rFonts w:hint="eastAsia"/>
        </w:rPr>
        <w:t>такі</w:t>
      </w:r>
      <w:r>
        <w:t></w:t>
      </w:r>
      <w:r>
        <w:rPr>
          <w:rFonts w:hint="eastAsia"/>
        </w:rPr>
        <w:t>основні</w:t>
      </w:r>
      <w:r>
        <w:t></w:t>
      </w:r>
      <w:r>
        <w:rPr>
          <w:rFonts w:hint="eastAsia"/>
        </w:rPr>
        <w:t>блоки</w:t>
      </w:r>
      <w:r>
        <w:t></w:t>
      </w:r>
      <w:r>
        <w:rPr>
          <w:rFonts w:hint="eastAsia"/>
        </w:rPr>
        <w:t>сучасних</w:t>
      </w:r>
      <w:r>
        <w:t></w:t>
      </w:r>
      <w:r>
        <w:rPr>
          <w:rFonts w:hint="eastAsia"/>
        </w:rPr>
        <w:t>потреб</w:t>
      </w:r>
      <w:r>
        <w:t></w:t>
      </w:r>
      <w:r>
        <w:rPr>
          <w:rFonts w:hint="eastAsia"/>
        </w:rPr>
        <w:t>людини</w:t>
      </w:r>
      <w:r>
        <w:t></w:t>
      </w:r>
      <w:r>
        <w:t></w:t>
      </w:r>
      <w:r>
        <w:rPr>
          <w:rFonts w:hint="eastAsia"/>
        </w:rPr>
        <w:t>реалізація</w:t>
      </w:r>
      <w:r>
        <w:t></w:t>
      </w:r>
      <w:r>
        <w:t></w:t>
      </w:r>
      <w:r>
        <w:rPr>
          <w:rFonts w:hint="eastAsia"/>
        </w:rPr>
        <w:t>яких</w:t>
      </w:r>
      <w:r>
        <w:t></w:t>
      </w:r>
      <w:r>
        <w:rPr>
          <w:rFonts w:hint="eastAsia"/>
        </w:rPr>
        <w:t>потребує</w:t>
      </w:r>
      <w:r>
        <w:t></w:t>
      </w:r>
      <w:r>
        <w:rPr>
          <w:rFonts w:hint="eastAsia"/>
        </w:rPr>
        <w:t>належного</w:t>
      </w:r>
      <w:r>
        <w:t></w:t>
      </w:r>
      <w:r>
        <w:rPr>
          <w:rFonts w:hint="eastAsia"/>
        </w:rPr>
        <w:t>адміністративно</w:t>
      </w:r>
      <w:r>
        <w:t></w:t>
      </w:r>
      <w:r>
        <w:rPr>
          <w:rFonts w:hint="eastAsia"/>
        </w:rPr>
        <w:t>правого</w:t>
      </w:r>
      <w:r>
        <w:t></w:t>
      </w:r>
      <w:r>
        <w:rPr>
          <w:rFonts w:hint="eastAsia"/>
        </w:rPr>
        <w:t>забезпечення</w:t>
      </w:r>
      <w:r>
        <w:t></w:t>
      </w:r>
      <w:r>
        <w:rPr>
          <w:rFonts w:hint="eastAsia"/>
        </w:rPr>
        <w:t>суб’єктами</w:t>
      </w:r>
      <w:r>
        <w:t></w:t>
      </w:r>
      <w:r>
        <w:rPr>
          <w:rFonts w:hint="eastAsia"/>
        </w:rPr>
        <w:t>публічної</w:t>
      </w:r>
      <w:r>
        <w:t></w:t>
      </w:r>
      <w:r>
        <w:rPr>
          <w:rFonts w:hint="eastAsia"/>
        </w:rPr>
        <w:t>адміністрації</w:t>
      </w:r>
      <w:r>
        <w:t></w:t>
      </w:r>
      <w:r>
        <w:t></w:t>
      </w:r>
      <w:r>
        <w:rPr>
          <w:rFonts w:hint="eastAsia"/>
        </w:rPr>
        <w:t>у</w:t>
      </w:r>
      <w:r>
        <w:t></w:t>
      </w:r>
      <w:r>
        <w:rPr>
          <w:rFonts w:hint="eastAsia"/>
        </w:rPr>
        <w:t>аспекті</w:t>
      </w:r>
      <w:r>
        <w:t></w:t>
      </w:r>
      <w:r>
        <w:rPr>
          <w:rFonts w:hint="eastAsia"/>
        </w:rPr>
        <w:t>кібербезпеки</w:t>
      </w:r>
      <w:r>
        <w:t></w:t>
      </w:r>
      <w:r>
        <w:rPr>
          <w:rFonts w:hint="eastAsia"/>
        </w:rPr>
        <w:t>людини</w:t>
      </w:r>
      <w:r>
        <w:t></w:t>
      </w:r>
      <w:r>
        <w:t></w:t>
      </w:r>
      <w:r>
        <w:t></w:t>
      </w:r>
      <w:r>
        <w:rPr>
          <w:rFonts w:hint="eastAsia"/>
        </w:rPr>
        <w:t>потреба</w:t>
      </w:r>
      <w:r>
        <w:t></w:t>
      </w:r>
      <w:r>
        <w:rPr>
          <w:rFonts w:hint="eastAsia"/>
        </w:rPr>
        <w:t>у</w:t>
      </w:r>
      <w:r>
        <w:t></w:t>
      </w:r>
      <w:r>
        <w:rPr>
          <w:rFonts w:hint="eastAsia"/>
        </w:rPr>
        <w:t>безпечних</w:t>
      </w:r>
      <w:r>
        <w:t></w:t>
      </w:r>
      <w:r>
        <w:rPr>
          <w:rFonts w:hint="eastAsia"/>
        </w:rPr>
        <w:t>інформаційно</w:t>
      </w:r>
      <w:r>
        <w:t></w:t>
      </w:r>
      <w:r>
        <w:rPr>
          <w:rFonts w:hint="eastAsia"/>
        </w:rPr>
        <w:t>телекомунікаційних</w:t>
      </w:r>
      <w:r>
        <w:t></w:t>
      </w:r>
      <w:r>
        <w:rPr>
          <w:rFonts w:hint="eastAsia"/>
        </w:rPr>
        <w:t>послугах</w:t>
      </w:r>
      <w:r>
        <w:t></w:t>
      </w:r>
      <w:r>
        <w:t></w:t>
      </w:r>
      <w:r>
        <w:rPr>
          <w:rFonts w:hint="eastAsia"/>
        </w:rPr>
        <w:t>потреба</w:t>
      </w:r>
      <w:r>
        <w:t></w:t>
      </w:r>
      <w:r>
        <w:rPr>
          <w:rFonts w:hint="eastAsia"/>
        </w:rPr>
        <w:t>в</w:t>
      </w:r>
      <w:r>
        <w:t></w:t>
      </w:r>
      <w:r>
        <w:rPr>
          <w:rFonts w:hint="eastAsia"/>
        </w:rPr>
        <w:t>безпечному</w:t>
      </w:r>
      <w:r>
        <w:t></w:t>
      </w:r>
      <w:r>
        <w:rPr>
          <w:rFonts w:hint="eastAsia"/>
        </w:rPr>
        <w:t>отриманні</w:t>
      </w:r>
      <w:r>
        <w:t></w:t>
      </w:r>
      <w:r>
        <w:rPr>
          <w:rFonts w:hint="eastAsia"/>
        </w:rPr>
        <w:t>адміністративних</w:t>
      </w:r>
      <w:r>
        <w:t></w:t>
      </w:r>
      <w:r>
        <w:rPr>
          <w:rFonts w:hint="eastAsia"/>
        </w:rPr>
        <w:t>послуг</w:t>
      </w:r>
      <w:r>
        <w:t></w:t>
      </w:r>
      <w:r>
        <w:rPr>
          <w:rFonts w:hint="eastAsia"/>
        </w:rPr>
        <w:t>та</w:t>
      </w:r>
      <w:r>
        <w:t></w:t>
      </w:r>
      <w:r>
        <w:rPr>
          <w:rFonts w:hint="eastAsia"/>
        </w:rPr>
        <w:t>потреба</w:t>
      </w:r>
      <w:r>
        <w:t></w:t>
      </w:r>
      <w:r>
        <w:rPr>
          <w:rFonts w:hint="eastAsia"/>
        </w:rPr>
        <w:t>у</w:t>
      </w:r>
      <w:r>
        <w:t></w:t>
      </w:r>
      <w:r>
        <w:rPr>
          <w:rFonts w:hint="eastAsia"/>
        </w:rPr>
        <w:t>доступі</w:t>
      </w:r>
      <w:r>
        <w:t></w:t>
      </w:r>
      <w:r>
        <w:rPr>
          <w:rFonts w:hint="eastAsia"/>
        </w:rPr>
        <w:t>до</w:t>
      </w:r>
      <w:r>
        <w:t></w:t>
      </w:r>
      <w:r>
        <w:rPr>
          <w:rFonts w:hint="eastAsia"/>
        </w:rPr>
        <w:t>публічної</w:t>
      </w:r>
      <w:r>
        <w:t></w:t>
      </w:r>
      <w:r>
        <w:rPr>
          <w:rFonts w:hint="eastAsia"/>
        </w:rPr>
        <w:t>інформації</w:t>
      </w:r>
      <w:r>
        <w:t></w:t>
      </w:r>
      <w:r>
        <w:t></w:t>
      </w:r>
      <w:r>
        <w:rPr>
          <w:rFonts w:hint="eastAsia"/>
        </w:rPr>
        <w:t>потреба</w:t>
      </w:r>
      <w:r>
        <w:t></w:t>
      </w:r>
      <w:r>
        <w:rPr>
          <w:rFonts w:hint="eastAsia"/>
        </w:rPr>
        <w:t>у</w:t>
      </w:r>
      <w:r>
        <w:t></w:t>
      </w:r>
      <w:r>
        <w:rPr>
          <w:rFonts w:hint="eastAsia"/>
        </w:rPr>
        <w:t>належному</w:t>
      </w:r>
      <w:r>
        <w:t></w:t>
      </w:r>
      <w:r>
        <w:rPr>
          <w:rFonts w:hint="eastAsia"/>
        </w:rPr>
        <w:t>захисті</w:t>
      </w:r>
      <w:r>
        <w:t></w:t>
      </w:r>
      <w:r>
        <w:rPr>
          <w:rFonts w:hint="eastAsia"/>
        </w:rPr>
        <w:t>й</w:t>
      </w:r>
      <w:r>
        <w:t></w:t>
      </w:r>
      <w:r>
        <w:rPr>
          <w:rFonts w:hint="eastAsia"/>
        </w:rPr>
        <w:t>охороні</w:t>
      </w:r>
      <w:r>
        <w:t></w:t>
      </w:r>
      <w:r>
        <w:rPr>
          <w:rFonts w:hint="eastAsia"/>
        </w:rPr>
        <w:t>персональних</w:t>
      </w:r>
      <w:r>
        <w:t></w:t>
      </w:r>
      <w:r>
        <w:rPr>
          <w:rFonts w:hint="eastAsia"/>
        </w:rPr>
        <w:t>даних</w:t>
      </w:r>
      <w:r>
        <w:t></w:t>
      </w:r>
      <w:r>
        <w:t></w:t>
      </w:r>
      <w:r>
        <w:rPr>
          <w:rFonts w:hint="eastAsia"/>
        </w:rPr>
        <w:t>потреба</w:t>
      </w:r>
      <w:r>
        <w:t></w:t>
      </w:r>
      <w:r>
        <w:rPr>
          <w:rFonts w:hint="eastAsia"/>
        </w:rPr>
        <w:t>у</w:t>
      </w:r>
      <w:r>
        <w:t></w:t>
      </w:r>
      <w:r>
        <w:rPr>
          <w:rFonts w:hint="eastAsia"/>
        </w:rPr>
        <w:t>безпечному</w:t>
      </w:r>
      <w:r>
        <w:t></w:t>
      </w:r>
      <w:r>
        <w:rPr>
          <w:rFonts w:hint="eastAsia"/>
        </w:rPr>
        <w:t>використанні</w:t>
      </w:r>
      <w:r>
        <w:t></w:t>
      </w:r>
      <w:r>
        <w:rPr>
          <w:rFonts w:hint="eastAsia"/>
        </w:rPr>
        <w:t>соціальних</w:t>
      </w:r>
      <w:r>
        <w:t></w:t>
      </w:r>
      <w:r>
        <w:rPr>
          <w:rFonts w:hint="eastAsia"/>
        </w:rPr>
        <w:t>мереж</w:t>
      </w:r>
      <w:r>
        <w:t></w:t>
      </w:r>
      <w:r>
        <w:t></w:t>
      </w:r>
      <w:r>
        <w:rPr>
          <w:rFonts w:hint="eastAsia"/>
        </w:rPr>
        <w:t>потреба</w:t>
      </w:r>
      <w:r>
        <w:t></w:t>
      </w:r>
      <w:r>
        <w:rPr>
          <w:rFonts w:hint="eastAsia"/>
        </w:rPr>
        <w:t>в</w:t>
      </w:r>
      <w:r>
        <w:t></w:t>
      </w:r>
      <w:r>
        <w:rPr>
          <w:rFonts w:hint="eastAsia"/>
        </w:rPr>
        <w:t>безпечному</w:t>
      </w:r>
      <w:r>
        <w:t></w:t>
      </w:r>
      <w:r>
        <w:rPr>
          <w:rFonts w:hint="eastAsia"/>
        </w:rPr>
        <w:t>споживанні</w:t>
      </w:r>
      <w:r>
        <w:t></w:t>
      </w:r>
      <w:r>
        <w:rPr>
          <w:rFonts w:hint="eastAsia"/>
        </w:rPr>
        <w:t>послуг</w:t>
      </w:r>
      <w:r>
        <w:t></w:t>
      </w:r>
      <w:r>
        <w:rPr>
          <w:rFonts w:hint="eastAsia"/>
        </w:rPr>
        <w:t>електронної</w:t>
      </w:r>
      <w:r>
        <w:t></w:t>
      </w:r>
      <w:r>
        <w:rPr>
          <w:rFonts w:hint="eastAsia"/>
        </w:rPr>
        <w:t>комерції</w:t>
      </w:r>
      <w:r>
        <w:t></w:t>
      </w:r>
      <w:r>
        <w:t></w:t>
      </w:r>
      <w:r>
        <w:rPr>
          <w:rFonts w:hint="eastAsia"/>
        </w:rPr>
        <w:t>потреба</w:t>
      </w:r>
      <w:r>
        <w:t></w:t>
      </w:r>
      <w:r>
        <w:rPr>
          <w:rFonts w:hint="eastAsia"/>
        </w:rPr>
        <w:t>в</w:t>
      </w:r>
      <w:r>
        <w:t></w:t>
      </w:r>
      <w:r>
        <w:rPr>
          <w:rFonts w:hint="eastAsia"/>
        </w:rPr>
        <w:t>отриманні</w:t>
      </w:r>
      <w:r>
        <w:t></w:t>
      </w:r>
      <w:r>
        <w:rPr>
          <w:rFonts w:hint="eastAsia"/>
        </w:rPr>
        <w:t>освітніх</w:t>
      </w:r>
      <w:r>
        <w:t></w:t>
      </w:r>
      <w:r>
        <w:rPr>
          <w:rFonts w:hint="eastAsia"/>
        </w:rPr>
        <w:t>послуг</w:t>
      </w:r>
      <w:r>
        <w:t></w:t>
      </w:r>
      <w:r>
        <w:rPr>
          <w:rFonts w:hint="eastAsia"/>
        </w:rPr>
        <w:t>із</w:t>
      </w:r>
      <w:r>
        <w:t></w:t>
      </w:r>
      <w:r>
        <w:rPr>
          <w:rFonts w:hint="eastAsia"/>
        </w:rPr>
        <w:t>використанням</w:t>
      </w:r>
      <w:r>
        <w:t></w:t>
      </w:r>
      <w:r>
        <w:rPr>
          <w:rFonts w:hint="eastAsia"/>
        </w:rPr>
        <w:t>інформаційно</w:t>
      </w:r>
      <w:r>
        <w:t></w:t>
      </w:r>
      <w:r>
        <w:rPr>
          <w:rFonts w:hint="eastAsia"/>
        </w:rPr>
        <w:t>комунікаційних</w:t>
      </w:r>
      <w:r>
        <w:t></w:t>
      </w:r>
      <w:r>
        <w:rPr>
          <w:rFonts w:hint="eastAsia"/>
        </w:rPr>
        <w:t>технологій</w:t>
      </w:r>
      <w:r>
        <w:t></w:t>
      </w:r>
      <w:r>
        <w:rPr>
          <w:rFonts w:hint="eastAsia"/>
        </w:rPr>
        <w:t>тощо</w:t>
      </w:r>
      <w:r>
        <w:t></w:t>
      </w:r>
    </w:p>
    <w:p w:rsidR="00AA0190" w:rsidRDefault="00AA0190" w:rsidP="00AA0190">
      <w:r>
        <w:t></w:t>
      </w:r>
      <w:r>
        <w:t></w:t>
      </w:r>
      <w:r>
        <w:t></w:t>
      </w:r>
      <w:r>
        <w:tab/>
      </w:r>
      <w:r>
        <w:rPr>
          <w:rFonts w:hint="eastAsia"/>
        </w:rPr>
        <w:t>Визначено</w:t>
      </w:r>
      <w:r>
        <w:tab/>
      </w:r>
      <w:r>
        <w:rPr>
          <w:rFonts w:hint="eastAsia"/>
        </w:rPr>
        <w:t>основні</w:t>
      </w:r>
      <w:r>
        <w:tab/>
      </w:r>
      <w:r>
        <w:rPr>
          <w:rFonts w:hint="eastAsia"/>
        </w:rPr>
        <w:t>проблеми</w:t>
      </w:r>
      <w:r>
        <w:tab/>
      </w:r>
      <w:r>
        <w:tab/>
      </w:r>
      <w:r>
        <w:rPr>
          <w:rFonts w:hint="eastAsia"/>
        </w:rPr>
        <w:t>адміністративно</w:t>
      </w:r>
      <w:r>
        <w:t></w:t>
      </w:r>
      <w:r>
        <w:rPr>
          <w:rFonts w:hint="eastAsia"/>
        </w:rPr>
        <w:t>правового</w:t>
      </w:r>
      <w:r>
        <w:t></w:t>
      </w:r>
      <w:r>
        <w:rPr>
          <w:rFonts w:hint="eastAsia"/>
        </w:rPr>
        <w:t>забезпечення</w:t>
      </w:r>
      <w:r>
        <w:tab/>
      </w:r>
      <w:r>
        <w:rPr>
          <w:rFonts w:hint="eastAsia"/>
        </w:rPr>
        <w:t>кібербезпеки</w:t>
      </w:r>
      <w:r>
        <w:tab/>
      </w:r>
      <w:r>
        <w:rPr>
          <w:rFonts w:hint="eastAsia"/>
        </w:rPr>
        <w:t>людини</w:t>
      </w:r>
      <w:r>
        <w:tab/>
      </w:r>
      <w:r>
        <w:rPr>
          <w:rFonts w:hint="eastAsia"/>
        </w:rPr>
        <w:t>як</w:t>
      </w:r>
      <w:r>
        <w:tab/>
      </w:r>
      <w:r>
        <w:rPr>
          <w:rFonts w:hint="eastAsia"/>
        </w:rPr>
        <w:t>споживача</w:t>
      </w:r>
      <w:r>
        <w:tab/>
      </w:r>
      <w:r>
        <w:rPr>
          <w:rFonts w:hint="eastAsia"/>
        </w:rPr>
        <w:t>інформаційно</w:t>
      </w:r>
      <w:r>
        <w:t></w:t>
      </w:r>
    </w:p>
    <w:p w:rsidR="00AA0190" w:rsidRDefault="00AA0190" w:rsidP="00AA0190">
      <w:r>
        <w:t></w:t>
      </w:r>
    </w:p>
    <w:p w:rsidR="00AA0190" w:rsidRDefault="00AA0190" w:rsidP="00AA0190">
      <w:r>
        <w:rPr>
          <w:rFonts w:hint="eastAsia"/>
        </w:rPr>
        <w:t>телекомунікаційних</w:t>
      </w:r>
      <w:r>
        <w:t></w:t>
      </w:r>
      <w:r>
        <w:rPr>
          <w:rFonts w:hint="eastAsia"/>
        </w:rPr>
        <w:t>послуг</w:t>
      </w:r>
      <w:r>
        <w:t></w:t>
      </w:r>
      <w:r>
        <w:t></w:t>
      </w:r>
      <w:r>
        <w:rPr>
          <w:rFonts w:hint="eastAsia"/>
        </w:rPr>
        <w:t>Доведено</w:t>
      </w:r>
      <w:r>
        <w:t></w:t>
      </w:r>
      <w:r>
        <w:t></w:t>
      </w:r>
      <w:r>
        <w:rPr>
          <w:rFonts w:hint="eastAsia"/>
        </w:rPr>
        <w:t>що</w:t>
      </w:r>
      <w:r>
        <w:t></w:t>
      </w:r>
      <w:r>
        <w:rPr>
          <w:rFonts w:hint="eastAsia"/>
        </w:rPr>
        <w:t>споживач</w:t>
      </w:r>
      <w:r>
        <w:t></w:t>
      </w:r>
      <w:r>
        <w:rPr>
          <w:rFonts w:hint="eastAsia"/>
        </w:rPr>
        <w:t>під</w:t>
      </w:r>
      <w:r>
        <w:t></w:t>
      </w:r>
      <w:r>
        <w:rPr>
          <w:rFonts w:hint="eastAsia"/>
        </w:rPr>
        <w:t>час</w:t>
      </w:r>
      <w:r>
        <w:t></w:t>
      </w:r>
      <w:r>
        <w:rPr>
          <w:rFonts w:hint="eastAsia"/>
        </w:rPr>
        <w:t>замовлення</w:t>
      </w:r>
      <w:r>
        <w:t></w:t>
      </w:r>
      <w:r>
        <w:rPr>
          <w:rFonts w:hint="eastAsia"/>
        </w:rPr>
        <w:t>та</w:t>
      </w:r>
      <w:r>
        <w:t></w:t>
      </w:r>
      <w:r>
        <w:rPr>
          <w:rFonts w:hint="eastAsia"/>
        </w:rPr>
        <w:t>або</w:t>
      </w:r>
      <w:r>
        <w:t></w:t>
      </w:r>
      <w:r>
        <w:rPr>
          <w:rFonts w:hint="eastAsia"/>
        </w:rPr>
        <w:t>отримання</w:t>
      </w:r>
      <w:r>
        <w:t></w:t>
      </w:r>
      <w:r>
        <w:rPr>
          <w:rFonts w:hint="eastAsia"/>
        </w:rPr>
        <w:t>телекомунікаційних</w:t>
      </w:r>
      <w:r>
        <w:t></w:t>
      </w:r>
      <w:r>
        <w:rPr>
          <w:rFonts w:hint="eastAsia"/>
        </w:rPr>
        <w:t>послуг</w:t>
      </w:r>
      <w:r>
        <w:t></w:t>
      </w:r>
      <w:r>
        <w:rPr>
          <w:rFonts w:hint="eastAsia"/>
        </w:rPr>
        <w:t>має</w:t>
      </w:r>
      <w:r>
        <w:t></w:t>
      </w:r>
      <w:r>
        <w:rPr>
          <w:rFonts w:hint="eastAsia"/>
        </w:rPr>
        <w:t>право</w:t>
      </w:r>
      <w:r>
        <w:t></w:t>
      </w:r>
      <w:r>
        <w:rPr>
          <w:rFonts w:hint="eastAsia"/>
        </w:rPr>
        <w:t>на</w:t>
      </w:r>
      <w:r>
        <w:t></w:t>
      </w:r>
      <w:r>
        <w:rPr>
          <w:rFonts w:hint="eastAsia"/>
        </w:rPr>
        <w:t>безпеку</w:t>
      </w:r>
      <w:r>
        <w:t></w:t>
      </w:r>
      <w:r>
        <w:rPr>
          <w:rFonts w:hint="eastAsia"/>
        </w:rPr>
        <w:t>таких</w:t>
      </w:r>
      <w:r>
        <w:t></w:t>
      </w:r>
      <w:r>
        <w:rPr>
          <w:rFonts w:hint="eastAsia"/>
        </w:rPr>
        <w:t>послуг</w:t>
      </w:r>
      <w:r>
        <w:t></w:t>
      </w:r>
      <w:r>
        <w:t></w:t>
      </w:r>
      <w:r>
        <w:rPr>
          <w:rFonts w:hint="eastAsia"/>
        </w:rPr>
        <w:t>яка</w:t>
      </w:r>
      <w:r>
        <w:t></w:t>
      </w:r>
      <w:r>
        <w:rPr>
          <w:rFonts w:hint="eastAsia"/>
        </w:rPr>
        <w:t>є</w:t>
      </w:r>
      <w:r>
        <w:t></w:t>
      </w:r>
      <w:r>
        <w:rPr>
          <w:rFonts w:hint="eastAsia"/>
        </w:rPr>
        <w:t>діяльністю</w:t>
      </w:r>
      <w:r>
        <w:t></w:t>
      </w:r>
      <w:r>
        <w:rPr>
          <w:rFonts w:hint="eastAsia"/>
        </w:rPr>
        <w:t>відповідальних</w:t>
      </w:r>
      <w:r>
        <w:t></w:t>
      </w:r>
      <w:r>
        <w:rPr>
          <w:rFonts w:hint="eastAsia"/>
        </w:rPr>
        <w:t>суб’єктів</w:t>
      </w:r>
      <w:r>
        <w:t></w:t>
      </w:r>
      <w:r>
        <w:rPr>
          <w:rFonts w:hint="eastAsia"/>
        </w:rPr>
        <w:t>щодо</w:t>
      </w:r>
      <w:r>
        <w:t></w:t>
      </w:r>
      <w:r>
        <w:rPr>
          <w:rFonts w:hint="eastAsia"/>
        </w:rPr>
        <w:t>здійснення</w:t>
      </w:r>
      <w:r>
        <w:t></w:t>
      </w:r>
      <w:r>
        <w:rPr>
          <w:rFonts w:hint="eastAsia"/>
        </w:rPr>
        <w:t>ними</w:t>
      </w:r>
      <w:r>
        <w:t></w:t>
      </w:r>
      <w:r>
        <w:rPr>
          <w:rFonts w:hint="eastAsia"/>
        </w:rPr>
        <w:t>сукупності</w:t>
      </w:r>
      <w:r>
        <w:t></w:t>
      </w:r>
      <w:r>
        <w:rPr>
          <w:rFonts w:hint="eastAsia"/>
        </w:rPr>
        <w:t>організаційних</w:t>
      </w:r>
      <w:r>
        <w:t></w:t>
      </w:r>
      <w:r>
        <w:t></w:t>
      </w:r>
      <w:r>
        <w:rPr>
          <w:rFonts w:hint="eastAsia"/>
        </w:rPr>
        <w:t>правових</w:t>
      </w:r>
      <w:r>
        <w:t></w:t>
      </w:r>
      <w:r>
        <w:t></w:t>
      </w:r>
      <w:r>
        <w:rPr>
          <w:rFonts w:hint="eastAsia"/>
        </w:rPr>
        <w:t>технічних</w:t>
      </w:r>
      <w:r>
        <w:t></w:t>
      </w:r>
      <w:r>
        <w:rPr>
          <w:rFonts w:hint="eastAsia"/>
        </w:rPr>
        <w:t>та</w:t>
      </w:r>
      <w:r>
        <w:t></w:t>
      </w:r>
      <w:r>
        <w:rPr>
          <w:rFonts w:hint="eastAsia"/>
        </w:rPr>
        <w:t>о</w:t>
      </w:r>
      <w:r>
        <w:rPr>
          <w:rFonts w:hint="eastAsia"/>
        </w:rPr>
        <w:lastRenderedPageBreak/>
        <w:t>світніх</w:t>
      </w:r>
      <w:r>
        <w:t></w:t>
      </w:r>
      <w:r>
        <w:rPr>
          <w:rFonts w:hint="eastAsia"/>
        </w:rPr>
        <w:t>заходів</w:t>
      </w:r>
      <w:r>
        <w:t></w:t>
      </w:r>
      <w:r>
        <w:t></w:t>
      </w:r>
      <w:r>
        <w:rPr>
          <w:rFonts w:hint="eastAsia"/>
        </w:rPr>
        <w:t>спрямованих</w:t>
      </w:r>
      <w:r>
        <w:t></w:t>
      </w:r>
      <w:r>
        <w:rPr>
          <w:rFonts w:hint="eastAsia"/>
        </w:rPr>
        <w:t>на</w:t>
      </w:r>
      <w:r>
        <w:t></w:t>
      </w:r>
      <w:r>
        <w:rPr>
          <w:rFonts w:hint="eastAsia"/>
        </w:rPr>
        <w:t>стійке</w:t>
      </w:r>
      <w:r>
        <w:t></w:t>
      </w:r>
      <w:r>
        <w:rPr>
          <w:rFonts w:hint="eastAsia"/>
        </w:rPr>
        <w:t>функціонування</w:t>
      </w:r>
      <w:r>
        <w:t></w:t>
      </w:r>
      <w:r>
        <w:rPr>
          <w:rFonts w:hint="eastAsia"/>
        </w:rPr>
        <w:t>сфери</w:t>
      </w:r>
      <w:r>
        <w:t></w:t>
      </w:r>
      <w:r>
        <w:rPr>
          <w:rFonts w:hint="eastAsia"/>
        </w:rPr>
        <w:t>телекомунікацій</w:t>
      </w:r>
      <w:r>
        <w:t></w:t>
      </w:r>
      <w:r>
        <w:t></w:t>
      </w:r>
      <w:r>
        <w:rPr>
          <w:rFonts w:hint="eastAsia"/>
        </w:rPr>
        <w:t>мінімізацію</w:t>
      </w:r>
      <w:r>
        <w:t></w:t>
      </w:r>
      <w:r>
        <w:rPr>
          <w:rFonts w:hint="eastAsia"/>
        </w:rPr>
        <w:t>ризиків</w:t>
      </w:r>
      <w:r>
        <w:t></w:t>
      </w:r>
      <w:r>
        <w:rPr>
          <w:rFonts w:hint="eastAsia"/>
        </w:rPr>
        <w:t>у</w:t>
      </w:r>
      <w:r>
        <w:t></w:t>
      </w:r>
      <w:r>
        <w:rPr>
          <w:rFonts w:hint="eastAsia"/>
        </w:rPr>
        <w:t>її</w:t>
      </w:r>
      <w:r>
        <w:t></w:t>
      </w:r>
      <w:r>
        <w:rPr>
          <w:rFonts w:hint="eastAsia"/>
        </w:rPr>
        <w:t>функціонуванні</w:t>
      </w:r>
      <w:r>
        <w:t></w:t>
      </w:r>
      <w:r>
        <w:rPr>
          <w:rFonts w:hint="eastAsia"/>
        </w:rPr>
        <w:t>до</w:t>
      </w:r>
      <w:r>
        <w:t></w:t>
      </w:r>
      <w:r>
        <w:rPr>
          <w:rFonts w:hint="eastAsia"/>
        </w:rPr>
        <w:t>прийнятного</w:t>
      </w:r>
      <w:r>
        <w:t></w:t>
      </w:r>
      <w:r>
        <w:rPr>
          <w:rFonts w:hint="eastAsia"/>
        </w:rPr>
        <w:t>мінімуму</w:t>
      </w:r>
      <w:r>
        <w:t></w:t>
      </w:r>
      <w:r>
        <w:t></w:t>
      </w:r>
      <w:r>
        <w:rPr>
          <w:rFonts w:hint="eastAsia"/>
        </w:rPr>
        <w:t>з</w:t>
      </w:r>
      <w:r>
        <w:t></w:t>
      </w:r>
      <w:r>
        <w:rPr>
          <w:rFonts w:hint="eastAsia"/>
        </w:rPr>
        <w:t>метою</w:t>
      </w:r>
      <w:r>
        <w:t></w:t>
      </w:r>
      <w:r>
        <w:rPr>
          <w:rFonts w:hint="eastAsia"/>
        </w:rPr>
        <w:t>охорони</w:t>
      </w:r>
      <w:r>
        <w:t></w:t>
      </w:r>
      <w:r>
        <w:rPr>
          <w:rFonts w:hint="eastAsia"/>
        </w:rPr>
        <w:t>та</w:t>
      </w:r>
      <w:r>
        <w:t></w:t>
      </w:r>
      <w:r>
        <w:rPr>
          <w:rFonts w:hint="eastAsia"/>
        </w:rPr>
        <w:t>захисту</w:t>
      </w:r>
      <w:r>
        <w:t></w:t>
      </w:r>
      <w:r>
        <w:rPr>
          <w:rFonts w:hint="eastAsia"/>
        </w:rPr>
        <w:t>життєво</w:t>
      </w:r>
      <w:r>
        <w:t></w:t>
      </w:r>
      <w:r>
        <w:rPr>
          <w:rFonts w:hint="eastAsia"/>
        </w:rPr>
        <w:t>важливих</w:t>
      </w:r>
      <w:r>
        <w:t></w:t>
      </w:r>
      <w:r>
        <w:rPr>
          <w:rFonts w:hint="eastAsia"/>
        </w:rPr>
        <w:t>прав</w:t>
      </w:r>
      <w:r>
        <w:t></w:t>
      </w:r>
      <w:r>
        <w:t></w:t>
      </w:r>
      <w:r>
        <w:rPr>
          <w:rFonts w:hint="eastAsia"/>
        </w:rPr>
        <w:t>свобод</w:t>
      </w:r>
      <w:r>
        <w:t></w:t>
      </w:r>
      <w:r>
        <w:t></w:t>
      </w:r>
      <w:r>
        <w:rPr>
          <w:rFonts w:hint="eastAsia"/>
        </w:rPr>
        <w:t>інтересів</w:t>
      </w:r>
      <w:r>
        <w:t></w:t>
      </w:r>
      <w:r>
        <w:rPr>
          <w:rFonts w:hint="eastAsia"/>
        </w:rPr>
        <w:t>людини</w:t>
      </w:r>
      <w:r>
        <w:t></w:t>
      </w:r>
      <w:r>
        <w:t></w:t>
      </w:r>
      <w:r>
        <w:rPr>
          <w:rFonts w:hint="eastAsia"/>
        </w:rPr>
        <w:t>Доведено</w:t>
      </w:r>
      <w:r>
        <w:t></w:t>
      </w:r>
      <w:r>
        <w:rPr>
          <w:rFonts w:hint="eastAsia"/>
        </w:rPr>
        <w:t>необхідність</w:t>
      </w:r>
      <w:r>
        <w:t></w:t>
      </w:r>
      <w:r>
        <w:rPr>
          <w:rFonts w:hint="eastAsia"/>
        </w:rPr>
        <w:t>закріплення</w:t>
      </w:r>
      <w:r>
        <w:t></w:t>
      </w:r>
      <w:r>
        <w:rPr>
          <w:rFonts w:hint="eastAsia"/>
        </w:rPr>
        <w:t>на</w:t>
      </w:r>
      <w:r>
        <w:t></w:t>
      </w:r>
      <w:r>
        <w:rPr>
          <w:rFonts w:hint="eastAsia"/>
        </w:rPr>
        <w:t>законодавчому</w:t>
      </w:r>
      <w:r>
        <w:t></w:t>
      </w:r>
      <w:r>
        <w:rPr>
          <w:rFonts w:hint="eastAsia"/>
        </w:rPr>
        <w:t>рівні</w:t>
      </w:r>
      <w:r>
        <w:t></w:t>
      </w:r>
      <w:r>
        <w:rPr>
          <w:rFonts w:hint="eastAsia"/>
        </w:rPr>
        <w:t>критеріїв</w:t>
      </w:r>
      <w:r>
        <w:t></w:t>
      </w:r>
      <w:r>
        <w:rPr>
          <w:rFonts w:hint="eastAsia"/>
        </w:rPr>
        <w:t>безпечності</w:t>
      </w:r>
      <w:r>
        <w:t></w:t>
      </w:r>
      <w:r>
        <w:rPr>
          <w:rFonts w:hint="eastAsia"/>
        </w:rPr>
        <w:t>послуг</w:t>
      </w:r>
      <w:r>
        <w:t></w:t>
      </w:r>
      <w:r>
        <w:rPr>
          <w:rFonts w:hint="eastAsia"/>
        </w:rPr>
        <w:t>у</w:t>
      </w:r>
      <w:r>
        <w:t></w:t>
      </w:r>
      <w:r>
        <w:rPr>
          <w:rFonts w:hint="eastAsia"/>
        </w:rPr>
        <w:t>сфері</w:t>
      </w:r>
      <w:r>
        <w:t></w:t>
      </w:r>
      <w:r>
        <w:rPr>
          <w:rFonts w:hint="eastAsia"/>
        </w:rPr>
        <w:t>телекомунікацій</w:t>
      </w:r>
      <w:r>
        <w:t></w:t>
      </w:r>
      <w:r>
        <w:rPr>
          <w:rFonts w:hint="eastAsia"/>
        </w:rPr>
        <w:t>для</w:t>
      </w:r>
      <w:r>
        <w:t></w:t>
      </w:r>
      <w:r>
        <w:rPr>
          <w:rFonts w:hint="eastAsia"/>
        </w:rPr>
        <w:t>мінімізації</w:t>
      </w:r>
      <w:r>
        <w:t></w:t>
      </w:r>
      <w:r>
        <w:rPr>
          <w:rFonts w:hint="eastAsia"/>
        </w:rPr>
        <w:t>ризиків</w:t>
      </w:r>
      <w:r>
        <w:t></w:t>
      </w:r>
      <w:r>
        <w:rPr>
          <w:rFonts w:hint="eastAsia"/>
        </w:rPr>
        <w:t>у</w:t>
      </w:r>
      <w:r>
        <w:t></w:t>
      </w:r>
      <w:r>
        <w:rPr>
          <w:rFonts w:hint="eastAsia"/>
        </w:rPr>
        <w:t>цій</w:t>
      </w:r>
      <w:r>
        <w:t></w:t>
      </w:r>
      <w:r>
        <w:rPr>
          <w:rFonts w:hint="eastAsia"/>
        </w:rPr>
        <w:t>сфері</w:t>
      </w:r>
      <w:r>
        <w:t></w:t>
      </w:r>
    </w:p>
    <w:p w:rsidR="00AA0190" w:rsidRDefault="00AA0190" w:rsidP="00AA0190">
      <w:r>
        <w:rPr>
          <w:rFonts w:hint="eastAsia"/>
        </w:rPr>
        <w:t>Встановлено</w:t>
      </w:r>
      <w:r>
        <w:t></w:t>
      </w:r>
      <w:r>
        <w:t></w:t>
      </w:r>
      <w:r>
        <w:rPr>
          <w:rFonts w:hint="eastAsia"/>
        </w:rPr>
        <w:t>що</w:t>
      </w:r>
      <w:r>
        <w:t></w:t>
      </w:r>
      <w:r>
        <w:rPr>
          <w:rFonts w:hint="eastAsia"/>
        </w:rPr>
        <w:t>до</w:t>
      </w:r>
      <w:r>
        <w:t></w:t>
      </w:r>
      <w:r>
        <w:rPr>
          <w:rFonts w:hint="eastAsia"/>
        </w:rPr>
        <w:t>системи</w:t>
      </w:r>
      <w:r>
        <w:t></w:t>
      </w:r>
      <w:r>
        <w:rPr>
          <w:rFonts w:hint="eastAsia"/>
        </w:rPr>
        <w:t>суб’єктів</w:t>
      </w:r>
      <w:r>
        <w:t></w:t>
      </w:r>
      <w:r>
        <w:t></w:t>
      </w:r>
      <w:r>
        <w:rPr>
          <w:rFonts w:hint="eastAsia"/>
        </w:rPr>
        <w:t>відповідальних</w:t>
      </w:r>
      <w:r>
        <w:t></w:t>
      </w:r>
      <w:r>
        <w:rPr>
          <w:rFonts w:hint="eastAsia"/>
        </w:rPr>
        <w:t>за</w:t>
      </w:r>
      <w:r>
        <w:t></w:t>
      </w:r>
      <w:r>
        <w:rPr>
          <w:rFonts w:hint="eastAsia"/>
        </w:rPr>
        <w:t>забезпечення</w:t>
      </w:r>
      <w:r>
        <w:t></w:t>
      </w:r>
      <w:r>
        <w:rPr>
          <w:rFonts w:hint="eastAsia"/>
        </w:rPr>
        <w:t>кібербезпеки</w:t>
      </w:r>
      <w:r>
        <w:t></w:t>
      </w:r>
      <w:r>
        <w:rPr>
          <w:rFonts w:hint="eastAsia"/>
        </w:rPr>
        <w:t>людини</w:t>
      </w:r>
      <w:r>
        <w:t></w:t>
      </w:r>
      <w:r>
        <w:rPr>
          <w:rFonts w:hint="eastAsia"/>
        </w:rPr>
        <w:t>у</w:t>
      </w:r>
      <w:r>
        <w:t></w:t>
      </w:r>
      <w:r>
        <w:rPr>
          <w:rFonts w:hint="eastAsia"/>
        </w:rPr>
        <w:t>галузі</w:t>
      </w:r>
      <w:r>
        <w:t></w:t>
      </w:r>
      <w:r>
        <w:rPr>
          <w:rFonts w:hint="eastAsia"/>
        </w:rPr>
        <w:t>надання</w:t>
      </w:r>
      <w:r>
        <w:t></w:t>
      </w:r>
      <w:r>
        <w:rPr>
          <w:rFonts w:hint="eastAsia"/>
        </w:rPr>
        <w:t>та</w:t>
      </w:r>
      <w:r>
        <w:t></w:t>
      </w:r>
      <w:r>
        <w:rPr>
          <w:rFonts w:hint="eastAsia"/>
        </w:rPr>
        <w:t>отримання</w:t>
      </w:r>
      <w:r>
        <w:t></w:t>
      </w:r>
      <w:r>
        <w:rPr>
          <w:rFonts w:hint="eastAsia"/>
        </w:rPr>
        <w:t>телекомунікаційних</w:t>
      </w:r>
      <w:r>
        <w:t></w:t>
      </w:r>
      <w:r>
        <w:rPr>
          <w:rFonts w:hint="eastAsia"/>
        </w:rPr>
        <w:t>послуг</w:t>
      </w:r>
      <w:r>
        <w:t></w:t>
      </w:r>
      <w:r>
        <w:rPr>
          <w:rFonts w:hint="eastAsia"/>
        </w:rPr>
        <w:t>належать</w:t>
      </w:r>
      <w:r>
        <w:t></w:t>
      </w:r>
      <w:r>
        <w:rPr>
          <w:rFonts w:hint="eastAsia"/>
        </w:rPr>
        <w:t>три</w:t>
      </w:r>
      <w:r>
        <w:t></w:t>
      </w:r>
      <w:r>
        <w:rPr>
          <w:rFonts w:hint="eastAsia"/>
        </w:rPr>
        <w:t>ключові</w:t>
      </w:r>
      <w:r>
        <w:t></w:t>
      </w:r>
      <w:r>
        <w:rPr>
          <w:rFonts w:hint="eastAsia"/>
        </w:rPr>
        <w:t>категорії</w:t>
      </w:r>
      <w:r>
        <w:t></w:t>
      </w:r>
      <w:r>
        <w:t></w:t>
      </w:r>
      <w:r>
        <w:rPr>
          <w:rFonts w:hint="eastAsia"/>
        </w:rPr>
        <w:t>суб’єкти</w:t>
      </w:r>
      <w:r>
        <w:t></w:t>
      </w:r>
      <w:r>
        <w:rPr>
          <w:rFonts w:hint="eastAsia"/>
        </w:rPr>
        <w:t>публічної</w:t>
      </w:r>
      <w:r>
        <w:t></w:t>
      </w:r>
      <w:r>
        <w:rPr>
          <w:rFonts w:hint="eastAsia"/>
        </w:rPr>
        <w:t>адміністрації</w:t>
      </w:r>
      <w:r>
        <w:t></w:t>
      </w:r>
      <w:r>
        <w:t></w:t>
      </w:r>
      <w:r>
        <w:rPr>
          <w:rFonts w:hint="eastAsia"/>
        </w:rPr>
        <w:t>Кабінет</w:t>
      </w:r>
      <w:r>
        <w:t></w:t>
      </w:r>
      <w:r>
        <w:rPr>
          <w:rFonts w:hint="eastAsia"/>
        </w:rPr>
        <w:t>Міністрів</w:t>
      </w:r>
      <w:r>
        <w:t></w:t>
      </w:r>
      <w:r>
        <w:rPr>
          <w:rFonts w:hint="eastAsia"/>
        </w:rPr>
        <w:t>України</w:t>
      </w:r>
      <w:r>
        <w:t></w:t>
      </w:r>
      <w:r>
        <w:t></w:t>
      </w:r>
      <w:r>
        <w:rPr>
          <w:rFonts w:hint="eastAsia"/>
        </w:rPr>
        <w:t>центральний</w:t>
      </w:r>
      <w:r>
        <w:t></w:t>
      </w:r>
      <w:r>
        <w:rPr>
          <w:rFonts w:hint="eastAsia"/>
        </w:rPr>
        <w:t>орган</w:t>
      </w:r>
      <w:r>
        <w:t></w:t>
      </w:r>
      <w:r>
        <w:rPr>
          <w:rFonts w:hint="eastAsia"/>
        </w:rPr>
        <w:t>виконавчої</w:t>
      </w:r>
      <w:r>
        <w:t></w:t>
      </w:r>
      <w:r>
        <w:rPr>
          <w:rFonts w:hint="eastAsia"/>
        </w:rPr>
        <w:t>влади</w:t>
      </w:r>
      <w:r>
        <w:t></w:t>
      </w:r>
      <w:r>
        <w:rPr>
          <w:rFonts w:hint="eastAsia"/>
        </w:rPr>
        <w:t>в</w:t>
      </w:r>
      <w:r>
        <w:t></w:t>
      </w:r>
      <w:r>
        <w:rPr>
          <w:rFonts w:hint="eastAsia"/>
        </w:rPr>
        <w:t>галузі</w:t>
      </w:r>
      <w:r>
        <w:t></w:t>
      </w:r>
      <w:r>
        <w:rPr>
          <w:rFonts w:hint="eastAsia"/>
        </w:rPr>
        <w:t>зв’язку</w:t>
      </w:r>
      <w:r>
        <w:t></w:t>
      </w:r>
      <w:r>
        <w:rPr>
          <w:rFonts w:hint="eastAsia"/>
        </w:rPr>
        <w:t>–</w:t>
      </w:r>
      <w:r>
        <w:t></w:t>
      </w:r>
      <w:r>
        <w:rPr>
          <w:rFonts w:hint="eastAsia"/>
        </w:rPr>
        <w:t>Адміністрація</w:t>
      </w:r>
      <w:r>
        <w:t></w:t>
      </w:r>
      <w:r>
        <w:rPr>
          <w:rFonts w:hint="eastAsia"/>
        </w:rPr>
        <w:t>Державної</w:t>
      </w:r>
      <w:r>
        <w:t></w:t>
      </w:r>
      <w:r>
        <w:rPr>
          <w:rFonts w:hint="eastAsia"/>
        </w:rPr>
        <w:t>служби</w:t>
      </w:r>
      <w:r>
        <w:t></w:t>
      </w:r>
      <w:r>
        <w:rPr>
          <w:rFonts w:hint="eastAsia"/>
        </w:rPr>
        <w:t>спеціального</w:t>
      </w:r>
      <w:r>
        <w:t></w:t>
      </w:r>
      <w:r>
        <w:rPr>
          <w:rFonts w:hint="eastAsia"/>
        </w:rPr>
        <w:t>зв’язку</w:t>
      </w:r>
      <w:r>
        <w:t></w:t>
      </w:r>
      <w:r>
        <w:rPr>
          <w:rFonts w:hint="eastAsia"/>
        </w:rPr>
        <w:t>та</w:t>
      </w:r>
      <w:r>
        <w:t></w:t>
      </w:r>
      <w:r>
        <w:rPr>
          <w:rFonts w:hint="eastAsia"/>
        </w:rPr>
        <w:t>захисту</w:t>
      </w:r>
      <w:r>
        <w:t></w:t>
      </w:r>
      <w:r>
        <w:rPr>
          <w:rFonts w:hint="eastAsia"/>
        </w:rPr>
        <w:t>інформації</w:t>
      </w:r>
      <w:r>
        <w:t></w:t>
      </w:r>
      <w:r>
        <w:rPr>
          <w:rFonts w:hint="eastAsia"/>
        </w:rPr>
        <w:t>України</w:t>
      </w:r>
      <w:r>
        <w:t></w:t>
      </w:r>
      <w:r>
        <w:t></w:t>
      </w:r>
      <w:r>
        <w:rPr>
          <w:rFonts w:hint="eastAsia"/>
        </w:rPr>
        <w:t>Національна</w:t>
      </w:r>
      <w:r>
        <w:t></w:t>
      </w:r>
      <w:r>
        <w:rPr>
          <w:rFonts w:hint="eastAsia"/>
        </w:rPr>
        <w:t>комісія</w:t>
      </w:r>
      <w:r>
        <w:t></w:t>
      </w:r>
      <w:r>
        <w:t></w:t>
      </w:r>
      <w:r>
        <w:rPr>
          <w:rFonts w:hint="eastAsia"/>
        </w:rPr>
        <w:t>що</w:t>
      </w:r>
      <w:r>
        <w:t></w:t>
      </w:r>
      <w:r>
        <w:rPr>
          <w:rFonts w:hint="eastAsia"/>
        </w:rPr>
        <w:t>здійснює</w:t>
      </w:r>
      <w:r>
        <w:t></w:t>
      </w:r>
      <w:r>
        <w:rPr>
          <w:rFonts w:hint="eastAsia"/>
        </w:rPr>
        <w:t>державне</w:t>
      </w:r>
      <w:r>
        <w:t></w:t>
      </w:r>
      <w:r>
        <w:rPr>
          <w:rFonts w:hint="eastAsia"/>
        </w:rPr>
        <w:t>регулювання</w:t>
      </w:r>
      <w:r>
        <w:t></w:t>
      </w:r>
      <w:r>
        <w:rPr>
          <w:rFonts w:hint="eastAsia"/>
        </w:rPr>
        <w:t>у</w:t>
      </w:r>
      <w:r>
        <w:t></w:t>
      </w:r>
      <w:r>
        <w:rPr>
          <w:rFonts w:hint="eastAsia"/>
        </w:rPr>
        <w:t>сфері</w:t>
      </w:r>
      <w:r>
        <w:t></w:t>
      </w:r>
      <w:r>
        <w:rPr>
          <w:rFonts w:hint="eastAsia"/>
        </w:rPr>
        <w:t>зв’язку</w:t>
      </w:r>
      <w:r>
        <w:t></w:t>
      </w:r>
      <w:r>
        <w:rPr>
          <w:rFonts w:hint="eastAsia"/>
        </w:rPr>
        <w:t>та</w:t>
      </w:r>
      <w:r>
        <w:t></w:t>
      </w:r>
      <w:r>
        <w:rPr>
          <w:rFonts w:hint="eastAsia"/>
        </w:rPr>
        <w:t>інформатизації</w:t>
      </w:r>
      <w:r>
        <w:t></w:t>
      </w:r>
      <w:r>
        <w:t></w:t>
      </w:r>
      <w:r>
        <w:t></w:t>
      </w:r>
      <w:r>
        <w:rPr>
          <w:rFonts w:hint="eastAsia"/>
        </w:rPr>
        <w:t>оператори</w:t>
      </w:r>
      <w:r>
        <w:t></w:t>
      </w:r>
      <w:r>
        <w:t></w:t>
      </w:r>
      <w:r>
        <w:rPr>
          <w:rFonts w:hint="eastAsia"/>
        </w:rPr>
        <w:t>провайдери</w:t>
      </w:r>
      <w:r>
        <w:t></w:t>
      </w:r>
      <w:r>
        <w:rPr>
          <w:rFonts w:hint="eastAsia"/>
        </w:rPr>
        <w:t>телекомунікацій</w:t>
      </w:r>
      <w:r>
        <w:t></w:t>
      </w:r>
      <w:r>
        <w:t></w:t>
      </w:r>
      <w:r>
        <w:rPr>
          <w:rFonts w:hint="eastAsia"/>
        </w:rPr>
        <w:t>споживачі</w:t>
      </w:r>
      <w:r>
        <w:t></w:t>
      </w:r>
      <w:r>
        <w:rPr>
          <w:rFonts w:hint="eastAsia"/>
        </w:rPr>
        <w:t>телекомунікаційних</w:t>
      </w:r>
      <w:r>
        <w:t></w:t>
      </w:r>
      <w:r>
        <w:rPr>
          <w:rFonts w:hint="eastAsia"/>
        </w:rPr>
        <w:t>послуг</w:t>
      </w:r>
      <w:r>
        <w:t></w:t>
      </w:r>
    </w:p>
    <w:p w:rsidR="00AA0190" w:rsidRDefault="00AA0190" w:rsidP="00AA0190">
      <w:r>
        <w:t></w:t>
      </w:r>
      <w:r>
        <w:t></w:t>
      </w:r>
      <w:r>
        <w:t></w:t>
      </w:r>
      <w:r>
        <w:tab/>
      </w:r>
      <w:r>
        <w:rPr>
          <w:rFonts w:hint="eastAsia"/>
        </w:rPr>
        <w:t>Здійснено</w:t>
      </w:r>
      <w:r>
        <w:t></w:t>
      </w:r>
      <w:r>
        <w:rPr>
          <w:rFonts w:hint="eastAsia"/>
        </w:rPr>
        <w:t>характеристику</w:t>
      </w:r>
      <w:r>
        <w:t></w:t>
      </w:r>
      <w:r>
        <w:rPr>
          <w:rFonts w:hint="eastAsia"/>
        </w:rPr>
        <w:t>адміністративно</w:t>
      </w:r>
      <w:r>
        <w:t></w:t>
      </w:r>
      <w:r>
        <w:rPr>
          <w:rFonts w:hint="eastAsia"/>
        </w:rPr>
        <w:t>правовому</w:t>
      </w:r>
      <w:r>
        <w:t></w:t>
      </w:r>
      <w:r>
        <w:rPr>
          <w:rFonts w:hint="eastAsia"/>
        </w:rPr>
        <w:t>забезпеченню</w:t>
      </w:r>
      <w:r>
        <w:t></w:t>
      </w:r>
      <w:r>
        <w:rPr>
          <w:rFonts w:hint="eastAsia"/>
        </w:rPr>
        <w:t>кібербезпеки</w:t>
      </w:r>
      <w:r>
        <w:t></w:t>
      </w:r>
      <w:r>
        <w:rPr>
          <w:rFonts w:hint="eastAsia"/>
        </w:rPr>
        <w:t>людини</w:t>
      </w:r>
      <w:r>
        <w:t></w:t>
      </w:r>
      <w:r>
        <w:rPr>
          <w:rFonts w:hint="eastAsia"/>
        </w:rPr>
        <w:t>як</w:t>
      </w:r>
      <w:r>
        <w:t></w:t>
      </w:r>
      <w:r>
        <w:rPr>
          <w:rFonts w:hint="eastAsia"/>
        </w:rPr>
        <w:t>споживача</w:t>
      </w:r>
      <w:r>
        <w:t></w:t>
      </w:r>
      <w:r>
        <w:rPr>
          <w:rFonts w:hint="eastAsia"/>
        </w:rPr>
        <w:t>адміністративних</w:t>
      </w:r>
      <w:r>
        <w:t></w:t>
      </w:r>
      <w:r>
        <w:rPr>
          <w:rFonts w:hint="eastAsia"/>
        </w:rPr>
        <w:t>послуг</w:t>
      </w:r>
      <w:r>
        <w:t></w:t>
      </w:r>
      <w:r>
        <w:rPr>
          <w:rFonts w:hint="eastAsia"/>
        </w:rPr>
        <w:t>та</w:t>
      </w:r>
      <w:r>
        <w:t></w:t>
      </w:r>
      <w:r>
        <w:rPr>
          <w:rFonts w:hint="eastAsia"/>
        </w:rPr>
        <w:t>суб’єкта</w:t>
      </w:r>
      <w:r>
        <w:t></w:t>
      </w:r>
      <w:r>
        <w:rPr>
          <w:rFonts w:hint="eastAsia"/>
        </w:rPr>
        <w:t>доступу</w:t>
      </w:r>
      <w:r>
        <w:t></w:t>
      </w:r>
      <w:r>
        <w:rPr>
          <w:rFonts w:hint="eastAsia"/>
        </w:rPr>
        <w:t>до</w:t>
      </w:r>
      <w:r>
        <w:t></w:t>
      </w:r>
      <w:r>
        <w:rPr>
          <w:rFonts w:hint="eastAsia"/>
        </w:rPr>
        <w:t>публічної</w:t>
      </w:r>
      <w:r>
        <w:t></w:t>
      </w:r>
      <w:r>
        <w:rPr>
          <w:rFonts w:hint="eastAsia"/>
        </w:rPr>
        <w:t>інформації</w:t>
      </w:r>
      <w:r>
        <w:t></w:t>
      </w:r>
      <w:r>
        <w:t></w:t>
      </w:r>
      <w:r>
        <w:rPr>
          <w:rFonts w:hint="eastAsia"/>
        </w:rPr>
        <w:t>зокрема</w:t>
      </w:r>
      <w:r>
        <w:t></w:t>
      </w:r>
      <w:r>
        <w:rPr>
          <w:rFonts w:hint="eastAsia"/>
        </w:rPr>
        <w:t>обґрунтовано</w:t>
      </w:r>
      <w:r>
        <w:t></w:t>
      </w:r>
      <w:r>
        <w:t></w:t>
      </w:r>
      <w:r>
        <w:rPr>
          <w:rFonts w:hint="eastAsia"/>
        </w:rPr>
        <w:t>що</w:t>
      </w:r>
      <w:r>
        <w:t></w:t>
      </w:r>
      <w:r>
        <w:rPr>
          <w:rFonts w:hint="eastAsia"/>
        </w:rPr>
        <w:t>створення</w:t>
      </w:r>
      <w:r>
        <w:t></w:t>
      </w:r>
      <w:r>
        <w:rPr>
          <w:rFonts w:hint="eastAsia"/>
        </w:rPr>
        <w:t>можливостей</w:t>
      </w:r>
      <w:r>
        <w:t></w:t>
      </w:r>
      <w:r>
        <w:rPr>
          <w:rFonts w:hint="eastAsia"/>
        </w:rPr>
        <w:t>для</w:t>
      </w:r>
      <w:r>
        <w:t></w:t>
      </w:r>
      <w:r>
        <w:rPr>
          <w:rFonts w:hint="eastAsia"/>
        </w:rPr>
        <w:t>отримання</w:t>
      </w:r>
      <w:r>
        <w:t></w:t>
      </w:r>
      <w:r>
        <w:rPr>
          <w:rFonts w:hint="eastAsia"/>
        </w:rPr>
        <w:t>людиною</w:t>
      </w:r>
      <w:r>
        <w:t></w:t>
      </w:r>
      <w:r>
        <w:rPr>
          <w:rFonts w:hint="eastAsia"/>
        </w:rPr>
        <w:t>безпечних</w:t>
      </w:r>
      <w:r>
        <w:t></w:t>
      </w:r>
      <w:r>
        <w:rPr>
          <w:rFonts w:hint="eastAsia"/>
        </w:rPr>
        <w:t>електронних</w:t>
      </w:r>
      <w:r>
        <w:t></w:t>
      </w:r>
      <w:r>
        <w:rPr>
          <w:rFonts w:hint="eastAsia"/>
        </w:rPr>
        <w:t>адміністративних</w:t>
      </w:r>
      <w:r>
        <w:t></w:t>
      </w:r>
      <w:r>
        <w:rPr>
          <w:rFonts w:hint="eastAsia"/>
        </w:rPr>
        <w:t>послуг</w:t>
      </w:r>
      <w:r>
        <w:t></w:t>
      </w:r>
      <w:r>
        <w:t></w:t>
      </w:r>
      <w:r>
        <w:rPr>
          <w:rFonts w:hint="eastAsia"/>
        </w:rPr>
        <w:t>належних</w:t>
      </w:r>
      <w:r>
        <w:t></w:t>
      </w:r>
      <w:r>
        <w:rPr>
          <w:rFonts w:hint="eastAsia"/>
        </w:rPr>
        <w:t>умов</w:t>
      </w:r>
      <w:r>
        <w:t></w:t>
      </w:r>
      <w:r>
        <w:rPr>
          <w:rFonts w:hint="eastAsia"/>
        </w:rPr>
        <w:t>для</w:t>
      </w:r>
      <w:r>
        <w:t></w:t>
      </w:r>
      <w:r>
        <w:rPr>
          <w:rFonts w:hint="eastAsia"/>
        </w:rPr>
        <w:t>звернення</w:t>
      </w:r>
      <w:r>
        <w:t></w:t>
      </w:r>
      <w:r>
        <w:rPr>
          <w:rFonts w:hint="eastAsia"/>
        </w:rPr>
        <w:t>людини</w:t>
      </w:r>
      <w:r>
        <w:t></w:t>
      </w:r>
      <w:r>
        <w:rPr>
          <w:rFonts w:hint="eastAsia"/>
        </w:rPr>
        <w:t>до</w:t>
      </w:r>
      <w:r>
        <w:t></w:t>
      </w:r>
      <w:r>
        <w:rPr>
          <w:rFonts w:hint="eastAsia"/>
        </w:rPr>
        <w:t>органів</w:t>
      </w:r>
      <w:r>
        <w:t></w:t>
      </w:r>
      <w:r>
        <w:rPr>
          <w:rFonts w:hint="eastAsia"/>
        </w:rPr>
        <w:t>публічної</w:t>
      </w:r>
      <w:r>
        <w:t></w:t>
      </w:r>
      <w:r>
        <w:rPr>
          <w:rFonts w:hint="eastAsia"/>
        </w:rPr>
        <w:t>влади</w:t>
      </w:r>
      <w:r>
        <w:t></w:t>
      </w:r>
      <w:r>
        <w:rPr>
          <w:rFonts w:hint="eastAsia"/>
        </w:rPr>
        <w:t>із</w:t>
      </w:r>
      <w:r>
        <w:t></w:t>
      </w:r>
      <w:r>
        <w:rPr>
          <w:rFonts w:hint="eastAsia"/>
        </w:rPr>
        <w:t>використанням</w:t>
      </w:r>
      <w:r>
        <w:t></w:t>
      </w:r>
      <w:r>
        <w:rPr>
          <w:rFonts w:hint="eastAsia"/>
        </w:rPr>
        <w:t>мережі</w:t>
      </w:r>
      <w:r>
        <w:t></w:t>
      </w:r>
      <w:r>
        <w:rPr>
          <w:rFonts w:hint="eastAsia"/>
        </w:rPr>
        <w:t>Інтернет</w:t>
      </w:r>
      <w:r>
        <w:t></w:t>
      </w:r>
      <w:r>
        <w:rPr>
          <w:rFonts w:hint="eastAsia"/>
        </w:rPr>
        <w:t>є</w:t>
      </w:r>
      <w:r>
        <w:t></w:t>
      </w:r>
      <w:r>
        <w:rPr>
          <w:rFonts w:hint="eastAsia"/>
        </w:rPr>
        <w:t>одними</w:t>
      </w:r>
      <w:r>
        <w:t></w:t>
      </w:r>
      <w:r>
        <w:rPr>
          <w:rFonts w:hint="eastAsia"/>
        </w:rPr>
        <w:t>із</w:t>
      </w:r>
      <w:r>
        <w:t></w:t>
      </w:r>
      <w:r>
        <w:rPr>
          <w:rFonts w:hint="eastAsia"/>
        </w:rPr>
        <w:t>важливих</w:t>
      </w:r>
      <w:r>
        <w:t></w:t>
      </w:r>
      <w:r>
        <w:rPr>
          <w:rFonts w:hint="eastAsia"/>
        </w:rPr>
        <w:t>напрямків</w:t>
      </w:r>
      <w:r>
        <w:t></w:t>
      </w:r>
      <w:r>
        <w:rPr>
          <w:rFonts w:hint="eastAsia"/>
        </w:rPr>
        <w:t>діяльності</w:t>
      </w:r>
      <w:r>
        <w:t></w:t>
      </w:r>
      <w:r>
        <w:rPr>
          <w:rFonts w:hint="eastAsia"/>
        </w:rPr>
        <w:t>суб’єктів</w:t>
      </w:r>
      <w:r>
        <w:t></w:t>
      </w:r>
      <w:r>
        <w:rPr>
          <w:rFonts w:hint="eastAsia"/>
        </w:rPr>
        <w:t>публічної</w:t>
      </w:r>
      <w:r>
        <w:t></w:t>
      </w:r>
      <w:r>
        <w:rPr>
          <w:rFonts w:hint="eastAsia"/>
        </w:rPr>
        <w:t>адміністрації</w:t>
      </w:r>
      <w:r>
        <w:t></w:t>
      </w:r>
      <w:r>
        <w:t></w:t>
      </w:r>
      <w:r>
        <w:rPr>
          <w:rFonts w:hint="eastAsia"/>
        </w:rPr>
        <w:t>що</w:t>
      </w:r>
      <w:r>
        <w:t></w:t>
      </w:r>
      <w:r>
        <w:rPr>
          <w:rFonts w:hint="eastAsia"/>
        </w:rPr>
        <w:t>сприяє</w:t>
      </w:r>
      <w:r>
        <w:t></w:t>
      </w:r>
      <w:r>
        <w:rPr>
          <w:rFonts w:hint="eastAsia"/>
        </w:rPr>
        <w:t>підвищенню</w:t>
      </w:r>
      <w:r>
        <w:t></w:t>
      </w:r>
      <w:r>
        <w:rPr>
          <w:rFonts w:hint="eastAsia"/>
        </w:rPr>
        <w:t>ефективності</w:t>
      </w:r>
      <w:r>
        <w:t></w:t>
      </w:r>
      <w:r>
        <w:t></w:t>
      </w:r>
      <w:r>
        <w:rPr>
          <w:rFonts w:hint="eastAsia"/>
        </w:rPr>
        <w:t>відкритості</w:t>
      </w:r>
      <w:r>
        <w:t></w:t>
      </w:r>
      <w:r>
        <w:rPr>
          <w:rFonts w:hint="eastAsia"/>
        </w:rPr>
        <w:t>та</w:t>
      </w:r>
      <w:r>
        <w:t></w:t>
      </w:r>
      <w:r>
        <w:rPr>
          <w:rFonts w:hint="eastAsia"/>
        </w:rPr>
        <w:t>прозорості</w:t>
      </w:r>
      <w:r>
        <w:t></w:t>
      </w:r>
      <w:r>
        <w:t></w:t>
      </w:r>
      <w:r>
        <w:rPr>
          <w:rFonts w:hint="eastAsia"/>
        </w:rPr>
        <w:t>формуванню</w:t>
      </w:r>
      <w:r>
        <w:t></w:t>
      </w:r>
      <w:r>
        <w:rPr>
          <w:rFonts w:hint="eastAsia"/>
        </w:rPr>
        <w:t>нового</w:t>
      </w:r>
      <w:r>
        <w:t></w:t>
      </w:r>
      <w:r>
        <w:rPr>
          <w:rFonts w:hint="eastAsia"/>
        </w:rPr>
        <w:t>типу</w:t>
      </w:r>
      <w:r>
        <w:t></w:t>
      </w:r>
      <w:r>
        <w:rPr>
          <w:rFonts w:hint="eastAsia"/>
        </w:rPr>
        <w:t>держави</w:t>
      </w:r>
      <w:r>
        <w:t></w:t>
      </w:r>
      <w:r>
        <w:t></w:t>
      </w:r>
      <w:r>
        <w:rPr>
          <w:rFonts w:hint="eastAsia"/>
        </w:rPr>
        <w:t>орієнтованої</w:t>
      </w:r>
      <w:r>
        <w:t></w:t>
      </w:r>
      <w:r>
        <w:rPr>
          <w:rFonts w:hint="eastAsia"/>
        </w:rPr>
        <w:t>на</w:t>
      </w:r>
      <w:r>
        <w:t></w:t>
      </w:r>
      <w:r>
        <w:rPr>
          <w:rFonts w:hint="eastAsia"/>
        </w:rPr>
        <w:t>задоволення</w:t>
      </w:r>
      <w:r>
        <w:t></w:t>
      </w:r>
      <w:r>
        <w:rPr>
          <w:rFonts w:hint="eastAsia"/>
        </w:rPr>
        <w:t>потреб</w:t>
      </w:r>
      <w:r>
        <w:t></w:t>
      </w:r>
      <w:r>
        <w:rPr>
          <w:rFonts w:hint="eastAsia"/>
        </w:rPr>
        <w:t>людини</w:t>
      </w:r>
      <w:r>
        <w:t></w:t>
      </w:r>
    </w:p>
    <w:p w:rsidR="00AA0190" w:rsidRDefault="00AA0190" w:rsidP="00AA0190">
      <w:r>
        <w:rPr>
          <w:rFonts w:hint="eastAsia"/>
        </w:rPr>
        <w:t>Уточнено</w:t>
      </w:r>
      <w:r>
        <w:t></w:t>
      </w:r>
      <w:r>
        <w:t></w:t>
      </w:r>
      <w:r>
        <w:rPr>
          <w:rFonts w:hint="eastAsia"/>
        </w:rPr>
        <w:t>що</w:t>
      </w:r>
      <w:r>
        <w:t></w:t>
      </w:r>
      <w:r>
        <w:rPr>
          <w:rFonts w:hint="eastAsia"/>
        </w:rPr>
        <w:t>надання</w:t>
      </w:r>
      <w:r>
        <w:t></w:t>
      </w:r>
      <w:r>
        <w:rPr>
          <w:rFonts w:hint="eastAsia"/>
        </w:rPr>
        <w:t>електронних</w:t>
      </w:r>
      <w:r>
        <w:t></w:t>
      </w:r>
      <w:r>
        <w:rPr>
          <w:rFonts w:hint="eastAsia"/>
        </w:rPr>
        <w:t>адміністративних</w:t>
      </w:r>
      <w:r>
        <w:t></w:t>
      </w:r>
      <w:r>
        <w:rPr>
          <w:rFonts w:hint="eastAsia"/>
        </w:rPr>
        <w:t>послуг</w:t>
      </w:r>
      <w:r>
        <w:t></w:t>
      </w:r>
      <w:r>
        <w:rPr>
          <w:rFonts w:hint="eastAsia"/>
        </w:rPr>
        <w:t>має</w:t>
      </w:r>
      <w:r>
        <w:t></w:t>
      </w:r>
      <w:r>
        <w:rPr>
          <w:rFonts w:hint="eastAsia"/>
        </w:rPr>
        <w:t>базуватися</w:t>
      </w:r>
      <w:r>
        <w:t></w:t>
      </w:r>
      <w:r>
        <w:rPr>
          <w:rFonts w:hint="eastAsia"/>
        </w:rPr>
        <w:t>на</w:t>
      </w:r>
      <w:r>
        <w:t></w:t>
      </w:r>
      <w:r>
        <w:rPr>
          <w:rFonts w:hint="eastAsia"/>
        </w:rPr>
        <w:t>принципі</w:t>
      </w:r>
      <w:r>
        <w:t></w:t>
      </w:r>
      <w:r>
        <w:rPr>
          <w:rFonts w:hint="eastAsia"/>
        </w:rPr>
        <w:t>безпеки</w:t>
      </w:r>
      <w:r>
        <w:t></w:t>
      </w:r>
      <w:r>
        <w:rPr>
          <w:rFonts w:hint="eastAsia"/>
        </w:rPr>
        <w:t>таких</w:t>
      </w:r>
      <w:r>
        <w:t></w:t>
      </w:r>
      <w:r>
        <w:rPr>
          <w:rFonts w:hint="eastAsia"/>
        </w:rPr>
        <w:t>послуг</w:t>
      </w:r>
      <w:r>
        <w:t></w:t>
      </w:r>
      <w:r>
        <w:t></w:t>
      </w:r>
      <w:r>
        <w:rPr>
          <w:rFonts w:hint="eastAsia"/>
        </w:rPr>
        <w:t>який</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електронні</w:t>
      </w:r>
      <w:r>
        <w:t></w:t>
      </w:r>
      <w:r>
        <w:rPr>
          <w:rFonts w:hint="eastAsia"/>
        </w:rPr>
        <w:t>застосунки</w:t>
      </w:r>
      <w:r>
        <w:t></w:t>
      </w:r>
      <w:r>
        <w:rPr>
          <w:rFonts w:hint="eastAsia"/>
        </w:rPr>
        <w:t>мають</w:t>
      </w:r>
      <w:r>
        <w:t></w:t>
      </w:r>
      <w:r>
        <w:rPr>
          <w:rFonts w:hint="eastAsia"/>
        </w:rPr>
        <w:t>повністю</w:t>
      </w:r>
      <w:r>
        <w:t></w:t>
      </w:r>
      <w:r>
        <w:rPr>
          <w:rFonts w:hint="eastAsia"/>
        </w:rPr>
        <w:t>відповідати</w:t>
      </w:r>
      <w:r>
        <w:t></w:t>
      </w:r>
      <w:r>
        <w:rPr>
          <w:rFonts w:hint="eastAsia"/>
        </w:rPr>
        <w:t>заздалегідь</w:t>
      </w:r>
      <w:r>
        <w:t></w:t>
      </w:r>
      <w:r>
        <w:rPr>
          <w:rFonts w:hint="eastAsia"/>
        </w:rPr>
        <w:t>затвердженій</w:t>
      </w:r>
      <w:r>
        <w:t></w:t>
      </w:r>
      <w:r>
        <w:rPr>
          <w:rFonts w:hint="eastAsia"/>
        </w:rPr>
        <w:t>і</w:t>
      </w:r>
      <w:r>
        <w:t></w:t>
      </w:r>
      <w:r>
        <w:rPr>
          <w:rFonts w:hint="eastAsia"/>
        </w:rPr>
        <w:t>нормативно</w:t>
      </w:r>
      <w:r>
        <w:t></w:t>
      </w:r>
      <w:r>
        <w:rPr>
          <w:rFonts w:hint="eastAsia"/>
        </w:rPr>
        <w:t>закріпленій</w:t>
      </w:r>
      <w:r>
        <w:t></w:t>
      </w:r>
      <w:r>
        <w:rPr>
          <w:rFonts w:hint="eastAsia"/>
        </w:rPr>
        <w:t>архітектурі</w:t>
      </w:r>
      <w:r>
        <w:t></w:t>
      </w:r>
      <w:r>
        <w:rPr>
          <w:rFonts w:hint="eastAsia"/>
        </w:rPr>
        <w:t>систем</w:t>
      </w:r>
      <w:r>
        <w:t></w:t>
      </w:r>
      <w:r>
        <w:rPr>
          <w:rFonts w:hint="eastAsia"/>
        </w:rPr>
        <w:t>безпеки</w:t>
      </w:r>
      <w:r>
        <w:t></w:t>
      </w:r>
      <w:r>
        <w:t></w:t>
      </w:r>
      <w:r>
        <w:rPr>
          <w:rFonts w:hint="eastAsia"/>
        </w:rPr>
        <w:t>користувальницький</w:t>
      </w:r>
    </w:p>
    <w:p w:rsidR="00AA0190" w:rsidRDefault="00AA0190" w:rsidP="00AA0190">
      <w:r>
        <w:t></w:t>
      </w:r>
    </w:p>
    <w:p w:rsidR="00AA0190" w:rsidRDefault="00AA0190" w:rsidP="00AA0190">
      <w:r>
        <w:rPr>
          <w:rFonts w:hint="eastAsia"/>
        </w:rPr>
        <w:t>інтерфейс</w:t>
      </w:r>
      <w:r>
        <w:t></w:t>
      </w:r>
      <w:r>
        <w:rPr>
          <w:rFonts w:hint="eastAsia"/>
        </w:rPr>
        <w:t>системи</w:t>
      </w:r>
      <w:r>
        <w:t></w:t>
      </w:r>
      <w:r>
        <w:rPr>
          <w:rFonts w:hint="eastAsia"/>
        </w:rPr>
        <w:t>має</w:t>
      </w:r>
      <w:r>
        <w:t></w:t>
      </w:r>
      <w:r>
        <w:rPr>
          <w:rFonts w:hint="eastAsia"/>
        </w:rPr>
        <w:t>базуватися</w:t>
      </w:r>
      <w:r>
        <w:t></w:t>
      </w:r>
      <w:r>
        <w:rPr>
          <w:rFonts w:hint="eastAsia"/>
        </w:rPr>
        <w:t>на</w:t>
      </w:r>
      <w:r>
        <w:t></w:t>
      </w:r>
      <w:r>
        <w:rPr>
          <w:rFonts w:hint="eastAsia"/>
        </w:rPr>
        <w:t>принципі</w:t>
      </w:r>
      <w:r>
        <w:t></w:t>
      </w:r>
      <w:r>
        <w:rPr>
          <w:rFonts w:hint="eastAsia"/>
        </w:rPr>
        <w:t>доступності</w:t>
      </w:r>
      <w:r>
        <w:t></w:t>
      </w:r>
      <w:r>
        <w:t></w:t>
      </w:r>
      <w:r>
        <w:rPr>
          <w:rFonts w:hint="eastAsia"/>
        </w:rPr>
        <w:t>забезпечувати</w:t>
      </w:r>
      <w:r>
        <w:t></w:t>
      </w:r>
      <w:r>
        <w:rPr>
          <w:rFonts w:hint="eastAsia"/>
        </w:rPr>
        <w:t>захист</w:t>
      </w:r>
      <w:r>
        <w:t></w:t>
      </w:r>
      <w:r>
        <w:rPr>
          <w:rFonts w:hint="eastAsia"/>
        </w:rPr>
        <w:t>інформаційних</w:t>
      </w:r>
      <w:r>
        <w:t></w:t>
      </w:r>
      <w:r>
        <w:rPr>
          <w:rFonts w:hint="eastAsia"/>
        </w:rPr>
        <w:t>структур</w:t>
      </w:r>
      <w:r>
        <w:t></w:t>
      </w:r>
      <w:r>
        <w:rPr>
          <w:rFonts w:hint="eastAsia"/>
        </w:rPr>
        <w:t>та</w:t>
      </w:r>
      <w:r>
        <w:t></w:t>
      </w:r>
      <w:r>
        <w:rPr>
          <w:rFonts w:hint="eastAsia"/>
        </w:rPr>
        <w:t>захист</w:t>
      </w:r>
      <w:r>
        <w:t></w:t>
      </w:r>
      <w:r>
        <w:rPr>
          <w:rFonts w:hint="eastAsia"/>
        </w:rPr>
        <w:t>персональних</w:t>
      </w:r>
      <w:r>
        <w:t></w:t>
      </w:r>
      <w:r>
        <w:rPr>
          <w:rFonts w:hint="eastAsia"/>
        </w:rPr>
        <w:t>даних</w:t>
      </w:r>
      <w:r>
        <w:t></w:t>
      </w:r>
      <w:r>
        <w:t></w:t>
      </w:r>
      <w:r>
        <w:rPr>
          <w:rFonts w:hint="eastAsia"/>
        </w:rPr>
        <w:t>безпечну</w:t>
      </w:r>
      <w:r>
        <w:t></w:t>
      </w:r>
      <w:r>
        <w:rPr>
          <w:rFonts w:hint="eastAsia"/>
        </w:rPr>
        <w:t>електронну</w:t>
      </w:r>
      <w:r>
        <w:t></w:t>
      </w:r>
      <w:r>
        <w:rPr>
          <w:rFonts w:hint="eastAsia"/>
        </w:rPr>
        <w:t>ідентифікацію</w:t>
      </w:r>
      <w:r>
        <w:t></w:t>
      </w:r>
      <w:r>
        <w:t></w:t>
      </w:r>
      <w:r>
        <w:rPr>
          <w:rFonts w:hint="eastAsia"/>
        </w:rPr>
        <w:t>автентифікацію</w:t>
      </w:r>
      <w:r>
        <w:t></w:t>
      </w:r>
      <w:r>
        <w:rPr>
          <w:rFonts w:hint="eastAsia"/>
        </w:rPr>
        <w:t>та</w:t>
      </w:r>
      <w:r>
        <w:t></w:t>
      </w:r>
      <w:r>
        <w:rPr>
          <w:rFonts w:hint="eastAsia"/>
        </w:rPr>
        <w:t>верифікацію</w:t>
      </w:r>
      <w:r>
        <w:t></w:t>
      </w:r>
      <w:r>
        <w:rPr>
          <w:rFonts w:hint="eastAsia"/>
        </w:rPr>
        <w:t>документів</w:t>
      </w:r>
      <w:r>
        <w:t></w:t>
      </w:r>
      <w:r>
        <w:t></w:t>
      </w:r>
      <w:r>
        <w:rPr>
          <w:rFonts w:hint="eastAsia"/>
        </w:rPr>
        <w:t>охорону</w:t>
      </w:r>
      <w:r>
        <w:t></w:t>
      </w:r>
      <w:r>
        <w:rPr>
          <w:rFonts w:hint="eastAsia"/>
        </w:rPr>
        <w:t>та</w:t>
      </w:r>
      <w:r>
        <w:t></w:t>
      </w:r>
      <w:r>
        <w:rPr>
          <w:rFonts w:hint="eastAsia"/>
        </w:rPr>
        <w:t>ефективний</w:t>
      </w:r>
      <w:r>
        <w:t></w:t>
      </w:r>
      <w:r>
        <w:rPr>
          <w:rFonts w:hint="eastAsia"/>
        </w:rPr>
        <w:t>захист</w:t>
      </w:r>
      <w:r>
        <w:t></w:t>
      </w:r>
      <w:r>
        <w:rPr>
          <w:rFonts w:hint="eastAsia"/>
        </w:rPr>
        <w:t>прав</w:t>
      </w:r>
      <w:r>
        <w:t></w:t>
      </w:r>
      <w:r>
        <w:rPr>
          <w:rFonts w:hint="eastAsia"/>
        </w:rPr>
        <w:t>людини</w:t>
      </w:r>
      <w:r>
        <w:t></w:t>
      </w:r>
      <w:r>
        <w:rPr>
          <w:rFonts w:hint="eastAsia"/>
        </w:rPr>
        <w:t>у</w:t>
      </w:r>
      <w:r>
        <w:t></w:t>
      </w:r>
      <w:r>
        <w:rPr>
          <w:rFonts w:hint="eastAsia"/>
        </w:rPr>
        <w:t>відповідних</w:t>
      </w:r>
      <w:r>
        <w:t></w:t>
      </w:r>
      <w:r>
        <w:rPr>
          <w:rFonts w:hint="eastAsia"/>
        </w:rPr>
        <w:t>відносинах</w:t>
      </w:r>
      <w:r>
        <w:t></w:t>
      </w:r>
      <w:r>
        <w:rPr>
          <w:rFonts w:hint="eastAsia"/>
        </w:rPr>
        <w:t>у</w:t>
      </w:r>
      <w:r>
        <w:t></w:t>
      </w:r>
      <w:r>
        <w:rPr>
          <w:rFonts w:hint="eastAsia"/>
        </w:rPr>
        <w:t>зв’язку</w:t>
      </w:r>
      <w:r>
        <w:t></w:t>
      </w:r>
      <w:r>
        <w:rPr>
          <w:rFonts w:hint="eastAsia"/>
        </w:rPr>
        <w:t>з</w:t>
      </w:r>
      <w:r>
        <w:t></w:t>
      </w:r>
      <w:r>
        <w:rPr>
          <w:rFonts w:hint="eastAsia"/>
        </w:rPr>
        <w:t>їх</w:t>
      </w:r>
      <w:r>
        <w:t></w:t>
      </w:r>
      <w:r>
        <w:rPr>
          <w:rFonts w:hint="eastAsia"/>
        </w:rPr>
        <w:t>порушенням</w:t>
      </w:r>
      <w:r>
        <w:t></w:t>
      </w:r>
      <w:r>
        <w:rPr>
          <w:rFonts w:hint="eastAsia"/>
        </w:rPr>
        <w:t>або</w:t>
      </w:r>
      <w:r>
        <w:t></w:t>
      </w:r>
      <w:r>
        <w:rPr>
          <w:rFonts w:hint="eastAsia"/>
        </w:rPr>
        <w:t>ризиком</w:t>
      </w:r>
      <w:r>
        <w:t></w:t>
      </w:r>
      <w:r>
        <w:rPr>
          <w:rFonts w:hint="eastAsia"/>
        </w:rPr>
        <w:t>такого</w:t>
      </w:r>
      <w:r>
        <w:t></w:t>
      </w:r>
      <w:r>
        <w:rPr>
          <w:rFonts w:hint="eastAsia"/>
        </w:rPr>
        <w:t>порушення</w:t>
      </w:r>
      <w:r>
        <w:t></w:t>
      </w:r>
    </w:p>
    <w:p w:rsidR="00AA0190" w:rsidRPr="00AA0190" w:rsidRDefault="00AA0190" w:rsidP="00AA0190">
      <w:r>
        <w:t></w:t>
      </w:r>
      <w:r>
        <w:t></w:t>
      </w:r>
      <w:r>
        <w:t></w:t>
      </w:r>
      <w:r>
        <w:tab/>
      </w:r>
      <w:r>
        <w:rPr>
          <w:rFonts w:hint="eastAsia"/>
        </w:rPr>
        <w:t>Розкрито</w:t>
      </w:r>
      <w:r>
        <w:t></w:t>
      </w:r>
      <w:r>
        <w:rPr>
          <w:rFonts w:hint="eastAsia"/>
        </w:rPr>
        <w:t>особливості</w:t>
      </w:r>
      <w:r>
        <w:t></w:t>
      </w:r>
      <w:r>
        <w:rPr>
          <w:rFonts w:hint="eastAsia"/>
        </w:rPr>
        <w:t>адміністративно</w:t>
      </w:r>
      <w:r>
        <w:t></w:t>
      </w:r>
      <w:r>
        <w:rPr>
          <w:rFonts w:hint="eastAsia"/>
        </w:rPr>
        <w:t>право</w:t>
      </w:r>
      <w:r>
        <w:rPr>
          <w:rFonts w:hint="eastAsia"/>
        </w:rPr>
        <w:lastRenderedPageBreak/>
        <w:t>вого</w:t>
      </w:r>
      <w:r>
        <w:t></w:t>
      </w:r>
      <w:r>
        <w:rPr>
          <w:rFonts w:hint="eastAsia"/>
        </w:rPr>
        <w:t>забезпечення</w:t>
      </w:r>
      <w:r>
        <w:t></w:t>
      </w:r>
      <w:r>
        <w:rPr>
          <w:rFonts w:hint="eastAsia"/>
        </w:rPr>
        <w:t>кібербезпеки</w:t>
      </w:r>
      <w:r>
        <w:t></w:t>
      </w:r>
      <w:r>
        <w:rPr>
          <w:rFonts w:hint="eastAsia"/>
        </w:rPr>
        <w:t>людини</w:t>
      </w:r>
      <w:r>
        <w:t></w:t>
      </w:r>
      <w:r>
        <w:rPr>
          <w:rFonts w:hint="eastAsia"/>
        </w:rPr>
        <w:t>у</w:t>
      </w:r>
      <w:r>
        <w:t></w:t>
      </w:r>
      <w:r>
        <w:rPr>
          <w:rFonts w:hint="eastAsia"/>
        </w:rPr>
        <w:t>приватно</w:t>
      </w:r>
      <w:r>
        <w:t></w:t>
      </w:r>
      <w:r>
        <w:rPr>
          <w:rFonts w:hint="eastAsia"/>
        </w:rPr>
        <w:t>правових</w:t>
      </w:r>
      <w:r>
        <w:t></w:t>
      </w:r>
      <w:r>
        <w:rPr>
          <w:rFonts w:hint="eastAsia"/>
        </w:rPr>
        <w:t>відносинах</w:t>
      </w:r>
      <w:r>
        <w:t></w:t>
      </w:r>
      <w:r>
        <w:t></w:t>
      </w:r>
      <w:r>
        <w:rPr>
          <w:rFonts w:hint="eastAsia"/>
        </w:rPr>
        <w:t>що</w:t>
      </w:r>
      <w:r>
        <w:t></w:t>
      </w:r>
      <w:r>
        <w:rPr>
          <w:rFonts w:hint="eastAsia"/>
        </w:rPr>
        <w:t>виникають</w:t>
      </w:r>
      <w:r>
        <w:t></w:t>
      </w:r>
      <w:r>
        <w:rPr>
          <w:rFonts w:hint="eastAsia"/>
        </w:rPr>
        <w:t>у</w:t>
      </w:r>
      <w:r>
        <w:t></w:t>
      </w:r>
      <w:r>
        <w:rPr>
          <w:rFonts w:hint="eastAsia"/>
        </w:rPr>
        <w:t>мережі</w:t>
      </w:r>
      <w:r>
        <w:t></w:t>
      </w:r>
      <w:r>
        <w:rPr>
          <w:rFonts w:hint="eastAsia"/>
        </w:rPr>
        <w:t>Інтернет</w:t>
      </w:r>
      <w:r>
        <w:t></w:t>
      </w:r>
      <w:r>
        <w:t></w:t>
      </w:r>
      <w:r>
        <w:rPr>
          <w:rFonts w:hint="eastAsia"/>
        </w:rPr>
        <w:t>Обґрунтовано</w:t>
      </w:r>
      <w:r>
        <w:t></w:t>
      </w:r>
      <w:r>
        <w:t></w:t>
      </w:r>
      <w:r>
        <w:rPr>
          <w:rFonts w:hint="eastAsia"/>
        </w:rPr>
        <w:t>що</w:t>
      </w:r>
      <w:r>
        <w:t></w:t>
      </w:r>
      <w:r>
        <w:rPr>
          <w:rFonts w:hint="eastAsia"/>
        </w:rPr>
        <w:t>належне</w:t>
      </w:r>
      <w:r>
        <w:t></w:t>
      </w:r>
      <w:r>
        <w:rPr>
          <w:rFonts w:hint="eastAsia"/>
        </w:rPr>
        <w:t>адміністративно</w:t>
      </w:r>
      <w:r>
        <w:t></w:t>
      </w:r>
      <w:r>
        <w:rPr>
          <w:rFonts w:hint="eastAsia"/>
        </w:rPr>
        <w:t>правове</w:t>
      </w:r>
      <w:r>
        <w:t></w:t>
      </w:r>
      <w:r>
        <w:rPr>
          <w:rFonts w:hint="eastAsia"/>
        </w:rPr>
        <w:t>забезпечення</w:t>
      </w:r>
      <w:r>
        <w:t></w:t>
      </w:r>
      <w:r>
        <w:rPr>
          <w:rFonts w:hint="eastAsia"/>
        </w:rPr>
        <w:t>кібербезпеки</w:t>
      </w:r>
      <w:r>
        <w:t></w:t>
      </w:r>
      <w:r>
        <w:rPr>
          <w:rFonts w:hint="eastAsia"/>
        </w:rPr>
        <w:t>людини</w:t>
      </w:r>
      <w:r>
        <w:t></w:t>
      </w:r>
      <w:r>
        <w:rPr>
          <w:rFonts w:hint="eastAsia"/>
        </w:rPr>
        <w:t>у</w:t>
      </w:r>
      <w:r>
        <w:t></w:t>
      </w:r>
      <w:r>
        <w:rPr>
          <w:rFonts w:hint="eastAsia"/>
        </w:rPr>
        <w:t>приватно</w:t>
      </w:r>
      <w:r>
        <w:t></w:t>
      </w:r>
      <w:r>
        <w:rPr>
          <w:rFonts w:hint="eastAsia"/>
        </w:rPr>
        <w:t>правових</w:t>
      </w:r>
      <w:r>
        <w:t></w:t>
      </w:r>
      <w:r>
        <w:rPr>
          <w:rFonts w:hint="eastAsia"/>
        </w:rPr>
        <w:t>відносинах</w:t>
      </w:r>
      <w:r>
        <w:t></w:t>
      </w:r>
      <w:r>
        <w:rPr>
          <w:rFonts w:hint="eastAsia"/>
        </w:rPr>
        <w:t>поряд</w:t>
      </w:r>
      <w:r>
        <w:t></w:t>
      </w:r>
      <w:r>
        <w:rPr>
          <w:rFonts w:hint="eastAsia"/>
        </w:rPr>
        <w:t>із</w:t>
      </w:r>
      <w:r>
        <w:t></w:t>
      </w:r>
      <w:r>
        <w:rPr>
          <w:rFonts w:hint="eastAsia"/>
        </w:rPr>
        <w:t>публічно</w:t>
      </w:r>
      <w:r>
        <w:t></w:t>
      </w:r>
      <w:r>
        <w:rPr>
          <w:rFonts w:hint="eastAsia"/>
        </w:rPr>
        <w:t>правовими</w:t>
      </w:r>
      <w:r>
        <w:t></w:t>
      </w:r>
      <w:r>
        <w:rPr>
          <w:rFonts w:hint="eastAsia"/>
        </w:rPr>
        <w:t>становить</w:t>
      </w:r>
      <w:r>
        <w:t></w:t>
      </w:r>
      <w:r>
        <w:rPr>
          <w:rFonts w:hint="eastAsia"/>
        </w:rPr>
        <w:t>одну</w:t>
      </w:r>
      <w:r>
        <w:t></w:t>
      </w:r>
      <w:r>
        <w:rPr>
          <w:rFonts w:hint="eastAsia"/>
        </w:rPr>
        <w:t>з</w:t>
      </w:r>
      <w:r>
        <w:t></w:t>
      </w:r>
      <w:r>
        <w:rPr>
          <w:rFonts w:hint="eastAsia"/>
        </w:rPr>
        <w:t>важливих</w:t>
      </w:r>
      <w:r>
        <w:t></w:t>
      </w:r>
      <w:r>
        <w:rPr>
          <w:rFonts w:hint="eastAsia"/>
        </w:rPr>
        <w:t>складових</w:t>
      </w:r>
      <w:r>
        <w:t></w:t>
      </w:r>
      <w:r>
        <w:rPr>
          <w:rFonts w:hint="eastAsia"/>
        </w:rPr>
        <w:t>діяльності</w:t>
      </w:r>
      <w:r>
        <w:t></w:t>
      </w:r>
      <w:r>
        <w:rPr>
          <w:rFonts w:hint="eastAsia"/>
        </w:rPr>
        <w:t>суб’єктів</w:t>
      </w:r>
      <w:r>
        <w:t></w:t>
      </w:r>
      <w:r>
        <w:rPr>
          <w:rFonts w:hint="eastAsia"/>
        </w:rPr>
        <w:t>публічної</w:t>
      </w:r>
      <w:r>
        <w:t></w:t>
      </w:r>
      <w:r>
        <w:rPr>
          <w:rFonts w:hint="eastAsia"/>
        </w:rPr>
        <w:t>адміністрації</w:t>
      </w:r>
      <w:r>
        <w:t></w:t>
      </w:r>
      <w:r>
        <w:t></w:t>
      </w:r>
      <w:r>
        <w:rPr>
          <w:rFonts w:hint="eastAsia"/>
        </w:rPr>
        <w:t>Доведено</w:t>
      </w:r>
      <w:r>
        <w:t></w:t>
      </w:r>
      <w:r>
        <w:t></w:t>
      </w:r>
      <w:r>
        <w:rPr>
          <w:rFonts w:hint="eastAsia"/>
        </w:rPr>
        <w:t>що</w:t>
      </w:r>
      <w:r>
        <w:t></w:t>
      </w:r>
      <w:r>
        <w:rPr>
          <w:rFonts w:hint="eastAsia"/>
        </w:rPr>
        <w:t>законодавство</w:t>
      </w:r>
      <w:r>
        <w:t></w:t>
      </w:r>
      <w:r>
        <w:rPr>
          <w:rFonts w:hint="eastAsia"/>
        </w:rPr>
        <w:t>про</w:t>
      </w:r>
      <w:r>
        <w:t></w:t>
      </w:r>
      <w:r>
        <w:rPr>
          <w:rFonts w:hint="eastAsia"/>
        </w:rPr>
        <w:t>захист</w:t>
      </w:r>
      <w:r>
        <w:t></w:t>
      </w:r>
      <w:r>
        <w:rPr>
          <w:rFonts w:hint="eastAsia"/>
        </w:rPr>
        <w:t>персональних</w:t>
      </w:r>
      <w:r>
        <w:t></w:t>
      </w:r>
      <w:r>
        <w:rPr>
          <w:rFonts w:hint="eastAsia"/>
        </w:rPr>
        <w:t>даних</w:t>
      </w:r>
      <w:r>
        <w:t></w:t>
      </w:r>
      <w:r>
        <w:rPr>
          <w:rFonts w:hint="eastAsia"/>
        </w:rPr>
        <w:t>потребує</w:t>
      </w:r>
      <w:r>
        <w:t></w:t>
      </w:r>
      <w:r>
        <w:rPr>
          <w:rFonts w:hint="eastAsia"/>
        </w:rPr>
        <w:t>доповнення</w:t>
      </w:r>
      <w:r>
        <w:t></w:t>
      </w:r>
      <w:r>
        <w:rPr>
          <w:rFonts w:hint="eastAsia"/>
        </w:rPr>
        <w:t>нормою</w:t>
      </w:r>
      <w:r>
        <w:t></w:t>
      </w:r>
      <w:r>
        <w:t></w:t>
      </w:r>
      <w:r>
        <w:rPr>
          <w:rFonts w:hint="eastAsia"/>
        </w:rPr>
        <w:t>яка</w:t>
      </w:r>
      <w:r>
        <w:t></w:t>
      </w:r>
      <w:r>
        <w:rPr>
          <w:rFonts w:hint="eastAsia"/>
        </w:rPr>
        <w:t>встановлює</w:t>
      </w:r>
      <w:r>
        <w:t></w:t>
      </w:r>
      <w:r>
        <w:rPr>
          <w:rFonts w:hint="eastAsia"/>
        </w:rPr>
        <w:t>обов’язок</w:t>
      </w:r>
      <w:r>
        <w:t></w:t>
      </w:r>
      <w:r>
        <w:rPr>
          <w:rFonts w:hint="eastAsia"/>
        </w:rPr>
        <w:t>повідомлення</w:t>
      </w:r>
      <w:r>
        <w:t></w:t>
      </w:r>
      <w:r>
        <w:rPr>
          <w:rFonts w:hint="eastAsia"/>
        </w:rPr>
        <w:t>про</w:t>
      </w:r>
      <w:r>
        <w:t></w:t>
      </w:r>
      <w:r>
        <w:rPr>
          <w:rFonts w:hint="eastAsia"/>
        </w:rPr>
        <w:t>випадки</w:t>
      </w:r>
      <w:r>
        <w:t></w:t>
      </w:r>
      <w:r>
        <w:rPr>
          <w:rFonts w:hint="eastAsia"/>
        </w:rPr>
        <w:t>витоку</w:t>
      </w:r>
      <w:r>
        <w:t></w:t>
      </w:r>
      <w:r>
        <w:rPr>
          <w:rFonts w:hint="eastAsia"/>
        </w:rPr>
        <w:t>даних</w:t>
      </w:r>
      <w:r>
        <w:t></w:t>
      </w:r>
      <w:r>
        <w:t></w:t>
      </w:r>
      <w:r>
        <w:rPr>
          <w:rFonts w:hint="eastAsia"/>
        </w:rPr>
        <w:t>зобов’язує</w:t>
      </w:r>
      <w:r>
        <w:t></w:t>
      </w:r>
      <w:r>
        <w:rPr>
          <w:rFonts w:hint="eastAsia"/>
        </w:rPr>
        <w:t>суб’єкта</w:t>
      </w:r>
      <w:r>
        <w:t></w:t>
      </w:r>
      <w:r>
        <w:t></w:t>
      </w:r>
      <w:r>
        <w:rPr>
          <w:rFonts w:hint="eastAsia"/>
        </w:rPr>
        <w:t>у</w:t>
      </w:r>
      <w:r>
        <w:t></w:t>
      </w:r>
      <w:r>
        <w:rPr>
          <w:rFonts w:hint="eastAsia"/>
        </w:rPr>
        <w:t>якого</w:t>
      </w:r>
      <w:r>
        <w:t></w:t>
      </w:r>
      <w:r>
        <w:rPr>
          <w:rFonts w:hint="eastAsia"/>
        </w:rPr>
        <w:t>стався</w:t>
      </w:r>
      <w:r>
        <w:t></w:t>
      </w:r>
      <w:r>
        <w:rPr>
          <w:rFonts w:hint="eastAsia"/>
        </w:rPr>
        <w:t>такий</w:t>
      </w:r>
      <w:r>
        <w:t></w:t>
      </w:r>
      <w:r>
        <w:rPr>
          <w:rFonts w:hint="eastAsia"/>
        </w:rPr>
        <w:t>інцидент</w:t>
      </w:r>
      <w:r>
        <w:t></w:t>
      </w:r>
      <w:r>
        <w:rPr>
          <w:rFonts w:hint="eastAsia"/>
        </w:rPr>
        <w:t>повідомити</w:t>
      </w:r>
      <w:r>
        <w:t></w:t>
      </w:r>
      <w:r>
        <w:rPr>
          <w:rFonts w:hint="eastAsia"/>
        </w:rPr>
        <w:t>в</w:t>
      </w:r>
      <w:r>
        <w:t></w:t>
      </w:r>
      <w:r>
        <w:rPr>
          <w:rFonts w:hint="eastAsia"/>
        </w:rPr>
        <w:t>чітко</w:t>
      </w:r>
      <w:r>
        <w:t></w:t>
      </w:r>
      <w:r>
        <w:rPr>
          <w:rFonts w:hint="eastAsia"/>
        </w:rPr>
        <w:t>встановлений</w:t>
      </w:r>
      <w:r>
        <w:t></w:t>
      </w:r>
      <w:r>
        <w:rPr>
          <w:rFonts w:hint="eastAsia"/>
        </w:rPr>
        <w:t>строк</w:t>
      </w:r>
      <w:r>
        <w:t></w:t>
      </w:r>
      <w:r>
        <w:rPr>
          <w:rFonts w:hint="eastAsia"/>
        </w:rPr>
        <w:t>про</w:t>
      </w:r>
      <w:r>
        <w:t></w:t>
      </w:r>
      <w:r>
        <w:rPr>
          <w:rFonts w:hint="eastAsia"/>
        </w:rPr>
        <w:t>такий</w:t>
      </w:r>
      <w:r>
        <w:t></w:t>
      </w:r>
      <w:r>
        <w:rPr>
          <w:rFonts w:hint="eastAsia"/>
        </w:rPr>
        <w:t>витік</w:t>
      </w:r>
      <w:r>
        <w:t></w:t>
      </w:r>
      <w:r>
        <w:rPr>
          <w:rFonts w:hint="eastAsia"/>
        </w:rPr>
        <w:t>уповноважений</w:t>
      </w:r>
      <w:r>
        <w:t></w:t>
      </w:r>
      <w:r>
        <w:rPr>
          <w:rFonts w:hint="eastAsia"/>
        </w:rPr>
        <w:t>орган</w:t>
      </w:r>
      <w:r>
        <w:t></w:t>
      </w:r>
      <w:r>
        <w:rPr>
          <w:rFonts w:hint="eastAsia"/>
        </w:rPr>
        <w:t>держави</w:t>
      </w:r>
      <w:r>
        <w:t></w:t>
      </w:r>
      <w:r>
        <w:t></w:t>
      </w:r>
      <w:r>
        <w:rPr>
          <w:rFonts w:hint="eastAsia"/>
        </w:rPr>
        <w:t>своїх</w:t>
      </w:r>
      <w:r>
        <w:t></w:t>
      </w:r>
      <w:r>
        <w:rPr>
          <w:rFonts w:hint="eastAsia"/>
        </w:rPr>
        <w:t>клієнтів</w:t>
      </w:r>
      <w:r>
        <w:t></w:t>
      </w:r>
      <w:r>
        <w:rPr>
          <w:rFonts w:hint="eastAsia"/>
        </w:rPr>
        <w:t>і</w:t>
      </w:r>
      <w:r>
        <w:t></w:t>
      </w:r>
      <w:r>
        <w:rPr>
          <w:rFonts w:hint="eastAsia"/>
        </w:rPr>
        <w:t>інші</w:t>
      </w:r>
      <w:r>
        <w:t></w:t>
      </w:r>
      <w:r>
        <w:rPr>
          <w:rFonts w:hint="eastAsia"/>
        </w:rPr>
        <w:t>сторони</w:t>
      </w:r>
      <w:r>
        <w:t></w:t>
      </w:r>
      <w:r>
        <w:t></w:t>
      </w:r>
      <w:r>
        <w:rPr>
          <w:rFonts w:hint="eastAsia"/>
        </w:rPr>
        <w:t>зобов’язує</w:t>
      </w:r>
      <w:r>
        <w:t></w:t>
      </w:r>
      <w:r>
        <w:rPr>
          <w:rFonts w:hint="eastAsia"/>
        </w:rPr>
        <w:t>вжити</w:t>
      </w:r>
      <w:r>
        <w:t></w:t>
      </w:r>
      <w:r>
        <w:rPr>
          <w:rFonts w:hint="eastAsia"/>
        </w:rPr>
        <w:t>заходів</w:t>
      </w:r>
      <w:r>
        <w:t></w:t>
      </w:r>
      <w:r>
        <w:rPr>
          <w:rFonts w:hint="eastAsia"/>
        </w:rPr>
        <w:t>щодо</w:t>
      </w:r>
      <w:r>
        <w:t></w:t>
      </w:r>
      <w:r>
        <w:rPr>
          <w:rFonts w:hint="eastAsia"/>
        </w:rPr>
        <w:t>усунення</w:t>
      </w:r>
      <w:r>
        <w:t></w:t>
      </w:r>
      <w:r>
        <w:rPr>
          <w:rFonts w:hint="eastAsia"/>
        </w:rPr>
        <w:t>заподіяної</w:t>
      </w:r>
      <w:r>
        <w:t></w:t>
      </w:r>
      <w:r>
        <w:rPr>
          <w:rFonts w:hint="eastAsia"/>
        </w:rPr>
        <w:t>шкоди</w:t>
      </w:r>
      <w:r>
        <w:t></w:t>
      </w:r>
      <w:r>
        <w:t></w:t>
      </w:r>
      <w:r>
        <w:rPr>
          <w:rFonts w:hint="eastAsia"/>
        </w:rPr>
        <w:t>а</w:t>
      </w:r>
      <w:r>
        <w:t></w:t>
      </w:r>
      <w:r>
        <w:rPr>
          <w:rFonts w:hint="eastAsia"/>
        </w:rPr>
        <w:t>також</w:t>
      </w:r>
      <w:r>
        <w:t></w:t>
      </w:r>
      <w:r>
        <w:rPr>
          <w:rFonts w:hint="eastAsia"/>
        </w:rPr>
        <w:t>встановити</w:t>
      </w:r>
      <w:r>
        <w:t></w:t>
      </w:r>
      <w:r>
        <w:rPr>
          <w:rFonts w:hint="eastAsia"/>
        </w:rPr>
        <w:t>відповідальність</w:t>
      </w:r>
      <w:r>
        <w:t></w:t>
      </w:r>
      <w:r>
        <w:rPr>
          <w:rFonts w:hint="eastAsia"/>
        </w:rPr>
        <w:t>для</w:t>
      </w:r>
      <w:r>
        <w:t></w:t>
      </w:r>
      <w:r>
        <w:rPr>
          <w:rFonts w:hint="eastAsia"/>
        </w:rPr>
        <w:t>винних</w:t>
      </w:r>
      <w:r>
        <w:t></w:t>
      </w:r>
      <w:r>
        <w:rPr>
          <w:rFonts w:hint="eastAsia"/>
        </w:rPr>
        <w:t>осіб</w:t>
      </w:r>
      <w:r>
        <w:t></w:t>
      </w:r>
      <w:r>
        <w:rPr>
          <w:rFonts w:hint="eastAsia"/>
        </w:rPr>
        <w:t>у</w:t>
      </w:r>
      <w:r>
        <w:t></w:t>
      </w:r>
      <w:r>
        <w:rPr>
          <w:rFonts w:hint="eastAsia"/>
        </w:rPr>
        <w:t>разі</w:t>
      </w:r>
      <w:r>
        <w:t></w:t>
      </w:r>
      <w:r>
        <w:t></w:t>
      </w:r>
      <w:r>
        <w:rPr>
          <w:rFonts w:hint="eastAsia"/>
        </w:rPr>
        <w:t>коли</w:t>
      </w:r>
      <w:r>
        <w:t></w:t>
      </w:r>
      <w:r>
        <w:rPr>
          <w:rFonts w:hint="eastAsia"/>
        </w:rPr>
        <w:t>недостатній</w:t>
      </w:r>
      <w:r>
        <w:t></w:t>
      </w:r>
      <w:r>
        <w:rPr>
          <w:rFonts w:hint="eastAsia"/>
        </w:rPr>
        <w:t>нагляд</w:t>
      </w:r>
      <w:r>
        <w:t></w:t>
      </w:r>
      <w:r>
        <w:rPr>
          <w:rFonts w:hint="eastAsia"/>
        </w:rPr>
        <w:t>чи</w:t>
      </w:r>
      <w:r>
        <w:t></w:t>
      </w:r>
      <w:r>
        <w:rPr>
          <w:rFonts w:hint="eastAsia"/>
        </w:rPr>
        <w:t>контроль</w:t>
      </w:r>
      <w:r>
        <w:t></w:t>
      </w:r>
      <w:r>
        <w:t></w:t>
      </w:r>
      <w:r>
        <w:rPr>
          <w:rFonts w:hint="eastAsia"/>
        </w:rPr>
        <w:t>який</w:t>
      </w:r>
      <w:r>
        <w:t></w:t>
      </w:r>
      <w:r>
        <w:rPr>
          <w:rFonts w:hint="eastAsia"/>
        </w:rPr>
        <w:t>мав</w:t>
      </w:r>
      <w:r>
        <w:t></w:t>
      </w:r>
      <w:r>
        <w:rPr>
          <w:rFonts w:hint="eastAsia"/>
        </w:rPr>
        <w:t>здійснюватися</w:t>
      </w:r>
      <w:r>
        <w:t></w:t>
      </w:r>
      <w:r>
        <w:rPr>
          <w:rFonts w:hint="eastAsia"/>
        </w:rPr>
        <w:t>особою</w:t>
      </w:r>
      <w:r>
        <w:t></w:t>
      </w:r>
      <w:r>
        <w:t></w:t>
      </w:r>
      <w:r>
        <w:rPr>
          <w:rFonts w:hint="eastAsia"/>
        </w:rPr>
        <w:t>яка</w:t>
      </w:r>
      <w:r>
        <w:t></w:t>
      </w:r>
      <w:r>
        <w:rPr>
          <w:rFonts w:hint="eastAsia"/>
        </w:rPr>
        <w:t>відповідальна</w:t>
      </w:r>
      <w:r>
        <w:t></w:t>
      </w:r>
      <w:r>
        <w:rPr>
          <w:rFonts w:hint="eastAsia"/>
        </w:rPr>
        <w:t>за</w:t>
      </w:r>
      <w:r>
        <w:t></w:t>
      </w:r>
      <w:r>
        <w:rPr>
          <w:rFonts w:hint="eastAsia"/>
        </w:rPr>
        <w:t>захист</w:t>
      </w:r>
      <w:r>
        <w:t></w:t>
      </w:r>
      <w:r>
        <w:rPr>
          <w:rFonts w:hint="eastAsia"/>
        </w:rPr>
        <w:t>персональних</w:t>
      </w:r>
      <w:r>
        <w:t></w:t>
      </w:r>
      <w:r>
        <w:rPr>
          <w:rFonts w:hint="eastAsia"/>
        </w:rPr>
        <w:t>даних</w:t>
      </w:r>
      <w:r>
        <w:t></w:t>
      </w:r>
      <w:r>
        <w:t></w:t>
      </w:r>
      <w:r>
        <w:rPr>
          <w:rFonts w:hint="eastAsia"/>
        </w:rPr>
        <w:t>спричинив</w:t>
      </w:r>
      <w:r>
        <w:t></w:t>
      </w:r>
      <w:r>
        <w:rPr>
          <w:rFonts w:hint="eastAsia"/>
        </w:rPr>
        <w:t>можливість</w:t>
      </w:r>
      <w:r>
        <w:t></w:t>
      </w:r>
      <w:r>
        <w:rPr>
          <w:rFonts w:hint="eastAsia"/>
        </w:rPr>
        <w:t>такого</w:t>
      </w:r>
      <w:r>
        <w:t></w:t>
      </w:r>
      <w:r>
        <w:rPr>
          <w:rFonts w:hint="eastAsia"/>
        </w:rPr>
        <w:t>витоку</w:t>
      </w:r>
      <w:r>
        <w:t></w:t>
      </w:r>
      <w:r>
        <w:rPr>
          <w:rFonts w:hint="eastAsia"/>
        </w:rPr>
        <w:t>даних</w:t>
      </w:r>
      <w:r>
        <w:t></w:t>
      </w:r>
      <w:r>
        <w:t></w:t>
      </w:r>
      <w:r>
        <w:rPr>
          <w:rFonts w:hint="eastAsia"/>
        </w:rPr>
        <w:t>Визначено</w:t>
      </w:r>
      <w:r>
        <w:t></w:t>
      </w:r>
      <w:r>
        <w:t></w:t>
      </w:r>
      <w:r>
        <w:rPr>
          <w:rFonts w:hint="eastAsia"/>
        </w:rPr>
        <w:t>що</w:t>
      </w:r>
      <w:r>
        <w:t></w:t>
      </w:r>
      <w:r>
        <w:rPr>
          <w:rFonts w:hint="eastAsia"/>
        </w:rPr>
        <w:t>важливою</w:t>
      </w:r>
      <w:r>
        <w:t></w:t>
      </w:r>
      <w:r>
        <w:rPr>
          <w:rFonts w:hint="eastAsia"/>
        </w:rPr>
        <w:t>гарантією</w:t>
      </w:r>
      <w:r>
        <w:t></w:t>
      </w:r>
      <w:r>
        <w:rPr>
          <w:rFonts w:hint="eastAsia"/>
        </w:rPr>
        <w:t>реалізації</w:t>
      </w:r>
      <w:r>
        <w:t></w:t>
      </w:r>
      <w:r>
        <w:rPr>
          <w:rFonts w:hint="eastAsia"/>
        </w:rPr>
        <w:t>права</w:t>
      </w:r>
      <w:r>
        <w:t></w:t>
      </w:r>
      <w:r>
        <w:rPr>
          <w:rFonts w:hint="eastAsia"/>
        </w:rPr>
        <w:t>на</w:t>
      </w:r>
      <w:r>
        <w:t></w:t>
      </w:r>
      <w:r>
        <w:rPr>
          <w:rFonts w:hint="eastAsia"/>
        </w:rPr>
        <w:t>кібербезпеку</w:t>
      </w:r>
      <w:r>
        <w:t></w:t>
      </w:r>
      <w:r>
        <w:rPr>
          <w:rFonts w:hint="eastAsia"/>
        </w:rPr>
        <w:t>людини</w:t>
      </w:r>
      <w:r>
        <w:t></w:t>
      </w:r>
      <w:r>
        <w:rPr>
          <w:rFonts w:hint="eastAsia"/>
        </w:rPr>
        <w:t>є</w:t>
      </w:r>
      <w:r>
        <w:t></w:t>
      </w:r>
      <w:r>
        <w:rPr>
          <w:rFonts w:hint="eastAsia"/>
        </w:rPr>
        <w:t>обов’язкове</w:t>
      </w:r>
      <w:r>
        <w:t></w:t>
      </w:r>
      <w:r>
        <w:rPr>
          <w:rFonts w:hint="eastAsia"/>
        </w:rPr>
        <w:t>закріплення</w:t>
      </w:r>
      <w:r>
        <w:t></w:t>
      </w:r>
      <w:r>
        <w:rPr>
          <w:rFonts w:hint="eastAsia"/>
        </w:rPr>
        <w:t>у</w:t>
      </w:r>
      <w:r>
        <w:t></w:t>
      </w:r>
      <w:r>
        <w:rPr>
          <w:rFonts w:hint="eastAsia"/>
        </w:rPr>
        <w:t>чинному</w:t>
      </w:r>
      <w:r>
        <w:t></w:t>
      </w:r>
      <w:r>
        <w:rPr>
          <w:rFonts w:hint="eastAsia"/>
        </w:rPr>
        <w:t>законодавстві</w:t>
      </w:r>
      <w:r>
        <w:t></w:t>
      </w:r>
      <w:r>
        <w:rPr>
          <w:rFonts w:hint="eastAsia"/>
        </w:rPr>
        <w:t>процедури</w:t>
      </w:r>
      <w:r>
        <w:t></w:t>
      </w:r>
      <w:r>
        <w:rPr>
          <w:rFonts w:hint="eastAsia"/>
        </w:rPr>
        <w:t>відкликання</w:t>
      </w:r>
      <w:r>
        <w:t></w:t>
      </w:r>
      <w:r>
        <w:rPr>
          <w:rFonts w:hint="eastAsia"/>
        </w:rPr>
        <w:t>згоди</w:t>
      </w:r>
      <w:r>
        <w:t></w:t>
      </w:r>
      <w:r>
        <w:rPr>
          <w:rFonts w:hint="eastAsia"/>
        </w:rPr>
        <w:t>на</w:t>
      </w:r>
      <w:r>
        <w:t></w:t>
      </w:r>
      <w:r>
        <w:rPr>
          <w:rFonts w:hint="eastAsia"/>
        </w:rPr>
        <w:t>обробку</w:t>
      </w:r>
      <w:r>
        <w:t></w:t>
      </w:r>
      <w:r>
        <w:rPr>
          <w:rFonts w:hint="eastAsia"/>
        </w:rPr>
        <w:t>персональних</w:t>
      </w:r>
      <w:r>
        <w:t></w:t>
      </w:r>
      <w:r>
        <w:rPr>
          <w:rFonts w:hint="eastAsia"/>
        </w:rPr>
        <w:t>даних</w:t>
      </w:r>
      <w:r>
        <w:t></w:t>
      </w:r>
      <w:r>
        <w:t></w:t>
      </w:r>
      <w:r>
        <w:rPr>
          <w:rFonts w:hint="eastAsia"/>
        </w:rPr>
        <w:t>яка</w:t>
      </w:r>
      <w:r>
        <w:t></w:t>
      </w:r>
      <w:r>
        <w:rPr>
          <w:rFonts w:hint="eastAsia"/>
        </w:rPr>
        <w:t>має</w:t>
      </w:r>
      <w:r>
        <w:t></w:t>
      </w:r>
      <w:r>
        <w:rPr>
          <w:rFonts w:hint="eastAsia"/>
        </w:rPr>
        <w:t>бути</w:t>
      </w:r>
      <w:r>
        <w:t></w:t>
      </w:r>
      <w:r>
        <w:rPr>
          <w:rFonts w:hint="eastAsia"/>
        </w:rPr>
        <w:t>такою</w:t>
      </w:r>
      <w:r>
        <w:t></w:t>
      </w:r>
      <w:r>
        <w:rPr>
          <w:rFonts w:hint="eastAsia"/>
        </w:rPr>
        <w:t>ж</w:t>
      </w:r>
      <w:r>
        <w:t></w:t>
      </w:r>
      <w:r>
        <w:rPr>
          <w:rFonts w:hint="eastAsia"/>
        </w:rPr>
        <w:t>простою</w:t>
      </w:r>
      <w:r>
        <w:t></w:t>
      </w:r>
      <w:r>
        <w:rPr>
          <w:rFonts w:hint="eastAsia"/>
        </w:rPr>
        <w:t>як</w:t>
      </w:r>
      <w:r>
        <w:t></w:t>
      </w:r>
      <w:r>
        <w:rPr>
          <w:rFonts w:hint="eastAsia"/>
        </w:rPr>
        <w:t>і</w:t>
      </w:r>
      <w:r>
        <w:t></w:t>
      </w:r>
      <w:r>
        <w:rPr>
          <w:rFonts w:hint="eastAsia"/>
        </w:rPr>
        <w:t>її</w:t>
      </w:r>
      <w:r>
        <w:t></w:t>
      </w:r>
      <w:r>
        <w:rPr>
          <w:rFonts w:hint="eastAsia"/>
        </w:rPr>
        <w:t>отримання</w:t>
      </w:r>
      <w:r>
        <w:t></w:t>
      </w:r>
      <w:r>
        <w:t></w:t>
      </w:r>
      <w:r>
        <w:rPr>
          <w:rFonts w:hint="eastAsia"/>
        </w:rPr>
        <w:t>тобто</w:t>
      </w:r>
      <w:r>
        <w:t></w:t>
      </w:r>
      <w:r>
        <w:rPr>
          <w:rFonts w:hint="eastAsia"/>
        </w:rPr>
        <w:t>необхідно</w:t>
      </w:r>
      <w:r>
        <w:t></w:t>
      </w:r>
      <w:r>
        <w:rPr>
          <w:rFonts w:hint="eastAsia"/>
        </w:rPr>
        <w:t>законодавчо</w:t>
      </w:r>
      <w:r>
        <w:t></w:t>
      </w:r>
      <w:r>
        <w:rPr>
          <w:rFonts w:hint="eastAsia"/>
        </w:rPr>
        <w:t>передбачити</w:t>
      </w:r>
      <w:r>
        <w:t></w:t>
      </w:r>
      <w:r>
        <w:rPr>
          <w:rFonts w:hint="eastAsia"/>
        </w:rPr>
        <w:t>можливість</w:t>
      </w:r>
      <w:r>
        <w:t></w:t>
      </w:r>
      <w:r>
        <w:rPr>
          <w:rFonts w:hint="eastAsia"/>
        </w:rPr>
        <w:t>людиною</w:t>
      </w:r>
      <w:r>
        <w:t></w:t>
      </w:r>
      <w:r>
        <w:rPr>
          <w:rFonts w:hint="eastAsia"/>
        </w:rPr>
        <w:t>повноцінно</w:t>
      </w:r>
      <w:r>
        <w:t></w:t>
      </w:r>
      <w:r>
        <w:rPr>
          <w:rFonts w:hint="eastAsia"/>
        </w:rPr>
        <w:t>реалізувати</w:t>
      </w:r>
      <w:r>
        <w:t></w:t>
      </w:r>
      <w:r>
        <w:rPr>
          <w:rFonts w:hint="eastAsia"/>
        </w:rPr>
        <w:t>право</w:t>
      </w:r>
      <w:r>
        <w:t></w:t>
      </w:r>
      <w:r>
        <w:rPr>
          <w:rFonts w:hint="eastAsia"/>
        </w:rPr>
        <w:t>на</w:t>
      </w:r>
      <w:r>
        <w:t></w:t>
      </w:r>
      <w:r>
        <w:rPr>
          <w:rFonts w:hint="eastAsia"/>
        </w:rPr>
        <w:t>забуття</w:t>
      </w:r>
      <w:r>
        <w:t></w:t>
      </w:r>
      <w:bookmarkStart w:id="0" w:name="_GoBack"/>
      <w:bookmarkEnd w:id="0"/>
    </w:p>
    <w:sectPr w:rsidR="00AA0190" w:rsidRPr="00AA019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DFF" w:rsidRDefault="00743DFF">
      <w:pPr>
        <w:spacing w:after="0" w:line="240" w:lineRule="auto"/>
      </w:pPr>
      <w:r>
        <w:separator/>
      </w:r>
    </w:p>
  </w:endnote>
  <w:endnote w:type="continuationSeparator" w:id="0">
    <w:p w:rsidR="00743DFF" w:rsidRDefault="0074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DFF" w:rsidRDefault="00743DFF"/>
    <w:p w:rsidR="00743DFF" w:rsidRDefault="00743DFF"/>
    <w:p w:rsidR="00743DFF" w:rsidRDefault="00743DFF"/>
    <w:p w:rsidR="00743DFF" w:rsidRDefault="00743DFF"/>
    <w:p w:rsidR="00743DFF" w:rsidRDefault="00743DFF"/>
    <w:p w:rsidR="00743DFF" w:rsidRDefault="00743DFF"/>
    <w:p w:rsidR="00743DFF" w:rsidRDefault="00743DF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DFF" w:rsidRDefault="00743D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43DFF" w:rsidRDefault="00743D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43DFF" w:rsidRDefault="00743DFF"/>
    <w:p w:rsidR="00743DFF" w:rsidRDefault="00743DFF"/>
    <w:p w:rsidR="00743DFF" w:rsidRDefault="00743DF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DFF" w:rsidRDefault="00743DFF"/>
                          <w:p w:rsidR="00743DFF" w:rsidRDefault="00743DF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43DFF" w:rsidRDefault="00743DFF"/>
                    <w:p w:rsidR="00743DFF" w:rsidRDefault="00743DF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43DFF" w:rsidRDefault="00743DFF"/>
    <w:p w:rsidR="00743DFF" w:rsidRDefault="00743DFF">
      <w:pPr>
        <w:rPr>
          <w:sz w:val="2"/>
          <w:szCs w:val="2"/>
        </w:rPr>
      </w:pPr>
    </w:p>
    <w:p w:rsidR="00743DFF" w:rsidRDefault="00743DFF"/>
    <w:p w:rsidR="00743DFF" w:rsidRDefault="00743DFF">
      <w:pPr>
        <w:spacing w:after="0" w:line="240" w:lineRule="auto"/>
      </w:pPr>
    </w:p>
  </w:footnote>
  <w:footnote w:type="continuationSeparator" w:id="0">
    <w:p w:rsidR="00743DFF" w:rsidRDefault="00743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DFF"/>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4B4E8-2141-4948-994C-38FFA807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6858</TotalTime>
  <Pages>12</Pages>
  <Words>3063</Words>
  <Characters>17463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168</cp:revision>
  <cp:lastPrinted>2009-02-06T05:36:00Z</cp:lastPrinted>
  <dcterms:created xsi:type="dcterms:W3CDTF">2023-04-19T19:47:00Z</dcterms:created>
  <dcterms:modified xsi:type="dcterms:W3CDTF">2023-05-08T08:26:00Z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