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3B" w:rsidRDefault="00ED193B" w:rsidP="00ED193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Зубрик Ірина Віталіївна</w:t>
      </w:r>
      <w:r>
        <w:rPr>
          <w:rFonts w:ascii="CIDFont+F3" w:hAnsi="CIDFont+F3" w:cs="CIDFont+F3"/>
          <w:kern w:val="0"/>
          <w:sz w:val="28"/>
          <w:szCs w:val="28"/>
          <w:lang w:eastAsia="ru-RU"/>
        </w:rPr>
        <w:t>, аспірант Запорізького державного медичного</w:t>
      </w:r>
    </w:p>
    <w:p w:rsidR="00ED193B" w:rsidRDefault="00ED193B" w:rsidP="00ED193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тема дисертації: «Діагностика та вибір тактики лікування</w:t>
      </w:r>
    </w:p>
    <w:p w:rsidR="00ED193B" w:rsidRDefault="00ED193B" w:rsidP="00ED193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хворих на первинний гіперальдостеронізм», (222 Медицина).</w:t>
      </w:r>
    </w:p>
    <w:p w:rsidR="00ED193B" w:rsidRDefault="00ED193B" w:rsidP="00ED193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17.600.004 у Запорізькому державному</w:t>
      </w:r>
    </w:p>
    <w:p w:rsidR="003033B6" w:rsidRPr="00ED193B" w:rsidRDefault="00ED193B" w:rsidP="00ED193B">
      <w:r>
        <w:rPr>
          <w:rFonts w:ascii="CIDFont+F3" w:hAnsi="CIDFont+F3" w:cs="CIDFont+F3"/>
          <w:kern w:val="0"/>
          <w:sz w:val="28"/>
          <w:szCs w:val="28"/>
          <w:lang w:eastAsia="ru-RU"/>
        </w:rPr>
        <w:t>медичному університеті</w:t>
      </w:r>
    </w:p>
    <w:sectPr w:rsidR="003033B6" w:rsidRPr="00ED193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ED193B" w:rsidRPr="00ED19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A3351-F216-4BC7-A0C5-6E0246FF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2021-12-06T12:20:00Z</dcterms:created>
  <dcterms:modified xsi:type="dcterms:W3CDTF">2021-12-08T11:23:00Z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