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5F00" w14:textId="77777777" w:rsidR="00DB5EFB" w:rsidRDefault="00DB5EFB" w:rsidP="00DB5EFB">
      <w:pPr>
        <w:pStyle w:val="afffffffffffffffffffffffffff5"/>
        <w:rPr>
          <w:rFonts w:ascii="Verdana" w:hAnsi="Verdana"/>
          <w:color w:val="000000"/>
          <w:sz w:val="21"/>
          <w:szCs w:val="21"/>
        </w:rPr>
      </w:pPr>
      <w:r>
        <w:rPr>
          <w:rFonts w:ascii="Helvetica" w:hAnsi="Helvetica" w:cs="Helvetica"/>
          <w:b/>
          <w:bCs w:val="0"/>
          <w:color w:val="222222"/>
          <w:sz w:val="21"/>
          <w:szCs w:val="21"/>
        </w:rPr>
        <w:t>Турцынский, Марко Казимирович.</w:t>
      </w:r>
    </w:p>
    <w:p w14:paraId="5E787EEE" w14:textId="77777777" w:rsidR="00DB5EFB" w:rsidRDefault="00DB5EFB" w:rsidP="00DB5EFB">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некоторых подклассов решений динамики атмосферы : диссертация ... кандидата физико-математических наук : 01.01.02 / Турцынский Марко Казимирович; [Место защиты: ФГБОУ ВО «Московский государственный университет имени М.В. Ломоносова»]. - Москва, 2020. - 133 с. : ил.</w:t>
      </w:r>
    </w:p>
    <w:p w14:paraId="4FAA5B15" w14:textId="77777777" w:rsidR="00DB5EFB" w:rsidRDefault="00DB5EFB" w:rsidP="00DB5EF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Турцынский Марко Казимирович</w:t>
      </w:r>
    </w:p>
    <w:p w14:paraId="557520AD"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97363D8"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Основные уравнения двумерной газовой динамики. Решения с линейным профилем скорости</w:t>
      </w:r>
    </w:p>
    <w:p w14:paraId="2ACA0486"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Система в эйлеровых координатах</w:t>
      </w:r>
    </w:p>
    <w:p w14:paraId="231C6538"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Система в лагранжевых координатах</w:t>
      </w:r>
    </w:p>
    <w:p w14:paraId="1363D556"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Система уравнений газовой динамики для равномерного вращения системы координат без трения и потенциала центробежной силы</w:t>
      </w:r>
    </w:p>
    <w:p w14:paraId="77FBFC5C"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Первые интегралы системы</w:t>
      </w:r>
    </w:p>
    <w:p w14:paraId="190D5780"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Особые точки. Исследование устойчивости в эйлеровых переменных. Подклассы решений</w:t>
      </w:r>
    </w:p>
    <w:p w14:paraId="2FE28991"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Квадратура системы. Исследование устойчивости для y =</w:t>
      </w:r>
    </w:p>
    <w:p w14:paraId="20C43EC5"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Исследование устойчивости для 1 ^ y &lt;</w:t>
      </w:r>
    </w:p>
    <w:p w14:paraId="23A8BCCC"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Численно-аналитические результаты исследования устойчивости</w:t>
      </w:r>
    </w:p>
    <w:p w14:paraId="1B5F9E8D"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Система уравнений газовой динамики для равномерного вращения системы координат с трением и без потенциала центробежной силы</w:t>
      </w:r>
    </w:p>
    <w:p w14:paraId="3E5242CB"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Особые точки. Исследование устойчивости</w:t>
      </w:r>
    </w:p>
    <w:p w14:paraId="74D928BB"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Случай осесимметричного вихря</w:t>
      </w:r>
    </w:p>
    <w:p w14:paraId="49FC769C"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Система уравнений газовой динамики для равномерного вращения системы координат без трения и с потенциалом центробежной силы</w:t>
      </w:r>
    </w:p>
    <w:p w14:paraId="755F0F11"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Особые точки. Исследование устойчивости</w:t>
      </w:r>
    </w:p>
    <w:p w14:paraId="5AD1FB8E"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Первые интегралы системы. Квадратура для y =</w:t>
      </w:r>
    </w:p>
    <w:p w14:paraId="44AC6481"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Система уравнений 2+1-мерной газовой динамики</w:t>
      </w:r>
    </w:p>
    <w:p w14:paraId="2498949D"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Особые точки. Исследование устойчивости</w:t>
      </w:r>
    </w:p>
    <w:p w14:paraId="0C8A0628"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Система в лагранжевых переменных. Первые интегралы</w:t>
      </w:r>
    </w:p>
    <w:p w14:paraId="261AEC13"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Случай осесимметричного вихря. Интегрируемость и редукция системы</w:t>
      </w:r>
    </w:p>
    <w:p w14:paraId="71DF4993"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E1680D8" w14:textId="77777777" w:rsidR="00DB5EFB" w:rsidRDefault="00DB5EFB" w:rsidP="00DB5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48FF9B77" w:rsidR="00BD642D" w:rsidRPr="00DB5EFB" w:rsidRDefault="00BD642D" w:rsidP="00DB5EFB"/>
    <w:sectPr w:rsidR="00BD642D" w:rsidRPr="00DB5EF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4942B" w14:textId="77777777" w:rsidR="00D261E6" w:rsidRDefault="00D261E6">
      <w:pPr>
        <w:spacing w:after="0" w:line="240" w:lineRule="auto"/>
      </w:pPr>
      <w:r>
        <w:separator/>
      </w:r>
    </w:p>
  </w:endnote>
  <w:endnote w:type="continuationSeparator" w:id="0">
    <w:p w14:paraId="3F83784F" w14:textId="77777777" w:rsidR="00D261E6" w:rsidRDefault="00D2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E4FB" w14:textId="77777777" w:rsidR="00D261E6" w:rsidRDefault="00D261E6"/>
    <w:p w14:paraId="499C37D7" w14:textId="77777777" w:rsidR="00D261E6" w:rsidRDefault="00D261E6"/>
    <w:p w14:paraId="091717F6" w14:textId="77777777" w:rsidR="00D261E6" w:rsidRDefault="00D261E6"/>
    <w:p w14:paraId="55FEFE93" w14:textId="77777777" w:rsidR="00D261E6" w:rsidRDefault="00D261E6"/>
    <w:p w14:paraId="32792ECF" w14:textId="77777777" w:rsidR="00D261E6" w:rsidRDefault="00D261E6"/>
    <w:p w14:paraId="6E059A22" w14:textId="77777777" w:rsidR="00D261E6" w:rsidRDefault="00D261E6"/>
    <w:p w14:paraId="67F6E982" w14:textId="77777777" w:rsidR="00D261E6" w:rsidRDefault="00D261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C5B4BC" wp14:editId="07B359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39E16" w14:textId="77777777" w:rsidR="00D261E6" w:rsidRDefault="00D261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C5B4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939E16" w14:textId="77777777" w:rsidR="00D261E6" w:rsidRDefault="00D261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691472" w14:textId="77777777" w:rsidR="00D261E6" w:rsidRDefault="00D261E6"/>
    <w:p w14:paraId="08420254" w14:textId="77777777" w:rsidR="00D261E6" w:rsidRDefault="00D261E6"/>
    <w:p w14:paraId="67600ABC" w14:textId="77777777" w:rsidR="00D261E6" w:rsidRDefault="00D261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8EAE53" wp14:editId="2AC260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C2A8A" w14:textId="77777777" w:rsidR="00D261E6" w:rsidRDefault="00D261E6"/>
                          <w:p w14:paraId="2B18B91D" w14:textId="77777777" w:rsidR="00D261E6" w:rsidRDefault="00D261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8EAE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9C2A8A" w14:textId="77777777" w:rsidR="00D261E6" w:rsidRDefault="00D261E6"/>
                    <w:p w14:paraId="2B18B91D" w14:textId="77777777" w:rsidR="00D261E6" w:rsidRDefault="00D261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88AD4E" w14:textId="77777777" w:rsidR="00D261E6" w:rsidRDefault="00D261E6"/>
    <w:p w14:paraId="186D6F77" w14:textId="77777777" w:rsidR="00D261E6" w:rsidRDefault="00D261E6">
      <w:pPr>
        <w:rPr>
          <w:sz w:val="2"/>
          <w:szCs w:val="2"/>
        </w:rPr>
      </w:pPr>
    </w:p>
    <w:p w14:paraId="3959F1D0" w14:textId="77777777" w:rsidR="00D261E6" w:rsidRDefault="00D261E6"/>
    <w:p w14:paraId="4A9E7A46" w14:textId="77777777" w:rsidR="00D261E6" w:rsidRDefault="00D261E6">
      <w:pPr>
        <w:spacing w:after="0" w:line="240" w:lineRule="auto"/>
      </w:pPr>
    </w:p>
  </w:footnote>
  <w:footnote w:type="continuationSeparator" w:id="0">
    <w:p w14:paraId="1FAC5292" w14:textId="77777777" w:rsidR="00D261E6" w:rsidRDefault="00D26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1E6"/>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93822</TotalTime>
  <Pages>2</Pages>
  <Words>247</Words>
  <Characters>1413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cp:revision>
  <cp:lastPrinted>2009-02-06T05:36:00Z</cp:lastPrinted>
  <dcterms:created xsi:type="dcterms:W3CDTF">2024-01-07T13:43:00Z</dcterms:created>
  <dcterms:modified xsi:type="dcterms:W3CDTF">2025-05-14T17:53:00Z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