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9588" w14:textId="4BFCD549" w:rsidR="002B3682" w:rsidRDefault="00DE2CAF" w:rsidP="00DE2CAF">
      <w:r w:rsidRPr="00DE2CAF">
        <w:rPr>
          <w:rFonts w:hint="eastAsia"/>
        </w:rPr>
        <w:t>Коноваленко</w:t>
      </w:r>
      <w:r w:rsidRPr="00DE2CAF">
        <w:t xml:space="preserve"> </w:t>
      </w:r>
      <w:r w:rsidRPr="00DE2CAF">
        <w:rPr>
          <w:rFonts w:hint="eastAsia"/>
        </w:rPr>
        <w:t>Юлиана</w:t>
      </w:r>
      <w:r w:rsidRPr="00DE2CAF">
        <w:t xml:space="preserve"> </w:t>
      </w:r>
      <w:r w:rsidRPr="00DE2CAF">
        <w:rPr>
          <w:rFonts w:hint="eastAsia"/>
        </w:rPr>
        <w:t>Викторовна</w:t>
      </w:r>
      <w:r>
        <w:t xml:space="preserve"> </w:t>
      </w:r>
      <w:r w:rsidRPr="00DE2CAF">
        <w:rPr>
          <w:rFonts w:hint="eastAsia"/>
        </w:rPr>
        <w:t>Ментальная</w:t>
      </w:r>
      <w:r w:rsidRPr="00DE2CAF">
        <w:t xml:space="preserve"> </w:t>
      </w:r>
      <w:r w:rsidRPr="00DE2CAF">
        <w:rPr>
          <w:rFonts w:hint="eastAsia"/>
        </w:rPr>
        <w:t>структура</w:t>
      </w:r>
      <w:r w:rsidRPr="00DE2CAF">
        <w:t xml:space="preserve"> </w:t>
      </w:r>
      <w:r w:rsidRPr="00DE2CAF">
        <w:rPr>
          <w:rFonts w:hint="eastAsia"/>
        </w:rPr>
        <w:t>«</w:t>
      </w:r>
      <w:r w:rsidRPr="00DE2CAF">
        <w:rPr>
          <w:rFonts w:hint="eastAsia"/>
        </w:rPr>
        <w:t>Высокомерие</w:t>
      </w:r>
      <w:r w:rsidRPr="00DE2CAF">
        <w:rPr>
          <w:rFonts w:hint="eastAsia"/>
        </w:rPr>
        <w:t>»</w:t>
      </w:r>
      <w:r w:rsidRPr="00DE2CAF">
        <w:t xml:space="preserve"> </w:t>
      </w:r>
      <w:r w:rsidRPr="00DE2CAF">
        <w:rPr>
          <w:rFonts w:hint="eastAsia"/>
        </w:rPr>
        <w:t>в</w:t>
      </w:r>
      <w:r w:rsidRPr="00DE2CAF">
        <w:t xml:space="preserve"> </w:t>
      </w:r>
      <w:r w:rsidRPr="00DE2CAF">
        <w:rPr>
          <w:rFonts w:hint="eastAsia"/>
        </w:rPr>
        <w:t>русской</w:t>
      </w:r>
      <w:r w:rsidRPr="00DE2CAF">
        <w:t xml:space="preserve"> </w:t>
      </w:r>
      <w:r w:rsidRPr="00DE2CAF">
        <w:rPr>
          <w:rFonts w:hint="eastAsia"/>
        </w:rPr>
        <w:t>языковой</w:t>
      </w:r>
      <w:r w:rsidRPr="00DE2CAF">
        <w:t xml:space="preserve"> </w:t>
      </w:r>
      <w:r w:rsidRPr="00DE2CAF">
        <w:rPr>
          <w:rFonts w:hint="eastAsia"/>
        </w:rPr>
        <w:t>картине</w:t>
      </w:r>
      <w:r w:rsidRPr="00DE2CAF">
        <w:t xml:space="preserve"> </w:t>
      </w:r>
      <w:r w:rsidRPr="00DE2CAF">
        <w:rPr>
          <w:rFonts w:hint="eastAsia"/>
        </w:rPr>
        <w:t>мира</w:t>
      </w:r>
      <w:r w:rsidRPr="00DE2CAF">
        <w:t xml:space="preserve"> (</w:t>
      </w:r>
      <w:r w:rsidRPr="00DE2CAF">
        <w:rPr>
          <w:rFonts w:hint="eastAsia"/>
        </w:rPr>
        <w:t>на</w:t>
      </w:r>
      <w:r w:rsidRPr="00DE2CAF">
        <w:t xml:space="preserve"> </w:t>
      </w:r>
      <w:r w:rsidRPr="00DE2CAF">
        <w:rPr>
          <w:rFonts w:hint="eastAsia"/>
        </w:rPr>
        <w:t>фоне</w:t>
      </w:r>
      <w:r w:rsidRPr="00DE2CAF">
        <w:t xml:space="preserve"> </w:t>
      </w:r>
      <w:r w:rsidRPr="00DE2CAF">
        <w:rPr>
          <w:rFonts w:hint="eastAsia"/>
        </w:rPr>
        <w:t>английской</w:t>
      </w:r>
      <w:r w:rsidRPr="00DE2CAF">
        <w:t>)</w:t>
      </w:r>
    </w:p>
    <w:p w14:paraId="7B1E628F" w14:textId="77777777" w:rsidR="00DE2CAF" w:rsidRDefault="00DE2CAF" w:rsidP="00DE2CAF">
      <w:r>
        <w:rPr>
          <w:rFonts w:hint="eastAsia"/>
        </w:rPr>
        <w:t>ОГЛАВЛЕНИЕ</w:t>
      </w:r>
      <w:r>
        <w:t xml:space="preserve"> </w:t>
      </w:r>
      <w:r>
        <w:rPr>
          <w:rFonts w:hint="eastAsia"/>
        </w:rPr>
        <w:t>ДИССЕРТАЦИИ</w:t>
      </w:r>
    </w:p>
    <w:p w14:paraId="57B80A9F" w14:textId="77777777" w:rsidR="00DE2CAF" w:rsidRDefault="00DE2CAF" w:rsidP="00DE2CAF">
      <w:r>
        <w:rPr>
          <w:rFonts w:hint="eastAsia"/>
        </w:rPr>
        <w:t>кандидат</w:t>
      </w:r>
      <w:r>
        <w:t xml:space="preserve"> </w:t>
      </w:r>
      <w:r>
        <w:rPr>
          <w:rFonts w:hint="eastAsia"/>
        </w:rPr>
        <w:t>наук</w:t>
      </w:r>
      <w:r>
        <w:t xml:space="preserve"> </w:t>
      </w:r>
      <w:r>
        <w:rPr>
          <w:rFonts w:hint="eastAsia"/>
        </w:rPr>
        <w:t>Коноваленко</w:t>
      </w:r>
      <w:r>
        <w:t xml:space="preserve"> </w:t>
      </w:r>
      <w:r>
        <w:rPr>
          <w:rFonts w:hint="eastAsia"/>
        </w:rPr>
        <w:t>Юлиана</w:t>
      </w:r>
      <w:r>
        <w:t xml:space="preserve"> </w:t>
      </w:r>
      <w:r>
        <w:rPr>
          <w:rFonts w:hint="eastAsia"/>
        </w:rPr>
        <w:t>Викторовна</w:t>
      </w:r>
    </w:p>
    <w:p w14:paraId="4A7C6D92" w14:textId="77777777" w:rsidR="00DE2CAF" w:rsidRDefault="00DE2CAF" w:rsidP="00DE2CAF">
      <w:r>
        <w:rPr>
          <w:rFonts w:hint="eastAsia"/>
        </w:rPr>
        <w:t>ВВЕДЕНИЕ</w:t>
      </w:r>
    </w:p>
    <w:p w14:paraId="228464E4" w14:textId="77777777" w:rsidR="00DE2CAF" w:rsidRDefault="00DE2CAF" w:rsidP="00DE2CAF"/>
    <w:p w14:paraId="4C1F330E" w14:textId="77777777" w:rsidR="00DE2CAF" w:rsidRDefault="00DE2CAF" w:rsidP="00DE2CA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когнитивных</w:t>
      </w:r>
      <w:r>
        <w:t xml:space="preserve"> </w:t>
      </w:r>
      <w:r>
        <w:rPr>
          <w:rFonts w:hint="eastAsia"/>
        </w:rPr>
        <w:t>исследований</w:t>
      </w:r>
    </w:p>
    <w:p w14:paraId="63F66AB6" w14:textId="77777777" w:rsidR="00DE2CAF" w:rsidRDefault="00DE2CAF" w:rsidP="00DE2CAF"/>
    <w:p w14:paraId="7F68C505" w14:textId="77777777" w:rsidR="00DE2CAF" w:rsidRDefault="00DE2CAF" w:rsidP="00DE2CAF">
      <w:r>
        <w:t xml:space="preserve">1.1 </w:t>
      </w:r>
      <w:r>
        <w:rPr>
          <w:rFonts w:hint="eastAsia"/>
        </w:rPr>
        <w:t>Основные</w:t>
      </w:r>
      <w:r>
        <w:t xml:space="preserve"> </w:t>
      </w:r>
      <w:r>
        <w:rPr>
          <w:rFonts w:hint="eastAsia"/>
        </w:rPr>
        <w:t>понятия</w:t>
      </w:r>
      <w:r>
        <w:t xml:space="preserve"> </w:t>
      </w:r>
      <w:r>
        <w:rPr>
          <w:rFonts w:hint="eastAsia"/>
        </w:rPr>
        <w:t>когнитивной</w:t>
      </w:r>
      <w:r>
        <w:t xml:space="preserve"> </w:t>
      </w:r>
      <w:r>
        <w:rPr>
          <w:rFonts w:hint="eastAsia"/>
        </w:rPr>
        <w:t>лингвистики</w:t>
      </w:r>
    </w:p>
    <w:p w14:paraId="715B4926" w14:textId="77777777" w:rsidR="00DE2CAF" w:rsidRDefault="00DE2CAF" w:rsidP="00DE2CAF"/>
    <w:p w14:paraId="56122C37" w14:textId="77777777" w:rsidR="00DE2CAF" w:rsidRDefault="00DE2CAF" w:rsidP="00DE2CAF">
      <w:r>
        <w:t xml:space="preserve">1.1.1 </w:t>
      </w:r>
      <w:r>
        <w:rPr>
          <w:rFonts w:hint="eastAsia"/>
        </w:rPr>
        <w:t>Определение</w:t>
      </w:r>
      <w:r>
        <w:t xml:space="preserve"> </w:t>
      </w:r>
      <w:r>
        <w:rPr>
          <w:rFonts w:hint="eastAsia"/>
        </w:rPr>
        <w:t>понятия</w:t>
      </w:r>
      <w:r>
        <w:t xml:space="preserve"> </w:t>
      </w:r>
      <w:r>
        <w:rPr>
          <w:rFonts w:hint="eastAsia"/>
        </w:rPr>
        <w:t>«</w:t>
      </w:r>
      <w:r>
        <w:rPr>
          <w:rFonts w:hint="eastAsia"/>
        </w:rPr>
        <w:t>языковая</w:t>
      </w:r>
      <w:r>
        <w:t xml:space="preserve"> </w:t>
      </w:r>
      <w:r>
        <w:rPr>
          <w:rFonts w:hint="eastAsia"/>
        </w:rPr>
        <w:t>картина</w:t>
      </w:r>
      <w:r>
        <w:t xml:space="preserve"> </w:t>
      </w:r>
      <w:r>
        <w:rPr>
          <w:rFonts w:hint="eastAsia"/>
        </w:rPr>
        <w:t>мира</w:t>
      </w:r>
      <w:r>
        <w:rPr>
          <w:rFonts w:hint="eastAsia"/>
        </w:rPr>
        <w:t>»</w:t>
      </w:r>
    </w:p>
    <w:p w14:paraId="12372C19" w14:textId="77777777" w:rsidR="00DE2CAF" w:rsidRDefault="00DE2CAF" w:rsidP="00DE2CAF"/>
    <w:p w14:paraId="69A3870F" w14:textId="77777777" w:rsidR="00DE2CAF" w:rsidRDefault="00DE2CAF" w:rsidP="00DE2CAF">
      <w:r>
        <w:t xml:space="preserve">1.1.2 </w:t>
      </w:r>
      <w:r>
        <w:rPr>
          <w:rFonts w:hint="eastAsia"/>
        </w:rPr>
        <w:t>Типология</w:t>
      </w:r>
      <w:r>
        <w:t xml:space="preserve"> </w:t>
      </w:r>
      <w:r>
        <w:rPr>
          <w:rFonts w:hint="eastAsia"/>
        </w:rPr>
        <w:t>картин</w:t>
      </w:r>
      <w:r>
        <w:t xml:space="preserve"> </w:t>
      </w:r>
      <w:r>
        <w:rPr>
          <w:rFonts w:hint="eastAsia"/>
        </w:rPr>
        <w:t>мира</w:t>
      </w:r>
    </w:p>
    <w:p w14:paraId="41812B55" w14:textId="77777777" w:rsidR="00DE2CAF" w:rsidRDefault="00DE2CAF" w:rsidP="00DE2CAF"/>
    <w:p w14:paraId="13683067" w14:textId="77777777" w:rsidR="00DE2CAF" w:rsidRDefault="00DE2CAF" w:rsidP="00DE2CAF">
      <w:r>
        <w:t xml:space="preserve">1.1.3 </w:t>
      </w:r>
      <w:r>
        <w:rPr>
          <w:rFonts w:hint="eastAsia"/>
        </w:rPr>
        <w:t>Соотношение</w:t>
      </w:r>
      <w:r>
        <w:t xml:space="preserve"> </w:t>
      </w:r>
      <w:r>
        <w:rPr>
          <w:rFonts w:hint="eastAsia"/>
        </w:rPr>
        <w:t>понятий</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и</w:t>
      </w:r>
      <w:r>
        <w:t xml:space="preserve"> </w:t>
      </w:r>
      <w:r>
        <w:rPr>
          <w:rFonts w:hint="eastAsia"/>
        </w:rPr>
        <w:t>концептуальной</w:t>
      </w:r>
      <w:r>
        <w:t xml:space="preserve"> </w:t>
      </w:r>
      <w:r>
        <w:rPr>
          <w:rFonts w:hint="eastAsia"/>
        </w:rPr>
        <w:t>системы</w:t>
      </w:r>
    </w:p>
    <w:p w14:paraId="1F158EB3" w14:textId="77777777" w:rsidR="00DE2CAF" w:rsidRDefault="00DE2CAF" w:rsidP="00DE2CAF"/>
    <w:p w14:paraId="1910341C" w14:textId="77777777" w:rsidR="00DE2CAF" w:rsidRDefault="00DE2CAF" w:rsidP="00DE2CAF">
      <w:r>
        <w:t xml:space="preserve">1.1.4 </w:t>
      </w:r>
      <w:r>
        <w:rPr>
          <w:rFonts w:hint="eastAsia"/>
        </w:rPr>
        <w:t>Определение</w:t>
      </w:r>
      <w:r>
        <w:t xml:space="preserve"> </w:t>
      </w:r>
      <w:r>
        <w:rPr>
          <w:rFonts w:hint="eastAsia"/>
        </w:rPr>
        <w:t>понятия</w:t>
      </w:r>
      <w:r>
        <w:t xml:space="preserve"> </w:t>
      </w:r>
      <w:r>
        <w:rPr>
          <w:rFonts w:hint="eastAsia"/>
        </w:rPr>
        <w:t>«</w:t>
      </w:r>
      <w:r>
        <w:rPr>
          <w:rFonts w:hint="eastAsia"/>
        </w:rPr>
        <w:t>концепт</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1DABC9CD" w14:textId="77777777" w:rsidR="00DE2CAF" w:rsidRDefault="00DE2CAF" w:rsidP="00DE2CAF"/>
    <w:p w14:paraId="626976B7" w14:textId="77777777" w:rsidR="00DE2CAF" w:rsidRDefault="00DE2CAF" w:rsidP="00DE2CAF">
      <w:r>
        <w:t xml:space="preserve">1.1.5 </w:t>
      </w:r>
      <w:r>
        <w:rPr>
          <w:rFonts w:hint="eastAsia"/>
        </w:rPr>
        <w:t>Проблема</w:t>
      </w:r>
      <w:r>
        <w:t xml:space="preserve"> </w:t>
      </w:r>
      <w:r>
        <w:rPr>
          <w:rFonts w:hint="eastAsia"/>
        </w:rPr>
        <w:t>типологии</w:t>
      </w:r>
      <w:r>
        <w:t xml:space="preserve"> </w:t>
      </w:r>
      <w:r>
        <w:rPr>
          <w:rFonts w:hint="eastAsia"/>
        </w:rPr>
        <w:t>концептов</w:t>
      </w:r>
    </w:p>
    <w:p w14:paraId="02FC41FF" w14:textId="77777777" w:rsidR="00DE2CAF" w:rsidRDefault="00DE2CAF" w:rsidP="00DE2CAF"/>
    <w:p w14:paraId="227C7C40" w14:textId="77777777" w:rsidR="00DE2CAF" w:rsidRDefault="00DE2CAF" w:rsidP="00DE2CAF">
      <w:r>
        <w:t xml:space="preserve">1.2 </w:t>
      </w:r>
      <w:r>
        <w:rPr>
          <w:rFonts w:hint="eastAsia"/>
        </w:rPr>
        <w:t>Основы</w:t>
      </w:r>
      <w:r>
        <w:t xml:space="preserve"> </w:t>
      </w:r>
      <w:r>
        <w:rPr>
          <w:rFonts w:hint="eastAsia"/>
        </w:rPr>
        <w:t>концептуального</w:t>
      </w:r>
      <w:r>
        <w:t xml:space="preserve"> </w:t>
      </w:r>
      <w:r>
        <w:rPr>
          <w:rFonts w:hint="eastAsia"/>
        </w:rPr>
        <w:t>анализа</w:t>
      </w:r>
    </w:p>
    <w:p w14:paraId="1CB767F7" w14:textId="77777777" w:rsidR="00DE2CAF" w:rsidRDefault="00DE2CAF" w:rsidP="00DE2CAF"/>
    <w:p w14:paraId="431C2880" w14:textId="77777777" w:rsidR="00DE2CAF" w:rsidRDefault="00DE2CAF" w:rsidP="00DE2CAF">
      <w:r>
        <w:t xml:space="preserve">1.2.1 </w:t>
      </w:r>
      <w:r>
        <w:rPr>
          <w:rFonts w:hint="eastAsia"/>
        </w:rPr>
        <w:t>Методика</w:t>
      </w:r>
      <w:r>
        <w:t xml:space="preserve"> </w:t>
      </w:r>
      <w:r>
        <w:rPr>
          <w:rFonts w:hint="eastAsia"/>
        </w:rPr>
        <w:t>анализа</w:t>
      </w:r>
      <w:r>
        <w:t xml:space="preserve"> </w:t>
      </w:r>
      <w:r>
        <w:rPr>
          <w:rFonts w:hint="eastAsia"/>
        </w:rPr>
        <w:t>концепта</w:t>
      </w:r>
      <w:r>
        <w:t xml:space="preserve"> </w:t>
      </w:r>
      <w:r>
        <w:rPr>
          <w:rFonts w:hint="eastAsia"/>
        </w:rPr>
        <w:t>и</w:t>
      </w:r>
      <w:r>
        <w:t xml:space="preserve"> </w:t>
      </w:r>
      <w:r>
        <w:rPr>
          <w:rFonts w:hint="eastAsia"/>
        </w:rPr>
        <w:t>используемые</w:t>
      </w:r>
      <w:r>
        <w:t xml:space="preserve"> </w:t>
      </w:r>
      <w:r>
        <w:rPr>
          <w:rFonts w:hint="eastAsia"/>
        </w:rPr>
        <w:t>методы</w:t>
      </w:r>
    </w:p>
    <w:p w14:paraId="2A4A9210" w14:textId="77777777" w:rsidR="00DE2CAF" w:rsidRDefault="00DE2CAF" w:rsidP="00DE2CAF"/>
    <w:p w14:paraId="09D2484E" w14:textId="77777777" w:rsidR="00DE2CAF" w:rsidRDefault="00DE2CAF" w:rsidP="00DE2CAF">
      <w:r>
        <w:t xml:space="preserve">1.2.2 </w:t>
      </w:r>
      <w:r>
        <w:rPr>
          <w:rFonts w:hint="eastAsia"/>
        </w:rPr>
        <w:t>Семантическое</w:t>
      </w:r>
      <w:r>
        <w:t xml:space="preserve"> </w:t>
      </w:r>
      <w:r>
        <w:rPr>
          <w:rFonts w:hint="eastAsia"/>
        </w:rPr>
        <w:t>поле</w:t>
      </w:r>
      <w:r>
        <w:t xml:space="preserve"> </w:t>
      </w:r>
      <w:r>
        <w:rPr>
          <w:rFonts w:hint="eastAsia"/>
        </w:rPr>
        <w:t>как</w:t>
      </w:r>
      <w:r>
        <w:t xml:space="preserve"> </w:t>
      </w:r>
      <w:r>
        <w:rPr>
          <w:rFonts w:hint="eastAsia"/>
        </w:rPr>
        <w:t>инструмент</w:t>
      </w:r>
      <w:r>
        <w:t xml:space="preserve"> </w:t>
      </w:r>
      <w:r>
        <w:rPr>
          <w:rFonts w:hint="eastAsia"/>
        </w:rPr>
        <w:t>моделирования</w:t>
      </w:r>
      <w:r>
        <w:t xml:space="preserve"> </w:t>
      </w:r>
      <w:r>
        <w:rPr>
          <w:rFonts w:hint="eastAsia"/>
        </w:rPr>
        <w:t>ментальной</w:t>
      </w:r>
      <w:r>
        <w:t xml:space="preserve"> </w:t>
      </w:r>
      <w:r>
        <w:rPr>
          <w:rFonts w:hint="eastAsia"/>
        </w:rPr>
        <w:t>структуры</w:t>
      </w:r>
    </w:p>
    <w:p w14:paraId="632C9FAA" w14:textId="77777777" w:rsidR="00DE2CAF" w:rsidRDefault="00DE2CAF" w:rsidP="00DE2CAF"/>
    <w:p w14:paraId="41F639F7" w14:textId="77777777" w:rsidR="00DE2CAF" w:rsidRDefault="00DE2CAF" w:rsidP="00DE2CAF">
      <w:r>
        <w:t xml:space="preserve">1.3 </w:t>
      </w:r>
      <w:r>
        <w:rPr>
          <w:rFonts w:hint="eastAsia"/>
        </w:rPr>
        <w:t>Особенности</w:t>
      </w:r>
      <w:r>
        <w:t xml:space="preserve"> </w:t>
      </w:r>
      <w:r>
        <w:rPr>
          <w:rFonts w:hint="eastAsia"/>
        </w:rPr>
        <w:t>сопоставительных</w:t>
      </w:r>
      <w:r>
        <w:t xml:space="preserve"> </w:t>
      </w:r>
      <w:r>
        <w:rPr>
          <w:rFonts w:hint="eastAsia"/>
        </w:rPr>
        <w:t>исследований</w:t>
      </w:r>
      <w:r>
        <w:t xml:space="preserve"> </w:t>
      </w:r>
      <w:r>
        <w:rPr>
          <w:rFonts w:hint="eastAsia"/>
        </w:rPr>
        <w:t>в</w:t>
      </w:r>
      <w:r>
        <w:t xml:space="preserve"> </w:t>
      </w:r>
      <w:r>
        <w:rPr>
          <w:rFonts w:hint="eastAsia"/>
        </w:rPr>
        <w:t>лингвистике</w:t>
      </w:r>
    </w:p>
    <w:p w14:paraId="1E1A8037" w14:textId="77777777" w:rsidR="00DE2CAF" w:rsidRDefault="00DE2CAF" w:rsidP="00DE2CAF"/>
    <w:p w14:paraId="79B57C64" w14:textId="77777777" w:rsidR="00DE2CAF" w:rsidRDefault="00DE2CAF" w:rsidP="00DE2CAF">
      <w:r>
        <w:t xml:space="preserve">1.3.1 </w:t>
      </w:r>
      <w:r>
        <w:rPr>
          <w:rFonts w:hint="eastAsia"/>
        </w:rPr>
        <w:t>Методы</w:t>
      </w:r>
      <w:r>
        <w:t xml:space="preserve"> </w:t>
      </w:r>
      <w:r>
        <w:rPr>
          <w:rFonts w:hint="eastAsia"/>
        </w:rPr>
        <w:t>сопоставительной</w:t>
      </w:r>
      <w:r>
        <w:t xml:space="preserve"> </w:t>
      </w:r>
      <w:r>
        <w:rPr>
          <w:rFonts w:hint="eastAsia"/>
        </w:rPr>
        <w:t>лингвистики</w:t>
      </w:r>
    </w:p>
    <w:p w14:paraId="4272144B" w14:textId="77777777" w:rsidR="00DE2CAF" w:rsidRDefault="00DE2CAF" w:rsidP="00DE2CAF"/>
    <w:p w14:paraId="2D8166C6" w14:textId="77777777" w:rsidR="00DE2CAF" w:rsidRDefault="00DE2CAF" w:rsidP="00DE2CAF">
      <w:r>
        <w:t xml:space="preserve">1.3.2 </w:t>
      </w:r>
      <w:r>
        <w:rPr>
          <w:rFonts w:hint="eastAsia"/>
        </w:rPr>
        <w:t>Лакунарность</w:t>
      </w:r>
      <w:r>
        <w:t xml:space="preserve"> </w:t>
      </w:r>
      <w:r>
        <w:rPr>
          <w:rFonts w:hint="eastAsia"/>
        </w:rPr>
        <w:t>как</w:t>
      </w:r>
      <w:r>
        <w:t xml:space="preserve"> </w:t>
      </w:r>
      <w:r>
        <w:rPr>
          <w:rFonts w:hint="eastAsia"/>
        </w:rPr>
        <w:t>объект</w:t>
      </w:r>
      <w:r>
        <w:t xml:space="preserve"> </w:t>
      </w:r>
      <w:r>
        <w:rPr>
          <w:rFonts w:hint="eastAsia"/>
        </w:rPr>
        <w:t>лингвокультурологии</w:t>
      </w:r>
    </w:p>
    <w:p w14:paraId="5850987D" w14:textId="77777777" w:rsidR="00DE2CAF" w:rsidRDefault="00DE2CAF" w:rsidP="00DE2CAF"/>
    <w:p w14:paraId="26F6D618" w14:textId="77777777" w:rsidR="00DE2CAF" w:rsidRDefault="00DE2CAF" w:rsidP="00DE2CAF">
      <w:r>
        <w:t xml:space="preserve">1.4 </w:t>
      </w:r>
      <w:r>
        <w:rPr>
          <w:rFonts w:hint="eastAsia"/>
        </w:rPr>
        <w:t>Высокомерие</w:t>
      </w:r>
      <w:r>
        <w:t xml:space="preserve"> </w:t>
      </w:r>
      <w:r>
        <w:rPr>
          <w:rFonts w:hint="eastAsia"/>
        </w:rPr>
        <w:t>как</w:t>
      </w:r>
      <w:r>
        <w:t xml:space="preserve"> </w:t>
      </w:r>
      <w:r>
        <w:rPr>
          <w:rFonts w:hint="eastAsia"/>
        </w:rPr>
        <w:t>объект</w:t>
      </w:r>
      <w:r>
        <w:t xml:space="preserve"> </w:t>
      </w:r>
      <w:r>
        <w:rPr>
          <w:rFonts w:hint="eastAsia"/>
        </w:rPr>
        <w:t>междисциплинарных</w:t>
      </w:r>
      <w:r>
        <w:t xml:space="preserve"> </w:t>
      </w:r>
      <w:r>
        <w:rPr>
          <w:rFonts w:hint="eastAsia"/>
        </w:rPr>
        <w:t>исследований</w:t>
      </w:r>
    </w:p>
    <w:p w14:paraId="668012A9" w14:textId="77777777" w:rsidR="00DE2CAF" w:rsidRDefault="00DE2CAF" w:rsidP="00DE2CAF"/>
    <w:p w14:paraId="5A58C339" w14:textId="77777777" w:rsidR="00DE2CAF" w:rsidRDefault="00DE2CAF" w:rsidP="00DE2CAF">
      <w:r>
        <w:t xml:space="preserve">1.4.1 </w:t>
      </w:r>
      <w:r>
        <w:rPr>
          <w:rFonts w:hint="eastAsia"/>
        </w:rPr>
        <w:t>Высокомерие</w:t>
      </w:r>
      <w:r>
        <w:t xml:space="preserve"> </w:t>
      </w:r>
      <w:r>
        <w:rPr>
          <w:rFonts w:hint="eastAsia"/>
        </w:rPr>
        <w:t>как</w:t>
      </w:r>
      <w:r>
        <w:t xml:space="preserve"> </w:t>
      </w:r>
      <w:r>
        <w:rPr>
          <w:rFonts w:hint="eastAsia"/>
        </w:rPr>
        <w:t>объект</w:t>
      </w:r>
      <w:r>
        <w:t xml:space="preserve"> </w:t>
      </w:r>
      <w:r>
        <w:rPr>
          <w:rFonts w:hint="eastAsia"/>
        </w:rPr>
        <w:t>психологии</w:t>
      </w:r>
    </w:p>
    <w:p w14:paraId="1A4635C7" w14:textId="77777777" w:rsidR="00DE2CAF" w:rsidRDefault="00DE2CAF" w:rsidP="00DE2CAF"/>
    <w:p w14:paraId="1289E57E" w14:textId="77777777" w:rsidR="00DE2CAF" w:rsidRDefault="00DE2CAF" w:rsidP="00DE2CAF">
      <w:r>
        <w:t xml:space="preserve">1.4.2 </w:t>
      </w:r>
      <w:r>
        <w:rPr>
          <w:rFonts w:hint="eastAsia"/>
        </w:rPr>
        <w:t>Высокомерие</w:t>
      </w:r>
      <w:r>
        <w:t xml:space="preserve"> </w:t>
      </w:r>
      <w:r>
        <w:rPr>
          <w:rFonts w:hint="eastAsia"/>
        </w:rPr>
        <w:t>как</w:t>
      </w:r>
      <w:r>
        <w:t xml:space="preserve"> </w:t>
      </w:r>
      <w:r>
        <w:rPr>
          <w:rFonts w:hint="eastAsia"/>
        </w:rPr>
        <w:t>объект</w:t>
      </w:r>
      <w:r>
        <w:t xml:space="preserve"> </w:t>
      </w:r>
      <w:r>
        <w:rPr>
          <w:rFonts w:hint="eastAsia"/>
        </w:rPr>
        <w:t>философских</w:t>
      </w:r>
      <w:r>
        <w:t xml:space="preserve"> </w:t>
      </w:r>
      <w:r>
        <w:rPr>
          <w:rFonts w:hint="eastAsia"/>
        </w:rPr>
        <w:t>и</w:t>
      </w:r>
      <w:r>
        <w:t xml:space="preserve"> </w:t>
      </w:r>
      <w:r>
        <w:rPr>
          <w:rFonts w:hint="eastAsia"/>
        </w:rPr>
        <w:t>религиозных</w:t>
      </w:r>
      <w:r>
        <w:t xml:space="preserve"> </w:t>
      </w:r>
      <w:r>
        <w:rPr>
          <w:rFonts w:hint="eastAsia"/>
        </w:rPr>
        <w:t>учений</w:t>
      </w:r>
    </w:p>
    <w:p w14:paraId="4F35D037" w14:textId="77777777" w:rsidR="00DE2CAF" w:rsidRDefault="00DE2CAF" w:rsidP="00DE2CAF"/>
    <w:p w14:paraId="5E81A5B8" w14:textId="77777777" w:rsidR="00DE2CAF" w:rsidRDefault="00DE2CAF" w:rsidP="00DE2CAF">
      <w:r>
        <w:rPr>
          <w:rFonts w:hint="eastAsia"/>
        </w:rPr>
        <w:t>Глава</w:t>
      </w:r>
      <w:r>
        <w:t xml:space="preserve"> 2. </w:t>
      </w:r>
      <w:r>
        <w:rPr>
          <w:rFonts w:hint="eastAsia"/>
        </w:rPr>
        <w:t>Семантическое</w:t>
      </w:r>
      <w:r>
        <w:t xml:space="preserve"> </w:t>
      </w:r>
      <w:r>
        <w:rPr>
          <w:rFonts w:hint="eastAsia"/>
        </w:rPr>
        <w:t>поле</w:t>
      </w:r>
      <w:r>
        <w:t xml:space="preserve"> </w:t>
      </w:r>
      <w:r>
        <w:rPr>
          <w:rFonts w:hint="eastAsia"/>
        </w:rPr>
        <w:t>«</w:t>
      </w:r>
      <w:r>
        <w:rPr>
          <w:rFonts w:hint="eastAsia"/>
        </w:rPr>
        <w:t>Высокомерие</w:t>
      </w:r>
      <w:r>
        <w:rPr>
          <w:rFonts w:hint="eastAsia"/>
        </w:rPr>
        <w:t>»</w:t>
      </w:r>
      <w:r>
        <w:t xml:space="preserve"> </w:t>
      </w:r>
      <w:r>
        <w:rPr>
          <w:rFonts w:hint="eastAsia"/>
        </w:rPr>
        <w:t>как</w:t>
      </w:r>
      <w:r>
        <w:t xml:space="preserve"> </w:t>
      </w:r>
      <w:r>
        <w:rPr>
          <w:rFonts w:hint="eastAsia"/>
        </w:rPr>
        <w:t>инструмент</w:t>
      </w:r>
      <w:r>
        <w:t xml:space="preserve"> </w:t>
      </w:r>
      <w:r>
        <w:rPr>
          <w:rFonts w:hint="eastAsia"/>
        </w:rPr>
        <w:t>моделирования</w:t>
      </w:r>
      <w:r>
        <w:t xml:space="preserve"> </w:t>
      </w:r>
      <w:r>
        <w:rPr>
          <w:rFonts w:hint="eastAsia"/>
        </w:rPr>
        <w:t>одноименной</w:t>
      </w:r>
      <w:r>
        <w:t xml:space="preserve"> </w:t>
      </w:r>
      <w:r>
        <w:rPr>
          <w:rFonts w:hint="eastAsia"/>
        </w:rPr>
        <w:t>ментальной</w:t>
      </w:r>
      <w:r>
        <w:t xml:space="preserve"> </w:t>
      </w:r>
      <w:r>
        <w:rPr>
          <w:rFonts w:hint="eastAsia"/>
        </w:rPr>
        <w:t>структуры</w:t>
      </w:r>
    </w:p>
    <w:p w14:paraId="2EBF7895" w14:textId="77777777" w:rsidR="00DE2CAF" w:rsidRDefault="00DE2CAF" w:rsidP="00DE2CAF"/>
    <w:p w14:paraId="0281C5D2" w14:textId="77777777" w:rsidR="00DE2CAF" w:rsidRDefault="00DE2CAF" w:rsidP="00DE2CAF">
      <w:r>
        <w:t xml:space="preserve">2.1 </w:t>
      </w:r>
      <w:r>
        <w:rPr>
          <w:rFonts w:hint="eastAsia"/>
        </w:rPr>
        <w:t>Исследования</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Гордость</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478ECD06" w14:textId="77777777" w:rsidR="00DE2CAF" w:rsidRDefault="00DE2CAF" w:rsidP="00DE2CAF"/>
    <w:p w14:paraId="4C5C40D0" w14:textId="77777777" w:rsidR="00DE2CAF" w:rsidRDefault="00DE2CAF" w:rsidP="00DE2CAF">
      <w:r>
        <w:t xml:space="preserve">2.2 </w:t>
      </w:r>
      <w:r>
        <w:rPr>
          <w:rFonts w:hint="eastAsia"/>
        </w:rPr>
        <w:t>Слова</w:t>
      </w:r>
      <w:r>
        <w:t>-</w:t>
      </w:r>
      <w:r>
        <w:rPr>
          <w:rFonts w:hint="eastAsia"/>
        </w:rPr>
        <w:t>номинанты</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p>
    <w:p w14:paraId="0A2F500C" w14:textId="77777777" w:rsidR="00DE2CAF" w:rsidRDefault="00DE2CAF" w:rsidP="00DE2CAF"/>
    <w:p w14:paraId="541E7FBA" w14:textId="77777777" w:rsidR="00DE2CAF" w:rsidRDefault="00DE2CAF" w:rsidP="00DE2CAF">
      <w:r>
        <w:t xml:space="preserve">2.3 </w:t>
      </w:r>
      <w:r>
        <w:rPr>
          <w:rFonts w:hint="eastAsia"/>
        </w:rPr>
        <w:t>Выделение</w:t>
      </w:r>
      <w:r>
        <w:t xml:space="preserve"> </w:t>
      </w:r>
      <w:r>
        <w:rPr>
          <w:rFonts w:hint="eastAsia"/>
        </w:rPr>
        <w:t>элементов</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p>
    <w:p w14:paraId="3116D238" w14:textId="77777777" w:rsidR="00DE2CAF" w:rsidRDefault="00DE2CAF" w:rsidP="00DE2CAF"/>
    <w:p w14:paraId="538B8B67" w14:textId="77777777" w:rsidR="00DE2CAF" w:rsidRDefault="00DE2CAF" w:rsidP="00DE2CAF">
      <w:r>
        <w:t xml:space="preserve">2.4 </w:t>
      </w:r>
      <w:r>
        <w:rPr>
          <w:rFonts w:hint="eastAsia"/>
        </w:rPr>
        <w:t>Компоненты</w:t>
      </w:r>
      <w:r>
        <w:t xml:space="preserve"> </w:t>
      </w:r>
      <w:r>
        <w:rPr>
          <w:rFonts w:hint="eastAsia"/>
        </w:rPr>
        <w:t>ядерной</w:t>
      </w:r>
      <w:r>
        <w:t xml:space="preserve"> </w:t>
      </w:r>
      <w:r>
        <w:rPr>
          <w:rFonts w:hint="eastAsia"/>
        </w:rPr>
        <w:t>зоны</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p>
    <w:p w14:paraId="2B6FDF30" w14:textId="77777777" w:rsidR="00DE2CAF" w:rsidRDefault="00DE2CAF" w:rsidP="00DE2CAF"/>
    <w:p w14:paraId="7DD1F612" w14:textId="77777777" w:rsidR="00DE2CAF" w:rsidRDefault="00DE2CAF" w:rsidP="00DE2CAF">
      <w:r>
        <w:t xml:space="preserve">2.5 </w:t>
      </w:r>
      <w:r>
        <w:rPr>
          <w:rFonts w:hint="eastAsia"/>
        </w:rPr>
        <w:t>Компоненты</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r>
        <w:t xml:space="preserve">, </w:t>
      </w:r>
      <w:r>
        <w:rPr>
          <w:rFonts w:hint="eastAsia"/>
        </w:rPr>
        <w:t>имеющие</w:t>
      </w:r>
      <w:r>
        <w:t xml:space="preserve"> </w:t>
      </w:r>
      <w:r>
        <w:rPr>
          <w:rFonts w:hint="eastAsia"/>
        </w:rPr>
        <w:t>общие</w:t>
      </w:r>
      <w:r>
        <w:t xml:space="preserve"> </w:t>
      </w:r>
      <w:r>
        <w:rPr>
          <w:rFonts w:hint="eastAsia"/>
        </w:rPr>
        <w:t>семы</w:t>
      </w:r>
      <w:r>
        <w:t xml:space="preserve"> '</w:t>
      </w:r>
      <w:r>
        <w:rPr>
          <w:rFonts w:hint="eastAsia"/>
        </w:rPr>
        <w:t>высокое</w:t>
      </w:r>
      <w:r>
        <w:t xml:space="preserve"> </w:t>
      </w:r>
      <w:r>
        <w:rPr>
          <w:rFonts w:hint="eastAsia"/>
        </w:rPr>
        <w:t>мнение</w:t>
      </w:r>
      <w:r>
        <w:t xml:space="preserve"> </w:t>
      </w:r>
      <w:r>
        <w:rPr>
          <w:rFonts w:hint="eastAsia"/>
        </w:rPr>
        <w:t>о</w:t>
      </w:r>
      <w:r>
        <w:t xml:space="preserve"> </w:t>
      </w:r>
      <w:r>
        <w:rPr>
          <w:rFonts w:hint="eastAsia"/>
        </w:rPr>
        <w:t>себе</w:t>
      </w:r>
      <w:r>
        <w:t xml:space="preserve">' </w:t>
      </w:r>
      <w:r>
        <w:rPr>
          <w:rFonts w:hint="eastAsia"/>
        </w:rPr>
        <w:t>и</w:t>
      </w:r>
      <w:r>
        <w:t xml:space="preserve"> '</w:t>
      </w:r>
      <w:r>
        <w:rPr>
          <w:rFonts w:hint="eastAsia"/>
        </w:rPr>
        <w:t>чрезмерность</w:t>
      </w:r>
      <w:r>
        <w:t xml:space="preserve"> </w:t>
      </w:r>
      <w:r>
        <w:rPr>
          <w:rFonts w:hint="eastAsia"/>
        </w:rPr>
        <w:t>качества</w:t>
      </w:r>
      <w:r>
        <w:t>'</w:t>
      </w:r>
    </w:p>
    <w:p w14:paraId="7ADA153C" w14:textId="77777777" w:rsidR="00DE2CAF" w:rsidRDefault="00DE2CAF" w:rsidP="00DE2CAF"/>
    <w:p w14:paraId="1B6D9303" w14:textId="77777777" w:rsidR="00DE2CAF" w:rsidRDefault="00DE2CAF" w:rsidP="00DE2CAF">
      <w:r>
        <w:t xml:space="preserve">2.6 </w:t>
      </w:r>
      <w:r>
        <w:rPr>
          <w:rFonts w:hint="eastAsia"/>
        </w:rPr>
        <w:t>Сема</w:t>
      </w:r>
      <w:r>
        <w:t xml:space="preserve"> '</w:t>
      </w:r>
      <w:r>
        <w:rPr>
          <w:rFonts w:hint="eastAsia"/>
        </w:rPr>
        <w:t>чувство</w:t>
      </w:r>
      <w:r>
        <w:t xml:space="preserve"> </w:t>
      </w:r>
      <w:r>
        <w:rPr>
          <w:rFonts w:hint="eastAsia"/>
        </w:rPr>
        <w:t>самодовольства</w:t>
      </w:r>
      <w:r>
        <w:t xml:space="preserve">' </w:t>
      </w:r>
      <w:r>
        <w:rPr>
          <w:rFonts w:hint="eastAsia"/>
        </w:rPr>
        <w:t>у</w:t>
      </w:r>
      <w:r>
        <w:t xml:space="preserve"> </w:t>
      </w:r>
      <w:r>
        <w:rPr>
          <w:rFonts w:hint="eastAsia"/>
        </w:rPr>
        <w:t>компонентов</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p>
    <w:p w14:paraId="55ADA970" w14:textId="77777777" w:rsidR="00DE2CAF" w:rsidRDefault="00DE2CAF" w:rsidP="00DE2CAF"/>
    <w:p w14:paraId="024A153E" w14:textId="77777777" w:rsidR="00DE2CAF" w:rsidRDefault="00DE2CAF" w:rsidP="00DE2CAF">
      <w:r>
        <w:t xml:space="preserve">2.7 </w:t>
      </w:r>
      <w:r>
        <w:rPr>
          <w:rFonts w:hint="eastAsia"/>
        </w:rPr>
        <w:t>Компоненты</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r>
        <w:t xml:space="preserve">, </w:t>
      </w:r>
      <w:r>
        <w:rPr>
          <w:rFonts w:hint="eastAsia"/>
        </w:rPr>
        <w:t>имеющие</w:t>
      </w:r>
      <w:r>
        <w:t xml:space="preserve"> </w:t>
      </w:r>
      <w:r>
        <w:rPr>
          <w:rFonts w:hint="eastAsia"/>
        </w:rPr>
        <w:t>общую</w:t>
      </w:r>
      <w:r>
        <w:t xml:space="preserve"> </w:t>
      </w:r>
      <w:r>
        <w:rPr>
          <w:rFonts w:hint="eastAsia"/>
        </w:rPr>
        <w:t>сему</w:t>
      </w:r>
      <w:r>
        <w:t xml:space="preserve"> '</w:t>
      </w:r>
      <w:r>
        <w:rPr>
          <w:rFonts w:hint="eastAsia"/>
        </w:rPr>
        <w:t>презрительное</w:t>
      </w:r>
      <w:r>
        <w:t xml:space="preserve"> </w:t>
      </w:r>
      <w:r>
        <w:rPr>
          <w:rFonts w:hint="eastAsia"/>
        </w:rPr>
        <w:t>отношение</w:t>
      </w:r>
      <w:r>
        <w:t xml:space="preserve"> </w:t>
      </w:r>
      <w:r>
        <w:rPr>
          <w:rFonts w:hint="eastAsia"/>
        </w:rPr>
        <w:t>к</w:t>
      </w:r>
      <w:r>
        <w:t xml:space="preserve"> </w:t>
      </w:r>
      <w:r>
        <w:rPr>
          <w:rFonts w:hint="eastAsia"/>
        </w:rPr>
        <w:t>окружающим</w:t>
      </w:r>
      <w:r>
        <w:t>'</w:t>
      </w:r>
    </w:p>
    <w:p w14:paraId="6F1DA00C" w14:textId="77777777" w:rsidR="00DE2CAF" w:rsidRDefault="00DE2CAF" w:rsidP="00DE2CAF"/>
    <w:p w14:paraId="5E91D2DD" w14:textId="77777777" w:rsidR="00DE2CAF" w:rsidRDefault="00DE2CAF" w:rsidP="00DE2CAF">
      <w:r>
        <w:t xml:space="preserve">2.8 </w:t>
      </w:r>
      <w:r>
        <w:rPr>
          <w:rFonts w:hint="eastAsia"/>
        </w:rPr>
        <w:t>Компоненты</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r>
        <w:t xml:space="preserve">, </w:t>
      </w:r>
      <w:r>
        <w:rPr>
          <w:rFonts w:hint="eastAsia"/>
        </w:rPr>
        <w:t>имеющие</w:t>
      </w:r>
      <w:r>
        <w:t xml:space="preserve"> </w:t>
      </w:r>
      <w:r>
        <w:rPr>
          <w:rFonts w:hint="eastAsia"/>
        </w:rPr>
        <w:t>общую</w:t>
      </w:r>
      <w:r>
        <w:t xml:space="preserve"> </w:t>
      </w:r>
      <w:r>
        <w:rPr>
          <w:rFonts w:hint="eastAsia"/>
        </w:rPr>
        <w:t>сему</w:t>
      </w:r>
      <w:r>
        <w:t xml:space="preserve"> '</w:t>
      </w:r>
      <w:r>
        <w:rPr>
          <w:rFonts w:hint="eastAsia"/>
        </w:rPr>
        <w:t>тип</w:t>
      </w:r>
      <w:r>
        <w:t xml:space="preserve"> </w:t>
      </w:r>
      <w:r>
        <w:rPr>
          <w:rFonts w:hint="eastAsia"/>
        </w:rPr>
        <w:t>поведения</w:t>
      </w:r>
      <w:r>
        <w:t>'</w:t>
      </w:r>
    </w:p>
    <w:p w14:paraId="1B53456C" w14:textId="77777777" w:rsidR="00DE2CAF" w:rsidRDefault="00DE2CAF" w:rsidP="00DE2CAF"/>
    <w:p w14:paraId="649B119B" w14:textId="77777777" w:rsidR="00DE2CAF" w:rsidRDefault="00DE2CAF" w:rsidP="00DE2CAF">
      <w:r>
        <w:t xml:space="preserve">2.9 </w:t>
      </w:r>
      <w:r>
        <w:rPr>
          <w:rFonts w:hint="eastAsia"/>
        </w:rPr>
        <w:t>Семы</w:t>
      </w:r>
      <w:r>
        <w:t xml:space="preserve"> </w:t>
      </w:r>
      <w:r>
        <w:rPr>
          <w:rFonts w:hint="eastAsia"/>
        </w:rPr>
        <w:t>каузаторов</w:t>
      </w:r>
      <w:r>
        <w:t xml:space="preserve"> </w:t>
      </w:r>
      <w:r>
        <w:rPr>
          <w:rFonts w:hint="eastAsia"/>
        </w:rPr>
        <w:t>и</w:t>
      </w:r>
      <w:r>
        <w:t xml:space="preserve"> </w:t>
      </w:r>
      <w:r>
        <w:rPr>
          <w:rFonts w:hint="eastAsia"/>
        </w:rPr>
        <w:t>цели</w:t>
      </w:r>
      <w:r>
        <w:t xml:space="preserve"> </w:t>
      </w:r>
      <w:r>
        <w:rPr>
          <w:rFonts w:hint="eastAsia"/>
        </w:rPr>
        <w:t>у</w:t>
      </w:r>
      <w:r>
        <w:t xml:space="preserve"> </w:t>
      </w:r>
      <w:r>
        <w:rPr>
          <w:rFonts w:hint="eastAsia"/>
        </w:rPr>
        <w:t>единиц</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p>
    <w:p w14:paraId="2BFF4B31" w14:textId="77777777" w:rsidR="00DE2CAF" w:rsidRDefault="00DE2CAF" w:rsidP="00DE2CAF"/>
    <w:p w14:paraId="7BF44F25" w14:textId="77777777" w:rsidR="00DE2CAF" w:rsidRDefault="00DE2CAF" w:rsidP="00DE2CAF">
      <w:r>
        <w:t xml:space="preserve">2.10 </w:t>
      </w:r>
      <w:r>
        <w:rPr>
          <w:rFonts w:hint="eastAsia"/>
        </w:rPr>
        <w:t>Семы</w:t>
      </w:r>
      <w:r>
        <w:t xml:space="preserve"> </w:t>
      </w:r>
      <w:r>
        <w:rPr>
          <w:rFonts w:hint="eastAsia"/>
        </w:rPr>
        <w:t>оценки</w:t>
      </w:r>
      <w:r>
        <w:t xml:space="preserve"> </w:t>
      </w:r>
      <w:r>
        <w:rPr>
          <w:rFonts w:hint="eastAsia"/>
        </w:rPr>
        <w:t>у</w:t>
      </w:r>
      <w:r>
        <w:t xml:space="preserve"> </w:t>
      </w:r>
      <w:r>
        <w:rPr>
          <w:rFonts w:hint="eastAsia"/>
        </w:rPr>
        <w:t>компонентов</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p>
    <w:p w14:paraId="668D2F0E" w14:textId="77777777" w:rsidR="00DE2CAF" w:rsidRDefault="00DE2CAF" w:rsidP="00DE2CAF"/>
    <w:p w14:paraId="51532C96" w14:textId="77777777" w:rsidR="00DE2CAF" w:rsidRDefault="00DE2CAF" w:rsidP="00DE2CAF">
      <w:r>
        <w:t xml:space="preserve">2.11 </w:t>
      </w:r>
      <w:r>
        <w:rPr>
          <w:rFonts w:hint="eastAsia"/>
        </w:rPr>
        <w:t>Синтаксические</w:t>
      </w:r>
      <w:r>
        <w:t xml:space="preserve"> </w:t>
      </w:r>
      <w:r>
        <w:rPr>
          <w:rFonts w:hint="eastAsia"/>
        </w:rPr>
        <w:t>средства</w:t>
      </w:r>
      <w:r>
        <w:t xml:space="preserve"> </w:t>
      </w:r>
      <w:r>
        <w:rPr>
          <w:rFonts w:hint="eastAsia"/>
        </w:rPr>
        <w:t>передачи</w:t>
      </w:r>
      <w:r>
        <w:t xml:space="preserve"> </w:t>
      </w:r>
      <w:r>
        <w:rPr>
          <w:rFonts w:hint="eastAsia"/>
        </w:rPr>
        <w:t>ситуации</w:t>
      </w:r>
      <w:r>
        <w:t xml:space="preserve"> </w:t>
      </w:r>
      <w:r>
        <w:rPr>
          <w:rFonts w:hint="eastAsia"/>
        </w:rPr>
        <w:t>высокомерия</w:t>
      </w:r>
    </w:p>
    <w:p w14:paraId="7EE26409" w14:textId="77777777" w:rsidR="00DE2CAF" w:rsidRDefault="00DE2CAF" w:rsidP="00DE2CAF"/>
    <w:p w14:paraId="4E249C8A" w14:textId="77777777" w:rsidR="00DE2CAF" w:rsidRDefault="00DE2CAF" w:rsidP="00DE2CAF">
      <w:r>
        <w:t xml:space="preserve">2.12 </w:t>
      </w:r>
      <w:r>
        <w:rPr>
          <w:rFonts w:hint="eastAsia"/>
        </w:rPr>
        <w:t>Динамические</w:t>
      </w:r>
      <w:r>
        <w:t xml:space="preserve"> </w:t>
      </w:r>
      <w:r>
        <w:rPr>
          <w:rFonts w:hint="eastAsia"/>
        </w:rPr>
        <w:t>процессы</w:t>
      </w:r>
      <w:r>
        <w:t xml:space="preserve"> </w:t>
      </w:r>
      <w:r>
        <w:rPr>
          <w:rFonts w:hint="eastAsia"/>
        </w:rPr>
        <w:t>в</w:t>
      </w:r>
      <w:r>
        <w:t xml:space="preserve"> </w:t>
      </w:r>
      <w:r>
        <w:rPr>
          <w:rFonts w:hint="eastAsia"/>
        </w:rPr>
        <w:t>семантическом</w:t>
      </w:r>
      <w:r>
        <w:t xml:space="preserve"> </w:t>
      </w:r>
      <w:r>
        <w:rPr>
          <w:rFonts w:hint="eastAsia"/>
        </w:rPr>
        <w:t>поле</w:t>
      </w:r>
      <w:r>
        <w:t xml:space="preserve"> </w:t>
      </w:r>
      <w:r>
        <w:rPr>
          <w:rFonts w:hint="eastAsia"/>
        </w:rPr>
        <w:t>«</w:t>
      </w:r>
      <w:r>
        <w:rPr>
          <w:rFonts w:hint="eastAsia"/>
        </w:rPr>
        <w:t>Высокомерие</w:t>
      </w:r>
      <w:r>
        <w:rPr>
          <w:rFonts w:hint="eastAsia"/>
        </w:rPr>
        <w:t>»</w:t>
      </w:r>
    </w:p>
    <w:p w14:paraId="6D9629EE" w14:textId="77777777" w:rsidR="00DE2CAF" w:rsidRDefault="00DE2CAF" w:rsidP="00DE2CAF"/>
    <w:p w14:paraId="34D37A76" w14:textId="77777777" w:rsidR="00DE2CAF" w:rsidRDefault="00DE2CAF" w:rsidP="00DE2CAF">
      <w:r>
        <w:t xml:space="preserve">2.13 </w:t>
      </w:r>
      <w:r>
        <w:rPr>
          <w:rFonts w:hint="eastAsia"/>
        </w:rPr>
        <w:t>Взаимодействие</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Высокомерие</w:t>
      </w:r>
      <w:r>
        <w:rPr>
          <w:rFonts w:hint="eastAsia"/>
        </w:rPr>
        <w:t>»</w:t>
      </w:r>
      <w:r>
        <w:t xml:space="preserve"> </w:t>
      </w:r>
      <w:r>
        <w:rPr>
          <w:rFonts w:hint="eastAsia"/>
        </w:rPr>
        <w:t>с</w:t>
      </w:r>
      <w:r>
        <w:t xml:space="preserve"> </w:t>
      </w:r>
      <w:r>
        <w:rPr>
          <w:rFonts w:hint="eastAsia"/>
        </w:rPr>
        <w:t>полями</w:t>
      </w:r>
      <w:r>
        <w:t xml:space="preserve"> </w:t>
      </w:r>
      <w:r>
        <w:rPr>
          <w:rFonts w:hint="eastAsia"/>
        </w:rPr>
        <w:t>«</w:t>
      </w:r>
      <w:r>
        <w:rPr>
          <w:rFonts w:hint="eastAsia"/>
        </w:rPr>
        <w:t>Гордость</w:t>
      </w:r>
      <w:r>
        <w:rPr>
          <w:rFonts w:hint="eastAsia"/>
        </w:rPr>
        <w:t>»</w:t>
      </w:r>
      <w:r>
        <w:t xml:space="preserve">, </w:t>
      </w:r>
      <w:r>
        <w:rPr>
          <w:rFonts w:hint="eastAsia"/>
        </w:rPr>
        <w:t>«</w:t>
      </w:r>
      <w:r>
        <w:rPr>
          <w:rFonts w:hint="eastAsia"/>
        </w:rPr>
        <w:t>Скромность</w:t>
      </w:r>
      <w:r>
        <w:rPr>
          <w:rFonts w:hint="eastAsia"/>
        </w:rPr>
        <w:t>»</w:t>
      </w:r>
      <w:r>
        <w:t xml:space="preserve"> </w:t>
      </w:r>
      <w:r>
        <w:rPr>
          <w:rFonts w:hint="eastAsia"/>
        </w:rPr>
        <w:t>и</w:t>
      </w:r>
      <w:r>
        <w:t xml:space="preserve"> </w:t>
      </w:r>
      <w:r>
        <w:rPr>
          <w:rFonts w:hint="eastAsia"/>
        </w:rPr>
        <w:t>«</w:t>
      </w:r>
      <w:r>
        <w:rPr>
          <w:rFonts w:hint="eastAsia"/>
        </w:rPr>
        <w:t>Смирение</w:t>
      </w:r>
      <w:r>
        <w:rPr>
          <w:rFonts w:hint="eastAsia"/>
        </w:rPr>
        <w:t>»</w:t>
      </w:r>
    </w:p>
    <w:p w14:paraId="300DC308" w14:textId="77777777" w:rsidR="00DE2CAF" w:rsidRDefault="00DE2CAF" w:rsidP="00DE2CAF"/>
    <w:p w14:paraId="1AFFCC4C" w14:textId="77777777" w:rsidR="00DE2CAF" w:rsidRDefault="00DE2CAF" w:rsidP="00DE2CAF">
      <w:r>
        <w:rPr>
          <w:rFonts w:hint="eastAsia"/>
        </w:rPr>
        <w:t>Глава</w:t>
      </w:r>
      <w:r>
        <w:t xml:space="preserve"> 3. </w:t>
      </w:r>
      <w:r>
        <w:rPr>
          <w:rFonts w:hint="eastAsia"/>
        </w:rPr>
        <w:t>Моделирование</w:t>
      </w:r>
      <w:r>
        <w:t xml:space="preserve"> </w:t>
      </w:r>
      <w:r>
        <w:rPr>
          <w:rFonts w:hint="eastAsia"/>
        </w:rPr>
        <w:t>ментальной</w:t>
      </w:r>
      <w:r>
        <w:t xml:space="preserve"> </w:t>
      </w:r>
      <w:r>
        <w:rPr>
          <w:rFonts w:hint="eastAsia"/>
        </w:rPr>
        <w:t>структуры</w:t>
      </w:r>
      <w:r>
        <w:t xml:space="preserve"> </w:t>
      </w:r>
      <w:r>
        <w:rPr>
          <w:rFonts w:hint="eastAsia"/>
        </w:rPr>
        <w:t>«</w:t>
      </w:r>
      <w:r>
        <w:rPr>
          <w:rFonts w:hint="eastAsia"/>
        </w:rPr>
        <w:t>Высокомерие</w:t>
      </w:r>
      <w:r>
        <w:rPr>
          <w:rFonts w:hint="eastAsia"/>
        </w:rPr>
        <w:t>»</w:t>
      </w:r>
      <w:r>
        <w:t xml:space="preserve"> </w:t>
      </w:r>
      <w:r>
        <w:rPr>
          <w:rFonts w:hint="eastAsia"/>
        </w:rPr>
        <w:t>в</w:t>
      </w:r>
      <w:r>
        <w:t xml:space="preserve"> </w:t>
      </w:r>
      <w:r>
        <w:rPr>
          <w:rFonts w:hint="eastAsia"/>
        </w:rPr>
        <w:t>русской</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на</w:t>
      </w:r>
      <w:r>
        <w:t xml:space="preserve"> </w:t>
      </w:r>
      <w:r>
        <w:rPr>
          <w:rFonts w:hint="eastAsia"/>
        </w:rPr>
        <w:t>фоне</w:t>
      </w:r>
      <w:r>
        <w:t xml:space="preserve"> </w:t>
      </w:r>
      <w:r>
        <w:rPr>
          <w:rFonts w:hint="eastAsia"/>
        </w:rPr>
        <w:t>английской</w:t>
      </w:r>
      <w:r>
        <w:t>)</w:t>
      </w:r>
    </w:p>
    <w:p w14:paraId="624D3089" w14:textId="77777777" w:rsidR="00DE2CAF" w:rsidRDefault="00DE2CAF" w:rsidP="00DE2CAF"/>
    <w:p w14:paraId="464BE910" w14:textId="77777777" w:rsidR="00DE2CAF" w:rsidRDefault="00DE2CAF" w:rsidP="00DE2CAF">
      <w:r>
        <w:t xml:space="preserve">3.1 </w:t>
      </w:r>
      <w:r>
        <w:rPr>
          <w:rFonts w:hint="eastAsia"/>
        </w:rPr>
        <w:t>Вопросы</w:t>
      </w:r>
      <w:r>
        <w:t xml:space="preserve">, </w:t>
      </w:r>
      <w:r>
        <w:rPr>
          <w:rFonts w:hint="eastAsia"/>
        </w:rPr>
        <w:t>освещенные</w:t>
      </w:r>
      <w:r>
        <w:t xml:space="preserve"> </w:t>
      </w:r>
      <w:r>
        <w:rPr>
          <w:rFonts w:hint="eastAsia"/>
        </w:rPr>
        <w:t>в</w:t>
      </w:r>
      <w:r>
        <w:t xml:space="preserve"> </w:t>
      </w:r>
      <w:r>
        <w:rPr>
          <w:rFonts w:hint="eastAsia"/>
        </w:rPr>
        <w:t>современных</w:t>
      </w:r>
      <w:r>
        <w:t xml:space="preserve"> </w:t>
      </w:r>
      <w:r>
        <w:rPr>
          <w:rFonts w:hint="eastAsia"/>
        </w:rPr>
        <w:t>исследованиях</w:t>
      </w:r>
      <w:r>
        <w:t xml:space="preserve"> </w:t>
      </w:r>
      <w:r>
        <w:rPr>
          <w:rFonts w:hint="eastAsia"/>
        </w:rPr>
        <w:t>ментальной</w:t>
      </w:r>
      <w:r>
        <w:t xml:space="preserve"> </w:t>
      </w:r>
      <w:r>
        <w:rPr>
          <w:rFonts w:hint="eastAsia"/>
        </w:rPr>
        <w:t>структуры</w:t>
      </w:r>
      <w:r>
        <w:t xml:space="preserve"> </w:t>
      </w:r>
      <w:r>
        <w:rPr>
          <w:rFonts w:hint="eastAsia"/>
        </w:rPr>
        <w:t>«</w:t>
      </w:r>
      <w:r>
        <w:rPr>
          <w:rFonts w:hint="eastAsia"/>
        </w:rPr>
        <w:t>Гордость</w:t>
      </w:r>
      <w:r>
        <w:rPr>
          <w:rFonts w:hint="eastAsia"/>
        </w:rPr>
        <w:t>»</w:t>
      </w:r>
    </w:p>
    <w:p w14:paraId="6938D6DD" w14:textId="77777777" w:rsidR="00DE2CAF" w:rsidRDefault="00DE2CAF" w:rsidP="00DE2CAF"/>
    <w:p w14:paraId="4497C423" w14:textId="77777777" w:rsidR="00DE2CAF" w:rsidRDefault="00DE2CAF" w:rsidP="00DE2CAF">
      <w:r>
        <w:t xml:space="preserve">3.2 </w:t>
      </w:r>
      <w:r>
        <w:rPr>
          <w:rFonts w:hint="eastAsia"/>
        </w:rPr>
        <w:t>Образная</w:t>
      </w:r>
      <w:r>
        <w:t xml:space="preserve"> </w:t>
      </w:r>
      <w:r>
        <w:rPr>
          <w:rFonts w:hint="eastAsia"/>
        </w:rPr>
        <w:t>составляющая</w:t>
      </w:r>
      <w:r>
        <w:t xml:space="preserve"> </w:t>
      </w:r>
      <w:r>
        <w:rPr>
          <w:rFonts w:hint="eastAsia"/>
        </w:rPr>
        <w:t>ментальной</w:t>
      </w:r>
      <w:r>
        <w:t xml:space="preserve"> </w:t>
      </w:r>
      <w:r>
        <w:rPr>
          <w:rFonts w:hint="eastAsia"/>
        </w:rPr>
        <w:t>структуры</w:t>
      </w:r>
      <w:r>
        <w:t xml:space="preserve"> </w:t>
      </w:r>
      <w:r>
        <w:rPr>
          <w:rFonts w:hint="eastAsia"/>
        </w:rPr>
        <w:t>«</w:t>
      </w:r>
      <w:r>
        <w:rPr>
          <w:rFonts w:hint="eastAsia"/>
        </w:rPr>
        <w:t>Высокомерие</w:t>
      </w:r>
      <w:r>
        <w:rPr>
          <w:rFonts w:hint="eastAsia"/>
        </w:rPr>
        <w:t>»</w:t>
      </w:r>
      <w:r>
        <w:t xml:space="preserve"> (</w:t>
      </w:r>
      <w:r>
        <w:rPr>
          <w:rFonts w:hint="eastAsia"/>
        </w:rPr>
        <w:t>в</w:t>
      </w:r>
      <w:r>
        <w:t xml:space="preserve"> </w:t>
      </w:r>
      <w:r>
        <w:rPr>
          <w:rFonts w:hint="eastAsia"/>
        </w:rPr>
        <w:t>русской</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на</w:t>
      </w:r>
      <w:r>
        <w:t xml:space="preserve"> </w:t>
      </w:r>
      <w:r>
        <w:rPr>
          <w:rFonts w:hint="eastAsia"/>
        </w:rPr>
        <w:t>фоне</w:t>
      </w:r>
      <w:r>
        <w:t xml:space="preserve"> </w:t>
      </w:r>
      <w:r>
        <w:rPr>
          <w:rFonts w:hint="eastAsia"/>
        </w:rPr>
        <w:t>английской</w:t>
      </w:r>
      <w:r>
        <w:t>)</w:t>
      </w:r>
    </w:p>
    <w:p w14:paraId="0D4C431E" w14:textId="77777777" w:rsidR="00DE2CAF" w:rsidRDefault="00DE2CAF" w:rsidP="00DE2CAF"/>
    <w:p w14:paraId="41B7858E" w14:textId="77777777" w:rsidR="00DE2CAF" w:rsidRDefault="00DE2CAF" w:rsidP="00DE2CAF">
      <w:r>
        <w:t xml:space="preserve">3.3 </w:t>
      </w:r>
      <w:r>
        <w:rPr>
          <w:rFonts w:hint="eastAsia"/>
        </w:rPr>
        <w:t>Сценарная</w:t>
      </w:r>
      <w:r>
        <w:t xml:space="preserve"> </w:t>
      </w:r>
      <w:r>
        <w:rPr>
          <w:rFonts w:hint="eastAsia"/>
        </w:rPr>
        <w:t>часть</w:t>
      </w:r>
      <w:r>
        <w:t xml:space="preserve"> </w:t>
      </w:r>
      <w:r>
        <w:rPr>
          <w:rFonts w:hint="eastAsia"/>
        </w:rPr>
        <w:t>ментальной</w:t>
      </w:r>
      <w:r>
        <w:t xml:space="preserve"> </w:t>
      </w:r>
      <w:r>
        <w:rPr>
          <w:rFonts w:hint="eastAsia"/>
        </w:rPr>
        <w:t>структуры</w:t>
      </w:r>
      <w:r>
        <w:t xml:space="preserve"> </w:t>
      </w:r>
      <w:r>
        <w:rPr>
          <w:rFonts w:hint="eastAsia"/>
        </w:rPr>
        <w:t>«</w:t>
      </w:r>
      <w:r>
        <w:rPr>
          <w:rFonts w:hint="eastAsia"/>
        </w:rPr>
        <w:t>Высокомерие</w:t>
      </w:r>
      <w:r>
        <w:rPr>
          <w:rFonts w:hint="eastAsia"/>
        </w:rPr>
        <w:t>»</w:t>
      </w:r>
      <w:r>
        <w:t xml:space="preserve"> </w:t>
      </w:r>
      <w:r>
        <w:rPr>
          <w:rFonts w:hint="eastAsia"/>
        </w:rPr>
        <w:t>в</w:t>
      </w:r>
      <w:r>
        <w:t xml:space="preserve"> </w:t>
      </w:r>
      <w:r>
        <w:rPr>
          <w:rFonts w:hint="eastAsia"/>
        </w:rPr>
        <w:t>русской</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на</w:t>
      </w:r>
      <w:r>
        <w:t xml:space="preserve"> </w:t>
      </w:r>
      <w:r>
        <w:rPr>
          <w:rFonts w:hint="eastAsia"/>
        </w:rPr>
        <w:t>фоне</w:t>
      </w:r>
      <w:r>
        <w:t xml:space="preserve"> </w:t>
      </w:r>
      <w:r>
        <w:rPr>
          <w:rFonts w:hint="eastAsia"/>
        </w:rPr>
        <w:t>англ</w:t>
      </w:r>
      <w:r>
        <w:rPr>
          <w:rFonts w:hint="eastAsia"/>
        </w:rPr>
        <w:lastRenderedPageBreak/>
        <w:t>ийской</w:t>
      </w:r>
      <w:r>
        <w:t>)</w:t>
      </w:r>
    </w:p>
    <w:p w14:paraId="388B6025" w14:textId="77777777" w:rsidR="00DE2CAF" w:rsidRDefault="00DE2CAF" w:rsidP="00DE2CAF"/>
    <w:p w14:paraId="55F430D3" w14:textId="77777777" w:rsidR="00DE2CAF" w:rsidRDefault="00DE2CAF" w:rsidP="00DE2CAF">
      <w:r>
        <w:t xml:space="preserve">3.4 </w:t>
      </w:r>
      <w:r>
        <w:rPr>
          <w:rFonts w:hint="eastAsia"/>
        </w:rPr>
        <w:t>Гендерные</w:t>
      </w:r>
      <w:r>
        <w:t xml:space="preserve"> </w:t>
      </w:r>
      <w:r>
        <w:rPr>
          <w:rFonts w:hint="eastAsia"/>
        </w:rPr>
        <w:t>особенности</w:t>
      </w:r>
      <w:r>
        <w:t xml:space="preserve"> </w:t>
      </w:r>
      <w:r>
        <w:rPr>
          <w:rFonts w:hint="eastAsia"/>
        </w:rPr>
        <w:t>высокомерия</w:t>
      </w:r>
    </w:p>
    <w:p w14:paraId="1401F023" w14:textId="77777777" w:rsidR="00DE2CAF" w:rsidRDefault="00DE2CAF" w:rsidP="00DE2CAF"/>
    <w:p w14:paraId="29662E41" w14:textId="77777777" w:rsidR="00DE2CAF" w:rsidRDefault="00DE2CAF" w:rsidP="00DE2CAF">
      <w:r>
        <w:rPr>
          <w:rFonts w:hint="eastAsia"/>
        </w:rPr>
        <w:t>ЗАКЛЮЧЕНИЕ</w:t>
      </w:r>
    </w:p>
    <w:p w14:paraId="50094EA7" w14:textId="77777777" w:rsidR="00DE2CAF" w:rsidRDefault="00DE2CAF" w:rsidP="00DE2CAF"/>
    <w:p w14:paraId="36B62EA8" w14:textId="101B2ABF" w:rsidR="00DE2CAF" w:rsidRPr="00DE2CAF" w:rsidRDefault="00DE2CAF" w:rsidP="00DE2CAF">
      <w:r>
        <w:rPr>
          <w:rFonts w:hint="eastAsia"/>
        </w:rPr>
        <w:t>СПИСОК</w:t>
      </w:r>
      <w:r>
        <w:t xml:space="preserve"> </w:t>
      </w:r>
      <w:r>
        <w:rPr>
          <w:rFonts w:hint="eastAsia"/>
        </w:rPr>
        <w:t>ЛИТЕРАТУРЫ</w:t>
      </w:r>
    </w:p>
    <w:sectPr w:rsidR="00DE2CAF" w:rsidRPr="00DE2CAF" w:rsidSect="002D71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7FCB" w14:textId="77777777" w:rsidR="002D71EA" w:rsidRDefault="002D71EA">
      <w:pPr>
        <w:spacing w:after="0" w:line="240" w:lineRule="auto"/>
      </w:pPr>
      <w:r>
        <w:separator/>
      </w:r>
    </w:p>
  </w:endnote>
  <w:endnote w:type="continuationSeparator" w:id="0">
    <w:p w14:paraId="7676F0EE" w14:textId="77777777" w:rsidR="002D71EA" w:rsidRDefault="002D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6D81" w14:textId="77777777" w:rsidR="002D71EA" w:rsidRDefault="002D71EA"/>
    <w:p w14:paraId="674E9B91" w14:textId="77777777" w:rsidR="002D71EA" w:rsidRDefault="002D71EA"/>
    <w:p w14:paraId="4DB3023C" w14:textId="77777777" w:rsidR="002D71EA" w:rsidRDefault="002D71EA"/>
    <w:p w14:paraId="67699B99" w14:textId="77777777" w:rsidR="002D71EA" w:rsidRDefault="002D71EA"/>
    <w:p w14:paraId="59833AAF" w14:textId="77777777" w:rsidR="002D71EA" w:rsidRDefault="002D71EA"/>
    <w:p w14:paraId="1A6F4051" w14:textId="77777777" w:rsidR="002D71EA" w:rsidRDefault="002D71EA"/>
    <w:p w14:paraId="390316C1" w14:textId="77777777" w:rsidR="002D71EA" w:rsidRDefault="002D71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E4481C" wp14:editId="2AAF12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C343" w14:textId="77777777" w:rsidR="002D71EA" w:rsidRDefault="002D7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448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52C343" w14:textId="77777777" w:rsidR="002D71EA" w:rsidRDefault="002D7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8CADD9" w14:textId="77777777" w:rsidR="002D71EA" w:rsidRDefault="002D71EA"/>
    <w:p w14:paraId="1DF63F77" w14:textId="77777777" w:rsidR="002D71EA" w:rsidRDefault="002D71EA"/>
    <w:p w14:paraId="0AED85B6" w14:textId="77777777" w:rsidR="002D71EA" w:rsidRDefault="002D71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664293" wp14:editId="0314B5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D0F2" w14:textId="77777777" w:rsidR="002D71EA" w:rsidRDefault="002D71EA"/>
                          <w:p w14:paraId="6E00D4B7" w14:textId="77777777" w:rsidR="002D71EA" w:rsidRDefault="002D71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642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F4D0F2" w14:textId="77777777" w:rsidR="002D71EA" w:rsidRDefault="002D71EA"/>
                    <w:p w14:paraId="6E00D4B7" w14:textId="77777777" w:rsidR="002D71EA" w:rsidRDefault="002D71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2F438C" w14:textId="77777777" w:rsidR="002D71EA" w:rsidRDefault="002D71EA"/>
    <w:p w14:paraId="113F470D" w14:textId="77777777" w:rsidR="002D71EA" w:rsidRDefault="002D71EA">
      <w:pPr>
        <w:rPr>
          <w:sz w:val="2"/>
          <w:szCs w:val="2"/>
        </w:rPr>
      </w:pPr>
    </w:p>
    <w:p w14:paraId="4395747F" w14:textId="77777777" w:rsidR="002D71EA" w:rsidRDefault="002D71EA"/>
    <w:p w14:paraId="57A2FD82" w14:textId="77777777" w:rsidR="002D71EA" w:rsidRDefault="002D71EA">
      <w:pPr>
        <w:spacing w:after="0" w:line="240" w:lineRule="auto"/>
      </w:pPr>
    </w:p>
  </w:footnote>
  <w:footnote w:type="continuationSeparator" w:id="0">
    <w:p w14:paraId="2E52EC36" w14:textId="77777777" w:rsidR="002D71EA" w:rsidRDefault="002D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A"/>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42153</TotalTime>
  <Pages>4</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5349</cp:revision>
  <cp:lastPrinted>2009-02-06T05:36:00Z</cp:lastPrinted>
  <dcterms:created xsi:type="dcterms:W3CDTF">2024-01-07T13:43:00Z</dcterms:created>
  <dcterms:modified xsi:type="dcterms:W3CDTF">2024-03-14T00:13:00Z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