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D07C" w14:textId="090335CC" w:rsidR="008C3ED8" w:rsidRDefault="00DD68B9" w:rsidP="00DD68B9">
      <w:r w:rsidRPr="00DD68B9">
        <w:rPr>
          <w:rFonts w:hint="eastAsia"/>
        </w:rPr>
        <w:t>Суровая</w:t>
      </w:r>
      <w:r w:rsidRPr="00DD68B9">
        <w:t xml:space="preserve"> </w:t>
      </w:r>
      <w:r w:rsidRPr="00DD68B9">
        <w:rPr>
          <w:rFonts w:hint="eastAsia"/>
        </w:rPr>
        <w:t>Олеся</w:t>
      </w:r>
      <w:r w:rsidRPr="00DD68B9">
        <w:t xml:space="preserve"> </w:t>
      </w:r>
      <w:r w:rsidRPr="00DD68B9">
        <w:rPr>
          <w:rFonts w:hint="eastAsia"/>
        </w:rPr>
        <w:t>Александровна</w:t>
      </w:r>
      <w:r>
        <w:t xml:space="preserve"> </w:t>
      </w:r>
      <w:r w:rsidRPr="00DD68B9">
        <w:rPr>
          <w:rFonts w:hint="eastAsia"/>
        </w:rPr>
        <w:t>Организационно</w:t>
      </w:r>
      <w:r w:rsidRPr="00DD68B9">
        <w:t>-</w:t>
      </w:r>
      <w:r w:rsidRPr="00DD68B9">
        <w:rPr>
          <w:rFonts w:hint="eastAsia"/>
        </w:rPr>
        <w:t>правовые</w:t>
      </w:r>
      <w:r w:rsidRPr="00DD68B9">
        <w:t xml:space="preserve"> </w:t>
      </w:r>
      <w:r w:rsidRPr="00DD68B9">
        <w:rPr>
          <w:rFonts w:hint="eastAsia"/>
        </w:rPr>
        <w:t>аспекты</w:t>
      </w:r>
      <w:r w:rsidRPr="00DD68B9">
        <w:t xml:space="preserve"> </w:t>
      </w:r>
      <w:r w:rsidRPr="00DD68B9">
        <w:rPr>
          <w:rFonts w:hint="eastAsia"/>
        </w:rPr>
        <w:t>деятельности</w:t>
      </w:r>
      <w:r w:rsidRPr="00DD68B9">
        <w:t xml:space="preserve"> </w:t>
      </w:r>
      <w:r w:rsidRPr="00DD68B9">
        <w:rPr>
          <w:rFonts w:hint="eastAsia"/>
        </w:rPr>
        <w:t>руководителя</w:t>
      </w:r>
      <w:r w:rsidRPr="00DD68B9">
        <w:t xml:space="preserve"> </w:t>
      </w:r>
      <w:r w:rsidRPr="00DD68B9">
        <w:rPr>
          <w:rFonts w:hint="eastAsia"/>
        </w:rPr>
        <w:t>судебно</w:t>
      </w:r>
      <w:r w:rsidRPr="00DD68B9">
        <w:t>-</w:t>
      </w:r>
      <w:r w:rsidRPr="00DD68B9">
        <w:rPr>
          <w:rFonts w:hint="eastAsia"/>
        </w:rPr>
        <w:t>экспертной</w:t>
      </w:r>
      <w:r w:rsidRPr="00DD68B9">
        <w:t xml:space="preserve"> </w:t>
      </w:r>
      <w:r w:rsidRPr="00DD68B9">
        <w:rPr>
          <w:rFonts w:hint="eastAsia"/>
        </w:rPr>
        <w:t>организации</w:t>
      </w:r>
    </w:p>
    <w:p w14:paraId="1BC0C92E" w14:textId="77777777" w:rsidR="00DD68B9" w:rsidRDefault="00DD68B9" w:rsidP="00DD68B9">
      <w:r>
        <w:rPr>
          <w:rFonts w:hint="eastAsia"/>
        </w:rPr>
        <w:t>ОГЛАВЛЕНИЕ</w:t>
      </w:r>
      <w:r>
        <w:t xml:space="preserve"> </w:t>
      </w:r>
      <w:r>
        <w:rPr>
          <w:rFonts w:hint="eastAsia"/>
        </w:rPr>
        <w:t>ДИССЕРТАЦИИ</w:t>
      </w:r>
    </w:p>
    <w:p w14:paraId="4DF2B64A" w14:textId="77777777" w:rsidR="00DD68B9" w:rsidRDefault="00DD68B9" w:rsidP="00DD68B9">
      <w:r>
        <w:rPr>
          <w:rFonts w:hint="eastAsia"/>
        </w:rPr>
        <w:t>кандидат</w:t>
      </w:r>
      <w:r>
        <w:t xml:space="preserve"> </w:t>
      </w:r>
      <w:r>
        <w:rPr>
          <w:rFonts w:hint="eastAsia"/>
        </w:rPr>
        <w:t>наук</w:t>
      </w:r>
      <w:r>
        <w:t xml:space="preserve"> </w:t>
      </w:r>
      <w:r>
        <w:rPr>
          <w:rFonts w:hint="eastAsia"/>
        </w:rPr>
        <w:t>Суровая</w:t>
      </w:r>
      <w:r>
        <w:t xml:space="preserve"> </w:t>
      </w:r>
      <w:r>
        <w:rPr>
          <w:rFonts w:hint="eastAsia"/>
        </w:rPr>
        <w:t>Олеся</w:t>
      </w:r>
      <w:r>
        <w:t xml:space="preserve"> </w:t>
      </w:r>
      <w:r>
        <w:rPr>
          <w:rFonts w:hint="eastAsia"/>
        </w:rPr>
        <w:t>Александровна</w:t>
      </w:r>
    </w:p>
    <w:p w14:paraId="734800C8" w14:textId="77777777" w:rsidR="00DD68B9" w:rsidRDefault="00DD68B9" w:rsidP="00DD68B9">
      <w:r>
        <w:rPr>
          <w:rFonts w:hint="eastAsia"/>
        </w:rPr>
        <w:t>Введение</w:t>
      </w:r>
    </w:p>
    <w:p w14:paraId="2C52F8EF" w14:textId="77777777" w:rsidR="00DD68B9" w:rsidRDefault="00DD68B9" w:rsidP="00DD68B9"/>
    <w:p w14:paraId="0624C178" w14:textId="77777777" w:rsidR="00DD68B9" w:rsidRDefault="00DD68B9" w:rsidP="00DD68B9">
      <w:r>
        <w:rPr>
          <w:rFonts w:hint="eastAsia"/>
        </w:rPr>
        <w:t>ГЛАВА</w:t>
      </w:r>
      <w:r>
        <w:t xml:space="preserve"> 1. </w:t>
      </w:r>
      <w:r>
        <w:rPr>
          <w:rFonts w:hint="eastAsia"/>
        </w:rPr>
        <w:t>Правовые</w:t>
      </w:r>
      <w:r>
        <w:t xml:space="preserve"> </w:t>
      </w:r>
      <w:r>
        <w:rPr>
          <w:rFonts w:hint="eastAsia"/>
        </w:rPr>
        <w:t>основы</w:t>
      </w:r>
      <w:r>
        <w:t xml:space="preserve"> </w:t>
      </w:r>
      <w:r>
        <w:rPr>
          <w:rFonts w:hint="eastAsia"/>
        </w:rPr>
        <w:t>деятельности</w:t>
      </w:r>
      <w:r>
        <w:t xml:space="preserve"> </w:t>
      </w:r>
      <w:r>
        <w:rPr>
          <w:rFonts w:hint="eastAsia"/>
        </w:rPr>
        <w:t>руководителя</w:t>
      </w:r>
      <w:r>
        <w:t xml:space="preserve"> </w:t>
      </w:r>
      <w:r>
        <w:rPr>
          <w:rFonts w:hint="eastAsia"/>
        </w:rPr>
        <w:t>судебно</w:t>
      </w:r>
      <w:r>
        <w:t>-</w:t>
      </w:r>
      <w:r>
        <w:rPr>
          <w:rFonts w:hint="eastAsia"/>
        </w:rPr>
        <w:t>экспертной</w:t>
      </w:r>
      <w:r>
        <w:t xml:space="preserve"> </w:t>
      </w:r>
      <w:r>
        <w:rPr>
          <w:rFonts w:hint="eastAsia"/>
        </w:rPr>
        <w:t>организации</w:t>
      </w:r>
    </w:p>
    <w:p w14:paraId="4B1EC780" w14:textId="77777777" w:rsidR="00DD68B9" w:rsidRDefault="00DD68B9" w:rsidP="00DD68B9"/>
    <w:p w14:paraId="76D84819" w14:textId="77777777" w:rsidR="00DD68B9" w:rsidRDefault="00DD68B9" w:rsidP="00DD68B9">
      <w:r>
        <w:rPr>
          <w:rFonts w:hint="eastAsia"/>
        </w:rPr>
        <w:t>§</w:t>
      </w:r>
      <w:r>
        <w:t xml:space="preserve"> 1.1. </w:t>
      </w:r>
      <w:r>
        <w:rPr>
          <w:rFonts w:hint="eastAsia"/>
        </w:rPr>
        <w:t>Судебно</w:t>
      </w:r>
      <w:r>
        <w:t>-</w:t>
      </w:r>
      <w:r>
        <w:rPr>
          <w:rFonts w:hint="eastAsia"/>
        </w:rPr>
        <w:t>экспертная</w:t>
      </w:r>
      <w:r>
        <w:t xml:space="preserve"> </w:t>
      </w:r>
      <w:r>
        <w:rPr>
          <w:rFonts w:hint="eastAsia"/>
        </w:rPr>
        <w:t>организация</w:t>
      </w:r>
      <w:r>
        <w:t xml:space="preserve"> </w:t>
      </w:r>
      <w:r>
        <w:rPr>
          <w:rFonts w:hint="eastAsia"/>
        </w:rPr>
        <w:t>и</w:t>
      </w:r>
      <w:r>
        <w:t xml:space="preserve"> </w:t>
      </w:r>
      <w:r>
        <w:rPr>
          <w:rFonts w:hint="eastAsia"/>
        </w:rPr>
        <w:t>ее</w:t>
      </w:r>
      <w:r>
        <w:t xml:space="preserve"> </w:t>
      </w:r>
      <w:r>
        <w:rPr>
          <w:rFonts w:hint="eastAsia"/>
        </w:rPr>
        <w:t>руководитель</w:t>
      </w:r>
      <w:r>
        <w:t xml:space="preserve"> </w:t>
      </w:r>
      <w:r>
        <w:rPr>
          <w:rFonts w:hint="eastAsia"/>
        </w:rPr>
        <w:t>как</w:t>
      </w:r>
      <w:r>
        <w:t xml:space="preserve"> </w:t>
      </w:r>
      <w:r>
        <w:rPr>
          <w:rFonts w:hint="eastAsia"/>
        </w:rPr>
        <w:t>субъекты</w:t>
      </w:r>
      <w:r>
        <w:t xml:space="preserve"> </w:t>
      </w:r>
      <w:r>
        <w:rPr>
          <w:rFonts w:hint="eastAsia"/>
        </w:rPr>
        <w:t>судебно</w:t>
      </w:r>
      <w:r>
        <w:t>-</w:t>
      </w:r>
      <w:r>
        <w:rPr>
          <w:rFonts w:hint="eastAsia"/>
        </w:rPr>
        <w:t>экспертной</w:t>
      </w:r>
      <w:r>
        <w:t xml:space="preserve"> </w:t>
      </w:r>
      <w:r>
        <w:rPr>
          <w:rFonts w:hint="eastAsia"/>
        </w:rPr>
        <w:t>деятельности</w:t>
      </w:r>
    </w:p>
    <w:p w14:paraId="6252D5AD" w14:textId="77777777" w:rsidR="00DD68B9" w:rsidRDefault="00DD68B9" w:rsidP="00DD68B9"/>
    <w:p w14:paraId="1EDC2B96" w14:textId="77777777" w:rsidR="00DD68B9" w:rsidRDefault="00DD68B9" w:rsidP="00DD68B9">
      <w:r>
        <w:rPr>
          <w:rFonts w:hint="eastAsia"/>
        </w:rPr>
        <w:t>§</w:t>
      </w:r>
      <w:r>
        <w:t xml:space="preserve"> 1.2. </w:t>
      </w:r>
      <w:r>
        <w:rPr>
          <w:rFonts w:hint="eastAsia"/>
        </w:rPr>
        <w:t>Особенности</w:t>
      </w:r>
      <w:r>
        <w:t xml:space="preserve"> </w:t>
      </w:r>
      <w:r>
        <w:rPr>
          <w:rFonts w:hint="eastAsia"/>
        </w:rPr>
        <w:t>участия</w:t>
      </w:r>
      <w:r>
        <w:t xml:space="preserve"> </w:t>
      </w:r>
      <w:r>
        <w:rPr>
          <w:rFonts w:hint="eastAsia"/>
        </w:rPr>
        <w:t>руководителя</w:t>
      </w:r>
      <w:r>
        <w:t xml:space="preserve"> </w:t>
      </w:r>
      <w:r>
        <w:rPr>
          <w:rFonts w:hint="eastAsia"/>
        </w:rPr>
        <w:t>судебно</w:t>
      </w:r>
      <w:r>
        <w:t>-</w:t>
      </w:r>
      <w:r>
        <w:rPr>
          <w:rFonts w:hint="eastAsia"/>
        </w:rPr>
        <w:t>экспертной</w:t>
      </w:r>
      <w:r>
        <w:t xml:space="preserve"> </w:t>
      </w:r>
      <w:r>
        <w:rPr>
          <w:rFonts w:hint="eastAsia"/>
        </w:rPr>
        <w:t>организации</w:t>
      </w:r>
      <w:r>
        <w:t xml:space="preserve"> </w:t>
      </w:r>
      <w:r>
        <w:rPr>
          <w:rFonts w:hint="eastAsia"/>
        </w:rPr>
        <w:t>при</w:t>
      </w:r>
      <w:r>
        <w:t xml:space="preserve"> </w:t>
      </w:r>
      <w:r>
        <w:rPr>
          <w:rFonts w:hint="eastAsia"/>
        </w:rPr>
        <w:t>взаимодействии</w:t>
      </w:r>
      <w:r>
        <w:t xml:space="preserve"> </w:t>
      </w:r>
      <w:r>
        <w:rPr>
          <w:rFonts w:hint="eastAsia"/>
        </w:rPr>
        <w:t>субъектов</w:t>
      </w:r>
      <w:r>
        <w:t xml:space="preserve"> </w:t>
      </w:r>
      <w:r>
        <w:rPr>
          <w:rFonts w:hint="eastAsia"/>
        </w:rPr>
        <w:t>и</w:t>
      </w:r>
      <w:r>
        <w:t xml:space="preserve"> </w:t>
      </w:r>
      <w:r>
        <w:rPr>
          <w:rFonts w:hint="eastAsia"/>
        </w:rPr>
        <w:t>структур</w:t>
      </w:r>
      <w:r>
        <w:t xml:space="preserve"> </w:t>
      </w:r>
      <w:r>
        <w:rPr>
          <w:rFonts w:hint="eastAsia"/>
        </w:rPr>
        <w:t>судебно</w:t>
      </w:r>
      <w:r>
        <w:t>-</w:t>
      </w:r>
      <w:r>
        <w:rPr>
          <w:rFonts w:hint="eastAsia"/>
        </w:rPr>
        <w:t>экспертной</w:t>
      </w:r>
      <w:r>
        <w:t xml:space="preserve"> </w:t>
      </w:r>
      <w:r>
        <w:rPr>
          <w:rFonts w:hint="eastAsia"/>
        </w:rPr>
        <w:t>деятельности</w:t>
      </w:r>
    </w:p>
    <w:p w14:paraId="7F80D5E1" w14:textId="77777777" w:rsidR="00DD68B9" w:rsidRDefault="00DD68B9" w:rsidP="00DD68B9"/>
    <w:p w14:paraId="0C9A2861" w14:textId="77777777" w:rsidR="00DD68B9" w:rsidRDefault="00DD68B9" w:rsidP="00DD68B9">
      <w:r>
        <w:rPr>
          <w:rFonts w:hint="eastAsia"/>
        </w:rPr>
        <w:t>§</w:t>
      </w:r>
      <w:r>
        <w:t xml:space="preserve"> 1.3. </w:t>
      </w:r>
      <w:r>
        <w:rPr>
          <w:rFonts w:hint="eastAsia"/>
        </w:rPr>
        <w:t>Роль</w:t>
      </w:r>
      <w:r>
        <w:t xml:space="preserve"> </w:t>
      </w:r>
      <w:r>
        <w:rPr>
          <w:rFonts w:hint="eastAsia"/>
        </w:rPr>
        <w:t>руководителя</w:t>
      </w:r>
      <w:r>
        <w:t xml:space="preserve"> </w:t>
      </w:r>
      <w:r>
        <w:rPr>
          <w:rFonts w:hint="eastAsia"/>
        </w:rPr>
        <w:t>судебно</w:t>
      </w:r>
      <w:r>
        <w:t>-</w:t>
      </w:r>
      <w:r>
        <w:rPr>
          <w:rFonts w:hint="eastAsia"/>
        </w:rPr>
        <w:t>экспертной</w:t>
      </w:r>
      <w:r>
        <w:t xml:space="preserve"> </w:t>
      </w:r>
      <w:r>
        <w:rPr>
          <w:rFonts w:hint="eastAsia"/>
        </w:rPr>
        <w:t>организации</w:t>
      </w:r>
      <w:r>
        <w:t xml:space="preserve"> </w:t>
      </w:r>
      <w:r>
        <w:rPr>
          <w:rFonts w:hint="eastAsia"/>
        </w:rPr>
        <w:t>в</w:t>
      </w:r>
      <w:r>
        <w:t xml:space="preserve"> </w:t>
      </w:r>
      <w:r>
        <w:rPr>
          <w:rFonts w:hint="eastAsia"/>
        </w:rPr>
        <w:t>развитии</w:t>
      </w:r>
      <w:r>
        <w:t xml:space="preserve"> </w:t>
      </w:r>
      <w:r>
        <w:rPr>
          <w:rFonts w:hint="eastAsia"/>
        </w:rPr>
        <w:t>международного</w:t>
      </w:r>
      <w:r>
        <w:t xml:space="preserve"> </w:t>
      </w:r>
      <w:r>
        <w:rPr>
          <w:rFonts w:hint="eastAsia"/>
        </w:rPr>
        <w:t>сотрудничества</w:t>
      </w:r>
    </w:p>
    <w:p w14:paraId="110BCCA9" w14:textId="77777777" w:rsidR="00DD68B9" w:rsidRDefault="00DD68B9" w:rsidP="00DD68B9"/>
    <w:p w14:paraId="0CB72472" w14:textId="77777777" w:rsidR="00DD68B9" w:rsidRDefault="00DD68B9" w:rsidP="00DD68B9">
      <w:r>
        <w:rPr>
          <w:rFonts w:hint="eastAsia"/>
        </w:rPr>
        <w:t>§</w:t>
      </w:r>
      <w:r>
        <w:t xml:space="preserve"> 1.4. </w:t>
      </w:r>
      <w:r>
        <w:rPr>
          <w:rFonts w:hint="eastAsia"/>
        </w:rPr>
        <w:t>Ответственность</w:t>
      </w:r>
      <w:r>
        <w:t xml:space="preserve"> </w:t>
      </w:r>
      <w:r>
        <w:rPr>
          <w:rFonts w:hint="eastAsia"/>
        </w:rPr>
        <w:t>руководителя</w:t>
      </w:r>
      <w:r>
        <w:t xml:space="preserve"> </w:t>
      </w:r>
      <w:r>
        <w:rPr>
          <w:rFonts w:hint="eastAsia"/>
        </w:rPr>
        <w:t>судебно</w:t>
      </w:r>
      <w:r>
        <w:t>-</w:t>
      </w:r>
      <w:r>
        <w:rPr>
          <w:rFonts w:hint="eastAsia"/>
        </w:rPr>
        <w:t>экспертной</w:t>
      </w:r>
      <w:r>
        <w:t xml:space="preserve"> </w:t>
      </w:r>
      <w:r>
        <w:rPr>
          <w:rFonts w:hint="eastAsia"/>
        </w:rPr>
        <w:t>организации</w:t>
      </w:r>
    </w:p>
    <w:p w14:paraId="68FDF3F7" w14:textId="77777777" w:rsidR="00DD68B9" w:rsidRDefault="00DD68B9" w:rsidP="00DD68B9"/>
    <w:p w14:paraId="718540AA" w14:textId="77777777" w:rsidR="00DD68B9" w:rsidRDefault="00DD68B9" w:rsidP="00DD68B9">
      <w:r>
        <w:rPr>
          <w:rFonts w:hint="eastAsia"/>
        </w:rPr>
        <w:t>ГЛАВА</w:t>
      </w:r>
      <w:r>
        <w:t xml:space="preserve"> 2. </w:t>
      </w:r>
      <w:r>
        <w:rPr>
          <w:rFonts w:hint="eastAsia"/>
        </w:rPr>
        <w:t>Организационные</w:t>
      </w:r>
      <w:r>
        <w:t xml:space="preserve"> </w:t>
      </w:r>
      <w:r>
        <w:rPr>
          <w:rFonts w:hint="eastAsia"/>
        </w:rPr>
        <w:t>аспекты</w:t>
      </w:r>
      <w:r>
        <w:t xml:space="preserve"> </w:t>
      </w:r>
      <w:r>
        <w:rPr>
          <w:rFonts w:hint="eastAsia"/>
        </w:rPr>
        <w:t>осуществления</w:t>
      </w:r>
      <w:r>
        <w:t xml:space="preserve"> </w:t>
      </w:r>
      <w:r>
        <w:rPr>
          <w:rFonts w:hint="eastAsia"/>
        </w:rPr>
        <w:t>профессиональной</w:t>
      </w:r>
      <w:r>
        <w:t xml:space="preserve"> </w:t>
      </w:r>
      <w:r>
        <w:rPr>
          <w:rFonts w:hint="eastAsia"/>
        </w:rPr>
        <w:t>деятельности</w:t>
      </w:r>
      <w:r>
        <w:t xml:space="preserve"> </w:t>
      </w:r>
      <w:r>
        <w:rPr>
          <w:rFonts w:hint="eastAsia"/>
        </w:rPr>
        <w:t>руководителя</w:t>
      </w:r>
      <w:r>
        <w:t xml:space="preserve"> </w:t>
      </w:r>
      <w:r>
        <w:rPr>
          <w:rFonts w:hint="eastAsia"/>
        </w:rPr>
        <w:t>судебно</w:t>
      </w:r>
      <w:r>
        <w:t>-</w:t>
      </w:r>
      <w:r>
        <w:rPr>
          <w:rFonts w:hint="eastAsia"/>
        </w:rPr>
        <w:t>экспертной</w:t>
      </w:r>
      <w:r>
        <w:t xml:space="preserve"> </w:t>
      </w:r>
      <w:r>
        <w:rPr>
          <w:rFonts w:hint="eastAsia"/>
        </w:rPr>
        <w:t>организации</w:t>
      </w:r>
    </w:p>
    <w:p w14:paraId="200EB637" w14:textId="77777777" w:rsidR="00DD68B9" w:rsidRDefault="00DD68B9" w:rsidP="00DD68B9"/>
    <w:p w14:paraId="6F712A94" w14:textId="77777777" w:rsidR="00DD68B9" w:rsidRDefault="00DD68B9" w:rsidP="00DD68B9">
      <w:r>
        <w:rPr>
          <w:rFonts w:hint="eastAsia"/>
        </w:rPr>
        <w:t>§</w:t>
      </w:r>
      <w:r>
        <w:t xml:space="preserve"> 2.1. </w:t>
      </w:r>
      <w:r>
        <w:rPr>
          <w:rFonts w:hint="eastAsia"/>
        </w:rPr>
        <w:t>Компетентностный</w:t>
      </w:r>
      <w:r>
        <w:t xml:space="preserve"> </w:t>
      </w:r>
      <w:r>
        <w:rPr>
          <w:rFonts w:hint="eastAsia"/>
        </w:rPr>
        <w:t>подход</w:t>
      </w:r>
      <w:r>
        <w:t xml:space="preserve"> </w:t>
      </w:r>
      <w:r>
        <w:rPr>
          <w:rFonts w:hint="eastAsia"/>
        </w:rPr>
        <w:t>при</w:t>
      </w:r>
      <w:r>
        <w:t xml:space="preserve"> </w:t>
      </w:r>
      <w:r>
        <w:rPr>
          <w:rFonts w:hint="eastAsia"/>
        </w:rPr>
        <w:t>назначении</w:t>
      </w:r>
      <w:r>
        <w:t xml:space="preserve"> </w:t>
      </w:r>
      <w:r>
        <w:rPr>
          <w:rFonts w:hint="eastAsia"/>
        </w:rPr>
        <w:t>руководителя</w:t>
      </w:r>
      <w:r>
        <w:t xml:space="preserve"> </w:t>
      </w:r>
      <w:r>
        <w:rPr>
          <w:rFonts w:hint="eastAsia"/>
        </w:rPr>
        <w:t>судебно</w:t>
      </w:r>
      <w:r>
        <w:t>-</w:t>
      </w:r>
      <w:r>
        <w:rPr>
          <w:rFonts w:hint="eastAsia"/>
        </w:rPr>
        <w:t>экспертной</w:t>
      </w:r>
      <w:r>
        <w:t xml:space="preserve"> </w:t>
      </w:r>
      <w:r>
        <w:rPr>
          <w:rFonts w:hint="eastAsia"/>
        </w:rPr>
        <w:t>организации</w:t>
      </w:r>
    </w:p>
    <w:p w14:paraId="637B5E5C" w14:textId="77777777" w:rsidR="00DD68B9" w:rsidRDefault="00DD68B9" w:rsidP="00DD68B9"/>
    <w:p w14:paraId="0EDFCD29" w14:textId="77777777" w:rsidR="00DD68B9" w:rsidRDefault="00DD68B9" w:rsidP="00DD68B9">
      <w:r>
        <w:rPr>
          <w:rFonts w:hint="eastAsia"/>
        </w:rPr>
        <w:t>§</w:t>
      </w:r>
      <w:r>
        <w:t xml:space="preserve"> 2.2. </w:t>
      </w:r>
      <w:r>
        <w:rPr>
          <w:rFonts w:hint="eastAsia"/>
        </w:rPr>
        <w:t>Психологические</w:t>
      </w:r>
      <w:r>
        <w:t xml:space="preserve"> </w:t>
      </w:r>
      <w:r>
        <w:rPr>
          <w:rFonts w:hint="eastAsia"/>
        </w:rPr>
        <w:t>основы</w:t>
      </w:r>
      <w:r>
        <w:t xml:space="preserve"> </w:t>
      </w:r>
      <w:r>
        <w:rPr>
          <w:rFonts w:hint="eastAsia"/>
        </w:rPr>
        <w:t>профессиональной</w:t>
      </w:r>
      <w:r>
        <w:t xml:space="preserve"> </w:t>
      </w:r>
      <w:r>
        <w:rPr>
          <w:rFonts w:hint="eastAsia"/>
        </w:rPr>
        <w:t>деятельности</w:t>
      </w:r>
      <w:r>
        <w:t xml:space="preserve"> </w:t>
      </w:r>
      <w:r>
        <w:rPr>
          <w:rFonts w:hint="eastAsia"/>
        </w:rPr>
        <w:t>руководителя</w:t>
      </w:r>
      <w:r>
        <w:t xml:space="preserve"> </w:t>
      </w:r>
      <w:r>
        <w:rPr>
          <w:rFonts w:hint="eastAsia"/>
        </w:rPr>
        <w:t>судебно</w:t>
      </w:r>
      <w:r>
        <w:t>-</w:t>
      </w:r>
      <w:r>
        <w:rPr>
          <w:rFonts w:hint="eastAsia"/>
        </w:rPr>
        <w:t>экспертной</w:t>
      </w:r>
      <w:r>
        <w:t xml:space="preserve"> </w:t>
      </w:r>
      <w:r>
        <w:rPr>
          <w:rFonts w:hint="eastAsia"/>
        </w:rPr>
        <w:t>организации</w:t>
      </w:r>
    </w:p>
    <w:p w14:paraId="3ACE5A4A" w14:textId="77777777" w:rsidR="00DD68B9" w:rsidRDefault="00DD68B9" w:rsidP="00DD68B9"/>
    <w:p w14:paraId="196A8BCC" w14:textId="77777777" w:rsidR="00DD68B9" w:rsidRDefault="00DD68B9" w:rsidP="00DD68B9">
      <w:r>
        <w:rPr>
          <w:rFonts w:hint="eastAsia"/>
        </w:rPr>
        <w:t>§</w:t>
      </w:r>
      <w:r>
        <w:t xml:space="preserve"> 2.3. </w:t>
      </w:r>
      <w:r>
        <w:rPr>
          <w:rFonts w:hint="eastAsia"/>
        </w:rPr>
        <w:t>Деятельность</w:t>
      </w:r>
      <w:r>
        <w:t xml:space="preserve"> </w:t>
      </w:r>
      <w:r>
        <w:rPr>
          <w:rFonts w:hint="eastAsia"/>
        </w:rPr>
        <w:t>руководителя</w:t>
      </w:r>
      <w:r>
        <w:t xml:space="preserve"> </w:t>
      </w:r>
      <w:r>
        <w:rPr>
          <w:rFonts w:hint="eastAsia"/>
        </w:rPr>
        <w:t>судебно</w:t>
      </w:r>
      <w:r>
        <w:t>-</w:t>
      </w:r>
      <w:r>
        <w:rPr>
          <w:rFonts w:hint="eastAsia"/>
        </w:rPr>
        <w:t>экспертн</w:t>
      </w:r>
      <w:r>
        <w:rPr>
          <w:rFonts w:hint="eastAsia"/>
        </w:rPr>
        <w:lastRenderedPageBreak/>
        <w:t>ой</w:t>
      </w:r>
      <w:r>
        <w:t xml:space="preserve"> </w:t>
      </w:r>
      <w:r>
        <w:rPr>
          <w:rFonts w:hint="eastAsia"/>
        </w:rPr>
        <w:t>организации</w:t>
      </w:r>
      <w:r>
        <w:t xml:space="preserve"> </w:t>
      </w:r>
      <w:r>
        <w:rPr>
          <w:rFonts w:hint="eastAsia"/>
        </w:rPr>
        <w:t>в</w:t>
      </w:r>
      <w:r>
        <w:t xml:space="preserve"> </w:t>
      </w:r>
      <w:r>
        <w:rPr>
          <w:rFonts w:hint="eastAsia"/>
        </w:rPr>
        <w:t>условиях</w:t>
      </w:r>
      <w:r>
        <w:t xml:space="preserve"> </w:t>
      </w:r>
      <w:r>
        <w:rPr>
          <w:rFonts w:hint="eastAsia"/>
        </w:rPr>
        <w:t>стандартизации</w:t>
      </w:r>
      <w:r>
        <w:t xml:space="preserve"> </w:t>
      </w:r>
      <w:r>
        <w:rPr>
          <w:rFonts w:hint="eastAsia"/>
        </w:rPr>
        <w:t>и</w:t>
      </w:r>
      <w:r>
        <w:t xml:space="preserve"> </w:t>
      </w:r>
      <w:r>
        <w:rPr>
          <w:rFonts w:hint="eastAsia"/>
        </w:rPr>
        <w:t>аккредитации</w:t>
      </w:r>
      <w:r>
        <w:t xml:space="preserve"> </w:t>
      </w:r>
      <w:r>
        <w:rPr>
          <w:rFonts w:hint="eastAsia"/>
        </w:rPr>
        <w:t>судебно</w:t>
      </w:r>
      <w:r>
        <w:t>-</w:t>
      </w:r>
      <w:r>
        <w:rPr>
          <w:rFonts w:hint="eastAsia"/>
        </w:rPr>
        <w:t>экспертной</w:t>
      </w:r>
      <w:r>
        <w:t xml:space="preserve"> </w:t>
      </w:r>
      <w:r>
        <w:rPr>
          <w:rFonts w:hint="eastAsia"/>
        </w:rPr>
        <w:t>организации</w:t>
      </w:r>
    </w:p>
    <w:p w14:paraId="2781CC74" w14:textId="77777777" w:rsidR="00DD68B9" w:rsidRDefault="00DD68B9" w:rsidP="00DD68B9"/>
    <w:p w14:paraId="398D5296" w14:textId="77777777" w:rsidR="00DD68B9" w:rsidRDefault="00DD68B9" w:rsidP="00DD68B9">
      <w:r>
        <w:rPr>
          <w:rFonts w:hint="eastAsia"/>
        </w:rPr>
        <w:t>§</w:t>
      </w:r>
      <w:r>
        <w:t xml:space="preserve"> 2.4. </w:t>
      </w:r>
      <w:r>
        <w:rPr>
          <w:rFonts w:hint="eastAsia"/>
        </w:rPr>
        <w:t>Роль</w:t>
      </w:r>
      <w:r>
        <w:t xml:space="preserve"> </w:t>
      </w:r>
      <w:r>
        <w:rPr>
          <w:rFonts w:hint="eastAsia"/>
        </w:rPr>
        <w:t>руководителя</w:t>
      </w:r>
      <w:r>
        <w:t xml:space="preserve"> </w:t>
      </w:r>
      <w:r>
        <w:rPr>
          <w:rFonts w:hint="eastAsia"/>
        </w:rPr>
        <w:t>судебно</w:t>
      </w:r>
      <w:r>
        <w:t>-</w:t>
      </w:r>
      <w:r>
        <w:rPr>
          <w:rFonts w:hint="eastAsia"/>
        </w:rPr>
        <w:t>экспертной</w:t>
      </w:r>
      <w:r>
        <w:t xml:space="preserve"> </w:t>
      </w:r>
      <w:r>
        <w:rPr>
          <w:rFonts w:hint="eastAsia"/>
        </w:rPr>
        <w:t>организации</w:t>
      </w:r>
      <w:r>
        <w:t xml:space="preserve"> </w:t>
      </w:r>
      <w:r>
        <w:rPr>
          <w:rFonts w:hint="eastAsia"/>
        </w:rPr>
        <w:t>в</w:t>
      </w:r>
      <w:r>
        <w:t xml:space="preserve"> </w:t>
      </w:r>
      <w:r>
        <w:rPr>
          <w:rFonts w:hint="eastAsia"/>
        </w:rPr>
        <w:t>управлении</w:t>
      </w:r>
      <w:r>
        <w:t xml:space="preserve"> </w:t>
      </w:r>
      <w:r>
        <w:rPr>
          <w:rFonts w:hint="eastAsia"/>
        </w:rPr>
        <w:t>рисками</w:t>
      </w:r>
      <w:r>
        <w:t xml:space="preserve"> </w:t>
      </w:r>
      <w:r>
        <w:rPr>
          <w:rFonts w:hint="eastAsia"/>
        </w:rPr>
        <w:t>в</w:t>
      </w:r>
      <w:r>
        <w:t xml:space="preserve"> </w:t>
      </w:r>
      <w:r>
        <w:rPr>
          <w:rFonts w:hint="eastAsia"/>
        </w:rPr>
        <w:t>судебно</w:t>
      </w:r>
      <w:r>
        <w:t>-</w:t>
      </w:r>
      <w:r>
        <w:rPr>
          <w:rFonts w:hint="eastAsia"/>
        </w:rPr>
        <w:t>экспертной</w:t>
      </w:r>
      <w:r>
        <w:t xml:space="preserve"> </w:t>
      </w:r>
      <w:r>
        <w:rPr>
          <w:rFonts w:hint="eastAsia"/>
        </w:rPr>
        <w:t>организации</w:t>
      </w:r>
    </w:p>
    <w:p w14:paraId="7DA6132A" w14:textId="77777777" w:rsidR="00DD68B9" w:rsidRDefault="00DD68B9" w:rsidP="00DD68B9"/>
    <w:p w14:paraId="673A27D1" w14:textId="77777777" w:rsidR="00DD68B9" w:rsidRDefault="00DD68B9" w:rsidP="00DD68B9">
      <w:r>
        <w:rPr>
          <w:rFonts w:hint="eastAsia"/>
        </w:rPr>
        <w:t>Заключение</w:t>
      </w:r>
    </w:p>
    <w:p w14:paraId="3D167CFB" w14:textId="77777777" w:rsidR="00DD68B9" w:rsidRDefault="00DD68B9" w:rsidP="00DD68B9"/>
    <w:p w14:paraId="22C56CEC" w14:textId="77777777" w:rsidR="00DD68B9" w:rsidRDefault="00DD68B9" w:rsidP="00DD68B9">
      <w:r>
        <w:rPr>
          <w:rFonts w:hint="eastAsia"/>
        </w:rPr>
        <w:t>Список</w:t>
      </w:r>
      <w:r>
        <w:t xml:space="preserve"> </w:t>
      </w:r>
      <w:r>
        <w:rPr>
          <w:rFonts w:hint="eastAsia"/>
        </w:rPr>
        <w:t>использованной</w:t>
      </w:r>
      <w:r>
        <w:t xml:space="preserve"> </w:t>
      </w:r>
      <w:r>
        <w:rPr>
          <w:rFonts w:hint="eastAsia"/>
        </w:rPr>
        <w:t>литературы</w:t>
      </w:r>
    </w:p>
    <w:p w14:paraId="0AF05502" w14:textId="77777777" w:rsidR="00DD68B9" w:rsidRDefault="00DD68B9" w:rsidP="00DD68B9"/>
    <w:p w14:paraId="40F9D4D7" w14:textId="77777777" w:rsidR="00DD68B9" w:rsidRDefault="00DD68B9" w:rsidP="00DD68B9">
      <w:r>
        <w:rPr>
          <w:rFonts w:hint="eastAsia"/>
        </w:rPr>
        <w:t>Приложение</w:t>
      </w:r>
    </w:p>
    <w:p w14:paraId="4B670EE7" w14:textId="77777777" w:rsidR="00DD68B9" w:rsidRDefault="00DD68B9" w:rsidP="00DD68B9"/>
    <w:p w14:paraId="61072DF3" w14:textId="4BB382BE" w:rsidR="00DD68B9" w:rsidRPr="00DD68B9" w:rsidRDefault="00DD68B9" w:rsidP="00DD68B9">
      <w:r>
        <w:rPr>
          <w:rFonts w:hint="eastAsia"/>
        </w:rPr>
        <w:t>Приложение</w:t>
      </w:r>
    </w:p>
    <w:sectPr w:rsidR="00DD68B9" w:rsidRPr="00DD68B9" w:rsidSect="002B5F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4337" w14:textId="77777777" w:rsidR="002B5F45" w:rsidRDefault="002B5F45">
      <w:pPr>
        <w:spacing w:after="0" w:line="240" w:lineRule="auto"/>
      </w:pPr>
      <w:r>
        <w:separator/>
      </w:r>
    </w:p>
  </w:endnote>
  <w:endnote w:type="continuationSeparator" w:id="0">
    <w:p w14:paraId="5BE7EE0E" w14:textId="77777777" w:rsidR="002B5F45" w:rsidRDefault="002B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081A" w14:textId="77777777" w:rsidR="002B5F45" w:rsidRDefault="002B5F45"/>
    <w:p w14:paraId="37F3AF61" w14:textId="77777777" w:rsidR="002B5F45" w:rsidRDefault="002B5F45"/>
    <w:p w14:paraId="1A9BDF4D" w14:textId="77777777" w:rsidR="002B5F45" w:rsidRDefault="002B5F45"/>
    <w:p w14:paraId="68D25640" w14:textId="77777777" w:rsidR="002B5F45" w:rsidRDefault="002B5F45"/>
    <w:p w14:paraId="6843C7D0" w14:textId="77777777" w:rsidR="002B5F45" w:rsidRDefault="002B5F45"/>
    <w:p w14:paraId="0B556C5A" w14:textId="77777777" w:rsidR="002B5F45" w:rsidRDefault="002B5F45"/>
    <w:p w14:paraId="672A80D9" w14:textId="77777777" w:rsidR="002B5F45" w:rsidRDefault="002B5F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71AC4C" wp14:editId="79EBB9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63DE3" w14:textId="77777777" w:rsidR="002B5F45" w:rsidRDefault="002B5F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1AC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463DE3" w14:textId="77777777" w:rsidR="002B5F45" w:rsidRDefault="002B5F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9E01F6" w14:textId="77777777" w:rsidR="002B5F45" w:rsidRDefault="002B5F45"/>
    <w:p w14:paraId="1CBE213F" w14:textId="77777777" w:rsidR="002B5F45" w:rsidRDefault="002B5F45"/>
    <w:p w14:paraId="450E306C" w14:textId="77777777" w:rsidR="002B5F45" w:rsidRDefault="002B5F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364273" wp14:editId="33A00F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A763" w14:textId="77777777" w:rsidR="002B5F45" w:rsidRDefault="002B5F45"/>
                          <w:p w14:paraId="7FDD7D6B" w14:textId="77777777" w:rsidR="002B5F45" w:rsidRDefault="002B5F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3642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F7A763" w14:textId="77777777" w:rsidR="002B5F45" w:rsidRDefault="002B5F45"/>
                    <w:p w14:paraId="7FDD7D6B" w14:textId="77777777" w:rsidR="002B5F45" w:rsidRDefault="002B5F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648476" w14:textId="77777777" w:rsidR="002B5F45" w:rsidRDefault="002B5F45"/>
    <w:p w14:paraId="473A8BEB" w14:textId="77777777" w:rsidR="002B5F45" w:rsidRDefault="002B5F45">
      <w:pPr>
        <w:rPr>
          <w:sz w:val="2"/>
          <w:szCs w:val="2"/>
        </w:rPr>
      </w:pPr>
    </w:p>
    <w:p w14:paraId="2C16832D" w14:textId="77777777" w:rsidR="002B5F45" w:rsidRDefault="002B5F45"/>
    <w:p w14:paraId="76B30FCA" w14:textId="77777777" w:rsidR="002B5F45" w:rsidRDefault="002B5F45">
      <w:pPr>
        <w:spacing w:after="0" w:line="240" w:lineRule="auto"/>
      </w:pPr>
    </w:p>
  </w:footnote>
  <w:footnote w:type="continuationSeparator" w:id="0">
    <w:p w14:paraId="0DD0CE5F" w14:textId="77777777" w:rsidR="002B5F45" w:rsidRDefault="002B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45"/>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cp:revision>
  <cp:lastPrinted>2009-02-06T05:36:00Z</cp:lastPrinted>
  <dcterms:created xsi:type="dcterms:W3CDTF">2024-04-09T10:20:00Z</dcterms:created>
  <dcterms:modified xsi:type="dcterms:W3CDTF">2024-04-09T21:19:00Z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