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60EAC" w14:textId="0EE18F15" w:rsidR="007A17E2" w:rsidRDefault="0011154D" w:rsidP="0011154D">
      <w:r w:rsidRPr="0011154D">
        <w:rPr>
          <w:rFonts w:hint="eastAsia"/>
        </w:rPr>
        <w:t>Научное</w:t>
      </w:r>
      <w:r w:rsidRPr="0011154D">
        <w:t xml:space="preserve"> </w:t>
      </w:r>
      <w:r w:rsidRPr="0011154D">
        <w:rPr>
          <w:rFonts w:hint="eastAsia"/>
        </w:rPr>
        <w:t>обоснование</w:t>
      </w:r>
      <w:r w:rsidRPr="0011154D">
        <w:t xml:space="preserve"> </w:t>
      </w:r>
      <w:r w:rsidRPr="0011154D">
        <w:rPr>
          <w:rFonts w:hint="eastAsia"/>
        </w:rPr>
        <w:t>основных</w:t>
      </w:r>
      <w:r w:rsidRPr="0011154D">
        <w:t xml:space="preserve"> </w:t>
      </w:r>
      <w:r w:rsidRPr="0011154D">
        <w:rPr>
          <w:rFonts w:hint="eastAsia"/>
        </w:rPr>
        <w:t>направлений</w:t>
      </w:r>
      <w:r w:rsidRPr="0011154D">
        <w:t xml:space="preserve"> </w:t>
      </w:r>
      <w:r w:rsidRPr="0011154D">
        <w:rPr>
          <w:rFonts w:hint="eastAsia"/>
        </w:rPr>
        <w:t>совершенствования</w:t>
      </w:r>
      <w:r w:rsidRPr="0011154D">
        <w:t xml:space="preserve"> </w:t>
      </w:r>
      <w:r w:rsidRPr="0011154D">
        <w:rPr>
          <w:rFonts w:hint="eastAsia"/>
        </w:rPr>
        <w:t>организации</w:t>
      </w:r>
      <w:r w:rsidRPr="0011154D">
        <w:t xml:space="preserve"> </w:t>
      </w:r>
      <w:r w:rsidRPr="0011154D">
        <w:rPr>
          <w:rFonts w:hint="eastAsia"/>
        </w:rPr>
        <w:t>онкологической</w:t>
      </w:r>
      <w:r w:rsidRPr="0011154D">
        <w:t xml:space="preserve"> </w:t>
      </w:r>
      <w:r w:rsidRPr="0011154D">
        <w:rPr>
          <w:rFonts w:hint="eastAsia"/>
        </w:rPr>
        <w:t>службы</w:t>
      </w:r>
      <w:r w:rsidRPr="0011154D">
        <w:t xml:space="preserve"> </w:t>
      </w:r>
      <w:r w:rsidRPr="0011154D">
        <w:rPr>
          <w:rFonts w:hint="eastAsia"/>
        </w:rPr>
        <w:t>субъекта</w:t>
      </w:r>
      <w:r w:rsidRPr="0011154D">
        <w:t xml:space="preserve"> </w:t>
      </w:r>
      <w:r w:rsidRPr="0011154D">
        <w:rPr>
          <w:rFonts w:hint="eastAsia"/>
        </w:rPr>
        <w:t>Российской</w:t>
      </w:r>
      <w:r w:rsidRPr="0011154D">
        <w:t xml:space="preserve"> </w:t>
      </w:r>
      <w:r w:rsidRPr="0011154D">
        <w:rPr>
          <w:rFonts w:hint="eastAsia"/>
        </w:rPr>
        <w:t>Федерации</w:t>
      </w:r>
      <w:r w:rsidRPr="0011154D">
        <w:t xml:space="preserve"> (</w:t>
      </w:r>
      <w:r w:rsidRPr="0011154D">
        <w:rPr>
          <w:rFonts w:hint="eastAsia"/>
        </w:rPr>
        <w:t>на</w:t>
      </w:r>
      <w:r w:rsidRPr="0011154D">
        <w:t xml:space="preserve"> </w:t>
      </w:r>
      <w:r w:rsidRPr="0011154D">
        <w:rPr>
          <w:rFonts w:hint="eastAsia"/>
        </w:rPr>
        <w:t>примере</w:t>
      </w:r>
      <w:r w:rsidRPr="0011154D">
        <w:t xml:space="preserve"> </w:t>
      </w:r>
      <w:r w:rsidRPr="0011154D">
        <w:rPr>
          <w:rFonts w:hint="eastAsia"/>
        </w:rPr>
        <w:t>Орловской</w:t>
      </w:r>
      <w:r w:rsidRPr="0011154D">
        <w:t xml:space="preserve"> </w:t>
      </w:r>
      <w:r w:rsidRPr="0011154D">
        <w:rPr>
          <w:rFonts w:hint="eastAsia"/>
        </w:rPr>
        <w:t>области</w:t>
      </w:r>
      <w:r w:rsidRPr="0011154D">
        <w:t>)</w:t>
      </w:r>
      <w:r>
        <w:t xml:space="preserve"> </w:t>
      </w:r>
      <w:r w:rsidRPr="0011154D">
        <w:rPr>
          <w:rFonts w:hint="eastAsia"/>
        </w:rPr>
        <w:t>Черноусов</w:t>
      </w:r>
      <w:r w:rsidRPr="0011154D">
        <w:t xml:space="preserve">, </w:t>
      </w:r>
      <w:r w:rsidRPr="0011154D">
        <w:rPr>
          <w:rFonts w:hint="eastAsia"/>
        </w:rPr>
        <w:t>Вячеслав</w:t>
      </w:r>
      <w:r w:rsidRPr="0011154D">
        <w:t xml:space="preserve"> </w:t>
      </w:r>
      <w:r w:rsidRPr="0011154D">
        <w:rPr>
          <w:rFonts w:hint="eastAsia"/>
        </w:rPr>
        <w:t>Алексеевич</w:t>
      </w:r>
    </w:p>
    <w:p w14:paraId="7B1E36FE" w14:textId="77777777" w:rsidR="0011154D" w:rsidRDefault="0011154D" w:rsidP="0011154D">
      <w:r>
        <w:rPr>
          <w:rFonts w:hint="eastAsia"/>
        </w:rPr>
        <w:t>ОГЛАВЛЕНИЕ</w:t>
      </w:r>
      <w:r>
        <w:t xml:space="preserve"> </w:t>
      </w:r>
      <w:r>
        <w:rPr>
          <w:rFonts w:hint="eastAsia"/>
        </w:rPr>
        <w:t>ДИССЕРТАЦИИ</w:t>
      </w:r>
    </w:p>
    <w:p w14:paraId="5130A5C9" w14:textId="77777777" w:rsidR="0011154D" w:rsidRDefault="0011154D" w:rsidP="0011154D">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Черноусов</w:t>
      </w:r>
      <w:r>
        <w:t xml:space="preserve">, </w:t>
      </w:r>
      <w:r>
        <w:rPr>
          <w:rFonts w:hint="eastAsia"/>
        </w:rPr>
        <w:t>Вячеслав</w:t>
      </w:r>
      <w:r>
        <w:t xml:space="preserve"> </w:t>
      </w:r>
      <w:r>
        <w:rPr>
          <w:rFonts w:hint="eastAsia"/>
        </w:rPr>
        <w:t>Алексеевич</w:t>
      </w:r>
    </w:p>
    <w:p w14:paraId="5254DF11" w14:textId="77777777" w:rsidR="0011154D" w:rsidRDefault="0011154D" w:rsidP="0011154D">
      <w:r>
        <w:rPr>
          <w:rFonts w:hint="eastAsia"/>
        </w:rPr>
        <w:t>Список</w:t>
      </w:r>
      <w:r>
        <w:t xml:space="preserve"> </w:t>
      </w:r>
      <w:r>
        <w:rPr>
          <w:rFonts w:hint="eastAsia"/>
        </w:rPr>
        <w:t>сокращений</w:t>
      </w:r>
      <w:r>
        <w:t>.</w:t>
      </w:r>
    </w:p>
    <w:p w14:paraId="1CFE8138" w14:textId="77777777" w:rsidR="0011154D" w:rsidRDefault="0011154D" w:rsidP="0011154D"/>
    <w:p w14:paraId="6AB0065A" w14:textId="77777777" w:rsidR="0011154D" w:rsidRDefault="0011154D" w:rsidP="0011154D">
      <w:r>
        <w:rPr>
          <w:rFonts w:hint="eastAsia"/>
        </w:rPr>
        <w:t>Введение</w:t>
      </w:r>
      <w:r>
        <w:t>.</w:t>
      </w:r>
    </w:p>
    <w:p w14:paraId="7DF08FB2" w14:textId="77777777" w:rsidR="0011154D" w:rsidRDefault="0011154D" w:rsidP="0011154D"/>
    <w:p w14:paraId="10C59A2D" w14:textId="77777777" w:rsidR="0011154D" w:rsidRDefault="0011154D" w:rsidP="0011154D">
      <w:r>
        <w:rPr>
          <w:rFonts w:hint="eastAsia"/>
        </w:rPr>
        <w:t>Гл</w:t>
      </w:r>
      <w:r>
        <w:t xml:space="preserve">. 1. </w:t>
      </w:r>
      <w:r>
        <w:rPr>
          <w:rFonts w:hint="eastAsia"/>
        </w:rPr>
        <w:t>Обзор</w:t>
      </w:r>
      <w:r>
        <w:t xml:space="preserve"> </w:t>
      </w:r>
      <w:r>
        <w:rPr>
          <w:rFonts w:hint="eastAsia"/>
        </w:rPr>
        <w:t>литературы</w:t>
      </w:r>
      <w:r>
        <w:t>.</w:t>
      </w:r>
    </w:p>
    <w:p w14:paraId="07B8633A" w14:textId="77777777" w:rsidR="0011154D" w:rsidRDefault="0011154D" w:rsidP="0011154D"/>
    <w:p w14:paraId="47C3685C" w14:textId="77777777" w:rsidR="0011154D" w:rsidRDefault="0011154D" w:rsidP="0011154D">
      <w:r>
        <w:t xml:space="preserve">1.1. </w:t>
      </w:r>
      <w:r>
        <w:rPr>
          <w:rFonts w:hint="eastAsia"/>
        </w:rPr>
        <w:t>Эпидемиология</w:t>
      </w:r>
      <w:r>
        <w:t xml:space="preserve"> </w:t>
      </w:r>
      <w:r>
        <w:rPr>
          <w:rFonts w:hint="eastAsia"/>
        </w:rPr>
        <w:t>злокачественных</w:t>
      </w:r>
      <w:r>
        <w:t xml:space="preserve"> </w:t>
      </w:r>
      <w:r>
        <w:rPr>
          <w:rFonts w:hint="eastAsia"/>
        </w:rPr>
        <w:t>новообразований</w:t>
      </w:r>
      <w:r>
        <w:t>.</w:t>
      </w:r>
    </w:p>
    <w:p w14:paraId="2E87656B" w14:textId="77777777" w:rsidR="0011154D" w:rsidRDefault="0011154D" w:rsidP="0011154D"/>
    <w:p w14:paraId="1B4A851A" w14:textId="77777777" w:rsidR="0011154D" w:rsidRDefault="0011154D" w:rsidP="0011154D">
      <w:r>
        <w:t xml:space="preserve">1.2 </w:t>
      </w:r>
      <w:r>
        <w:rPr>
          <w:rFonts w:hint="eastAsia"/>
        </w:rPr>
        <w:t>Роль</w:t>
      </w:r>
      <w:r>
        <w:t xml:space="preserve"> </w:t>
      </w:r>
      <w:r>
        <w:rPr>
          <w:rFonts w:hint="eastAsia"/>
        </w:rPr>
        <w:t>канцерогенов</w:t>
      </w:r>
      <w:r>
        <w:t xml:space="preserve"> </w:t>
      </w:r>
      <w:r>
        <w:rPr>
          <w:rFonts w:hint="eastAsia"/>
        </w:rPr>
        <w:t>в</w:t>
      </w:r>
      <w:r>
        <w:t xml:space="preserve"> </w:t>
      </w:r>
      <w:r>
        <w:rPr>
          <w:rFonts w:hint="eastAsia"/>
        </w:rPr>
        <w:t>возникновении</w:t>
      </w:r>
      <w:r>
        <w:t xml:space="preserve"> </w:t>
      </w:r>
      <w:r>
        <w:rPr>
          <w:rFonts w:hint="eastAsia"/>
        </w:rPr>
        <w:t>злокачественных</w:t>
      </w:r>
      <w:r>
        <w:t xml:space="preserve"> </w:t>
      </w:r>
      <w:r>
        <w:rPr>
          <w:rFonts w:hint="eastAsia"/>
        </w:rPr>
        <w:t>опухолей</w:t>
      </w:r>
      <w:r>
        <w:t>.</w:t>
      </w:r>
    </w:p>
    <w:p w14:paraId="14E0F803" w14:textId="77777777" w:rsidR="0011154D" w:rsidRDefault="0011154D" w:rsidP="0011154D"/>
    <w:p w14:paraId="15973C19" w14:textId="77777777" w:rsidR="0011154D" w:rsidRDefault="0011154D" w:rsidP="0011154D">
      <w:r>
        <w:t xml:space="preserve">1.3 </w:t>
      </w:r>
      <w:r>
        <w:rPr>
          <w:rFonts w:hint="eastAsia"/>
        </w:rPr>
        <w:t>Организация</w:t>
      </w:r>
      <w:r>
        <w:t xml:space="preserve"> </w:t>
      </w:r>
      <w:r>
        <w:rPr>
          <w:rFonts w:hint="eastAsia"/>
        </w:rPr>
        <w:t>онкологической</w:t>
      </w:r>
      <w:r>
        <w:t xml:space="preserve"> </w:t>
      </w:r>
      <w:r>
        <w:rPr>
          <w:rFonts w:hint="eastAsia"/>
        </w:rPr>
        <w:t>помощи</w:t>
      </w:r>
      <w:r>
        <w:t xml:space="preserve"> </w:t>
      </w:r>
      <w:r>
        <w:rPr>
          <w:rFonts w:hint="eastAsia"/>
        </w:rPr>
        <w:t>в</w:t>
      </w:r>
      <w:r>
        <w:t xml:space="preserve"> </w:t>
      </w:r>
      <w:r>
        <w:rPr>
          <w:rFonts w:hint="eastAsia"/>
        </w:rPr>
        <w:t>России</w:t>
      </w:r>
      <w:r>
        <w:t>.</w:t>
      </w:r>
    </w:p>
    <w:p w14:paraId="65E9369D" w14:textId="77777777" w:rsidR="0011154D" w:rsidRDefault="0011154D" w:rsidP="0011154D"/>
    <w:p w14:paraId="3EE11354" w14:textId="77777777" w:rsidR="0011154D" w:rsidRDefault="0011154D" w:rsidP="0011154D">
      <w:r>
        <w:rPr>
          <w:rFonts w:hint="eastAsia"/>
        </w:rPr>
        <w:t>Гл</w:t>
      </w:r>
      <w:r>
        <w:t xml:space="preserve">. 2. </w:t>
      </w:r>
      <w:r>
        <w:rPr>
          <w:rFonts w:hint="eastAsia"/>
        </w:rPr>
        <w:t>Методика</w:t>
      </w:r>
      <w:r>
        <w:t xml:space="preserve"> </w:t>
      </w:r>
      <w:r>
        <w:rPr>
          <w:rFonts w:hint="eastAsia"/>
        </w:rPr>
        <w:t>исследования</w:t>
      </w:r>
      <w:r>
        <w:t xml:space="preserve"> </w:t>
      </w:r>
      <w:r>
        <w:rPr>
          <w:rFonts w:hint="eastAsia"/>
        </w:rPr>
        <w:t>и</w:t>
      </w:r>
      <w:r>
        <w:t xml:space="preserve"> </w:t>
      </w:r>
      <w:r>
        <w:rPr>
          <w:rFonts w:hint="eastAsia"/>
        </w:rPr>
        <w:t>характеристика</w:t>
      </w:r>
      <w:r>
        <w:t xml:space="preserve"> </w:t>
      </w:r>
      <w:r>
        <w:rPr>
          <w:rFonts w:hint="eastAsia"/>
        </w:rPr>
        <w:t>базы</w:t>
      </w:r>
      <w:r>
        <w:t>.</w:t>
      </w:r>
    </w:p>
    <w:p w14:paraId="5BAF65BD" w14:textId="77777777" w:rsidR="0011154D" w:rsidRDefault="0011154D" w:rsidP="0011154D"/>
    <w:p w14:paraId="72DEF6E6" w14:textId="77777777" w:rsidR="0011154D" w:rsidRDefault="0011154D" w:rsidP="0011154D">
      <w:r>
        <w:rPr>
          <w:rFonts w:hint="eastAsia"/>
        </w:rPr>
        <w:t>Гл</w:t>
      </w:r>
      <w:r>
        <w:t xml:space="preserve">. 3. </w:t>
      </w:r>
      <w:r>
        <w:rPr>
          <w:rFonts w:hint="eastAsia"/>
        </w:rPr>
        <w:t>Характеристика</w:t>
      </w:r>
      <w:r>
        <w:t xml:space="preserve"> </w:t>
      </w:r>
      <w:r>
        <w:rPr>
          <w:rFonts w:hint="eastAsia"/>
        </w:rPr>
        <w:t>онкологической</w:t>
      </w:r>
      <w:r>
        <w:t xml:space="preserve"> </w:t>
      </w:r>
      <w:r>
        <w:rPr>
          <w:rFonts w:hint="eastAsia"/>
        </w:rPr>
        <w:t>обстановки</w:t>
      </w:r>
      <w:r>
        <w:t xml:space="preserve"> </w:t>
      </w:r>
      <w:r>
        <w:rPr>
          <w:rFonts w:hint="eastAsia"/>
        </w:rPr>
        <w:t>в</w:t>
      </w:r>
      <w:r>
        <w:t xml:space="preserve"> </w:t>
      </w:r>
      <w:r>
        <w:rPr>
          <w:rFonts w:hint="eastAsia"/>
        </w:rPr>
        <w:t>Орловской</w:t>
      </w:r>
      <w:r>
        <w:t xml:space="preserve"> </w:t>
      </w:r>
      <w:r>
        <w:rPr>
          <w:rFonts w:hint="eastAsia"/>
        </w:rPr>
        <w:t>области</w:t>
      </w:r>
      <w:r>
        <w:t>.</w:t>
      </w:r>
    </w:p>
    <w:p w14:paraId="6EB2BD54" w14:textId="77777777" w:rsidR="0011154D" w:rsidRDefault="0011154D" w:rsidP="0011154D"/>
    <w:p w14:paraId="5A162F62" w14:textId="77777777" w:rsidR="0011154D" w:rsidRDefault="0011154D" w:rsidP="0011154D">
      <w:r>
        <w:t xml:space="preserve">3.1. </w:t>
      </w:r>
      <w:r>
        <w:rPr>
          <w:rFonts w:hint="eastAsia"/>
        </w:rPr>
        <w:t>Региональные</w:t>
      </w:r>
      <w:r>
        <w:t xml:space="preserve"> </w:t>
      </w:r>
      <w:r>
        <w:rPr>
          <w:rFonts w:hint="eastAsia"/>
        </w:rPr>
        <w:t>особенности</w:t>
      </w:r>
      <w:r>
        <w:t xml:space="preserve"> </w:t>
      </w:r>
      <w:r>
        <w:rPr>
          <w:rFonts w:hint="eastAsia"/>
        </w:rPr>
        <w:t>онкологической</w:t>
      </w:r>
      <w:r>
        <w:t xml:space="preserve"> </w:t>
      </w:r>
      <w:r>
        <w:rPr>
          <w:rFonts w:hint="eastAsia"/>
        </w:rPr>
        <w:t>заболеваемости</w:t>
      </w:r>
      <w:r>
        <w:t xml:space="preserve"> </w:t>
      </w:r>
      <w:r>
        <w:rPr>
          <w:rFonts w:hint="eastAsia"/>
        </w:rPr>
        <w:t>на</w:t>
      </w:r>
      <w:r>
        <w:t xml:space="preserve"> </w:t>
      </w:r>
      <w:r>
        <w:rPr>
          <w:rFonts w:hint="eastAsia"/>
        </w:rPr>
        <w:t>фоне</w:t>
      </w:r>
      <w:r>
        <w:t xml:space="preserve"> </w:t>
      </w:r>
      <w:r>
        <w:rPr>
          <w:rFonts w:hint="eastAsia"/>
        </w:rPr>
        <w:t>общероссийских</w:t>
      </w:r>
      <w:r>
        <w:t xml:space="preserve"> </w:t>
      </w:r>
      <w:r>
        <w:rPr>
          <w:rFonts w:hint="eastAsia"/>
        </w:rPr>
        <w:t>тенденций</w:t>
      </w:r>
      <w:r>
        <w:t>.</w:t>
      </w:r>
    </w:p>
    <w:p w14:paraId="2024A3C9" w14:textId="77777777" w:rsidR="0011154D" w:rsidRDefault="0011154D" w:rsidP="0011154D"/>
    <w:p w14:paraId="38AC200D" w14:textId="77777777" w:rsidR="0011154D" w:rsidRDefault="0011154D" w:rsidP="0011154D">
      <w:r>
        <w:t xml:space="preserve">3.2. </w:t>
      </w:r>
      <w:r>
        <w:rPr>
          <w:rFonts w:hint="eastAsia"/>
        </w:rPr>
        <w:t>Сравнительная</w:t>
      </w:r>
      <w:r>
        <w:t xml:space="preserve"> </w:t>
      </w:r>
      <w:r>
        <w:rPr>
          <w:rFonts w:hint="eastAsia"/>
        </w:rPr>
        <w:t>характеристика</w:t>
      </w:r>
      <w:r>
        <w:t xml:space="preserve"> </w:t>
      </w:r>
      <w:r>
        <w:rPr>
          <w:rFonts w:hint="eastAsia"/>
        </w:rPr>
        <w:t>заболеваемости</w:t>
      </w:r>
      <w:r>
        <w:t xml:space="preserve"> </w:t>
      </w:r>
      <w:r>
        <w:rPr>
          <w:rFonts w:hint="eastAsia"/>
        </w:rPr>
        <w:t>злокачественными</w:t>
      </w:r>
      <w:r>
        <w:t xml:space="preserve"> </w:t>
      </w:r>
      <w:r>
        <w:rPr>
          <w:rFonts w:hint="eastAsia"/>
        </w:rPr>
        <w:t>новообразованиями</w:t>
      </w:r>
      <w:r>
        <w:t xml:space="preserve"> </w:t>
      </w:r>
      <w:r>
        <w:rPr>
          <w:rFonts w:hint="eastAsia"/>
        </w:rPr>
        <w:t>жителей</w:t>
      </w:r>
      <w:r>
        <w:t xml:space="preserve"> </w:t>
      </w:r>
      <w:r>
        <w:rPr>
          <w:rFonts w:hint="eastAsia"/>
        </w:rPr>
        <w:t>Орловской</w:t>
      </w:r>
      <w:r>
        <w:t xml:space="preserve"> </w:t>
      </w:r>
      <w:r>
        <w:rPr>
          <w:rFonts w:hint="eastAsia"/>
        </w:rPr>
        <w:t>области</w:t>
      </w:r>
      <w:r>
        <w:t xml:space="preserve"> </w:t>
      </w:r>
      <w:r>
        <w:rPr>
          <w:rFonts w:hint="eastAsia"/>
        </w:rPr>
        <w:t>на</w:t>
      </w:r>
      <w:r>
        <w:t xml:space="preserve"> </w:t>
      </w:r>
      <w:r>
        <w:rPr>
          <w:rFonts w:hint="eastAsia"/>
        </w:rPr>
        <w:t>фоне</w:t>
      </w:r>
      <w:r>
        <w:t xml:space="preserve"> </w:t>
      </w:r>
      <w:r>
        <w:rPr>
          <w:rFonts w:hint="eastAsia"/>
        </w:rPr>
        <w:t>общероссийских</w:t>
      </w:r>
      <w:r>
        <w:t xml:space="preserve"> </w:t>
      </w:r>
      <w:r>
        <w:rPr>
          <w:rFonts w:hint="eastAsia"/>
        </w:rPr>
        <w:t>тенденций</w:t>
      </w:r>
    </w:p>
    <w:p w14:paraId="3E5657E2" w14:textId="77777777" w:rsidR="0011154D" w:rsidRDefault="0011154D" w:rsidP="0011154D"/>
    <w:p w14:paraId="117645AE" w14:textId="77777777" w:rsidR="0011154D" w:rsidRDefault="0011154D" w:rsidP="0011154D">
      <w:r>
        <w:rPr>
          <w:rFonts w:hint="eastAsia"/>
        </w:rPr>
        <w:t>Гл</w:t>
      </w:r>
      <w:r>
        <w:t xml:space="preserve">. 4. </w:t>
      </w:r>
      <w:r>
        <w:rPr>
          <w:rFonts w:hint="eastAsia"/>
        </w:rPr>
        <w:t>Внешнесредовые</w:t>
      </w:r>
      <w:r>
        <w:t xml:space="preserve"> </w:t>
      </w:r>
      <w:r>
        <w:rPr>
          <w:rFonts w:hint="eastAsia"/>
        </w:rPr>
        <w:t>факторы</w:t>
      </w:r>
      <w:r>
        <w:t xml:space="preserve"> </w:t>
      </w:r>
      <w:r>
        <w:rPr>
          <w:rFonts w:hint="eastAsia"/>
        </w:rPr>
        <w:t>формирования</w:t>
      </w:r>
      <w:r>
        <w:t xml:space="preserve"> </w:t>
      </w:r>
      <w:r>
        <w:rPr>
          <w:rFonts w:hint="eastAsia"/>
        </w:rPr>
        <w:t>злока</w:t>
      </w:r>
      <w:r>
        <w:rPr>
          <w:rFonts w:hint="eastAsia"/>
        </w:rPr>
        <w:lastRenderedPageBreak/>
        <w:t>чественных</w:t>
      </w:r>
      <w:r>
        <w:t xml:space="preserve"> </w:t>
      </w:r>
      <w:r>
        <w:rPr>
          <w:rFonts w:hint="eastAsia"/>
        </w:rPr>
        <w:t>опухолей</w:t>
      </w:r>
      <w:r>
        <w:t xml:space="preserve"> </w:t>
      </w:r>
      <w:r>
        <w:rPr>
          <w:rFonts w:hint="eastAsia"/>
        </w:rPr>
        <w:t>у</w:t>
      </w:r>
      <w:r>
        <w:t xml:space="preserve"> </w:t>
      </w:r>
      <w:r>
        <w:rPr>
          <w:rFonts w:hint="eastAsia"/>
        </w:rPr>
        <w:t>населения</w:t>
      </w:r>
      <w:r>
        <w:t xml:space="preserve"> </w:t>
      </w:r>
      <w:r>
        <w:rPr>
          <w:rFonts w:hint="eastAsia"/>
        </w:rPr>
        <w:t>Орловской</w:t>
      </w:r>
      <w:r>
        <w:t xml:space="preserve"> </w:t>
      </w:r>
      <w:r>
        <w:rPr>
          <w:rFonts w:hint="eastAsia"/>
        </w:rPr>
        <w:t>области</w:t>
      </w:r>
      <w:r>
        <w:t>.</w:t>
      </w:r>
    </w:p>
    <w:p w14:paraId="015BF01E" w14:textId="77777777" w:rsidR="0011154D" w:rsidRDefault="0011154D" w:rsidP="0011154D"/>
    <w:p w14:paraId="3F176273" w14:textId="77777777" w:rsidR="0011154D" w:rsidRDefault="0011154D" w:rsidP="0011154D">
      <w:r>
        <w:rPr>
          <w:rFonts w:hint="eastAsia"/>
        </w:rPr>
        <w:t>Гл</w:t>
      </w:r>
      <w:r>
        <w:t xml:space="preserve">. 5. </w:t>
      </w:r>
      <w:r>
        <w:rPr>
          <w:rFonts w:hint="eastAsia"/>
        </w:rPr>
        <w:t>Комплексная</w:t>
      </w:r>
      <w:r>
        <w:t xml:space="preserve"> </w:t>
      </w:r>
      <w:r>
        <w:rPr>
          <w:rFonts w:hint="eastAsia"/>
        </w:rPr>
        <w:t>оценка</w:t>
      </w:r>
      <w:r>
        <w:t xml:space="preserve"> </w:t>
      </w:r>
      <w:r>
        <w:rPr>
          <w:rFonts w:hint="eastAsia"/>
        </w:rPr>
        <w:t>онкологической</w:t>
      </w:r>
      <w:r>
        <w:t xml:space="preserve"> </w:t>
      </w:r>
      <w:r>
        <w:rPr>
          <w:rFonts w:hint="eastAsia"/>
        </w:rPr>
        <w:t>заболеваемости</w:t>
      </w:r>
      <w:r>
        <w:t xml:space="preserve"> </w:t>
      </w:r>
      <w:r>
        <w:rPr>
          <w:rFonts w:hint="eastAsia"/>
        </w:rPr>
        <w:t>в</w:t>
      </w:r>
      <w:r>
        <w:t xml:space="preserve"> </w:t>
      </w:r>
      <w:r>
        <w:rPr>
          <w:rFonts w:hint="eastAsia"/>
        </w:rPr>
        <w:t>сельских</w:t>
      </w:r>
      <w:r>
        <w:t xml:space="preserve"> </w:t>
      </w:r>
      <w:r>
        <w:rPr>
          <w:rFonts w:hint="eastAsia"/>
        </w:rPr>
        <w:t>районах</w:t>
      </w:r>
      <w:r>
        <w:t xml:space="preserve"> </w:t>
      </w:r>
      <w:r>
        <w:rPr>
          <w:rFonts w:hint="eastAsia"/>
        </w:rPr>
        <w:t>Орловской</w:t>
      </w:r>
      <w:r>
        <w:t xml:space="preserve"> </w:t>
      </w:r>
      <w:r>
        <w:rPr>
          <w:rFonts w:hint="eastAsia"/>
        </w:rPr>
        <w:t>области</w:t>
      </w:r>
      <w:r>
        <w:t>.</w:t>
      </w:r>
    </w:p>
    <w:p w14:paraId="7F28AE6A" w14:textId="77777777" w:rsidR="0011154D" w:rsidRDefault="0011154D" w:rsidP="0011154D"/>
    <w:p w14:paraId="56B81F9A" w14:textId="77777777" w:rsidR="0011154D" w:rsidRDefault="0011154D" w:rsidP="0011154D">
      <w:r>
        <w:t xml:space="preserve">5.1 </w:t>
      </w:r>
      <w:r>
        <w:rPr>
          <w:rFonts w:hint="eastAsia"/>
        </w:rPr>
        <w:t>Рейтинговая</w:t>
      </w:r>
      <w:r>
        <w:t xml:space="preserve"> </w:t>
      </w:r>
      <w:r>
        <w:rPr>
          <w:rFonts w:hint="eastAsia"/>
        </w:rPr>
        <w:t>оценка</w:t>
      </w:r>
      <w:r>
        <w:t xml:space="preserve"> </w:t>
      </w:r>
      <w:r>
        <w:rPr>
          <w:rFonts w:hint="eastAsia"/>
        </w:rPr>
        <w:t>сельских</w:t>
      </w:r>
      <w:r>
        <w:t xml:space="preserve"> </w:t>
      </w:r>
      <w:r>
        <w:rPr>
          <w:rFonts w:hint="eastAsia"/>
        </w:rPr>
        <w:t>районов</w:t>
      </w:r>
      <w:r>
        <w:t xml:space="preserve"> </w:t>
      </w:r>
      <w:r>
        <w:rPr>
          <w:rFonts w:hint="eastAsia"/>
        </w:rPr>
        <w:t>по</w:t>
      </w:r>
      <w:r>
        <w:t xml:space="preserve"> </w:t>
      </w:r>
      <w:r>
        <w:rPr>
          <w:rFonts w:hint="eastAsia"/>
        </w:rPr>
        <w:t>уровню</w:t>
      </w:r>
      <w:r>
        <w:t xml:space="preserve"> </w:t>
      </w:r>
      <w:r>
        <w:rPr>
          <w:rFonts w:hint="eastAsia"/>
        </w:rPr>
        <w:t>онкозаболевае</w:t>
      </w:r>
      <w:r>
        <w:t>-</w:t>
      </w:r>
      <w:r>
        <w:rPr>
          <w:rFonts w:hint="eastAsia"/>
        </w:rPr>
        <w:t>мости</w:t>
      </w:r>
      <w:r>
        <w:t xml:space="preserve">, </w:t>
      </w:r>
      <w:r>
        <w:rPr>
          <w:rFonts w:hint="eastAsia"/>
        </w:rPr>
        <w:t>состоянию</w:t>
      </w:r>
      <w:r>
        <w:t xml:space="preserve"> </w:t>
      </w:r>
      <w:r>
        <w:rPr>
          <w:rFonts w:hint="eastAsia"/>
        </w:rPr>
        <w:t>онкологической</w:t>
      </w:r>
      <w:r>
        <w:t xml:space="preserve"> </w:t>
      </w:r>
      <w:r>
        <w:rPr>
          <w:rFonts w:hint="eastAsia"/>
        </w:rPr>
        <w:t>помощи</w:t>
      </w:r>
      <w:r>
        <w:t xml:space="preserve"> </w:t>
      </w:r>
      <w:r>
        <w:rPr>
          <w:rFonts w:hint="eastAsia"/>
        </w:rPr>
        <w:t>и</w:t>
      </w:r>
      <w:r>
        <w:t xml:space="preserve"> </w:t>
      </w:r>
      <w:r>
        <w:rPr>
          <w:rFonts w:hint="eastAsia"/>
        </w:rPr>
        <w:t>степени</w:t>
      </w:r>
      <w:r>
        <w:t xml:space="preserve"> </w:t>
      </w:r>
      <w:r>
        <w:rPr>
          <w:rFonts w:hint="eastAsia"/>
        </w:rPr>
        <w:t>загрязнения</w:t>
      </w:r>
      <w:r>
        <w:t xml:space="preserve"> </w:t>
      </w:r>
      <w:r>
        <w:rPr>
          <w:rFonts w:hint="eastAsia"/>
        </w:rPr>
        <w:t>окружающей</w:t>
      </w:r>
      <w:r>
        <w:t xml:space="preserve"> </w:t>
      </w:r>
      <w:r>
        <w:rPr>
          <w:rFonts w:hint="eastAsia"/>
        </w:rPr>
        <w:t>среды</w:t>
      </w:r>
      <w:r>
        <w:t>.</w:t>
      </w:r>
    </w:p>
    <w:p w14:paraId="70A143F7" w14:textId="77777777" w:rsidR="0011154D" w:rsidRDefault="0011154D" w:rsidP="0011154D"/>
    <w:p w14:paraId="75B93F95" w14:textId="77777777" w:rsidR="0011154D" w:rsidRDefault="0011154D" w:rsidP="0011154D">
      <w:r>
        <w:t xml:space="preserve">5.2. </w:t>
      </w:r>
      <w:r>
        <w:rPr>
          <w:rFonts w:hint="eastAsia"/>
        </w:rPr>
        <w:t>Сочетанная</w:t>
      </w:r>
      <w:r>
        <w:t xml:space="preserve"> </w:t>
      </w:r>
      <w:r>
        <w:rPr>
          <w:rFonts w:hint="eastAsia"/>
        </w:rPr>
        <w:t>оценка</w:t>
      </w:r>
      <w:r>
        <w:t xml:space="preserve"> </w:t>
      </w:r>
      <w:r>
        <w:rPr>
          <w:rFonts w:hint="eastAsia"/>
        </w:rPr>
        <w:t>причин</w:t>
      </w:r>
      <w:r>
        <w:t xml:space="preserve"> </w:t>
      </w:r>
      <w:r>
        <w:rPr>
          <w:rFonts w:hint="eastAsia"/>
        </w:rPr>
        <w:t>неблагополучия</w:t>
      </w:r>
      <w:r>
        <w:t xml:space="preserve"> </w:t>
      </w:r>
      <w:r>
        <w:rPr>
          <w:rFonts w:hint="eastAsia"/>
        </w:rPr>
        <w:t>в</w:t>
      </w:r>
      <w:r>
        <w:t xml:space="preserve"> </w:t>
      </w:r>
      <w:r>
        <w:rPr>
          <w:rFonts w:hint="eastAsia"/>
        </w:rPr>
        <w:t>сельских</w:t>
      </w:r>
      <w:r>
        <w:t xml:space="preserve"> </w:t>
      </w:r>
      <w:r>
        <w:rPr>
          <w:rFonts w:hint="eastAsia"/>
        </w:rPr>
        <w:t>районах</w:t>
      </w:r>
    </w:p>
    <w:p w14:paraId="5EC923D9" w14:textId="77777777" w:rsidR="0011154D" w:rsidRDefault="0011154D" w:rsidP="0011154D"/>
    <w:p w14:paraId="65712B40" w14:textId="77777777" w:rsidR="0011154D" w:rsidRDefault="0011154D" w:rsidP="0011154D">
      <w:r>
        <w:rPr>
          <w:rFonts w:hint="eastAsia"/>
        </w:rPr>
        <w:t>Орловской</w:t>
      </w:r>
      <w:r>
        <w:t xml:space="preserve"> </w:t>
      </w:r>
      <w:r>
        <w:rPr>
          <w:rFonts w:hint="eastAsia"/>
        </w:rPr>
        <w:t>области</w:t>
      </w:r>
      <w:r>
        <w:t>.</w:t>
      </w:r>
    </w:p>
    <w:p w14:paraId="419513E9" w14:textId="77777777" w:rsidR="0011154D" w:rsidRDefault="0011154D" w:rsidP="0011154D"/>
    <w:p w14:paraId="0F29AD6F" w14:textId="77777777" w:rsidR="0011154D" w:rsidRDefault="0011154D" w:rsidP="0011154D">
      <w:r>
        <w:t xml:space="preserve">5.3 </w:t>
      </w:r>
      <w:r>
        <w:rPr>
          <w:rFonts w:hint="eastAsia"/>
        </w:rPr>
        <w:t>Анализ</w:t>
      </w:r>
      <w:r>
        <w:t xml:space="preserve"> </w:t>
      </w:r>
      <w:r>
        <w:rPr>
          <w:rFonts w:hint="eastAsia"/>
        </w:rPr>
        <w:t>угрожаемых</w:t>
      </w:r>
      <w:r>
        <w:t xml:space="preserve"> </w:t>
      </w:r>
      <w:r>
        <w:rPr>
          <w:rFonts w:hint="eastAsia"/>
        </w:rPr>
        <w:t>злокачественных</w:t>
      </w:r>
      <w:r>
        <w:t xml:space="preserve"> </w:t>
      </w:r>
      <w:r>
        <w:rPr>
          <w:rFonts w:hint="eastAsia"/>
        </w:rPr>
        <w:t>новообразований</w:t>
      </w:r>
      <w:r>
        <w:t xml:space="preserve"> </w:t>
      </w:r>
      <w:r>
        <w:rPr>
          <w:rFonts w:hint="eastAsia"/>
        </w:rPr>
        <w:t>в</w:t>
      </w:r>
      <w:r>
        <w:t xml:space="preserve"> </w:t>
      </w:r>
      <w:r>
        <w:rPr>
          <w:rFonts w:hint="eastAsia"/>
        </w:rPr>
        <w:t>Орловской</w:t>
      </w:r>
      <w:r>
        <w:t xml:space="preserve"> </w:t>
      </w:r>
      <w:r>
        <w:rPr>
          <w:rFonts w:hint="eastAsia"/>
        </w:rPr>
        <w:t>области</w:t>
      </w:r>
      <w:r>
        <w:t>.</w:t>
      </w:r>
    </w:p>
    <w:p w14:paraId="4CEF425B" w14:textId="77777777" w:rsidR="0011154D" w:rsidRDefault="0011154D" w:rsidP="0011154D"/>
    <w:p w14:paraId="3172B0F2" w14:textId="11D17E65" w:rsidR="0011154D" w:rsidRPr="0011154D" w:rsidRDefault="0011154D" w:rsidP="0011154D">
      <w:r>
        <w:t xml:space="preserve">6. </w:t>
      </w:r>
      <w:r>
        <w:rPr>
          <w:rFonts w:hint="eastAsia"/>
        </w:rPr>
        <w:t>Основные</w:t>
      </w:r>
      <w:r>
        <w:t xml:space="preserve"> </w:t>
      </w:r>
      <w:r>
        <w:rPr>
          <w:rFonts w:hint="eastAsia"/>
        </w:rPr>
        <w:t>направления</w:t>
      </w:r>
      <w:r>
        <w:t xml:space="preserve"> </w:t>
      </w:r>
      <w:r>
        <w:rPr>
          <w:rFonts w:hint="eastAsia"/>
        </w:rPr>
        <w:t>совершенствования</w:t>
      </w:r>
      <w:r>
        <w:t xml:space="preserve"> </w:t>
      </w:r>
      <w:r>
        <w:rPr>
          <w:rFonts w:hint="eastAsia"/>
        </w:rPr>
        <w:t>онкологической</w:t>
      </w:r>
      <w:r>
        <w:t xml:space="preserve"> </w:t>
      </w:r>
      <w:r>
        <w:rPr>
          <w:rFonts w:hint="eastAsia"/>
        </w:rPr>
        <w:t>службы</w:t>
      </w:r>
      <w:r>
        <w:t xml:space="preserve"> </w:t>
      </w:r>
      <w:r>
        <w:rPr>
          <w:rFonts w:hint="eastAsia"/>
        </w:rPr>
        <w:t>в</w:t>
      </w:r>
      <w:r>
        <w:t xml:space="preserve"> </w:t>
      </w:r>
      <w:r>
        <w:rPr>
          <w:rFonts w:hint="eastAsia"/>
        </w:rPr>
        <w:t>Орловской</w:t>
      </w:r>
      <w:r>
        <w:t xml:space="preserve"> </w:t>
      </w:r>
      <w:r>
        <w:rPr>
          <w:rFonts w:hint="eastAsia"/>
        </w:rPr>
        <w:t>области</w:t>
      </w:r>
      <w:r>
        <w:t>.</w:t>
      </w:r>
    </w:p>
    <w:sectPr w:rsidR="0011154D" w:rsidRPr="0011154D"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0D1CC" w14:textId="77777777" w:rsidR="002C154D" w:rsidRPr="008D1934" w:rsidRDefault="002C154D">
      <w:pPr>
        <w:spacing w:after="0" w:line="240" w:lineRule="auto"/>
      </w:pPr>
      <w:r w:rsidRPr="008D1934">
        <w:separator/>
      </w:r>
    </w:p>
  </w:endnote>
  <w:endnote w:type="continuationSeparator" w:id="0">
    <w:p w14:paraId="05110FC0" w14:textId="77777777" w:rsidR="002C154D" w:rsidRPr="008D1934" w:rsidRDefault="002C154D">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2DD75" w14:textId="77777777" w:rsidR="002C154D" w:rsidRPr="008D1934" w:rsidRDefault="002C154D"/>
    <w:p w14:paraId="3B76B16A" w14:textId="77777777" w:rsidR="002C154D" w:rsidRPr="008D1934" w:rsidRDefault="002C154D"/>
    <w:p w14:paraId="5380F62A" w14:textId="77777777" w:rsidR="002C154D" w:rsidRPr="008D1934" w:rsidRDefault="002C154D"/>
    <w:p w14:paraId="15708E1D" w14:textId="77777777" w:rsidR="002C154D" w:rsidRPr="008D1934" w:rsidRDefault="002C154D"/>
    <w:p w14:paraId="1A08B4BF" w14:textId="77777777" w:rsidR="002C154D" w:rsidRPr="008D1934" w:rsidRDefault="002C154D"/>
    <w:p w14:paraId="5B0ABE6E" w14:textId="77777777" w:rsidR="002C154D" w:rsidRPr="008D1934" w:rsidRDefault="002C154D"/>
    <w:p w14:paraId="463860E5" w14:textId="77777777" w:rsidR="002C154D" w:rsidRPr="008D1934" w:rsidRDefault="002C154D">
      <w:pPr>
        <w:rPr>
          <w:sz w:val="2"/>
          <w:szCs w:val="2"/>
        </w:rPr>
      </w:pPr>
      <w:r>
        <w:rPr>
          <w:noProof/>
        </w:rPr>
        <mc:AlternateContent>
          <mc:Choice Requires="wps">
            <w:drawing>
              <wp:anchor distT="0" distB="0" distL="63500" distR="63500" simplePos="0" relativeHeight="251660288" behindDoc="1" locked="0" layoutInCell="1" allowOverlap="1" wp14:anchorId="11902F67" wp14:editId="63774075">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3E16E50" w14:textId="77777777" w:rsidR="002C154D" w:rsidRPr="008D1934" w:rsidRDefault="002C154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902F67"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3E16E50" w14:textId="77777777" w:rsidR="002C154D" w:rsidRPr="008D1934" w:rsidRDefault="002C154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BEA1059" w14:textId="77777777" w:rsidR="002C154D" w:rsidRPr="008D1934" w:rsidRDefault="002C154D"/>
    <w:p w14:paraId="5D821A65" w14:textId="77777777" w:rsidR="002C154D" w:rsidRPr="008D1934" w:rsidRDefault="002C154D"/>
    <w:p w14:paraId="633B7C77" w14:textId="77777777" w:rsidR="002C154D" w:rsidRPr="008D1934" w:rsidRDefault="002C154D">
      <w:pPr>
        <w:rPr>
          <w:sz w:val="2"/>
          <w:szCs w:val="2"/>
        </w:rPr>
      </w:pPr>
      <w:r>
        <w:rPr>
          <w:noProof/>
        </w:rPr>
        <mc:AlternateContent>
          <mc:Choice Requires="wps">
            <w:drawing>
              <wp:anchor distT="0" distB="0" distL="63500" distR="63500" simplePos="0" relativeHeight="251659264" behindDoc="1" locked="0" layoutInCell="1" allowOverlap="1" wp14:anchorId="70F0B1A0" wp14:editId="5CDB414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095DB6D" w14:textId="77777777" w:rsidR="002C154D" w:rsidRPr="008D1934" w:rsidRDefault="002C154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F0B1A0"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095DB6D" w14:textId="77777777" w:rsidR="002C154D" w:rsidRPr="008D1934" w:rsidRDefault="002C154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C22D105" w14:textId="77777777" w:rsidR="002C154D" w:rsidRPr="008D1934" w:rsidRDefault="002C154D"/>
    <w:p w14:paraId="5EB9AD51" w14:textId="77777777" w:rsidR="002C154D" w:rsidRPr="008D1934" w:rsidRDefault="002C154D">
      <w:pPr>
        <w:rPr>
          <w:sz w:val="2"/>
          <w:szCs w:val="2"/>
        </w:rPr>
      </w:pPr>
    </w:p>
    <w:p w14:paraId="143AEA0D" w14:textId="77777777" w:rsidR="002C154D" w:rsidRPr="008D1934" w:rsidRDefault="002C154D"/>
    <w:p w14:paraId="33319E3C" w14:textId="77777777" w:rsidR="002C154D" w:rsidRPr="008D1934" w:rsidRDefault="002C154D">
      <w:pPr>
        <w:spacing w:after="0" w:line="240" w:lineRule="auto"/>
      </w:pPr>
    </w:p>
  </w:footnote>
  <w:footnote w:type="continuationSeparator" w:id="0">
    <w:p w14:paraId="1912D06D" w14:textId="77777777" w:rsidR="002C154D" w:rsidRPr="008D1934" w:rsidRDefault="002C154D">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4D"/>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Pages>
  <Words>214</Words>
  <Characters>1222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1434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cp:revision>
  <cp:lastPrinted>2024-05-12T14:21:00Z</cp:lastPrinted>
  <dcterms:created xsi:type="dcterms:W3CDTF">2024-05-12T14:37:00Z</dcterms:created>
  <dcterms:modified xsi:type="dcterms:W3CDTF">2024-05-12T19:13:00Z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