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МОСКОВСКИЙ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ПЕДАГОГИЧЕСКИЙ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ГОСУДАРСТВЕННЫЙ</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УНИВЕРСИТЕТ</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ИСПОЛЬЗОВАНИЕ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ЛОГОПЕДИЧЕСКОЙ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ДЕТЬМИ</w:t>
      </w:r>
      <w:r w:rsidRPr="008474B0">
        <w:rPr>
          <w:rFonts w:ascii="Trebuchet MS" w:eastAsia="Times New Roman" w:hAnsi="Trebuchet MS" w:cs="Times New Roman"/>
          <w:color w:val="000000"/>
          <w:kern w:val="0"/>
          <w:sz w:val="18"/>
          <w:szCs w:val="18"/>
          <w:lang w:eastAsia="ru-RU"/>
        </w:rPr>
        <w:t xml:space="preserve"> 4-7 </w:t>
      </w:r>
      <w:r w:rsidRPr="008474B0">
        <w:rPr>
          <w:rFonts w:ascii="Trebuchet MS" w:eastAsia="Times New Roman" w:hAnsi="Trebuchet MS" w:cs="Times New Roman" w:hint="eastAsia"/>
          <w:color w:val="000000"/>
          <w:kern w:val="0"/>
          <w:sz w:val="18"/>
          <w:szCs w:val="18"/>
          <w:lang w:eastAsia="ru-RU"/>
        </w:rPr>
        <w:t>ЛЕТ</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ОБЩИМ</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НЕДОРАЗВИТИЕМ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РЕЧИ</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Специальность</w:t>
      </w:r>
      <w:r w:rsidRPr="008474B0">
        <w:rPr>
          <w:rFonts w:ascii="Trebuchet MS" w:eastAsia="Times New Roman" w:hAnsi="Trebuchet MS" w:cs="Times New Roman"/>
          <w:color w:val="000000"/>
          <w:kern w:val="0"/>
          <w:sz w:val="18"/>
          <w:szCs w:val="18"/>
          <w:lang w:eastAsia="ru-RU"/>
        </w:rPr>
        <w:t xml:space="preserve"> 13.00.03 - </w:t>
      </w:r>
      <w:r w:rsidRPr="008474B0">
        <w:rPr>
          <w:rFonts w:ascii="Trebuchet MS" w:eastAsia="Times New Roman" w:hAnsi="Trebuchet MS" w:cs="Times New Roman" w:hint="eastAsia"/>
          <w:color w:val="000000"/>
          <w:kern w:val="0"/>
          <w:sz w:val="18"/>
          <w:szCs w:val="18"/>
          <w:lang w:eastAsia="ru-RU"/>
        </w:rPr>
        <w:t>коррекционная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педагогика</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w:t>
      </w:r>
      <w:r w:rsidRPr="008474B0">
        <w:rPr>
          <w:rFonts w:ascii="Trebuchet MS" w:eastAsia="Times New Roman" w:hAnsi="Trebuchet MS" w:cs="Times New Roman" w:hint="eastAsia"/>
          <w:color w:val="000000"/>
          <w:kern w:val="0"/>
          <w:sz w:val="18"/>
          <w:szCs w:val="18"/>
          <w:lang w:eastAsia="ru-RU"/>
        </w:rPr>
        <w:t>логопедия</w:t>
      </w:r>
      <w:r w:rsidRPr="008474B0">
        <w:rPr>
          <w:rFonts w:ascii="Trebuchet MS" w:eastAsia="Times New Roman" w:hAnsi="Trebuchet MS" w:cs="Times New Roman"/>
          <w:color w:val="000000"/>
          <w:kern w:val="0"/>
          <w:sz w:val="18"/>
          <w:szCs w:val="18"/>
          <w:lang w:eastAsia="ru-RU"/>
        </w:rPr>
        <w:t>)</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104.20 0.8 1 5 2 86</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На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правах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рукописи</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ПЕСКИШЕВА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Татьяна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Алексеевна</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 xml:space="preserve"> </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Диссертация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на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соискание</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ученой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степени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кандидата</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педагогических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наук</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Научный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руководитель</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кандидат</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педагогических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наук</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доцент</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Л</w:t>
      </w:r>
      <w:r w:rsidRPr="008474B0">
        <w:rPr>
          <w:rFonts w:ascii="Trebuchet MS" w:eastAsia="Times New Roman" w:hAnsi="Trebuchet MS" w:cs="Times New Roman"/>
          <w:color w:val="000000"/>
          <w:kern w:val="0"/>
          <w:sz w:val="18"/>
          <w:szCs w:val="18"/>
          <w:lang w:eastAsia="ru-RU"/>
        </w:rPr>
        <w:t>.</w:t>
      </w:r>
      <w:r w:rsidRPr="008474B0">
        <w:rPr>
          <w:rFonts w:ascii="Trebuchet MS" w:eastAsia="Times New Roman" w:hAnsi="Trebuchet MS" w:cs="Times New Roman" w:hint="eastAsia"/>
          <w:color w:val="000000"/>
          <w:kern w:val="0"/>
          <w:sz w:val="18"/>
          <w:szCs w:val="18"/>
          <w:lang w:eastAsia="ru-RU"/>
        </w:rPr>
        <w:t>Р</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Давидович</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Москва</w:t>
      </w:r>
      <w:r w:rsidRPr="008474B0">
        <w:rPr>
          <w:rFonts w:ascii="Trebuchet MS" w:eastAsia="Times New Roman" w:hAnsi="Trebuchet MS" w:cs="Times New Roman"/>
          <w:color w:val="000000"/>
          <w:kern w:val="0"/>
          <w:sz w:val="18"/>
          <w:szCs w:val="18"/>
          <w:lang w:eastAsia="ru-RU"/>
        </w:rPr>
        <w:t xml:space="preserve"> - 2008</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 xml:space="preserve"> </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2</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СОДЕРЖАНИЕ</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Введение</w:t>
      </w:r>
      <w:r w:rsidRPr="008474B0">
        <w:rPr>
          <w:rFonts w:ascii="Trebuchet MS" w:eastAsia="Times New Roman" w:hAnsi="Trebuchet MS" w:cs="Times New Roman"/>
          <w:color w:val="000000"/>
          <w:kern w:val="0"/>
          <w:sz w:val="18"/>
          <w:szCs w:val="18"/>
          <w:lang w:eastAsia="ru-RU"/>
        </w:rPr>
        <w:tab/>
        <w:t xml:space="preserve"> 3</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Глава</w:t>
      </w:r>
      <w:r w:rsidRPr="008474B0">
        <w:rPr>
          <w:rFonts w:ascii="Trebuchet MS" w:eastAsia="Times New Roman" w:hAnsi="Trebuchet MS" w:cs="Times New Roman"/>
          <w:color w:val="000000"/>
          <w:kern w:val="0"/>
          <w:sz w:val="18"/>
          <w:szCs w:val="18"/>
          <w:lang w:eastAsia="ru-RU"/>
        </w:rPr>
        <w:t xml:space="preserve"> 1. </w:t>
      </w:r>
      <w:r w:rsidRPr="008474B0">
        <w:rPr>
          <w:rFonts w:ascii="Trebuchet MS" w:eastAsia="Times New Roman" w:hAnsi="Trebuchet MS" w:cs="Times New Roman" w:hint="eastAsia"/>
          <w:color w:val="000000"/>
          <w:kern w:val="0"/>
          <w:sz w:val="18"/>
          <w:szCs w:val="18"/>
          <w:lang w:eastAsia="ru-RU"/>
        </w:rPr>
        <w:t>Теоретическое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обоснование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использования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процессе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логопедической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работы</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детьми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дошкольного</w:t>
      </w:r>
      <w:r w:rsidRPr="008474B0">
        <w:rPr>
          <w:rFonts w:ascii="Trebuchet MS" w:eastAsia="Times New Roman" w:hAnsi="Trebuchet MS" w:cs="Times New Roman"/>
          <w:color w:val="000000"/>
          <w:kern w:val="0"/>
          <w:sz w:val="18"/>
          <w:szCs w:val="18"/>
          <w:lang w:eastAsia="ru-RU"/>
        </w:rPr>
        <w:t xml:space="preserve"> </w:t>
      </w:r>
      <w:proofErr w:type="spellStart"/>
      <w:proofErr w:type="gramStart"/>
      <w:r w:rsidRPr="008474B0">
        <w:rPr>
          <w:rFonts w:ascii="Trebuchet MS" w:eastAsia="Times New Roman" w:hAnsi="Trebuchet MS" w:cs="Times New Roman" w:hint="eastAsia"/>
          <w:color w:val="000000"/>
          <w:kern w:val="0"/>
          <w:sz w:val="18"/>
          <w:szCs w:val="18"/>
          <w:lang w:eastAsia="ru-RU"/>
        </w:rPr>
        <w:t>воз¬раста</w:t>
      </w:r>
      <w:proofErr w:type="spellEnd"/>
      <w:proofErr w:type="gramEnd"/>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ОНР</w:t>
      </w:r>
      <w:r w:rsidRPr="008474B0">
        <w:rPr>
          <w:rFonts w:ascii="Trebuchet MS" w:eastAsia="Times New Roman" w:hAnsi="Trebuchet MS" w:cs="Times New Roman"/>
          <w:color w:val="000000"/>
          <w:kern w:val="0"/>
          <w:sz w:val="18"/>
          <w:szCs w:val="18"/>
          <w:lang w:eastAsia="ru-RU"/>
        </w:rPr>
        <w:tab/>
        <w:t xml:space="preserve"> 12</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1.1.</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Малые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формы</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как</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продуктивные</w:t>
      </w:r>
      <w:r w:rsidRPr="008474B0">
        <w:rPr>
          <w:rFonts w:ascii="Trebuchet MS" w:eastAsia="Times New Roman" w:hAnsi="Trebuchet MS" w:cs="Times New Roman"/>
          <w:color w:val="000000"/>
          <w:kern w:val="0"/>
          <w:sz w:val="18"/>
          <w:szCs w:val="18"/>
          <w:lang w:eastAsia="ru-RU"/>
        </w:rPr>
        <w:t xml:space="preserve"> </w:t>
      </w:r>
      <w:proofErr w:type="spellStart"/>
      <w:r w:rsidRPr="008474B0">
        <w:rPr>
          <w:rFonts w:ascii="Trebuchet MS" w:eastAsia="Times New Roman" w:hAnsi="Trebuchet MS" w:cs="Times New Roman" w:hint="eastAsia"/>
          <w:color w:val="000000"/>
          <w:kern w:val="0"/>
          <w:sz w:val="18"/>
          <w:szCs w:val="18"/>
          <w:lang w:eastAsia="ru-RU"/>
        </w:rPr>
        <w:t>когнитивно¬семантические</w:t>
      </w:r>
      <w:proofErr w:type="spellEnd"/>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категории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языка</w:t>
      </w:r>
      <w:r w:rsidRPr="008474B0">
        <w:rPr>
          <w:rFonts w:ascii="Trebuchet MS" w:eastAsia="Times New Roman" w:hAnsi="Trebuchet MS" w:cs="Times New Roman"/>
          <w:color w:val="000000"/>
          <w:kern w:val="0"/>
          <w:sz w:val="18"/>
          <w:szCs w:val="18"/>
          <w:lang w:eastAsia="ru-RU"/>
        </w:rPr>
        <w:tab/>
        <w:t xml:space="preserve"> 12</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1.2.</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Влияние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на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развитие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речи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детей</w:t>
      </w:r>
      <w:r w:rsidRPr="008474B0">
        <w:rPr>
          <w:rFonts w:ascii="Trebuchet MS" w:eastAsia="Times New Roman" w:hAnsi="Trebuchet MS" w:cs="Times New Roman"/>
          <w:color w:val="000000"/>
          <w:kern w:val="0"/>
          <w:sz w:val="18"/>
          <w:szCs w:val="18"/>
          <w:lang w:eastAsia="ru-RU"/>
        </w:rPr>
        <w:t xml:space="preserve"> </w:t>
      </w:r>
      <w:proofErr w:type="spellStart"/>
      <w:proofErr w:type="gramStart"/>
      <w:r w:rsidRPr="008474B0">
        <w:rPr>
          <w:rFonts w:ascii="Trebuchet MS" w:eastAsia="Times New Roman" w:hAnsi="Trebuchet MS" w:cs="Times New Roman" w:hint="eastAsia"/>
          <w:color w:val="000000"/>
          <w:kern w:val="0"/>
          <w:sz w:val="18"/>
          <w:szCs w:val="18"/>
          <w:lang w:eastAsia="ru-RU"/>
        </w:rPr>
        <w:t>дошко¬льного</w:t>
      </w:r>
      <w:proofErr w:type="spellEnd"/>
      <w:proofErr w:type="gramEnd"/>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возраста</w:t>
      </w:r>
      <w:r w:rsidRPr="008474B0">
        <w:rPr>
          <w:rFonts w:ascii="Trebuchet MS" w:eastAsia="Times New Roman" w:hAnsi="Trebuchet MS" w:cs="Times New Roman"/>
          <w:color w:val="000000"/>
          <w:kern w:val="0"/>
          <w:sz w:val="18"/>
          <w:szCs w:val="18"/>
          <w:lang w:eastAsia="ru-RU"/>
        </w:rPr>
        <w:tab/>
        <w:t xml:space="preserve"> 28</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1.3.</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Характеристика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когнитивно</w:t>
      </w:r>
      <w:r w:rsidRPr="008474B0">
        <w:rPr>
          <w:rFonts w:ascii="Trebuchet MS" w:eastAsia="Times New Roman" w:hAnsi="Trebuchet MS" w:cs="Times New Roman"/>
          <w:color w:val="000000"/>
          <w:kern w:val="0"/>
          <w:sz w:val="18"/>
          <w:szCs w:val="18"/>
          <w:lang w:eastAsia="ru-RU"/>
        </w:rPr>
        <w:t>-</w:t>
      </w:r>
      <w:r w:rsidRPr="008474B0">
        <w:rPr>
          <w:rFonts w:ascii="Trebuchet MS" w:eastAsia="Times New Roman" w:hAnsi="Trebuchet MS" w:cs="Times New Roman" w:hint="eastAsia"/>
          <w:color w:val="000000"/>
          <w:kern w:val="0"/>
          <w:sz w:val="18"/>
          <w:szCs w:val="18"/>
          <w:lang w:eastAsia="ru-RU"/>
        </w:rPr>
        <w:t>речевого</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развития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дошкольников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ОНР</w:t>
      </w:r>
      <w:r w:rsidRPr="008474B0">
        <w:rPr>
          <w:rFonts w:ascii="Trebuchet MS" w:eastAsia="Times New Roman" w:hAnsi="Trebuchet MS" w:cs="Times New Roman"/>
          <w:color w:val="000000"/>
          <w:kern w:val="0"/>
          <w:sz w:val="18"/>
          <w:szCs w:val="18"/>
          <w:lang w:eastAsia="ru-RU"/>
        </w:rPr>
        <w:t xml:space="preserve"> 43</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1.4.</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Использование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педагогической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w:t>
      </w:r>
      <w:r w:rsidRPr="008474B0">
        <w:rPr>
          <w:rFonts w:ascii="Trebuchet MS" w:eastAsia="Times New Roman" w:hAnsi="Trebuchet MS" w:cs="Times New Roman"/>
          <w:color w:val="000000"/>
          <w:kern w:val="0"/>
          <w:sz w:val="18"/>
          <w:szCs w:val="18"/>
          <w:lang w:eastAsia="ru-RU"/>
        </w:rPr>
        <w:t xml:space="preserve"> </w:t>
      </w:r>
      <w:proofErr w:type="spellStart"/>
      <w:proofErr w:type="gramStart"/>
      <w:r w:rsidRPr="008474B0">
        <w:rPr>
          <w:rFonts w:ascii="Trebuchet MS" w:eastAsia="Times New Roman" w:hAnsi="Trebuchet MS" w:cs="Times New Roman" w:hint="eastAsia"/>
          <w:color w:val="000000"/>
          <w:kern w:val="0"/>
          <w:sz w:val="18"/>
          <w:szCs w:val="18"/>
          <w:lang w:eastAsia="ru-RU"/>
        </w:rPr>
        <w:t>кор¬рекционной</w:t>
      </w:r>
      <w:proofErr w:type="spellEnd"/>
      <w:proofErr w:type="gramEnd"/>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работе</w:t>
      </w:r>
      <w:r w:rsidRPr="008474B0">
        <w:rPr>
          <w:rFonts w:ascii="Trebuchet MS" w:eastAsia="Times New Roman" w:hAnsi="Trebuchet MS" w:cs="Times New Roman"/>
          <w:color w:val="000000"/>
          <w:kern w:val="0"/>
          <w:sz w:val="18"/>
          <w:szCs w:val="18"/>
          <w:lang w:eastAsia="ru-RU"/>
        </w:rPr>
        <w:tab/>
        <w:t xml:space="preserve"> 47</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Глава</w:t>
      </w:r>
      <w:r w:rsidRPr="008474B0">
        <w:rPr>
          <w:rFonts w:ascii="Trebuchet MS" w:eastAsia="Times New Roman" w:hAnsi="Trebuchet MS" w:cs="Times New Roman"/>
          <w:color w:val="000000"/>
          <w:kern w:val="0"/>
          <w:sz w:val="18"/>
          <w:szCs w:val="18"/>
          <w:lang w:eastAsia="ru-RU"/>
        </w:rPr>
        <w:t xml:space="preserve"> 2. </w:t>
      </w:r>
      <w:r w:rsidRPr="008474B0">
        <w:rPr>
          <w:rFonts w:ascii="Trebuchet MS" w:eastAsia="Times New Roman" w:hAnsi="Trebuchet MS" w:cs="Times New Roman" w:hint="eastAsia"/>
          <w:color w:val="000000"/>
          <w:kern w:val="0"/>
          <w:sz w:val="18"/>
          <w:szCs w:val="18"/>
          <w:lang w:eastAsia="ru-RU"/>
        </w:rPr>
        <w:t>Понимание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употребление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детьми</w:t>
      </w:r>
      <w:r w:rsidRPr="008474B0">
        <w:rPr>
          <w:rFonts w:ascii="Trebuchet MS" w:eastAsia="Times New Roman" w:hAnsi="Trebuchet MS" w:cs="Times New Roman"/>
          <w:color w:val="000000"/>
          <w:kern w:val="0"/>
          <w:sz w:val="18"/>
          <w:szCs w:val="18"/>
          <w:lang w:eastAsia="ru-RU"/>
        </w:rPr>
        <w:t xml:space="preserve"> </w:t>
      </w:r>
      <w:proofErr w:type="spellStart"/>
      <w:proofErr w:type="gramStart"/>
      <w:r w:rsidRPr="008474B0">
        <w:rPr>
          <w:rFonts w:ascii="Trebuchet MS" w:eastAsia="Times New Roman" w:hAnsi="Trebuchet MS" w:cs="Times New Roman" w:hint="eastAsia"/>
          <w:color w:val="000000"/>
          <w:kern w:val="0"/>
          <w:sz w:val="18"/>
          <w:szCs w:val="18"/>
          <w:lang w:eastAsia="ru-RU"/>
        </w:rPr>
        <w:t>до¬школьного</w:t>
      </w:r>
      <w:proofErr w:type="spellEnd"/>
      <w:proofErr w:type="gramEnd"/>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возраста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ОНР</w:t>
      </w:r>
      <w:r w:rsidRPr="008474B0">
        <w:rPr>
          <w:rFonts w:ascii="Trebuchet MS" w:eastAsia="Times New Roman" w:hAnsi="Trebuchet MS" w:cs="Times New Roman"/>
          <w:color w:val="000000"/>
          <w:kern w:val="0"/>
          <w:sz w:val="18"/>
          <w:szCs w:val="18"/>
          <w:lang w:eastAsia="ru-RU"/>
        </w:rPr>
        <w:tab/>
        <w:t xml:space="preserve"> 56</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2.1.</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Цель</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задачи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организация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экспериментального</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исследования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color w:val="000000"/>
          <w:kern w:val="0"/>
          <w:sz w:val="18"/>
          <w:szCs w:val="18"/>
          <w:lang w:eastAsia="ru-RU"/>
        </w:rPr>
        <w:tab/>
        <w:t>57</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2.2.</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Задания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констатирующего</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эксперимента</w:t>
      </w:r>
      <w:r w:rsidRPr="008474B0">
        <w:rPr>
          <w:rFonts w:ascii="Trebuchet MS" w:eastAsia="Times New Roman" w:hAnsi="Trebuchet MS" w:cs="Times New Roman"/>
          <w:color w:val="000000"/>
          <w:kern w:val="0"/>
          <w:sz w:val="18"/>
          <w:szCs w:val="18"/>
          <w:lang w:eastAsia="ru-RU"/>
        </w:rPr>
        <w:tab/>
        <w:t xml:space="preserve"> 62</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2.3.</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Анализ</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результатов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констатирующего</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эксперимента</w:t>
      </w:r>
      <w:r w:rsidRPr="008474B0">
        <w:rPr>
          <w:rFonts w:ascii="Trebuchet MS" w:eastAsia="Times New Roman" w:hAnsi="Trebuchet MS" w:cs="Times New Roman"/>
          <w:color w:val="000000"/>
          <w:kern w:val="0"/>
          <w:sz w:val="18"/>
          <w:szCs w:val="18"/>
          <w:lang w:eastAsia="ru-RU"/>
        </w:rPr>
        <w:tab/>
        <w:t xml:space="preserve"> 71</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lastRenderedPageBreak/>
        <w:t>Глава</w:t>
      </w:r>
      <w:r w:rsidRPr="008474B0">
        <w:rPr>
          <w:rFonts w:ascii="Trebuchet MS" w:eastAsia="Times New Roman" w:hAnsi="Trebuchet MS" w:cs="Times New Roman"/>
          <w:color w:val="000000"/>
          <w:kern w:val="0"/>
          <w:sz w:val="18"/>
          <w:szCs w:val="18"/>
          <w:lang w:eastAsia="ru-RU"/>
        </w:rPr>
        <w:t xml:space="preserve"> 3. </w:t>
      </w:r>
      <w:r w:rsidRPr="008474B0">
        <w:rPr>
          <w:rFonts w:ascii="Trebuchet MS" w:eastAsia="Times New Roman" w:hAnsi="Trebuchet MS" w:cs="Times New Roman" w:hint="eastAsia"/>
          <w:color w:val="000000"/>
          <w:kern w:val="0"/>
          <w:sz w:val="18"/>
          <w:szCs w:val="18"/>
          <w:lang w:eastAsia="ru-RU"/>
        </w:rPr>
        <w:t>Использование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логопедической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детьми</w:t>
      </w:r>
      <w:r w:rsidRPr="008474B0">
        <w:rPr>
          <w:rFonts w:ascii="Trebuchet MS" w:eastAsia="Times New Roman" w:hAnsi="Trebuchet MS" w:cs="Times New Roman"/>
          <w:color w:val="000000"/>
          <w:kern w:val="0"/>
          <w:sz w:val="18"/>
          <w:szCs w:val="18"/>
          <w:lang w:eastAsia="ru-RU"/>
        </w:rPr>
        <w:t xml:space="preserve"> 4-7 </w:t>
      </w:r>
      <w:r w:rsidRPr="008474B0">
        <w:rPr>
          <w:rFonts w:ascii="Trebuchet MS" w:eastAsia="Times New Roman" w:hAnsi="Trebuchet MS" w:cs="Times New Roman" w:hint="eastAsia"/>
          <w:color w:val="000000"/>
          <w:kern w:val="0"/>
          <w:sz w:val="18"/>
          <w:szCs w:val="18"/>
          <w:lang w:eastAsia="ru-RU"/>
        </w:rPr>
        <w:t>лет</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ОНР</w:t>
      </w:r>
      <w:r w:rsidRPr="008474B0">
        <w:rPr>
          <w:rFonts w:ascii="Trebuchet MS" w:eastAsia="Times New Roman" w:hAnsi="Trebuchet MS" w:cs="Times New Roman"/>
          <w:color w:val="000000"/>
          <w:kern w:val="0"/>
          <w:sz w:val="18"/>
          <w:szCs w:val="18"/>
          <w:lang w:eastAsia="ru-RU"/>
        </w:rPr>
        <w:tab/>
        <w:t xml:space="preserve"> 97</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3.1.</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Методические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организационные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основы</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использования</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малых</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в</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процессе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логопедической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работы</w:t>
      </w:r>
      <w:r w:rsidRPr="008474B0">
        <w:rPr>
          <w:rFonts w:ascii="Trebuchet MS" w:eastAsia="Times New Roman" w:hAnsi="Trebuchet MS" w:cs="Times New Roman"/>
          <w:color w:val="000000"/>
          <w:kern w:val="0"/>
          <w:sz w:val="18"/>
          <w:szCs w:val="18"/>
          <w:lang w:eastAsia="ru-RU"/>
        </w:rPr>
        <w:tab/>
        <w:t xml:space="preserve"> 97</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3.2.</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Содержание</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методика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логопедической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работы</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с</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использованием</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малых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фольклорных</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форм</w:t>
      </w:r>
      <w:r w:rsidRPr="008474B0">
        <w:rPr>
          <w:rFonts w:ascii="Trebuchet MS" w:eastAsia="Times New Roman" w:hAnsi="Trebuchet MS" w:cs="Times New Roman"/>
          <w:color w:val="000000"/>
          <w:kern w:val="0"/>
          <w:sz w:val="18"/>
          <w:szCs w:val="18"/>
          <w:lang w:eastAsia="ru-RU"/>
        </w:rPr>
        <w:tab/>
        <w:t xml:space="preserve"> 107</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color w:val="000000"/>
          <w:kern w:val="0"/>
          <w:sz w:val="18"/>
          <w:szCs w:val="18"/>
          <w:lang w:eastAsia="ru-RU"/>
        </w:rPr>
        <w:t>3.3.</w:t>
      </w:r>
      <w:r w:rsidRPr="008474B0">
        <w:rPr>
          <w:rFonts w:ascii="Trebuchet MS" w:eastAsia="Times New Roman" w:hAnsi="Trebuchet MS" w:cs="Times New Roman"/>
          <w:color w:val="000000"/>
          <w:kern w:val="0"/>
          <w:sz w:val="18"/>
          <w:szCs w:val="18"/>
          <w:lang w:eastAsia="ru-RU"/>
        </w:rPr>
        <w:tab/>
      </w:r>
      <w:r w:rsidRPr="008474B0">
        <w:rPr>
          <w:rFonts w:ascii="Trebuchet MS" w:eastAsia="Times New Roman" w:hAnsi="Trebuchet MS" w:cs="Times New Roman" w:hint="eastAsia"/>
          <w:color w:val="000000"/>
          <w:kern w:val="0"/>
          <w:sz w:val="18"/>
          <w:szCs w:val="18"/>
          <w:lang w:eastAsia="ru-RU"/>
        </w:rPr>
        <w:t>Оценка</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эффективности</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коррекционно</w:t>
      </w:r>
      <w:r w:rsidRPr="008474B0">
        <w:rPr>
          <w:rFonts w:ascii="Trebuchet MS" w:eastAsia="Times New Roman" w:hAnsi="Trebuchet MS" w:cs="Times New Roman"/>
          <w:color w:val="000000"/>
          <w:kern w:val="0"/>
          <w:sz w:val="18"/>
          <w:szCs w:val="18"/>
          <w:lang w:eastAsia="ru-RU"/>
        </w:rPr>
        <w:t>-</w:t>
      </w:r>
      <w:r w:rsidRPr="008474B0">
        <w:rPr>
          <w:rFonts w:ascii="Trebuchet MS" w:eastAsia="Times New Roman" w:hAnsi="Trebuchet MS" w:cs="Times New Roman" w:hint="eastAsia"/>
          <w:color w:val="000000"/>
          <w:kern w:val="0"/>
          <w:sz w:val="18"/>
          <w:szCs w:val="18"/>
          <w:lang w:eastAsia="ru-RU"/>
        </w:rPr>
        <w:t>логопедической</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hint="eastAsia"/>
          <w:color w:val="000000"/>
          <w:kern w:val="0"/>
          <w:sz w:val="18"/>
          <w:szCs w:val="18"/>
          <w:lang w:eastAsia="ru-RU"/>
        </w:rPr>
        <w:t>работы</w:t>
      </w:r>
      <w:r w:rsidRPr="008474B0">
        <w:rPr>
          <w:rFonts w:ascii="Trebuchet MS" w:eastAsia="Times New Roman" w:hAnsi="Trebuchet MS" w:cs="Times New Roman"/>
          <w:color w:val="000000"/>
          <w:kern w:val="0"/>
          <w:sz w:val="18"/>
          <w:szCs w:val="18"/>
          <w:lang w:eastAsia="ru-RU"/>
        </w:rPr>
        <w:t xml:space="preserve"> </w:t>
      </w:r>
      <w:r w:rsidRPr="008474B0">
        <w:rPr>
          <w:rFonts w:ascii="Trebuchet MS" w:eastAsia="Times New Roman" w:hAnsi="Trebuchet MS" w:cs="Times New Roman"/>
          <w:color w:val="000000"/>
          <w:kern w:val="0"/>
          <w:sz w:val="18"/>
          <w:szCs w:val="18"/>
          <w:lang w:eastAsia="ru-RU"/>
        </w:rPr>
        <w:tab/>
        <w:t>150</w:t>
      </w:r>
    </w:p>
    <w:p w:rsidR="008474B0" w:rsidRPr="008474B0"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Заключение</w:t>
      </w:r>
      <w:r w:rsidRPr="008474B0">
        <w:rPr>
          <w:rFonts w:ascii="Trebuchet MS" w:eastAsia="Times New Roman" w:hAnsi="Trebuchet MS" w:cs="Times New Roman"/>
          <w:color w:val="000000"/>
          <w:kern w:val="0"/>
          <w:sz w:val="18"/>
          <w:szCs w:val="18"/>
          <w:lang w:eastAsia="ru-RU"/>
        </w:rPr>
        <w:tab/>
        <w:t xml:space="preserve"> 161</w:t>
      </w:r>
    </w:p>
    <w:p w:rsidR="00591218" w:rsidRDefault="008474B0" w:rsidP="008474B0">
      <w:pPr>
        <w:rPr>
          <w:rFonts w:ascii="Trebuchet MS" w:eastAsia="Times New Roman" w:hAnsi="Trebuchet MS" w:cs="Times New Roman"/>
          <w:color w:val="000000"/>
          <w:kern w:val="0"/>
          <w:sz w:val="18"/>
          <w:szCs w:val="18"/>
          <w:lang w:eastAsia="ru-RU"/>
        </w:rPr>
      </w:pPr>
      <w:r w:rsidRPr="008474B0">
        <w:rPr>
          <w:rFonts w:ascii="Trebuchet MS" w:eastAsia="Times New Roman" w:hAnsi="Trebuchet MS" w:cs="Times New Roman" w:hint="eastAsia"/>
          <w:color w:val="000000"/>
          <w:kern w:val="0"/>
          <w:sz w:val="18"/>
          <w:szCs w:val="18"/>
          <w:lang w:eastAsia="ru-RU"/>
        </w:rPr>
        <w:t>Библиография</w:t>
      </w:r>
      <w:r w:rsidRPr="008474B0">
        <w:rPr>
          <w:rFonts w:ascii="Trebuchet MS" w:eastAsia="Times New Roman" w:hAnsi="Trebuchet MS" w:cs="Times New Roman"/>
          <w:color w:val="000000"/>
          <w:kern w:val="0"/>
          <w:sz w:val="18"/>
          <w:szCs w:val="18"/>
          <w:lang w:eastAsia="ru-RU"/>
        </w:rPr>
        <w:tab/>
        <w:t xml:space="preserve"> 164</w:t>
      </w:r>
    </w:p>
    <w:p w:rsidR="008474B0" w:rsidRDefault="008474B0" w:rsidP="008474B0"/>
    <w:p w:rsidR="008474B0" w:rsidRDefault="008474B0" w:rsidP="008474B0"/>
    <w:p w:rsidR="008474B0" w:rsidRDefault="008474B0" w:rsidP="008474B0"/>
    <w:p w:rsidR="008474B0" w:rsidRDefault="008474B0" w:rsidP="008474B0">
      <w:r>
        <w:rPr>
          <w:rFonts w:hint="eastAsia"/>
        </w:rPr>
        <w:t>ЗАКЛЮЧЕНИЕ</w:t>
      </w:r>
    </w:p>
    <w:p w:rsidR="008474B0" w:rsidRDefault="008474B0" w:rsidP="008474B0">
      <w:r>
        <w:rPr>
          <w:rFonts w:hint="eastAsia"/>
        </w:rPr>
        <w:t>Подводя</w:t>
      </w:r>
      <w:r>
        <w:t></w:t>
      </w:r>
      <w:r>
        <w:rPr>
          <w:rFonts w:hint="eastAsia"/>
        </w:rPr>
        <w:t>итоги</w:t>
      </w:r>
      <w:r>
        <w:t></w:t>
      </w:r>
      <w:r>
        <w:rPr>
          <w:rFonts w:hint="eastAsia"/>
        </w:rPr>
        <w:t>исследования</w:t>
      </w:r>
      <w:r>
        <w:t></w:t>
      </w:r>
      <w:r>
        <w:t></w:t>
      </w:r>
      <w:r>
        <w:rPr>
          <w:rFonts w:hint="eastAsia"/>
        </w:rPr>
        <w:t>отметим</w:t>
      </w:r>
      <w:r>
        <w:t></w:t>
      </w:r>
      <w:r>
        <w:t></w:t>
      </w:r>
      <w:r>
        <w:rPr>
          <w:rFonts w:hint="eastAsia"/>
        </w:rPr>
        <w:t>что</w:t>
      </w:r>
      <w:r>
        <w:t></w:t>
      </w:r>
      <w:r>
        <w:rPr>
          <w:rFonts w:hint="eastAsia"/>
        </w:rPr>
        <w:t>в</w:t>
      </w:r>
      <w:r>
        <w:t></w:t>
      </w:r>
      <w:r>
        <w:rPr>
          <w:rFonts w:hint="eastAsia"/>
        </w:rPr>
        <w:t>целом</w:t>
      </w:r>
      <w:r>
        <w:t></w:t>
      </w:r>
      <w:r>
        <w:rPr>
          <w:rFonts w:hint="eastAsia"/>
        </w:rPr>
        <w:t>выдвинутая</w:t>
      </w:r>
      <w:r>
        <w:t></w:t>
      </w:r>
      <w:r>
        <w:rPr>
          <w:rFonts w:hint="eastAsia"/>
        </w:rPr>
        <w:t>гипотеза</w:t>
      </w:r>
      <w:r>
        <w:t></w:t>
      </w:r>
      <w:r>
        <w:rPr>
          <w:rFonts w:hint="eastAsia"/>
        </w:rPr>
        <w:t>под</w:t>
      </w:r>
      <w:r>
        <w:t></w:t>
      </w:r>
      <w:r>
        <w:rPr>
          <w:rFonts w:hint="eastAsia"/>
        </w:rPr>
        <w:t>тверждена</w:t>
      </w:r>
      <w:r>
        <w:t></w:t>
      </w:r>
      <w:r>
        <w:t></w:t>
      </w:r>
      <w:r>
        <w:rPr>
          <w:rFonts w:hint="eastAsia"/>
        </w:rPr>
        <w:t>цель</w:t>
      </w:r>
      <w:r>
        <w:t></w:t>
      </w:r>
      <w:r>
        <w:rPr>
          <w:rFonts w:hint="eastAsia"/>
        </w:rPr>
        <w:t>достигнута</w:t>
      </w:r>
      <w:r>
        <w:t></w:t>
      </w:r>
      <w:r>
        <w:t></w:t>
      </w:r>
      <w:r>
        <w:rPr>
          <w:rFonts w:hint="eastAsia"/>
        </w:rPr>
        <w:t>задачи</w:t>
      </w:r>
      <w:r>
        <w:t></w:t>
      </w:r>
      <w:r>
        <w:rPr>
          <w:rFonts w:hint="eastAsia"/>
        </w:rPr>
        <w:t>выполнены</w:t>
      </w:r>
      <w:r>
        <w:t></w:t>
      </w:r>
    </w:p>
    <w:p w:rsidR="008474B0" w:rsidRDefault="008474B0" w:rsidP="008474B0">
      <w:r>
        <w:rPr>
          <w:rFonts w:hint="eastAsia"/>
        </w:rPr>
        <w:t>В</w:t>
      </w:r>
      <w:r>
        <w:t></w:t>
      </w:r>
      <w:r>
        <w:rPr>
          <w:rFonts w:hint="eastAsia"/>
        </w:rPr>
        <w:t>процессе</w:t>
      </w:r>
      <w:r>
        <w:t></w:t>
      </w:r>
      <w:r>
        <w:rPr>
          <w:rFonts w:hint="eastAsia"/>
        </w:rPr>
        <w:t>работы</w:t>
      </w:r>
      <w:r>
        <w:t></w:t>
      </w:r>
      <w:r>
        <w:rPr>
          <w:rFonts w:hint="eastAsia"/>
        </w:rPr>
        <w:t>были</w:t>
      </w:r>
      <w:r>
        <w:t></w:t>
      </w:r>
      <w:r>
        <w:rPr>
          <w:rFonts w:hint="eastAsia"/>
        </w:rPr>
        <w:t>определены</w:t>
      </w:r>
      <w:r>
        <w:t></w:t>
      </w:r>
      <w:r>
        <w:rPr>
          <w:rFonts w:hint="eastAsia"/>
        </w:rPr>
        <w:t>теоретико</w:t>
      </w:r>
      <w:r>
        <w:t></w:t>
      </w:r>
      <w:r>
        <w:rPr>
          <w:rFonts w:hint="eastAsia"/>
        </w:rPr>
        <w:t>методологические</w:t>
      </w:r>
      <w:r>
        <w:t></w:t>
      </w:r>
      <w:r>
        <w:rPr>
          <w:rFonts w:hint="eastAsia"/>
        </w:rPr>
        <w:t>основы</w:t>
      </w:r>
      <w:r>
        <w:t></w:t>
      </w:r>
      <w:r>
        <w:rPr>
          <w:rFonts w:hint="eastAsia"/>
        </w:rPr>
        <w:t>ис</w:t>
      </w:r>
      <w:r>
        <w:t></w:t>
      </w:r>
      <w:r>
        <w:rPr>
          <w:rFonts w:hint="eastAsia"/>
        </w:rPr>
        <w:t>пользования</w:t>
      </w:r>
      <w:r>
        <w:t></w:t>
      </w:r>
      <w:r>
        <w:rPr>
          <w:rFonts w:hint="eastAsia"/>
        </w:rPr>
        <w:t>малых</w:t>
      </w:r>
      <w:r>
        <w:t></w:t>
      </w:r>
      <w:r>
        <w:rPr>
          <w:rFonts w:hint="eastAsia"/>
        </w:rPr>
        <w:t>фольклорных</w:t>
      </w:r>
      <w:r>
        <w:t></w:t>
      </w:r>
      <w:r>
        <w:rPr>
          <w:rFonts w:hint="eastAsia"/>
        </w:rPr>
        <w:t>форм</w:t>
      </w:r>
      <w:r>
        <w:t></w:t>
      </w:r>
      <w:r>
        <w:rPr>
          <w:rFonts w:hint="eastAsia"/>
        </w:rPr>
        <w:t>в</w:t>
      </w:r>
      <w:r>
        <w:t></w:t>
      </w:r>
      <w:r>
        <w:rPr>
          <w:rFonts w:hint="eastAsia"/>
        </w:rPr>
        <w:t>логопедической</w:t>
      </w:r>
      <w:r>
        <w:t></w:t>
      </w:r>
      <w:r>
        <w:rPr>
          <w:rFonts w:hint="eastAsia"/>
        </w:rPr>
        <w:t>работе</w:t>
      </w:r>
      <w:r>
        <w:t></w:t>
      </w:r>
      <w:r>
        <w:rPr>
          <w:rFonts w:hint="eastAsia"/>
        </w:rPr>
        <w:t>с</w:t>
      </w:r>
      <w:r>
        <w:t></w:t>
      </w:r>
      <w:r>
        <w:rPr>
          <w:rFonts w:hint="eastAsia"/>
        </w:rPr>
        <w:t>детьми</w:t>
      </w:r>
      <w:r>
        <w:t></w:t>
      </w:r>
      <w:r>
        <w:t></w:t>
      </w:r>
      <w:r>
        <w:t></w:t>
      </w:r>
      <w:r>
        <w:t></w:t>
      </w:r>
      <w:r>
        <w:t></w:t>
      </w:r>
      <w:r>
        <w:rPr>
          <w:rFonts w:hint="eastAsia"/>
        </w:rPr>
        <w:t>лет</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t></w:t>
      </w:r>
      <w:r>
        <w:rPr>
          <w:rFonts w:hint="eastAsia"/>
        </w:rPr>
        <w:t>Изучены</w:t>
      </w:r>
      <w:r>
        <w:t></w:t>
      </w:r>
      <w:r>
        <w:rPr>
          <w:rFonts w:hint="eastAsia"/>
        </w:rPr>
        <w:t>понимание</w:t>
      </w:r>
      <w:r>
        <w:t></w:t>
      </w:r>
      <w:r>
        <w:rPr>
          <w:rFonts w:hint="eastAsia"/>
        </w:rPr>
        <w:t>и</w:t>
      </w:r>
      <w:r>
        <w:t></w:t>
      </w:r>
      <w:r>
        <w:rPr>
          <w:rFonts w:hint="eastAsia"/>
        </w:rPr>
        <w:t>употребление</w:t>
      </w:r>
      <w:r>
        <w:t></w:t>
      </w:r>
      <w:r>
        <w:rPr>
          <w:rFonts w:hint="eastAsia"/>
        </w:rPr>
        <w:t>малых</w:t>
      </w:r>
      <w:r>
        <w:t></w:t>
      </w:r>
      <w:r>
        <w:rPr>
          <w:rFonts w:hint="eastAsia"/>
        </w:rPr>
        <w:t>фольклор</w:t>
      </w:r>
      <w:r>
        <w:t></w:t>
      </w:r>
      <w:r>
        <w:rPr>
          <w:rFonts w:hint="eastAsia"/>
        </w:rPr>
        <w:t>ных</w:t>
      </w:r>
      <w:r>
        <w:t></w:t>
      </w:r>
      <w:r>
        <w:rPr>
          <w:rFonts w:hint="eastAsia"/>
        </w:rPr>
        <w:t>форм</w:t>
      </w:r>
      <w:r>
        <w:t></w:t>
      </w:r>
      <w:r>
        <w:rPr>
          <w:rFonts w:hint="eastAsia"/>
        </w:rPr>
        <w:t>детьми</w:t>
      </w:r>
      <w:r>
        <w:t></w:t>
      </w:r>
      <w:r>
        <w:rPr>
          <w:rFonts w:hint="eastAsia"/>
        </w:rPr>
        <w:t>старшего</w:t>
      </w:r>
      <w:r>
        <w:t></w:t>
      </w:r>
      <w:r>
        <w:rPr>
          <w:rFonts w:hint="eastAsia"/>
        </w:rPr>
        <w:t>дошкольного</w:t>
      </w:r>
      <w:r>
        <w:t></w:t>
      </w:r>
      <w:r>
        <w:rPr>
          <w:rFonts w:hint="eastAsia"/>
        </w:rPr>
        <w:t>возраста</w:t>
      </w:r>
      <w:r>
        <w:t></w:t>
      </w:r>
      <w:r>
        <w:rPr>
          <w:rFonts w:hint="eastAsia"/>
        </w:rPr>
        <w:t>с</w:t>
      </w:r>
      <w:r>
        <w:t></w:t>
      </w:r>
      <w:r>
        <w:rPr>
          <w:rFonts w:hint="eastAsia"/>
        </w:rPr>
        <w:t>общим</w:t>
      </w:r>
      <w:r>
        <w:t></w:t>
      </w:r>
      <w:r>
        <w:rPr>
          <w:rFonts w:hint="eastAsia"/>
        </w:rPr>
        <w:t>недоразвитием</w:t>
      </w:r>
      <w:r>
        <w:t></w:t>
      </w:r>
      <w:r>
        <w:rPr>
          <w:rFonts w:hint="eastAsia"/>
        </w:rPr>
        <w:t>речи</w:t>
      </w:r>
      <w:r>
        <w:t></w:t>
      </w:r>
      <w:r>
        <w:rPr>
          <w:rFonts w:hint="eastAsia"/>
        </w:rPr>
        <w:t>и</w:t>
      </w:r>
      <w:r>
        <w:t></w:t>
      </w:r>
      <w:r>
        <w:rPr>
          <w:rFonts w:hint="eastAsia"/>
        </w:rPr>
        <w:t>нормальным</w:t>
      </w:r>
      <w:r>
        <w:t></w:t>
      </w:r>
      <w:r>
        <w:rPr>
          <w:rFonts w:hint="eastAsia"/>
        </w:rPr>
        <w:t>речевым</w:t>
      </w:r>
      <w:r>
        <w:t></w:t>
      </w:r>
      <w:r>
        <w:rPr>
          <w:rFonts w:hint="eastAsia"/>
        </w:rPr>
        <w:t>развитием</w:t>
      </w:r>
      <w:r>
        <w:t></w:t>
      </w:r>
      <w:r>
        <w:t></w:t>
      </w:r>
      <w:r>
        <w:rPr>
          <w:rFonts w:hint="eastAsia"/>
        </w:rPr>
        <w:t>Выявлены</w:t>
      </w:r>
      <w:r>
        <w:t></w:t>
      </w:r>
      <w:r>
        <w:rPr>
          <w:rFonts w:hint="eastAsia"/>
        </w:rPr>
        <w:t>вариативно</w:t>
      </w:r>
      <w:r>
        <w:t></w:t>
      </w:r>
      <w:r>
        <w:rPr>
          <w:rFonts w:hint="eastAsia"/>
        </w:rPr>
        <w:t>выраженные</w:t>
      </w:r>
      <w:r>
        <w:t></w:t>
      </w:r>
      <w:r>
        <w:rPr>
          <w:rFonts w:hint="eastAsia"/>
        </w:rPr>
        <w:t>особенности</w:t>
      </w:r>
      <w:r>
        <w:t></w:t>
      </w:r>
      <w:r>
        <w:rPr>
          <w:rFonts w:hint="eastAsia"/>
        </w:rPr>
        <w:t>понимания</w:t>
      </w:r>
      <w:r>
        <w:t></w:t>
      </w:r>
      <w:r>
        <w:rPr>
          <w:rFonts w:hint="eastAsia"/>
        </w:rPr>
        <w:t>и</w:t>
      </w:r>
      <w:r>
        <w:t></w:t>
      </w:r>
      <w:r>
        <w:rPr>
          <w:rFonts w:hint="eastAsia"/>
        </w:rPr>
        <w:t>употребления</w:t>
      </w:r>
      <w:r>
        <w:t></w:t>
      </w:r>
      <w:r>
        <w:rPr>
          <w:rFonts w:hint="eastAsia"/>
        </w:rPr>
        <w:t>фольклорных</w:t>
      </w:r>
      <w:r>
        <w:t></w:t>
      </w:r>
      <w:r>
        <w:rPr>
          <w:rFonts w:hint="eastAsia"/>
        </w:rPr>
        <w:t>текстов</w:t>
      </w:r>
      <w:r>
        <w:t></w:t>
      </w:r>
      <w:r>
        <w:rPr>
          <w:rFonts w:hint="eastAsia"/>
        </w:rPr>
        <w:t>у</w:t>
      </w:r>
      <w:r>
        <w:t></w:t>
      </w:r>
      <w:r>
        <w:rPr>
          <w:rFonts w:hint="eastAsia"/>
        </w:rPr>
        <w:t>детей</w:t>
      </w:r>
      <w:r>
        <w:t></w:t>
      </w:r>
      <w:r>
        <w:rPr>
          <w:rFonts w:hint="eastAsia"/>
        </w:rPr>
        <w:t>с</w:t>
      </w:r>
      <w:r>
        <w:t></w:t>
      </w:r>
      <w:r>
        <w:rPr>
          <w:rFonts w:hint="eastAsia"/>
        </w:rPr>
        <w:t>ОНР</w:t>
      </w:r>
      <w:r>
        <w:t></w:t>
      </w:r>
      <w:r>
        <w:rPr>
          <w:rFonts w:hint="eastAsia"/>
        </w:rPr>
        <w:t>и</w:t>
      </w:r>
      <w:r>
        <w:t></w:t>
      </w:r>
      <w:r>
        <w:t></w:t>
      </w:r>
      <w:r>
        <w:rPr>
          <w:rFonts w:hint="eastAsia"/>
        </w:rPr>
        <w:t>на</w:t>
      </w:r>
      <w:r>
        <w:t></w:t>
      </w:r>
      <w:r>
        <w:rPr>
          <w:rFonts w:hint="eastAsia"/>
        </w:rPr>
        <w:t>этой</w:t>
      </w:r>
      <w:r>
        <w:t></w:t>
      </w:r>
      <w:r>
        <w:rPr>
          <w:rFonts w:hint="eastAsia"/>
        </w:rPr>
        <w:t>основе</w:t>
      </w:r>
      <w:r>
        <w:t></w:t>
      </w:r>
      <w:r>
        <w:rPr>
          <w:rFonts w:hint="eastAsia"/>
        </w:rPr>
        <w:t>выделены</w:t>
      </w:r>
      <w:r>
        <w:t></w:t>
      </w:r>
      <w:r>
        <w:rPr>
          <w:rFonts w:hint="eastAsia"/>
        </w:rPr>
        <w:t>группы</w:t>
      </w:r>
      <w:r>
        <w:t></w:t>
      </w:r>
      <w:r>
        <w:rPr>
          <w:rFonts w:hint="eastAsia"/>
        </w:rPr>
        <w:t>детей</w:t>
      </w:r>
      <w:r>
        <w:t></w:t>
      </w:r>
      <w:r>
        <w:t></w:t>
      </w:r>
      <w:r>
        <w:rPr>
          <w:rFonts w:hint="eastAsia"/>
        </w:rPr>
        <w:t>Разработана</w:t>
      </w:r>
      <w:r>
        <w:t></w:t>
      </w:r>
      <w:r>
        <w:rPr>
          <w:rFonts w:hint="eastAsia"/>
        </w:rPr>
        <w:t>и</w:t>
      </w:r>
      <w:r>
        <w:t></w:t>
      </w:r>
      <w:r>
        <w:rPr>
          <w:rFonts w:hint="eastAsia"/>
        </w:rPr>
        <w:t>внедрена</w:t>
      </w:r>
      <w:r>
        <w:t></w:t>
      </w:r>
      <w:r>
        <w:rPr>
          <w:rFonts w:hint="eastAsia"/>
        </w:rPr>
        <w:t>в</w:t>
      </w:r>
      <w:r>
        <w:t></w:t>
      </w:r>
      <w:r>
        <w:rPr>
          <w:rFonts w:hint="eastAsia"/>
        </w:rPr>
        <w:t>практику</w:t>
      </w:r>
      <w:r>
        <w:t></w:t>
      </w:r>
      <w:r>
        <w:rPr>
          <w:rFonts w:hint="eastAsia"/>
        </w:rPr>
        <w:t>модель</w:t>
      </w:r>
      <w:r>
        <w:t></w:t>
      </w:r>
      <w:r>
        <w:rPr>
          <w:rFonts w:hint="eastAsia"/>
        </w:rPr>
        <w:t>использования</w:t>
      </w:r>
      <w:r>
        <w:t></w:t>
      </w:r>
      <w:r>
        <w:rPr>
          <w:rFonts w:hint="eastAsia"/>
        </w:rPr>
        <w:t>малых</w:t>
      </w:r>
      <w:r>
        <w:t></w:t>
      </w:r>
      <w:r>
        <w:rPr>
          <w:rFonts w:hint="eastAsia"/>
        </w:rPr>
        <w:t>фольклорных</w:t>
      </w:r>
      <w:r>
        <w:t></w:t>
      </w:r>
      <w:r>
        <w:rPr>
          <w:rFonts w:hint="eastAsia"/>
        </w:rPr>
        <w:t>форм</w:t>
      </w:r>
      <w:r>
        <w:t></w:t>
      </w:r>
      <w:r>
        <w:rPr>
          <w:rFonts w:hint="eastAsia"/>
        </w:rPr>
        <w:t>в</w:t>
      </w:r>
      <w:r>
        <w:t></w:t>
      </w:r>
      <w:r>
        <w:rPr>
          <w:rFonts w:hint="eastAsia"/>
        </w:rPr>
        <w:t>логопедической</w:t>
      </w:r>
      <w:r>
        <w:t></w:t>
      </w:r>
      <w:r>
        <w:rPr>
          <w:rFonts w:hint="eastAsia"/>
        </w:rPr>
        <w:t>работе</w:t>
      </w:r>
      <w:r>
        <w:t></w:t>
      </w:r>
      <w:r>
        <w:rPr>
          <w:rFonts w:hint="eastAsia"/>
        </w:rPr>
        <w:t>с</w:t>
      </w:r>
      <w:r>
        <w:t></w:t>
      </w:r>
      <w:r>
        <w:rPr>
          <w:rFonts w:hint="eastAsia"/>
        </w:rPr>
        <w:t>детьми</w:t>
      </w:r>
      <w:r>
        <w:t></w:t>
      </w:r>
      <w:r>
        <w:t></w:t>
      </w:r>
      <w:r>
        <w:t></w:t>
      </w:r>
      <w:r>
        <w:t></w:t>
      </w:r>
      <w:r>
        <w:t></w:t>
      </w:r>
      <w:r>
        <w:rPr>
          <w:rFonts w:hint="eastAsia"/>
        </w:rPr>
        <w:t>лет</w:t>
      </w:r>
      <w:r>
        <w:t></w:t>
      </w:r>
      <w:r>
        <w:rPr>
          <w:rFonts w:hint="eastAsia"/>
        </w:rPr>
        <w:t>с</w:t>
      </w:r>
      <w:r>
        <w:t></w:t>
      </w:r>
      <w:r>
        <w:rPr>
          <w:rFonts w:hint="eastAsia"/>
        </w:rPr>
        <w:t>ОНР</w:t>
      </w:r>
      <w:r>
        <w:t></w:t>
      </w:r>
      <w:r>
        <w:t></w:t>
      </w:r>
      <w:r>
        <w:rPr>
          <w:rFonts w:hint="eastAsia"/>
        </w:rPr>
        <w:t>Экспе</w:t>
      </w:r>
      <w:r>
        <w:t></w:t>
      </w:r>
      <w:r>
        <w:rPr>
          <w:rFonts w:hint="eastAsia"/>
        </w:rPr>
        <w:t>риментально</w:t>
      </w:r>
      <w:r>
        <w:t></w:t>
      </w:r>
      <w:r>
        <w:rPr>
          <w:rFonts w:hint="eastAsia"/>
        </w:rPr>
        <w:t>подтверждено</w:t>
      </w:r>
      <w:r>
        <w:t></w:t>
      </w:r>
      <w:r>
        <w:t></w:t>
      </w:r>
      <w:r>
        <w:rPr>
          <w:rFonts w:hint="eastAsia"/>
        </w:rPr>
        <w:t>что</w:t>
      </w:r>
      <w:r>
        <w:t></w:t>
      </w:r>
      <w:r>
        <w:rPr>
          <w:rFonts w:hint="eastAsia"/>
        </w:rPr>
        <w:t>системное</w:t>
      </w:r>
      <w:r>
        <w:t></w:t>
      </w:r>
      <w:r>
        <w:rPr>
          <w:rFonts w:hint="eastAsia"/>
        </w:rPr>
        <w:t>использование</w:t>
      </w:r>
      <w:r>
        <w:t></w:t>
      </w:r>
      <w:r>
        <w:rPr>
          <w:rFonts w:hint="eastAsia"/>
        </w:rPr>
        <w:t>малых</w:t>
      </w:r>
      <w:r>
        <w:t></w:t>
      </w:r>
      <w:r>
        <w:rPr>
          <w:rFonts w:hint="eastAsia"/>
        </w:rPr>
        <w:t>фольклорных</w:t>
      </w:r>
      <w:r>
        <w:t></w:t>
      </w:r>
      <w:r>
        <w:rPr>
          <w:rFonts w:hint="eastAsia"/>
        </w:rPr>
        <w:t>форм</w:t>
      </w:r>
      <w:r>
        <w:t></w:t>
      </w:r>
      <w:r>
        <w:rPr>
          <w:rFonts w:hint="eastAsia"/>
        </w:rPr>
        <w:t>существенно</w:t>
      </w:r>
      <w:r>
        <w:t></w:t>
      </w:r>
      <w:r>
        <w:rPr>
          <w:rFonts w:hint="eastAsia"/>
        </w:rPr>
        <w:t>повышает</w:t>
      </w:r>
      <w:r>
        <w:t></w:t>
      </w:r>
      <w:r>
        <w:rPr>
          <w:rFonts w:hint="eastAsia"/>
        </w:rPr>
        <w:t>эффективность</w:t>
      </w:r>
      <w:r>
        <w:t></w:t>
      </w:r>
      <w:r>
        <w:rPr>
          <w:rFonts w:hint="eastAsia"/>
        </w:rPr>
        <w:t>логопедической</w:t>
      </w:r>
      <w:r>
        <w:t></w:t>
      </w:r>
      <w:r>
        <w:rPr>
          <w:rFonts w:hint="eastAsia"/>
        </w:rPr>
        <w:t>работы</w:t>
      </w:r>
      <w:r>
        <w:t></w:t>
      </w:r>
    </w:p>
    <w:p w:rsidR="008474B0" w:rsidRDefault="008474B0" w:rsidP="008474B0">
      <w:r>
        <w:rPr>
          <w:rFonts w:hint="eastAsia"/>
        </w:rPr>
        <w:t>В</w:t>
      </w:r>
      <w:r>
        <w:t></w:t>
      </w:r>
      <w:r>
        <w:rPr>
          <w:rFonts w:hint="eastAsia"/>
        </w:rPr>
        <w:t>заключение</w:t>
      </w:r>
      <w:r>
        <w:t></w:t>
      </w:r>
      <w:r>
        <w:rPr>
          <w:rFonts w:hint="eastAsia"/>
        </w:rPr>
        <w:t>можно</w:t>
      </w:r>
      <w:r>
        <w:t></w:t>
      </w:r>
      <w:r>
        <w:rPr>
          <w:rFonts w:hint="eastAsia"/>
        </w:rPr>
        <w:t>сформулировать</w:t>
      </w:r>
      <w:r>
        <w:t></w:t>
      </w:r>
      <w:r>
        <w:rPr>
          <w:rFonts w:hint="eastAsia"/>
        </w:rPr>
        <w:t>следующие</w:t>
      </w:r>
      <w:r>
        <w:t></w:t>
      </w:r>
      <w:r>
        <w:rPr>
          <w:rFonts w:hint="eastAsia"/>
        </w:rPr>
        <w:t>выводы</w:t>
      </w:r>
      <w:r>
        <w:t></w:t>
      </w:r>
    </w:p>
    <w:p w:rsidR="008474B0" w:rsidRDefault="008474B0" w:rsidP="008474B0">
      <w:r>
        <w:t></w:t>
      </w:r>
      <w:r>
        <w:t></w:t>
      </w:r>
      <w:r>
        <w:tab/>
      </w:r>
      <w:r>
        <w:t></w:t>
      </w:r>
      <w:r>
        <w:t></w:t>
      </w:r>
      <w:r>
        <w:rPr>
          <w:rFonts w:hint="eastAsia"/>
        </w:rPr>
        <w:t>Малые</w:t>
      </w:r>
      <w:r>
        <w:t></w:t>
      </w:r>
      <w:r>
        <w:rPr>
          <w:rFonts w:hint="eastAsia"/>
        </w:rPr>
        <w:t>фольклорные</w:t>
      </w:r>
      <w:r>
        <w:t></w:t>
      </w:r>
      <w:r>
        <w:rPr>
          <w:rFonts w:hint="eastAsia"/>
        </w:rPr>
        <w:t>формы</w:t>
      </w:r>
      <w:r>
        <w:t></w:t>
      </w:r>
      <w:r>
        <w:rPr>
          <w:rFonts w:hint="eastAsia"/>
        </w:rPr>
        <w:t>являются</w:t>
      </w:r>
      <w:r>
        <w:t></w:t>
      </w:r>
      <w:r>
        <w:rPr>
          <w:rFonts w:hint="eastAsia"/>
        </w:rPr>
        <w:t>продуктивными</w:t>
      </w:r>
      <w:r>
        <w:t></w:t>
      </w:r>
      <w:r>
        <w:rPr>
          <w:rFonts w:hint="eastAsia"/>
        </w:rPr>
        <w:t>когнитивно</w:t>
      </w:r>
      <w:r>
        <w:t></w:t>
      </w:r>
      <w:r>
        <w:rPr>
          <w:rFonts w:hint="eastAsia"/>
        </w:rPr>
        <w:t>семан</w:t>
      </w:r>
      <w:r>
        <w:t></w:t>
      </w:r>
    </w:p>
    <w:p w:rsidR="008474B0" w:rsidRDefault="008474B0" w:rsidP="008474B0">
      <w:r>
        <w:t></w:t>
      </w:r>
      <w:r>
        <w:tab/>
      </w:r>
      <w:r>
        <w:t></w:t>
      </w:r>
      <w:r>
        <w:tab/>
      </w:r>
      <w:r>
        <w:t></w:t>
      </w:r>
      <w:r>
        <w:tab/>
      </w:r>
      <w:r>
        <w:rPr>
          <w:rFonts w:hint="eastAsia"/>
        </w:rPr>
        <w:t>і</w:t>
      </w:r>
      <w:r>
        <w:t></w:t>
      </w:r>
      <w:r>
        <w:tab/>
      </w:r>
      <w:r>
        <w:t></w:t>
      </w:r>
      <w:r>
        <w:tab/>
      </w:r>
      <w:r>
        <w:t></w:t>
      </w:r>
    </w:p>
    <w:p w:rsidR="008474B0" w:rsidRDefault="008474B0" w:rsidP="008474B0">
      <w:r>
        <w:rPr>
          <w:rFonts w:hint="eastAsia"/>
        </w:rPr>
        <w:t>ТИЧЄСКИМИ</w:t>
      </w:r>
      <w:r>
        <w:t></w:t>
      </w:r>
      <w:r>
        <w:rPr>
          <w:rFonts w:hint="eastAsia"/>
        </w:rPr>
        <w:t>категориями</w:t>
      </w:r>
      <w:r>
        <w:t></w:t>
      </w:r>
      <w:r>
        <w:t></w:t>
      </w:r>
      <w:r>
        <w:rPr>
          <w:rFonts w:hint="eastAsia"/>
        </w:rPr>
        <w:t>освоение</w:t>
      </w:r>
      <w:r>
        <w:t></w:t>
      </w:r>
      <w:r>
        <w:rPr>
          <w:rFonts w:hint="eastAsia"/>
        </w:rPr>
        <w:t>которых</w:t>
      </w:r>
      <w:r>
        <w:t></w:t>
      </w:r>
      <w:r>
        <w:rPr>
          <w:rFonts w:hint="eastAsia"/>
        </w:rPr>
        <w:t>способствует</w:t>
      </w:r>
      <w:r>
        <w:t></w:t>
      </w:r>
      <w:r>
        <w:rPr>
          <w:rFonts w:hint="eastAsia"/>
        </w:rPr>
        <w:t>формированию</w:t>
      </w:r>
      <w:r>
        <w:t></w:t>
      </w:r>
      <w:r>
        <w:rPr>
          <w:rFonts w:hint="eastAsia"/>
        </w:rPr>
        <w:t>ЯЗЫКОВОЙ</w:t>
      </w:r>
      <w:r>
        <w:t></w:t>
      </w:r>
      <w:r>
        <w:t></w:t>
      </w:r>
      <w:r>
        <w:rPr>
          <w:rFonts w:hint="eastAsia"/>
        </w:rPr>
        <w:t>компетенции</w:t>
      </w:r>
      <w:r>
        <w:t></w:t>
      </w:r>
      <w:r>
        <w:t></w:t>
      </w:r>
      <w:r>
        <w:rPr>
          <w:rFonts w:hint="eastAsia"/>
        </w:rPr>
        <w:t>Использование</w:t>
      </w:r>
      <w:r>
        <w:t></w:t>
      </w:r>
      <w:r>
        <w:rPr>
          <w:rFonts w:hint="eastAsia"/>
        </w:rPr>
        <w:t>фольклорных</w:t>
      </w:r>
      <w:r>
        <w:t></w:t>
      </w:r>
      <w:r>
        <w:rPr>
          <w:rFonts w:hint="eastAsia"/>
        </w:rPr>
        <w:t>текстов</w:t>
      </w:r>
      <w:r>
        <w:t></w:t>
      </w:r>
      <w:r>
        <w:rPr>
          <w:rFonts w:hint="eastAsia"/>
        </w:rPr>
        <w:t>в</w:t>
      </w:r>
      <w:r>
        <w:t></w:t>
      </w:r>
      <w:r>
        <w:rPr>
          <w:rFonts w:hint="eastAsia"/>
        </w:rPr>
        <w:t>логопедической</w:t>
      </w:r>
      <w:r>
        <w:t></w:t>
      </w:r>
      <w:r>
        <w:rPr>
          <w:rFonts w:hint="eastAsia"/>
        </w:rPr>
        <w:t>работе</w:t>
      </w:r>
      <w:r>
        <w:t></w:t>
      </w:r>
      <w:r>
        <w:rPr>
          <w:rFonts w:hint="eastAsia"/>
        </w:rPr>
        <w:lastRenderedPageBreak/>
        <w:t>с</w:t>
      </w:r>
      <w:r>
        <w:t></w:t>
      </w:r>
      <w:r>
        <w:rPr>
          <w:rFonts w:hint="eastAsia"/>
        </w:rPr>
        <w:t>детьми</w:t>
      </w:r>
      <w:r>
        <w:t></w:t>
      </w:r>
      <w:r>
        <w:rPr>
          <w:rFonts w:hint="eastAsia"/>
        </w:rPr>
        <w:t>дошкольного</w:t>
      </w:r>
      <w:r>
        <w:t></w:t>
      </w:r>
      <w:r>
        <w:rPr>
          <w:rFonts w:hint="eastAsia"/>
        </w:rPr>
        <w:t>возраста</w:t>
      </w:r>
      <w:r>
        <w:t></w:t>
      </w:r>
      <w:r>
        <w:rPr>
          <w:rFonts w:hint="eastAsia"/>
        </w:rPr>
        <w:t>с</w:t>
      </w:r>
      <w:r>
        <w:t></w:t>
      </w:r>
      <w:r>
        <w:rPr>
          <w:rFonts w:hint="eastAsia"/>
        </w:rPr>
        <w:t>ОНР</w:t>
      </w:r>
      <w:r>
        <w:t></w:t>
      </w:r>
      <w:r>
        <w:rPr>
          <w:rFonts w:hint="eastAsia"/>
        </w:rPr>
        <w:t>обусловливается</w:t>
      </w:r>
      <w:r>
        <w:t></w:t>
      </w:r>
      <w:r>
        <w:rPr>
          <w:rFonts w:hint="eastAsia"/>
        </w:rPr>
        <w:t>их</w:t>
      </w:r>
      <w:r>
        <w:t></w:t>
      </w:r>
      <w:r>
        <w:rPr>
          <w:rFonts w:hint="eastAsia"/>
        </w:rPr>
        <w:t>ярко</w:t>
      </w:r>
      <w:r>
        <w:t></w:t>
      </w:r>
      <w:r>
        <w:rPr>
          <w:rFonts w:hint="eastAsia"/>
        </w:rPr>
        <w:t>выраженной</w:t>
      </w:r>
      <w:r>
        <w:t></w:t>
      </w:r>
      <w:r>
        <w:rPr>
          <w:rFonts w:hint="eastAsia"/>
        </w:rPr>
        <w:t>продук</w:t>
      </w:r>
      <w:r>
        <w:t></w:t>
      </w:r>
      <w:r>
        <w:rPr>
          <w:rFonts w:hint="eastAsia"/>
        </w:rPr>
        <w:t>тивностью</w:t>
      </w:r>
      <w:r>
        <w:t></w:t>
      </w:r>
      <w:r>
        <w:t></w:t>
      </w:r>
      <w:r>
        <w:rPr>
          <w:rFonts w:hint="eastAsia"/>
        </w:rPr>
        <w:t>диалогической</w:t>
      </w:r>
      <w:r>
        <w:t></w:t>
      </w:r>
      <w:r>
        <w:rPr>
          <w:rFonts w:hint="eastAsia"/>
        </w:rPr>
        <w:t>и</w:t>
      </w:r>
      <w:r>
        <w:t></w:t>
      </w:r>
      <w:r>
        <w:rPr>
          <w:rFonts w:hint="eastAsia"/>
        </w:rPr>
        <w:t>когнитивной</w:t>
      </w:r>
      <w:r>
        <w:t></w:t>
      </w:r>
      <w:r>
        <w:rPr>
          <w:rFonts w:hint="eastAsia"/>
        </w:rPr>
        <w:t>направленностью</w:t>
      </w:r>
      <w:r>
        <w:t></w:t>
      </w:r>
    </w:p>
    <w:p w:rsidR="008474B0" w:rsidRDefault="008474B0" w:rsidP="008474B0">
      <w:r>
        <w:t></w:t>
      </w:r>
      <w:r>
        <w:t></w:t>
      </w:r>
      <w:r>
        <w:tab/>
      </w:r>
      <w:r>
        <w:t></w:t>
      </w:r>
      <w:r>
        <w:rPr>
          <w:rFonts w:hint="eastAsia"/>
        </w:rPr>
        <w:t>В</w:t>
      </w:r>
      <w:r>
        <w:t></w:t>
      </w:r>
      <w:r>
        <w:rPr>
          <w:rFonts w:hint="eastAsia"/>
        </w:rPr>
        <w:t>процессе</w:t>
      </w:r>
      <w:r>
        <w:t></w:t>
      </w:r>
      <w:r>
        <w:rPr>
          <w:rFonts w:hint="eastAsia"/>
        </w:rPr>
        <w:t>исследования</w:t>
      </w:r>
      <w:r>
        <w:t></w:t>
      </w:r>
      <w:r>
        <w:rPr>
          <w:rFonts w:hint="eastAsia"/>
        </w:rPr>
        <w:t>экспериментально</w:t>
      </w:r>
      <w:r>
        <w:t></w:t>
      </w:r>
      <w:r>
        <w:rPr>
          <w:rFonts w:hint="eastAsia"/>
        </w:rPr>
        <w:t>установлено</w:t>
      </w:r>
      <w:r>
        <w:t></w:t>
      </w:r>
      <w:r>
        <w:t></w:t>
      </w:r>
      <w:r>
        <w:rPr>
          <w:rFonts w:hint="eastAsia"/>
        </w:rPr>
        <w:t>что</w:t>
      </w:r>
      <w:r>
        <w:t></w:t>
      </w:r>
      <w:r>
        <w:rPr>
          <w:rFonts w:hint="eastAsia"/>
        </w:rPr>
        <w:t>у</w:t>
      </w:r>
      <w:r>
        <w:t></w:t>
      </w:r>
      <w:r>
        <w:rPr>
          <w:rFonts w:hint="eastAsia"/>
        </w:rPr>
        <w:t>дошкольни</w:t>
      </w:r>
      <w:r>
        <w:t></w:t>
      </w:r>
      <w:r>
        <w:rPr>
          <w:rFonts w:hint="eastAsia"/>
        </w:rPr>
        <w:t>ков</w:t>
      </w:r>
      <w:r>
        <w:t></w:t>
      </w:r>
      <w:r>
        <w:rPr>
          <w:rFonts w:hint="eastAsia"/>
        </w:rPr>
        <w:t>с</w:t>
      </w:r>
      <w:r>
        <w:t></w:t>
      </w:r>
      <w:r>
        <w:rPr>
          <w:rFonts w:hint="eastAsia"/>
        </w:rPr>
        <w:t>ОНР</w:t>
      </w:r>
      <w:r>
        <w:t></w:t>
      </w:r>
      <w:r>
        <w:rPr>
          <w:rFonts w:hint="eastAsia"/>
        </w:rPr>
        <w:t>существуют</w:t>
      </w:r>
      <w:r>
        <w:t></w:t>
      </w:r>
      <w:r>
        <w:rPr>
          <w:rFonts w:hint="eastAsia"/>
        </w:rPr>
        <w:t>особенности</w:t>
      </w:r>
      <w:r>
        <w:t></w:t>
      </w:r>
      <w:r>
        <w:rPr>
          <w:rFonts w:hint="eastAsia"/>
        </w:rPr>
        <w:t>понимания</w:t>
      </w:r>
      <w:r>
        <w:t></w:t>
      </w:r>
      <w:r>
        <w:rPr>
          <w:rFonts w:hint="eastAsia"/>
        </w:rPr>
        <w:t>и</w:t>
      </w:r>
      <w:r>
        <w:t></w:t>
      </w:r>
      <w:r>
        <w:rPr>
          <w:rFonts w:hint="eastAsia"/>
        </w:rPr>
        <w:t>употребления</w:t>
      </w:r>
      <w:r>
        <w:t></w:t>
      </w:r>
      <w:r>
        <w:rPr>
          <w:rFonts w:hint="eastAsia"/>
        </w:rPr>
        <w:t>малых</w:t>
      </w:r>
      <w:r>
        <w:t></w:t>
      </w:r>
      <w:r>
        <w:rPr>
          <w:rFonts w:hint="eastAsia"/>
        </w:rPr>
        <w:t>фольклор</w:t>
      </w:r>
      <w:r>
        <w:t></w:t>
      </w:r>
      <w:r>
        <w:rPr>
          <w:rFonts w:hint="eastAsia"/>
        </w:rPr>
        <w:t>ных</w:t>
      </w:r>
      <w:r>
        <w:t></w:t>
      </w:r>
      <w:r>
        <w:rPr>
          <w:rFonts w:hint="eastAsia"/>
        </w:rPr>
        <w:t>форм</w:t>
      </w:r>
      <w:r>
        <w:t></w:t>
      </w:r>
      <w:r>
        <w:t></w:t>
      </w:r>
      <w:r>
        <w:rPr>
          <w:rFonts w:hint="eastAsia"/>
        </w:rPr>
        <w:t>Они</w:t>
      </w:r>
      <w:r>
        <w:t></w:t>
      </w:r>
      <w:r>
        <w:rPr>
          <w:rFonts w:hint="eastAsia"/>
        </w:rPr>
        <w:t>проявляются</w:t>
      </w:r>
      <w:r>
        <w:t></w:t>
      </w:r>
      <w:r>
        <w:rPr>
          <w:rFonts w:hint="eastAsia"/>
        </w:rPr>
        <w:t>в</w:t>
      </w:r>
      <w:r>
        <w:t></w:t>
      </w:r>
      <w:r>
        <w:rPr>
          <w:rFonts w:hint="eastAsia"/>
        </w:rPr>
        <w:t>недостатках</w:t>
      </w:r>
      <w:r>
        <w:t></w:t>
      </w:r>
      <w:r>
        <w:rPr>
          <w:rFonts w:hint="eastAsia"/>
        </w:rPr>
        <w:t>анализа</w:t>
      </w:r>
      <w:r>
        <w:t></w:t>
      </w:r>
      <w:r>
        <w:rPr>
          <w:rFonts w:hint="eastAsia"/>
        </w:rPr>
        <w:t>условия</w:t>
      </w:r>
      <w:r>
        <w:t></w:t>
      </w:r>
      <w:r>
        <w:rPr>
          <w:rFonts w:hint="eastAsia"/>
        </w:rPr>
        <w:t>мыслительной</w:t>
      </w:r>
      <w:r>
        <w:t></w:t>
      </w:r>
      <w:r>
        <w:rPr>
          <w:rFonts w:hint="eastAsia"/>
        </w:rPr>
        <w:t>задачи</w:t>
      </w:r>
      <w:r>
        <w:t></w:t>
      </w:r>
      <w:r>
        <w:t></w:t>
      </w:r>
      <w:r>
        <w:rPr>
          <w:rFonts w:hint="eastAsia"/>
        </w:rPr>
        <w:t>ориентировке</w:t>
      </w:r>
      <w:r>
        <w:t></w:t>
      </w:r>
      <w:r>
        <w:rPr>
          <w:rFonts w:hint="eastAsia"/>
        </w:rPr>
        <w:t>на</w:t>
      </w:r>
      <w:r>
        <w:t></w:t>
      </w:r>
      <w:r>
        <w:rPr>
          <w:rFonts w:hint="eastAsia"/>
        </w:rPr>
        <w:t>случайные</w:t>
      </w:r>
      <w:r>
        <w:t></w:t>
      </w:r>
      <w:r>
        <w:rPr>
          <w:rFonts w:hint="eastAsia"/>
        </w:rPr>
        <w:t>признаки</w:t>
      </w:r>
      <w:r>
        <w:t></w:t>
      </w:r>
      <w:r>
        <w:t></w:t>
      </w:r>
      <w:r>
        <w:rPr>
          <w:rFonts w:hint="eastAsia"/>
        </w:rPr>
        <w:t>фрагментарности</w:t>
      </w:r>
      <w:r>
        <w:t></w:t>
      </w:r>
      <w:r>
        <w:t></w:t>
      </w:r>
      <w:r>
        <w:rPr>
          <w:rFonts w:hint="eastAsia"/>
        </w:rPr>
        <w:t>неточности</w:t>
      </w:r>
      <w:r>
        <w:t></w:t>
      </w:r>
      <w:r>
        <w:rPr>
          <w:rFonts w:hint="eastAsia"/>
        </w:rPr>
        <w:t>понимания</w:t>
      </w:r>
      <w:r>
        <w:t></w:t>
      </w:r>
      <w:r>
        <w:rPr>
          <w:rFonts w:hint="eastAsia"/>
        </w:rPr>
        <w:t>переносного</w:t>
      </w:r>
      <w:r>
        <w:t></w:t>
      </w:r>
      <w:r>
        <w:rPr>
          <w:rFonts w:hint="eastAsia"/>
        </w:rPr>
        <w:t>значения</w:t>
      </w:r>
      <w:r>
        <w:t></w:t>
      </w:r>
      <w:r>
        <w:rPr>
          <w:rFonts w:hint="eastAsia"/>
        </w:rPr>
        <w:t>образных</w:t>
      </w:r>
      <w:r>
        <w:t></w:t>
      </w:r>
      <w:r>
        <w:rPr>
          <w:rFonts w:hint="eastAsia"/>
        </w:rPr>
        <w:t>выражений</w:t>
      </w:r>
      <w:r>
        <w:t></w:t>
      </w:r>
      <w:r>
        <w:t></w:t>
      </w:r>
      <w:r>
        <w:rPr>
          <w:rFonts w:hint="eastAsia"/>
        </w:rPr>
        <w:t>пословиц</w:t>
      </w:r>
      <w:r>
        <w:t></w:t>
      </w:r>
      <w:r>
        <w:t></w:t>
      </w:r>
      <w:r>
        <w:rPr>
          <w:rFonts w:hint="eastAsia"/>
        </w:rPr>
        <w:t>скрытого</w:t>
      </w:r>
      <w:r>
        <w:t></w:t>
      </w:r>
      <w:r>
        <w:rPr>
          <w:rFonts w:hint="eastAsia"/>
        </w:rPr>
        <w:t>смысла</w:t>
      </w:r>
      <w:r>
        <w:t></w:t>
      </w:r>
      <w:r>
        <w:rPr>
          <w:rFonts w:hint="eastAsia"/>
        </w:rPr>
        <w:t>загадок</w:t>
      </w:r>
      <w:r>
        <w:t></w:t>
      </w:r>
      <w:r>
        <w:t></w:t>
      </w:r>
      <w:r>
        <w:rPr>
          <w:rFonts w:hint="eastAsia"/>
        </w:rPr>
        <w:t>буквальном</w:t>
      </w:r>
      <w:r>
        <w:t></w:t>
      </w:r>
      <w:r>
        <w:rPr>
          <w:rFonts w:hint="eastAsia"/>
        </w:rPr>
        <w:t>истолковании</w:t>
      </w:r>
      <w:r>
        <w:t></w:t>
      </w:r>
      <w:r>
        <w:rPr>
          <w:rFonts w:hint="eastAsia"/>
        </w:rPr>
        <w:t>их</w:t>
      </w:r>
      <w:r>
        <w:t></w:t>
      </w:r>
      <w:r>
        <w:rPr>
          <w:rFonts w:hint="eastAsia"/>
        </w:rPr>
        <w:t>значения</w:t>
      </w:r>
      <w:r>
        <w:t></w:t>
      </w:r>
      <w:r>
        <w:t></w:t>
      </w:r>
      <w:r>
        <w:rPr>
          <w:rFonts w:hint="eastAsia"/>
        </w:rPr>
        <w:t>Наблюдаются</w:t>
      </w:r>
      <w:r>
        <w:t></w:t>
      </w:r>
      <w:r>
        <w:rPr>
          <w:rFonts w:hint="eastAsia"/>
        </w:rPr>
        <w:t>трудности</w:t>
      </w:r>
      <w:r>
        <w:t></w:t>
      </w:r>
      <w:r>
        <w:rPr>
          <w:rFonts w:hint="eastAsia"/>
        </w:rPr>
        <w:t>определения</w:t>
      </w:r>
      <w:r>
        <w:t></w:t>
      </w:r>
      <w:r>
        <w:rPr>
          <w:rFonts w:hint="eastAsia"/>
        </w:rPr>
        <w:t>фо</w:t>
      </w:r>
      <w:r>
        <w:t></w:t>
      </w:r>
      <w:r>
        <w:rPr>
          <w:rFonts w:hint="eastAsia"/>
        </w:rPr>
        <w:t>нетических</w:t>
      </w:r>
      <w:r>
        <w:t></w:t>
      </w:r>
      <w:r>
        <w:t></w:t>
      </w:r>
      <w:r>
        <w:rPr>
          <w:rFonts w:hint="eastAsia"/>
        </w:rPr>
        <w:t>ритмических</w:t>
      </w:r>
      <w:r>
        <w:t></w:t>
      </w:r>
      <w:r>
        <w:t></w:t>
      </w:r>
      <w:r>
        <w:rPr>
          <w:rFonts w:hint="eastAsia"/>
        </w:rPr>
        <w:t>интонационных</w:t>
      </w:r>
      <w:r>
        <w:t></w:t>
      </w:r>
      <w:r>
        <w:rPr>
          <w:rFonts w:hint="eastAsia"/>
        </w:rPr>
        <w:t>и</w:t>
      </w:r>
      <w:r>
        <w:t></w:t>
      </w:r>
      <w:r>
        <w:rPr>
          <w:rFonts w:hint="eastAsia"/>
        </w:rPr>
        <w:t>смысловых</w:t>
      </w:r>
      <w:r>
        <w:t></w:t>
      </w:r>
      <w:r>
        <w:rPr>
          <w:rFonts w:hint="eastAsia"/>
        </w:rPr>
        <w:t>характеристик</w:t>
      </w:r>
      <w:r>
        <w:t></w:t>
      </w:r>
      <w:r>
        <w:rPr>
          <w:rFonts w:hint="eastAsia"/>
        </w:rPr>
        <w:t>фольклор</w:t>
      </w:r>
      <w:r>
        <w:t></w:t>
      </w:r>
      <w:r>
        <w:rPr>
          <w:rFonts w:hint="eastAsia"/>
        </w:rPr>
        <w:t>ных</w:t>
      </w:r>
      <w:r>
        <w:t></w:t>
      </w:r>
      <w:r>
        <w:rPr>
          <w:rFonts w:hint="eastAsia"/>
        </w:rPr>
        <w:t>произведений</w:t>
      </w:r>
      <w:r>
        <w:t></w:t>
      </w:r>
      <w:r>
        <w:t></w:t>
      </w:r>
      <w:r>
        <w:rPr>
          <w:rFonts w:hint="eastAsia"/>
        </w:rPr>
        <w:t>их</w:t>
      </w:r>
      <w:r>
        <w:t></w:t>
      </w:r>
      <w:r>
        <w:rPr>
          <w:rFonts w:hint="eastAsia"/>
        </w:rPr>
        <w:t>различения</w:t>
      </w:r>
      <w:r>
        <w:t></w:t>
      </w:r>
      <w:r>
        <w:t></w:t>
      </w:r>
      <w:r>
        <w:rPr>
          <w:rFonts w:hint="eastAsia"/>
        </w:rPr>
        <w:t>определения</w:t>
      </w:r>
      <w:r>
        <w:t></w:t>
      </w:r>
      <w:r>
        <w:rPr>
          <w:rFonts w:hint="eastAsia"/>
        </w:rPr>
        <w:t>смыслового</w:t>
      </w:r>
      <w:r>
        <w:t></w:t>
      </w:r>
      <w:r>
        <w:rPr>
          <w:rFonts w:hint="eastAsia"/>
        </w:rPr>
        <w:t>и</w:t>
      </w:r>
      <w:r>
        <w:t></w:t>
      </w:r>
      <w:r>
        <w:rPr>
          <w:rFonts w:hint="eastAsia"/>
        </w:rPr>
        <w:t>целевого</w:t>
      </w:r>
      <w:r>
        <w:t></w:t>
      </w:r>
      <w:r>
        <w:rPr>
          <w:rFonts w:hint="eastAsia"/>
        </w:rPr>
        <w:t>значения</w:t>
      </w:r>
      <w:r>
        <w:t></w:t>
      </w:r>
      <w:r>
        <w:t></w:t>
      </w:r>
      <w:r>
        <w:rPr>
          <w:rFonts w:hint="eastAsia"/>
        </w:rPr>
        <w:t>выделения</w:t>
      </w:r>
      <w:r>
        <w:t></w:t>
      </w:r>
      <w:r>
        <w:rPr>
          <w:rFonts w:hint="eastAsia"/>
        </w:rPr>
        <w:t>существенных</w:t>
      </w:r>
      <w:r>
        <w:t></w:t>
      </w:r>
      <w:r>
        <w:rPr>
          <w:rFonts w:hint="eastAsia"/>
        </w:rPr>
        <w:t>связей</w:t>
      </w:r>
      <w:r>
        <w:t></w:t>
      </w:r>
      <w:r>
        <w:rPr>
          <w:rFonts w:hint="eastAsia"/>
        </w:rPr>
        <w:t>и</w:t>
      </w:r>
      <w:r>
        <w:t></w:t>
      </w:r>
      <w:r>
        <w:rPr>
          <w:rFonts w:hint="eastAsia"/>
        </w:rPr>
        <w:t>отношений</w:t>
      </w:r>
      <w:r>
        <w:t></w:t>
      </w:r>
      <w:r>
        <w:rPr>
          <w:rFonts w:hint="eastAsia"/>
        </w:rPr>
        <w:t>между</w:t>
      </w:r>
      <w:r>
        <w:t></w:t>
      </w:r>
      <w:r>
        <w:rPr>
          <w:rFonts w:hint="eastAsia"/>
        </w:rPr>
        <w:t>малой</w:t>
      </w:r>
      <w:r>
        <w:t></w:t>
      </w:r>
      <w:r>
        <w:rPr>
          <w:rFonts w:hint="eastAsia"/>
        </w:rPr>
        <w:t>фольклорной</w:t>
      </w:r>
      <w:r>
        <w:t></w:t>
      </w:r>
      <w:r>
        <w:rPr>
          <w:rFonts w:hint="eastAsia"/>
        </w:rPr>
        <w:t>формой</w:t>
      </w:r>
      <w:r>
        <w:t></w:t>
      </w:r>
      <w:r>
        <w:rPr>
          <w:rFonts w:hint="eastAsia"/>
        </w:rPr>
        <w:t>и</w:t>
      </w:r>
      <w:r>
        <w:t></w:t>
      </w:r>
      <w:r>
        <w:rPr>
          <w:rFonts w:hint="eastAsia"/>
        </w:rPr>
        <w:t>жизненной</w:t>
      </w:r>
      <w:r>
        <w:t></w:t>
      </w:r>
      <w:r>
        <w:rPr>
          <w:rFonts w:hint="eastAsia"/>
        </w:rPr>
        <w:t>ситуацией</w:t>
      </w:r>
      <w:r>
        <w:t></w:t>
      </w:r>
    </w:p>
    <w:p w:rsidR="008474B0" w:rsidRDefault="008474B0" w:rsidP="008474B0">
      <w:r>
        <w:t></w:t>
      </w:r>
    </w:p>
    <w:p w:rsidR="008474B0" w:rsidRDefault="008474B0" w:rsidP="008474B0">
      <w:r>
        <w:t></w:t>
      </w:r>
      <w:r>
        <w:t></w:t>
      </w:r>
      <w:r>
        <w:t></w:t>
      </w:r>
    </w:p>
    <w:p w:rsidR="008474B0" w:rsidRDefault="008474B0" w:rsidP="008474B0">
      <w:r>
        <w:t></w:t>
      </w:r>
      <w:r>
        <w:t></w:t>
      </w:r>
      <w:r>
        <w:tab/>
      </w:r>
      <w:r>
        <w:t></w:t>
      </w:r>
      <w:r>
        <w:rPr>
          <w:rFonts w:hint="eastAsia"/>
        </w:rPr>
        <w:t>Выявлено</w:t>
      </w:r>
      <w:r>
        <w:t></w:t>
      </w:r>
      <w:r>
        <w:t></w:t>
      </w:r>
      <w:r>
        <w:rPr>
          <w:rFonts w:hint="eastAsia"/>
        </w:rPr>
        <w:t>что</w:t>
      </w:r>
      <w:r>
        <w:t></w:t>
      </w:r>
      <w:r>
        <w:rPr>
          <w:rFonts w:hint="eastAsia"/>
        </w:rPr>
        <w:t>трудности</w:t>
      </w:r>
      <w:r>
        <w:t></w:t>
      </w:r>
      <w:r>
        <w:rPr>
          <w:rFonts w:hint="eastAsia"/>
        </w:rPr>
        <w:t>понимания</w:t>
      </w:r>
      <w:r>
        <w:t></w:t>
      </w:r>
      <w:r>
        <w:rPr>
          <w:rFonts w:hint="eastAsia"/>
        </w:rPr>
        <w:t>и</w:t>
      </w:r>
      <w:r>
        <w:t></w:t>
      </w:r>
      <w:r>
        <w:rPr>
          <w:rFonts w:hint="eastAsia"/>
        </w:rPr>
        <w:t>употребления</w:t>
      </w:r>
      <w:r>
        <w:t></w:t>
      </w:r>
      <w:r>
        <w:rPr>
          <w:rFonts w:hint="eastAsia"/>
        </w:rPr>
        <w:t>малых</w:t>
      </w:r>
      <w:r>
        <w:t></w:t>
      </w:r>
      <w:r>
        <w:rPr>
          <w:rFonts w:hint="eastAsia"/>
        </w:rPr>
        <w:t>фольклорных</w:t>
      </w:r>
      <w:r>
        <w:t></w:t>
      </w:r>
      <w:r>
        <w:rPr>
          <w:rFonts w:hint="eastAsia"/>
        </w:rPr>
        <w:t>форм</w:t>
      </w:r>
      <w:r>
        <w:t></w:t>
      </w:r>
      <w:r>
        <w:rPr>
          <w:rFonts w:hint="eastAsia"/>
        </w:rPr>
        <w:t>у</w:t>
      </w:r>
      <w:r>
        <w:t></w:t>
      </w:r>
      <w:r>
        <w:rPr>
          <w:rFonts w:hint="eastAsia"/>
        </w:rPr>
        <w:t>дошкольников</w:t>
      </w:r>
      <w:r>
        <w:t></w:t>
      </w:r>
      <w:r>
        <w:rPr>
          <w:rFonts w:hint="eastAsia"/>
        </w:rPr>
        <w:t>с</w:t>
      </w:r>
      <w:r>
        <w:t></w:t>
      </w:r>
      <w:r>
        <w:rPr>
          <w:rFonts w:hint="eastAsia"/>
        </w:rPr>
        <w:t>ОНР</w:t>
      </w:r>
      <w:r>
        <w:t></w:t>
      </w:r>
      <w:r>
        <w:rPr>
          <w:rFonts w:hint="eastAsia"/>
        </w:rPr>
        <w:t>связаны</w:t>
      </w:r>
      <w:r>
        <w:t></w:t>
      </w:r>
      <w:r>
        <w:rPr>
          <w:rFonts w:hint="eastAsia"/>
        </w:rPr>
        <w:t>с</w:t>
      </w:r>
      <w:r>
        <w:t></w:t>
      </w:r>
      <w:r>
        <w:rPr>
          <w:rFonts w:hint="eastAsia"/>
        </w:rPr>
        <w:t>недостаточной</w:t>
      </w:r>
      <w:r>
        <w:t></w:t>
      </w:r>
      <w:r>
        <w:rPr>
          <w:rFonts w:hint="eastAsia"/>
        </w:rPr>
        <w:t>сформированностью</w:t>
      </w:r>
      <w:r>
        <w:t></w:t>
      </w:r>
      <w:r>
        <w:rPr>
          <w:rFonts w:hint="eastAsia"/>
        </w:rPr>
        <w:t>когни</w:t>
      </w:r>
      <w:r>
        <w:t></w:t>
      </w:r>
      <w:r>
        <w:rPr>
          <w:rFonts w:hint="eastAsia"/>
        </w:rPr>
        <w:t>тивно</w:t>
      </w:r>
      <w:r>
        <w:t></w:t>
      </w:r>
      <w:r>
        <w:rPr>
          <w:rFonts w:hint="eastAsia"/>
        </w:rPr>
        <w:t>речевой</w:t>
      </w:r>
      <w:r>
        <w:t></w:t>
      </w:r>
      <w:r>
        <w:rPr>
          <w:rFonts w:hint="eastAsia"/>
        </w:rPr>
        <w:t>деятельности</w:t>
      </w:r>
      <w:r>
        <w:t></w:t>
      </w:r>
      <w:r>
        <w:t></w:t>
      </w:r>
      <w:r>
        <w:rPr>
          <w:rFonts w:hint="eastAsia"/>
        </w:rPr>
        <w:t>низким</w:t>
      </w:r>
      <w:r>
        <w:t></w:t>
      </w:r>
      <w:r>
        <w:rPr>
          <w:rFonts w:hint="eastAsia"/>
        </w:rPr>
        <w:t>уровнем</w:t>
      </w:r>
      <w:r>
        <w:t></w:t>
      </w:r>
      <w:r>
        <w:rPr>
          <w:rFonts w:hint="eastAsia"/>
        </w:rPr>
        <w:t>развития</w:t>
      </w:r>
      <w:r>
        <w:t></w:t>
      </w:r>
      <w:r>
        <w:rPr>
          <w:rFonts w:hint="eastAsia"/>
        </w:rPr>
        <w:t>представлений</w:t>
      </w:r>
      <w:r>
        <w:t></w:t>
      </w:r>
      <w:r>
        <w:rPr>
          <w:rFonts w:hint="eastAsia"/>
        </w:rPr>
        <w:t>об</w:t>
      </w:r>
      <w:r>
        <w:t></w:t>
      </w:r>
      <w:r>
        <w:rPr>
          <w:rFonts w:hint="eastAsia"/>
        </w:rPr>
        <w:t>окружаю</w:t>
      </w:r>
      <w:r>
        <w:t></w:t>
      </w:r>
      <w:r>
        <w:rPr>
          <w:rFonts w:hint="eastAsia"/>
        </w:rPr>
        <w:t>щем</w:t>
      </w:r>
      <w:r>
        <w:t></w:t>
      </w:r>
      <w:r>
        <w:rPr>
          <w:rFonts w:hint="eastAsia"/>
        </w:rPr>
        <w:t>мире</w:t>
      </w:r>
      <w:r>
        <w:t></w:t>
      </w:r>
      <w:r>
        <w:t></w:t>
      </w:r>
      <w:r>
        <w:rPr>
          <w:rFonts w:hint="eastAsia"/>
        </w:rPr>
        <w:t>недостатками</w:t>
      </w:r>
      <w:r>
        <w:t></w:t>
      </w:r>
      <w:r>
        <w:rPr>
          <w:rFonts w:hint="eastAsia"/>
        </w:rPr>
        <w:t>мыслительных</w:t>
      </w:r>
      <w:r>
        <w:t></w:t>
      </w:r>
      <w:r>
        <w:rPr>
          <w:rFonts w:hint="eastAsia"/>
        </w:rPr>
        <w:t>операций</w:t>
      </w:r>
      <w:r>
        <w:t></w:t>
      </w:r>
      <w:r>
        <w:rPr>
          <w:rFonts w:hint="eastAsia"/>
        </w:rPr>
        <w:t>сравнения</w:t>
      </w:r>
      <w:r>
        <w:t></w:t>
      </w:r>
      <w:r>
        <w:t></w:t>
      </w:r>
      <w:r>
        <w:rPr>
          <w:rFonts w:hint="eastAsia"/>
        </w:rPr>
        <w:t>выделения</w:t>
      </w:r>
      <w:r>
        <w:t></w:t>
      </w:r>
      <w:r>
        <w:t></w:t>
      </w:r>
      <w:r>
        <w:rPr>
          <w:rFonts w:hint="eastAsia"/>
        </w:rPr>
        <w:t>обобще</w:t>
      </w:r>
      <w:r>
        <w:t></w:t>
      </w:r>
      <w:r>
        <w:rPr>
          <w:rFonts w:hint="eastAsia"/>
        </w:rPr>
        <w:t>ния</w:t>
      </w:r>
      <w:r>
        <w:t></w:t>
      </w:r>
      <w:r>
        <w:t></w:t>
      </w:r>
      <w:r>
        <w:rPr>
          <w:rFonts w:hint="eastAsia"/>
        </w:rPr>
        <w:t>абстрагирования</w:t>
      </w:r>
      <w:r>
        <w:t></w:t>
      </w:r>
      <w:r>
        <w:t></w:t>
      </w:r>
      <w:r>
        <w:rPr>
          <w:rFonts w:hint="eastAsia"/>
        </w:rPr>
        <w:t>установления</w:t>
      </w:r>
      <w:r>
        <w:t></w:t>
      </w:r>
      <w:r>
        <w:rPr>
          <w:rFonts w:hint="eastAsia"/>
        </w:rPr>
        <w:t>причинно</w:t>
      </w:r>
      <w:r>
        <w:t></w:t>
      </w:r>
      <w:r>
        <w:rPr>
          <w:rFonts w:hint="eastAsia"/>
        </w:rPr>
        <w:t>следственных</w:t>
      </w:r>
      <w:r>
        <w:t></w:t>
      </w:r>
      <w:r>
        <w:rPr>
          <w:rFonts w:hint="eastAsia"/>
        </w:rPr>
        <w:t>связей</w:t>
      </w:r>
      <w:r>
        <w:t></w:t>
      </w:r>
      <w:r>
        <w:t></w:t>
      </w:r>
      <w:r>
        <w:rPr>
          <w:rFonts w:hint="eastAsia"/>
        </w:rPr>
        <w:t>сочетающими</w:t>
      </w:r>
      <w:r>
        <w:t></w:t>
      </w:r>
      <w:r>
        <w:rPr>
          <w:rFonts w:hint="eastAsia"/>
        </w:rPr>
        <w:t>ся</w:t>
      </w:r>
      <w:r>
        <w:t></w:t>
      </w:r>
      <w:r>
        <w:rPr>
          <w:rFonts w:hint="eastAsia"/>
        </w:rPr>
        <w:t>с</w:t>
      </w:r>
      <w:r>
        <w:t></w:t>
      </w:r>
      <w:r>
        <w:rPr>
          <w:rFonts w:hint="eastAsia"/>
        </w:rPr>
        <w:t>трудностями</w:t>
      </w:r>
      <w:r>
        <w:t></w:t>
      </w:r>
      <w:r>
        <w:rPr>
          <w:rFonts w:hint="eastAsia"/>
        </w:rPr>
        <w:t>актуализации</w:t>
      </w:r>
      <w:r>
        <w:t></w:t>
      </w:r>
      <w:r>
        <w:rPr>
          <w:rFonts w:hint="eastAsia"/>
        </w:rPr>
        <w:t>необходимого</w:t>
      </w:r>
      <w:r>
        <w:t></w:t>
      </w:r>
      <w:r>
        <w:rPr>
          <w:rFonts w:hint="eastAsia"/>
        </w:rPr>
        <w:t>словаря</w:t>
      </w:r>
      <w:r>
        <w:t></w:t>
      </w:r>
      <w:r>
        <w:t></w:t>
      </w:r>
      <w:r>
        <w:rPr>
          <w:rFonts w:hint="eastAsia"/>
        </w:rPr>
        <w:t>нарушениями</w:t>
      </w:r>
      <w:r>
        <w:t></w:t>
      </w:r>
      <w:r>
        <w:rPr>
          <w:rFonts w:hint="eastAsia"/>
        </w:rPr>
        <w:t>грамматиче</w:t>
      </w:r>
      <w:r>
        <w:t></w:t>
      </w:r>
      <w:r>
        <w:rPr>
          <w:rFonts w:hint="eastAsia"/>
        </w:rPr>
        <w:t>ского</w:t>
      </w:r>
      <w:r>
        <w:t></w:t>
      </w:r>
      <w:r>
        <w:rPr>
          <w:rFonts w:hint="eastAsia"/>
        </w:rPr>
        <w:t>оформления</w:t>
      </w:r>
      <w:r>
        <w:t></w:t>
      </w:r>
      <w:r>
        <w:rPr>
          <w:rFonts w:hint="eastAsia"/>
        </w:rPr>
        <w:t>высказывания</w:t>
      </w:r>
      <w:r>
        <w:t></w:t>
      </w:r>
      <w:r>
        <w:t></w:t>
      </w:r>
      <w:r>
        <w:rPr>
          <w:rFonts w:hint="eastAsia"/>
        </w:rPr>
        <w:t>недостаточной</w:t>
      </w:r>
      <w:r>
        <w:t></w:t>
      </w:r>
      <w:r>
        <w:rPr>
          <w:rFonts w:hint="eastAsia"/>
        </w:rPr>
        <w:t>сформированностью</w:t>
      </w:r>
      <w:r>
        <w:t></w:t>
      </w:r>
      <w:r>
        <w:rPr>
          <w:rFonts w:hint="eastAsia"/>
        </w:rPr>
        <w:t>связной</w:t>
      </w:r>
      <w:r>
        <w:t></w:t>
      </w:r>
      <w:r>
        <w:rPr>
          <w:rFonts w:hint="eastAsia"/>
        </w:rPr>
        <w:t>речи</w:t>
      </w:r>
      <w:r>
        <w:t></w:t>
      </w:r>
    </w:p>
    <w:p w:rsidR="008474B0" w:rsidRDefault="008474B0" w:rsidP="008474B0">
      <w:r>
        <w:t></w:t>
      </w:r>
      <w:r>
        <w:t></w:t>
      </w:r>
      <w:r>
        <w:tab/>
      </w:r>
      <w:r>
        <w:t></w:t>
      </w:r>
      <w:r>
        <w:rPr>
          <w:rFonts w:hint="eastAsia"/>
        </w:rPr>
        <w:t>Выделено</w:t>
      </w:r>
      <w:r>
        <w:t></w:t>
      </w:r>
      <w:r>
        <w:t></w:t>
      </w:r>
      <w:r>
        <w:t></w:t>
      </w:r>
      <w:r>
        <w:rPr>
          <w:rFonts w:hint="eastAsia"/>
        </w:rPr>
        <w:t>группы</w:t>
      </w:r>
      <w:r>
        <w:t></w:t>
      </w:r>
      <w:r>
        <w:rPr>
          <w:rFonts w:hint="eastAsia"/>
        </w:rPr>
        <w:t>дошкольников</w:t>
      </w:r>
      <w:r>
        <w:t></w:t>
      </w:r>
      <w:r>
        <w:rPr>
          <w:rFonts w:hint="eastAsia"/>
        </w:rPr>
        <w:t>с</w:t>
      </w:r>
      <w:r>
        <w:t></w:t>
      </w:r>
      <w:r>
        <w:rPr>
          <w:rFonts w:hint="eastAsia"/>
        </w:rPr>
        <w:t>ОНР</w:t>
      </w:r>
      <w:r>
        <w:t></w:t>
      </w:r>
      <w:r>
        <w:t></w:t>
      </w:r>
      <w:r>
        <w:rPr>
          <w:rFonts w:hint="eastAsia"/>
        </w:rPr>
        <w:t>различающиеся</w:t>
      </w:r>
      <w:r>
        <w:t></w:t>
      </w:r>
      <w:r>
        <w:rPr>
          <w:rFonts w:hint="eastAsia"/>
        </w:rPr>
        <w:t>по</w:t>
      </w:r>
      <w:r>
        <w:t></w:t>
      </w:r>
      <w:r>
        <w:rPr>
          <w:rFonts w:hint="eastAsia"/>
        </w:rPr>
        <w:t>степени</w:t>
      </w:r>
      <w:r>
        <w:t></w:t>
      </w:r>
      <w:r>
        <w:rPr>
          <w:rFonts w:hint="eastAsia"/>
        </w:rPr>
        <w:t>сфор</w:t>
      </w:r>
      <w:r>
        <w:t></w:t>
      </w:r>
      <w:r>
        <w:rPr>
          <w:rFonts w:hint="eastAsia"/>
        </w:rPr>
        <w:t>мированное™</w:t>
      </w:r>
      <w:r>
        <w:t></w:t>
      </w:r>
      <w:r>
        <w:rPr>
          <w:rFonts w:hint="eastAsia"/>
        </w:rPr>
        <w:t>когнитивно</w:t>
      </w:r>
      <w:r>
        <w:t></w:t>
      </w:r>
      <w:r>
        <w:rPr>
          <w:rFonts w:hint="eastAsia"/>
        </w:rPr>
        <w:t>речевых</w:t>
      </w:r>
      <w:r>
        <w:t></w:t>
      </w:r>
      <w:r>
        <w:rPr>
          <w:rFonts w:hint="eastAsia"/>
        </w:rPr>
        <w:t>умений</w:t>
      </w:r>
      <w:r>
        <w:t></w:t>
      </w:r>
      <w:r>
        <w:t></w:t>
      </w:r>
      <w:r>
        <w:rPr>
          <w:rFonts w:hint="eastAsia"/>
        </w:rPr>
        <w:t>понимания</w:t>
      </w:r>
      <w:r>
        <w:t></w:t>
      </w:r>
      <w:r>
        <w:rPr>
          <w:rFonts w:hint="eastAsia"/>
        </w:rPr>
        <w:t>и</w:t>
      </w:r>
      <w:r>
        <w:t></w:t>
      </w:r>
      <w:r>
        <w:rPr>
          <w:rFonts w:hint="eastAsia"/>
        </w:rPr>
        <w:t>употребления</w:t>
      </w:r>
      <w:r>
        <w:t></w:t>
      </w:r>
      <w:r>
        <w:rPr>
          <w:rFonts w:hint="eastAsia"/>
        </w:rPr>
        <w:t>малых</w:t>
      </w:r>
      <w:r>
        <w:t></w:t>
      </w:r>
      <w:r>
        <w:rPr>
          <w:rFonts w:hint="eastAsia"/>
        </w:rPr>
        <w:t>фольклорных</w:t>
      </w:r>
      <w:r>
        <w:t></w:t>
      </w:r>
      <w:r>
        <w:rPr>
          <w:rFonts w:hint="eastAsia"/>
        </w:rPr>
        <w:t>форм</w:t>
      </w:r>
      <w:r>
        <w:t></w:t>
      </w:r>
      <w:r>
        <w:rPr>
          <w:rFonts w:hint="eastAsia"/>
        </w:rPr>
        <w:t>и</w:t>
      </w:r>
      <w:r>
        <w:t></w:t>
      </w:r>
      <w:r>
        <w:rPr>
          <w:rFonts w:hint="eastAsia"/>
        </w:rPr>
        <w:t>осознания</w:t>
      </w:r>
      <w:r>
        <w:t></w:t>
      </w:r>
      <w:r>
        <w:rPr>
          <w:rFonts w:hint="eastAsia"/>
        </w:rPr>
        <w:t>языковых</w:t>
      </w:r>
      <w:r>
        <w:t></w:t>
      </w:r>
      <w:r>
        <w:rPr>
          <w:rFonts w:hint="eastAsia"/>
        </w:rPr>
        <w:t>категорий</w:t>
      </w:r>
      <w:r>
        <w:t></w:t>
      </w:r>
    </w:p>
    <w:p w:rsidR="008474B0" w:rsidRDefault="008474B0" w:rsidP="008474B0">
      <w:r>
        <w:t></w:t>
      </w:r>
      <w:r>
        <w:t></w:t>
      </w:r>
      <w:r>
        <w:tab/>
      </w:r>
      <w:r>
        <w:t></w:t>
      </w:r>
      <w:r>
        <w:rPr>
          <w:rFonts w:hint="eastAsia"/>
        </w:rPr>
        <w:t>Теоретически</w:t>
      </w:r>
      <w:r>
        <w:t></w:t>
      </w:r>
      <w:r>
        <w:rPr>
          <w:rFonts w:hint="eastAsia"/>
        </w:rPr>
        <w:t>и</w:t>
      </w:r>
      <w:r>
        <w:t></w:t>
      </w:r>
      <w:r>
        <w:rPr>
          <w:rFonts w:hint="eastAsia"/>
        </w:rPr>
        <w:t>методически</w:t>
      </w:r>
      <w:r>
        <w:t></w:t>
      </w:r>
      <w:r>
        <w:rPr>
          <w:rFonts w:hint="eastAsia"/>
        </w:rPr>
        <w:t>обоснована</w:t>
      </w:r>
      <w:r>
        <w:t></w:t>
      </w:r>
      <w:r>
        <w:t></w:t>
      </w:r>
      <w:r>
        <w:rPr>
          <w:rFonts w:hint="eastAsia"/>
        </w:rPr>
        <w:t>разработана</w:t>
      </w:r>
      <w:r>
        <w:t></w:t>
      </w:r>
      <w:r>
        <w:rPr>
          <w:rFonts w:hint="eastAsia"/>
        </w:rPr>
        <w:t>и</w:t>
      </w:r>
      <w:r>
        <w:t></w:t>
      </w:r>
      <w:r>
        <w:rPr>
          <w:rFonts w:hint="eastAsia"/>
        </w:rPr>
        <w:t>апробирована</w:t>
      </w:r>
      <w:r>
        <w:t></w:t>
      </w:r>
      <w:r>
        <w:rPr>
          <w:rFonts w:hint="eastAsia"/>
        </w:rPr>
        <w:t>мо</w:t>
      </w:r>
      <w:r>
        <w:t></w:t>
      </w:r>
      <w:r>
        <w:rPr>
          <w:rFonts w:hint="eastAsia"/>
        </w:rPr>
        <w:t>дель</w:t>
      </w:r>
      <w:r>
        <w:t></w:t>
      </w:r>
      <w:r>
        <w:rPr>
          <w:rFonts w:hint="eastAsia"/>
        </w:rPr>
        <w:t>использования</w:t>
      </w:r>
      <w:r>
        <w:t></w:t>
      </w:r>
      <w:r>
        <w:rPr>
          <w:rFonts w:hint="eastAsia"/>
        </w:rPr>
        <w:t>малых</w:t>
      </w:r>
      <w:r>
        <w:t></w:t>
      </w:r>
      <w:r>
        <w:rPr>
          <w:rFonts w:hint="eastAsia"/>
        </w:rPr>
        <w:t>фольклорных</w:t>
      </w:r>
      <w:r>
        <w:t></w:t>
      </w:r>
      <w:r>
        <w:rPr>
          <w:rFonts w:hint="eastAsia"/>
        </w:rPr>
        <w:t>форм</w:t>
      </w:r>
      <w:r>
        <w:t></w:t>
      </w:r>
      <w:r>
        <w:rPr>
          <w:rFonts w:hint="eastAsia"/>
        </w:rPr>
        <w:t>в</w:t>
      </w:r>
      <w:r>
        <w:t></w:t>
      </w:r>
      <w:r>
        <w:rPr>
          <w:rFonts w:hint="eastAsia"/>
        </w:rPr>
        <w:t>логопедической</w:t>
      </w:r>
      <w:r>
        <w:t></w:t>
      </w:r>
      <w:r>
        <w:rPr>
          <w:rFonts w:hint="eastAsia"/>
        </w:rPr>
        <w:t>работе</w:t>
      </w:r>
      <w:r>
        <w:t></w:t>
      </w:r>
      <w:r>
        <w:rPr>
          <w:rFonts w:hint="eastAsia"/>
        </w:rPr>
        <w:t>с</w:t>
      </w:r>
      <w:r>
        <w:t></w:t>
      </w:r>
      <w:r>
        <w:rPr>
          <w:rFonts w:hint="eastAsia"/>
        </w:rPr>
        <w:t>детьми</w:t>
      </w:r>
      <w:r>
        <w:t></w:t>
      </w:r>
      <w:r>
        <w:t></w:t>
      </w:r>
      <w:r>
        <w:t></w:t>
      </w:r>
      <w:r>
        <w:t></w:t>
      </w:r>
      <w:r>
        <w:t></w:t>
      </w:r>
      <w:r>
        <w:rPr>
          <w:rFonts w:hint="eastAsia"/>
        </w:rPr>
        <w:t>лет</w:t>
      </w:r>
      <w:r>
        <w:t></w:t>
      </w:r>
      <w:r>
        <w:rPr>
          <w:rFonts w:hint="eastAsia"/>
        </w:rPr>
        <w:t>с</w:t>
      </w:r>
      <w:r>
        <w:t></w:t>
      </w:r>
      <w:r>
        <w:rPr>
          <w:rFonts w:hint="eastAsia"/>
        </w:rPr>
        <w:t>ОНР</w:t>
      </w:r>
      <w:r>
        <w:t></w:t>
      </w:r>
      <w:r>
        <w:rPr>
          <w:rFonts w:hint="eastAsia"/>
        </w:rPr>
        <w:t>на</w:t>
      </w:r>
      <w:r>
        <w:t></w:t>
      </w:r>
      <w:r>
        <w:rPr>
          <w:rFonts w:hint="eastAsia"/>
        </w:rPr>
        <w:t>разных</w:t>
      </w:r>
      <w:r>
        <w:t></w:t>
      </w:r>
      <w:r>
        <w:rPr>
          <w:rFonts w:hint="eastAsia"/>
        </w:rPr>
        <w:t>занятиях</w:t>
      </w:r>
      <w:r>
        <w:t></w:t>
      </w:r>
      <w:r>
        <w:rPr>
          <w:rFonts w:hint="eastAsia"/>
        </w:rPr>
        <w:t>и</w:t>
      </w:r>
      <w:r>
        <w:t></w:t>
      </w:r>
      <w:r>
        <w:rPr>
          <w:rFonts w:hint="eastAsia"/>
        </w:rPr>
        <w:t>в</w:t>
      </w:r>
      <w:r>
        <w:t></w:t>
      </w:r>
      <w:r>
        <w:rPr>
          <w:rFonts w:hint="eastAsia"/>
        </w:rPr>
        <w:t>разных</w:t>
      </w:r>
      <w:r>
        <w:t></w:t>
      </w:r>
      <w:r>
        <w:rPr>
          <w:rFonts w:hint="eastAsia"/>
        </w:rPr>
        <w:t>видах</w:t>
      </w:r>
      <w:r>
        <w:t></w:t>
      </w:r>
      <w:r>
        <w:rPr>
          <w:rFonts w:hint="eastAsia"/>
        </w:rPr>
        <w:t>деятельности</w:t>
      </w:r>
      <w:r>
        <w:t></w:t>
      </w:r>
      <w:r>
        <w:t></w:t>
      </w:r>
      <w:r>
        <w:rPr>
          <w:rFonts w:hint="eastAsia"/>
        </w:rPr>
        <w:t>В</w:t>
      </w:r>
      <w:r>
        <w:t></w:t>
      </w:r>
      <w:r>
        <w:rPr>
          <w:rFonts w:hint="eastAsia"/>
        </w:rPr>
        <w:t>содержание</w:t>
      </w:r>
      <w:r>
        <w:t></w:t>
      </w:r>
      <w:r>
        <w:rPr>
          <w:rFonts w:hint="eastAsia"/>
        </w:rPr>
        <w:t>обучения</w:t>
      </w:r>
      <w:r>
        <w:t></w:t>
      </w:r>
      <w:r>
        <w:rPr>
          <w:rFonts w:hint="eastAsia"/>
        </w:rPr>
        <w:t>включены</w:t>
      </w:r>
      <w:r>
        <w:t></w:t>
      </w:r>
      <w:r>
        <w:rPr>
          <w:rFonts w:hint="eastAsia"/>
        </w:rPr>
        <w:t>методы</w:t>
      </w:r>
      <w:r>
        <w:t></w:t>
      </w:r>
      <w:r>
        <w:rPr>
          <w:rFonts w:hint="eastAsia"/>
        </w:rPr>
        <w:t>и</w:t>
      </w:r>
      <w:r>
        <w:t></w:t>
      </w:r>
      <w:r>
        <w:rPr>
          <w:rFonts w:hint="eastAsia"/>
        </w:rPr>
        <w:t>приемы</w:t>
      </w:r>
      <w:r>
        <w:t></w:t>
      </w:r>
      <w:r>
        <w:rPr>
          <w:rFonts w:hint="eastAsia"/>
        </w:rPr>
        <w:t>развития</w:t>
      </w:r>
      <w:r>
        <w:t></w:t>
      </w:r>
      <w:r>
        <w:rPr>
          <w:rFonts w:hint="eastAsia"/>
        </w:rPr>
        <w:t>понимания</w:t>
      </w:r>
      <w:r>
        <w:t></w:t>
      </w:r>
      <w:r>
        <w:rPr>
          <w:rFonts w:hint="eastAsia"/>
        </w:rPr>
        <w:t>переносного</w:t>
      </w:r>
      <w:r>
        <w:t></w:t>
      </w:r>
      <w:r>
        <w:rPr>
          <w:rFonts w:hint="eastAsia"/>
        </w:rPr>
        <w:t>значения</w:t>
      </w:r>
      <w:r>
        <w:t></w:t>
      </w:r>
      <w:r>
        <w:t></w:t>
      </w:r>
      <w:r>
        <w:rPr>
          <w:rFonts w:hint="eastAsia"/>
        </w:rPr>
        <w:t>скрытого</w:t>
      </w:r>
      <w:r>
        <w:t></w:t>
      </w:r>
      <w:r>
        <w:rPr>
          <w:rFonts w:hint="eastAsia"/>
        </w:rPr>
        <w:t>смысла</w:t>
      </w:r>
      <w:r>
        <w:t></w:t>
      </w:r>
      <w:r>
        <w:rPr>
          <w:rFonts w:hint="eastAsia"/>
        </w:rPr>
        <w:t>выражений</w:t>
      </w:r>
      <w:r>
        <w:t></w:t>
      </w:r>
      <w:r>
        <w:t></w:t>
      </w:r>
      <w:r>
        <w:rPr>
          <w:rFonts w:hint="eastAsia"/>
        </w:rPr>
        <w:t>умения</w:t>
      </w:r>
      <w:r>
        <w:t></w:t>
      </w:r>
      <w:r>
        <w:rPr>
          <w:rFonts w:hint="eastAsia"/>
        </w:rPr>
        <w:t>развертывать</w:t>
      </w:r>
      <w:r>
        <w:t></w:t>
      </w:r>
      <w:r>
        <w:rPr>
          <w:rFonts w:hint="eastAsia"/>
        </w:rPr>
        <w:t>высказывание</w:t>
      </w:r>
      <w:r>
        <w:t></w:t>
      </w:r>
      <w:r>
        <w:t></w:t>
      </w:r>
      <w:r>
        <w:t></w:t>
      </w:r>
      <w:r>
        <w:rPr>
          <w:rFonts w:hint="eastAsia"/>
        </w:rPr>
        <w:t>логически</w:t>
      </w:r>
      <w:r>
        <w:t></w:t>
      </w:r>
      <w:r>
        <w:rPr>
          <w:rFonts w:hint="eastAsia"/>
        </w:rPr>
        <w:t>обос</w:t>
      </w:r>
      <w:r>
        <w:t></w:t>
      </w:r>
      <w:r>
        <w:rPr>
          <w:rFonts w:hint="eastAsia"/>
        </w:rPr>
        <w:t>новывать</w:t>
      </w:r>
      <w:r>
        <w:t></w:t>
      </w:r>
      <w:r>
        <w:rPr>
          <w:rFonts w:hint="eastAsia"/>
        </w:rPr>
        <w:t>и</w:t>
      </w:r>
      <w:r>
        <w:t></w:t>
      </w:r>
      <w:r>
        <w:rPr>
          <w:rFonts w:hint="eastAsia"/>
        </w:rPr>
        <w:t>доказывать</w:t>
      </w:r>
      <w:r>
        <w:t></w:t>
      </w:r>
      <w:r>
        <w:rPr>
          <w:rFonts w:hint="eastAsia"/>
        </w:rPr>
        <w:t>собственную</w:t>
      </w:r>
      <w:r>
        <w:t></w:t>
      </w:r>
      <w:r>
        <w:rPr>
          <w:rFonts w:hint="eastAsia"/>
        </w:rPr>
        <w:t>мысль</w:t>
      </w:r>
      <w:r>
        <w:t></w:t>
      </w:r>
      <w:r>
        <w:t></w:t>
      </w:r>
      <w:r>
        <w:rPr>
          <w:rFonts w:hint="eastAsia"/>
        </w:rPr>
        <w:t>способствующие</w:t>
      </w:r>
      <w:r>
        <w:t></w:t>
      </w:r>
      <w:r>
        <w:rPr>
          <w:rFonts w:hint="eastAsia"/>
        </w:rPr>
        <w:t>формированию</w:t>
      </w:r>
      <w:r>
        <w:t></w:t>
      </w:r>
      <w:r>
        <w:rPr>
          <w:rFonts w:hint="eastAsia"/>
        </w:rPr>
        <w:t>лек</w:t>
      </w:r>
      <w:r>
        <w:t></w:t>
      </w:r>
      <w:r>
        <w:rPr>
          <w:rFonts w:hint="eastAsia"/>
        </w:rPr>
        <w:t>сико</w:t>
      </w:r>
      <w:r>
        <w:t></w:t>
      </w:r>
      <w:r>
        <w:rPr>
          <w:rFonts w:hint="eastAsia"/>
        </w:rPr>
        <w:t>грамматических</w:t>
      </w:r>
      <w:r>
        <w:t></w:t>
      </w:r>
      <w:r>
        <w:rPr>
          <w:rFonts w:hint="eastAsia"/>
        </w:rPr>
        <w:t>категорий</w:t>
      </w:r>
      <w:r>
        <w:t></w:t>
      </w:r>
      <w:r>
        <w:t></w:t>
      </w:r>
      <w:r>
        <w:rPr>
          <w:rFonts w:hint="eastAsia"/>
        </w:rPr>
        <w:t>развитию</w:t>
      </w:r>
      <w:r>
        <w:t></w:t>
      </w:r>
      <w:r>
        <w:rPr>
          <w:rFonts w:hint="eastAsia"/>
        </w:rPr>
        <w:t>выразительности</w:t>
      </w:r>
      <w:r>
        <w:t></w:t>
      </w:r>
      <w:r>
        <w:rPr>
          <w:rFonts w:hint="eastAsia"/>
        </w:rPr>
        <w:t>и</w:t>
      </w:r>
      <w:r>
        <w:t></w:t>
      </w:r>
      <w:r>
        <w:rPr>
          <w:rFonts w:hint="eastAsia"/>
        </w:rPr>
        <w:t>связности</w:t>
      </w:r>
      <w:r>
        <w:t></w:t>
      </w:r>
      <w:r>
        <w:rPr>
          <w:rFonts w:hint="eastAsia"/>
        </w:rPr>
        <w:t>речи</w:t>
      </w:r>
      <w:r>
        <w:t></w:t>
      </w:r>
      <w:r>
        <w:t></w:t>
      </w:r>
      <w:r>
        <w:rPr>
          <w:rFonts w:hint="eastAsia"/>
        </w:rPr>
        <w:t>успешному</w:t>
      </w:r>
      <w:r>
        <w:t></w:t>
      </w:r>
      <w:r>
        <w:rPr>
          <w:rFonts w:hint="eastAsia"/>
        </w:rPr>
        <w:t>освоению</w:t>
      </w:r>
      <w:r>
        <w:t></w:t>
      </w:r>
      <w:r>
        <w:rPr>
          <w:rFonts w:hint="eastAsia"/>
        </w:rPr>
        <w:t>системы</w:t>
      </w:r>
      <w:r>
        <w:t></w:t>
      </w:r>
      <w:r>
        <w:rPr>
          <w:rFonts w:hint="eastAsia"/>
        </w:rPr>
        <w:t>родного</w:t>
      </w:r>
      <w:r>
        <w:t></w:t>
      </w:r>
      <w:r>
        <w:rPr>
          <w:rFonts w:hint="eastAsia"/>
        </w:rPr>
        <w:t>языка</w:t>
      </w:r>
      <w:r>
        <w:t></w:t>
      </w:r>
    </w:p>
    <w:p w:rsidR="008474B0" w:rsidRDefault="008474B0" w:rsidP="008474B0">
      <w:r>
        <w:lastRenderedPageBreak/>
        <w:t></w:t>
      </w:r>
      <w:r>
        <w:t></w:t>
      </w:r>
      <w:r>
        <w:tab/>
      </w:r>
      <w:r>
        <w:t></w:t>
      </w:r>
      <w:r>
        <w:rPr>
          <w:rFonts w:hint="eastAsia"/>
        </w:rPr>
        <w:t>Экспериментально</w:t>
      </w:r>
      <w:r>
        <w:t></w:t>
      </w:r>
      <w:r>
        <w:rPr>
          <w:rFonts w:hint="eastAsia"/>
        </w:rPr>
        <w:t>доказано</w:t>
      </w:r>
      <w:r>
        <w:t></w:t>
      </w:r>
      <w:r>
        <w:t></w:t>
      </w:r>
      <w:r>
        <w:rPr>
          <w:rFonts w:hint="eastAsia"/>
        </w:rPr>
        <w:t>что</w:t>
      </w:r>
      <w:r>
        <w:t></w:t>
      </w:r>
      <w:r>
        <w:rPr>
          <w:rFonts w:hint="eastAsia"/>
        </w:rPr>
        <w:t>специальная</w:t>
      </w:r>
      <w:r>
        <w:t></w:t>
      </w:r>
      <w:r>
        <w:rPr>
          <w:rFonts w:hint="eastAsia"/>
        </w:rPr>
        <w:t>организация</w:t>
      </w:r>
      <w:r>
        <w:t></w:t>
      </w:r>
      <w:r>
        <w:rPr>
          <w:rFonts w:hint="eastAsia"/>
        </w:rPr>
        <w:t>логопедической</w:t>
      </w:r>
      <w:r>
        <w:t></w:t>
      </w:r>
      <w:r>
        <w:rPr>
          <w:rFonts w:hint="eastAsia"/>
        </w:rPr>
        <w:t>работы</w:t>
      </w:r>
      <w:r>
        <w:t></w:t>
      </w:r>
      <w:r>
        <w:rPr>
          <w:rFonts w:hint="eastAsia"/>
        </w:rPr>
        <w:t>с</w:t>
      </w:r>
      <w:r>
        <w:t></w:t>
      </w:r>
      <w:r>
        <w:rPr>
          <w:rFonts w:hint="eastAsia"/>
        </w:rPr>
        <w:t>использованием</w:t>
      </w:r>
      <w:r>
        <w:t></w:t>
      </w:r>
      <w:r>
        <w:rPr>
          <w:rFonts w:hint="eastAsia"/>
        </w:rPr>
        <w:t>развивающего</w:t>
      </w:r>
      <w:r>
        <w:t></w:t>
      </w:r>
      <w:r>
        <w:rPr>
          <w:rFonts w:hint="eastAsia"/>
        </w:rPr>
        <w:t>воздействия</w:t>
      </w:r>
      <w:r>
        <w:t></w:t>
      </w:r>
      <w:r>
        <w:rPr>
          <w:rFonts w:hint="eastAsia"/>
        </w:rPr>
        <w:t>малых</w:t>
      </w:r>
      <w:r>
        <w:t></w:t>
      </w:r>
      <w:r>
        <w:rPr>
          <w:rFonts w:hint="eastAsia"/>
        </w:rPr>
        <w:t>фольклорных</w:t>
      </w:r>
      <w:r>
        <w:t></w:t>
      </w:r>
      <w:r>
        <w:rPr>
          <w:rFonts w:hint="eastAsia"/>
        </w:rPr>
        <w:t>форм</w:t>
      </w:r>
      <w:r>
        <w:t></w:t>
      </w:r>
      <w:r>
        <w:rPr>
          <w:rFonts w:hint="eastAsia"/>
        </w:rPr>
        <w:t>позволяет</w:t>
      </w:r>
      <w:r>
        <w:t></w:t>
      </w:r>
      <w:r>
        <w:rPr>
          <w:rFonts w:hint="eastAsia"/>
        </w:rPr>
        <w:t>в</w:t>
      </w:r>
      <w:r>
        <w:t></w:t>
      </w:r>
      <w:r>
        <w:rPr>
          <w:rFonts w:hint="eastAsia"/>
        </w:rPr>
        <w:t>значительной</w:t>
      </w:r>
      <w:r>
        <w:t></w:t>
      </w:r>
      <w:r>
        <w:rPr>
          <w:rFonts w:hint="eastAsia"/>
        </w:rPr>
        <w:t>степени</w:t>
      </w:r>
      <w:r>
        <w:t></w:t>
      </w:r>
      <w:r>
        <w:rPr>
          <w:rFonts w:hint="eastAsia"/>
        </w:rPr>
        <w:t>преодолеть</w:t>
      </w:r>
      <w:r>
        <w:t></w:t>
      </w:r>
      <w:r>
        <w:rPr>
          <w:rFonts w:hint="eastAsia"/>
        </w:rPr>
        <w:t>недоразвитие</w:t>
      </w:r>
      <w:r>
        <w:t></w:t>
      </w:r>
      <w:r>
        <w:rPr>
          <w:rFonts w:hint="eastAsia"/>
        </w:rPr>
        <w:t>речи</w:t>
      </w:r>
      <w:r>
        <w:t></w:t>
      </w:r>
      <w:r>
        <w:t></w:t>
      </w:r>
      <w:r>
        <w:rPr>
          <w:rFonts w:hint="eastAsia"/>
        </w:rPr>
        <w:t>способствует</w:t>
      </w:r>
      <w:r>
        <w:t></w:t>
      </w:r>
      <w:r>
        <w:rPr>
          <w:rFonts w:hint="eastAsia"/>
        </w:rPr>
        <w:t>оп</w:t>
      </w:r>
      <w:r>
        <w:t></w:t>
      </w:r>
      <w:r>
        <w:rPr>
          <w:rFonts w:hint="eastAsia"/>
        </w:rPr>
        <w:t>тимизации</w:t>
      </w:r>
      <w:r>
        <w:t></w:t>
      </w:r>
      <w:r>
        <w:rPr>
          <w:rFonts w:hint="eastAsia"/>
        </w:rPr>
        <w:t>коррекционно</w:t>
      </w:r>
      <w:r>
        <w:t></w:t>
      </w:r>
      <w:r>
        <w:rPr>
          <w:rFonts w:hint="eastAsia"/>
        </w:rPr>
        <w:t>педагогического</w:t>
      </w:r>
      <w:r>
        <w:t></w:t>
      </w:r>
      <w:r>
        <w:rPr>
          <w:rFonts w:hint="eastAsia"/>
        </w:rPr>
        <w:t>процесса</w:t>
      </w:r>
      <w:r>
        <w:t></w:t>
      </w:r>
      <w:r>
        <w:rPr>
          <w:rFonts w:hint="eastAsia"/>
        </w:rPr>
        <w:t>с</w:t>
      </w:r>
      <w:r>
        <w:t></w:t>
      </w:r>
      <w:r>
        <w:rPr>
          <w:rFonts w:hint="eastAsia"/>
        </w:rPr>
        <w:t>детьми</w:t>
      </w:r>
      <w:r>
        <w:t></w:t>
      </w:r>
      <w:r>
        <w:t></w:t>
      </w:r>
      <w:r>
        <w:t></w:t>
      </w:r>
      <w:r>
        <w:t></w:t>
      </w:r>
      <w:r>
        <w:t></w:t>
      </w:r>
      <w:r>
        <w:rPr>
          <w:rFonts w:hint="eastAsia"/>
        </w:rPr>
        <w:t>лет</w:t>
      </w:r>
      <w:r>
        <w:t></w:t>
      </w:r>
      <w:r>
        <w:rPr>
          <w:rFonts w:hint="eastAsia"/>
        </w:rPr>
        <w:t>с</w:t>
      </w:r>
      <w:r>
        <w:t></w:t>
      </w:r>
      <w:r>
        <w:rPr>
          <w:rFonts w:hint="eastAsia"/>
        </w:rPr>
        <w:t>ОНР</w:t>
      </w:r>
      <w:r>
        <w:t></w:t>
      </w:r>
    </w:p>
    <w:p w:rsidR="008474B0" w:rsidRDefault="008474B0" w:rsidP="008474B0">
      <w:r>
        <w:rPr>
          <w:rFonts w:hint="eastAsia"/>
        </w:rPr>
        <w:t>В</w:t>
      </w:r>
      <w:r>
        <w:t></w:t>
      </w:r>
      <w:r>
        <w:rPr>
          <w:rFonts w:hint="eastAsia"/>
        </w:rPr>
        <w:t>проведенном</w:t>
      </w:r>
      <w:r>
        <w:t></w:t>
      </w:r>
      <w:r>
        <w:rPr>
          <w:rFonts w:hint="eastAsia"/>
        </w:rPr>
        <w:t>диссертационном</w:t>
      </w:r>
      <w:r>
        <w:t></w:t>
      </w:r>
      <w:r>
        <w:rPr>
          <w:rFonts w:hint="eastAsia"/>
        </w:rPr>
        <w:t>исследовании</w:t>
      </w:r>
      <w:r>
        <w:t></w:t>
      </w:r>
      <w:r>
        <w:rPr>
          <w:rFonts w:hint="eastAsia"/>
        </w:rPr>
        <w:t>проблема</w:t>
      </w:r>
      <w:r>
        <w:t></w:t>
      </w:r>
      <w:r>
        <w:rPr>
          <w:rFonts w:hint="eastAsia"/>
        </w:rPr>
        <w:t>использования</w:t>
      </w:r>
      <w:r>
        <w:t></w:t>
      </w:r>
      <w:r>
        <w:rPr>
          <w:rFonts w:hint="eastAsia"/>
        </w:rPr>
        <w:t>ма</w:t>
      </w:r>
      <w:r>
        <w:t></w:t>
      </w:r>
      <w:r>
        <w:rPr>
          <w:rFonts w:hint="eastAsia"/>
        </w:rPr>
        <w:t>лых</w:t>
      </w:r>
      <w:r>
        <w:t></w:t>
      </w:r>
      <w:r>
        <w:rPr>
          <w:rFonts w:hint="eastAsia"/>
        </w:rPr>
        <w:t>фольклорных</w:t>
      </w:r>
      <w:r>
        <w:t></w:t>
      </w:r>
      <w:r>
        <w:rPr>
          <w:rFonts w:hint="eastAsia"/>
        </w:rPr>
        <w:t>форм</w:t>
      </w:r>
      <w:r>
        <w:t></w:t>
      </w:r>
      <w:r>
        <w:rPr>
          <w:rFonts w:hint="eastAsia"/>
        </w:rPr>
        <w:t>в</w:t>
      </w:r>
      <w:r>
        <w:t></w:t>
      </w:r>
      <w:r>
        <w:rPr>
          <w:rFonts w:hint="eastAsia"/>
        </w:rPr>
        <w:t>логопедической</w:t>
      </w:r>
      <w:r>
        <w:t></w:t>
      </w:r>
      <w:r>
        <w:rPr>
          <w:rFonts w:hint="eastAsia"/>
        </w:rPr>
        <w:t>работе</w:t>
      </w:r>
      <w:r>
        <w:t></w:t>
      </w:r>
      <w:r>
        <w:rPr>
          <w:rFonts w:hint="eastAsia"/>
        </w:rPr>
        <w:t>приобрела</w:t>
      </w:r>
      <w:r>
        <w:t></w:t>
      </w:r>
      <w:r>
        <w:rPr>
          <w:rFonts w:hint="eastAsia"/>
        </w:rPr>
        <w:t>теоретическую</w:t>
      </w:r>
      <w:r>
        <w:t></w:t>
      </w:r>
      <w:r>
        <w:rPr>
          <w:rFonts w:hint="eastAsia"/>
        </w:rPr>
        <w:t>значи</w:t>
      </w:r>
      <w:r>
        <w:t></w:t>
      </w:r>
      <w:r>
        <w:rPr>
          <w:rFonts w:hint="eastAsia"/>
        </w:rPr>
        <w:t>мость</w:t>
      </w:r>
      <w:r>
        <w:t></w:t>
      </w:r>
      <w:r>
        <w:rPr>
          <w:rFonts w:hint="eastAsia"/>
        </w:rPr>
        <w:t>и</w:t>
      </w:r>
      <w:r>
        <w:t></w:t>
      </w:r>
      <w:r>
        <w:rPr>
          <w:rFonts w:hint="eastAsia"/>
        </w:rPr>
        <w:t>нашла</w:t>
      </w:r>
      <w:r>
        <w:t></w:t>
      </w:r>
      <w:r>
        <w:rPr>
          <w:rFonts w:hint="eastAsia"/>
        </w:rPr>
        <w:t>конкретное</w:t>
      </w:r>
      <w:r>
        <w:t></w:t>
      </w:r>
      <w:r>
        <w:rPr>
          <w:rFonts w:hint="eastAsia"/>
        </w:rPr>
        <w:t>практическое</w:t>
      </w:r>
      <w:r>
        <w:t></w:t>
      </w:r>
      <w:r>
        <w:rPr>
          <w:rFonts w:hint="eastAsia"/>
        </w:rPr>
        <w:t>решение</w:t>
      </w:r>
      <w:r>
        <w:t></w:t>
      </w:r>
      <w:r>
        <w:t></w:t>
      </w:r>
      <w:r>
        <w:rPr>
          <w:rFonts w:hint="eastAsia"/>
        </w:rPr>
        <w:t>Было</w:t>
      </w:r>
      <w:r>
        <w:t></w:t>
      </w:r>
      <w:r>
        <w:rPr>
          <w:rFonts w:hint="eastAsia"/>
        </w:rPr>
        <w:t>показано</w:t>
      </w:r>
      <w:r>
        <w:t></w:t>
      </w:r>
      <w:r>
        <w:t></w:t>
      </w:r>
      <w:r>
        <w:rPr>
          <w:rFonts w:hint="eastAsia"/>
        </w:rPr>
        <w:t>что</w:t>
      </w:r>
      <w:r>
        <w:t></w:t>
      </w:r>
      <w:r>
        <w:rPr>
          <w:rFonts w:hint="eastAsia"/>
        </w:rPr>
        <w:t>использова</w:t>
      </w:r>
      <w:r>
        <w:t></w:t>
      </w:r>
      <w:r>
        <w:rPr>
          <w:rFonts w:hint="eastAsia"/>
        </w:rPr>
        <w:t>ние</w:t>
      </w:r>
      <w:r>
        <w:t></w:t>
      </w:r>
      <w:r>
        <w:rPr>
          <w:rFonts w:hint="eastAsia"/>
        </w:rPr>
        <w:t>малых</w:t>
      </w:r>
      <w:r>
        <w:t></w:t>
      </w:r>
      <w:r>
        <w:rPr>
          <w:rFonts w:hint="eastAsia"/>
        </w:rPr>
        <w:t>фольклорных</w:t>
      </w:r>
      <w:r>
        <w:t></w:t>
      </w:r>
      <w:r>
        <w:rPr>
          <w:rFonts w:hint="eastAsia"/>
        </w:rPr>
        <w:t>форм</w:t>
      </w:r>
      <w:r>
        <w:t></w:t>
      </w:r>
      <w:r>
        <w:rPr>
          <w:rFonts w:hint="eastAsia"/>
        </w:rPr>
        <w:t>в</w:t>
      </w:r>
      <w:r>
        <w:t></w:t>
      </w:r>
      <w:r>
        <w:rPr>
          <w:rFonts w:hint="eastAsia"/>
        </w:rPr>
        <w:t>качестве</w:t>
      </w:r>
      <w:r>
        <w:t></w:t>
      </w:r>
      <w:r>
        <w:rPr>
          <w:rFonts w:hint="eastAsia"/>
        </w:rPr>
        <w:t>средства</w:t>
      </w:r>
      <w:r>
        <w:t></w:t>
      </w:r>
      <w:r>
        <w:rPr>
          <w:rFonts w:hint="eastAsia"/>
        </w:rPr>
        <w:t>и</w:t>
      </w:r>
      <w:r>
        <w:t></w:t>
      </w:r>
      <w:r>
        <w:rPr>
          <w:rFonts w:hint="eastAsia"/>
        </w:rPr>
        <w:t>содержания</w:t>
      </w:r>
      <w:r>
        <w:t></w:t>
      </w:r>
      <w:r>
        <w:rPr>
          <w:rFonts w:hint="eastAsia"/>
        </w:rPr>
        <w:t>логопедической</w:t>
      </w:r>
      <w:r>
        <w:t></w:t>
      </w:r>
      <w:r>
        <w:rPr>
          <w:rFonts w:hint="eastAsia"/>
        </w:rPr>
        <w:t>работы</w:t>
      </w:r>
      <w:r>
        <w:t></w:t>
      </w:r>
      <w:r>
        <w:rPr>
          <w:rFonts w:hint="eastAsia"/>
        </w:rPr>
        <w:t>способствует</w:t>
      </w:r>
      <w:r>
        <w:t></w:t>
      </w:r>
      <w:r>
        <w:rPr>
          <w:rFonts w:hint="eastAsia"/>
        </w:rPr>
        <w:t>развитию</w:t>
      </w:r>
      <w:r>
        <w:t></w:t>
      </w:r>
      <w:r>
        <w:rPr>
          <w:rFonts w:hint="eastAsia"/>
        </w:rPr>
        <w:t>у</w:t>
      </w:r>
      <w:r>
        <w:t></w:t>
      </w:r>
      <w:r>
        <w:rPr>
          <w:rFonts w:hint="eastAsia"/>
        </w:rPr>
        <w:t>дошкольников</w:t>
      </w:r>
      <w:r>
        <w:t></w:t>
      </w:r>
      <w:r>
        <w:rPr>
          <w:rFonts w:hint="eastAsia"/>
        </w:rPr>
        <w:t>с</w:t>
      </w:r>
      <w:r>
        <w:t></w:t>
      </w:r>
      <w:r>
        <w:rPr>
          <w:rFonts w:hint="eastAsia"/>
        </w:rPr>
        <w:t>ОНР</w:t>
      </w:r>
      <w:r>
        <w:t></w:t>
      </w:r>
      <w:r>
        <w:rPr>
          <w:rFonts w:hint="eastAsia"/>
        </w:rPr>
        <w:t>когнитивных</w:t>
      </w:r>
      <w:r>
        <w:t></w:t>
      </w:r>
      <w:r>
        <w:rPr>
          <w:rFonts w:hint="eastAsia"/>
        </w:rPr>
        <w:t>предпосылок</w:t>
      </w:r>
      <w:r>
        <w:t></w:t>
      </w:r>
      <w:r>
        <w:rPr>
          <w:rFonts w:hint="eastAsia"/>
        </w:rPr>
        <w:t>речи</w:t>
      </w:r>
      <w:r>
        <w:t></w:t>
      </w:r>
      <w:r>
        <w:rPr>
          <w:rFonts w:hint="eastAsia"/>
        </w:rPr>
        <w:t>и</w:t>
      </w:r>
      <w:r>
        <w:t></w:t>
      </w:r>
      <w:r>
        <w:rPr>
          <w:rFonts w:hint="eastAsia"/>
        </w:rPr>
        <w:t>полноценной</w:t>
      </w:r>
      <w:r>
        <w:t></w:t>
      </w:r>
      <w:r>
        <w:rPr>
          <w:rFonts w:hint="eastAsia"/>
        </w:rPr>
        <w:t>речевой</w:t>
      </w:r>
      <w:r>
        <w:t></w:t>
      </w:r>
      <w:r>
        <w:rPr>
          <w:rFonts w:hint="eastAsia"/>
        </w:rPr>
        <w:t>деятельности</w:t>
      </w:r>
      <w:r>
        <w:t></w:t>
      </w:r>
      <w:r>
        <w:t></w:t>
      </w:r>
      <w:r>
        <w:rPr>
          <w:rFonts w:hint="eastAsia"/>
        </w:rPr>
        <w:t>Таким</w:t>
      </w:r>
      <w:r>
        <w:t></w:t>
      </w:r>
      <w:r>
        <w:rPr>
          <w:rFonts w:hint="eastAsia"/>
        </w:rPr>
        <w:t>образом</w:t>
      </w:r>
      <w:r>
        <w:t></w:t>
      </w:r>
      <w:r>
        <w:t></w:t>
      </w:r>
      <w:r>
        <w:rPr>
          <w:rFonts w:hint="eastAsia"/>
        </w:rPr>
        <w:t>результаты</w:t>
      </w:r>
      <w:r>
        <w:t></w:t>
      </w:r>
      <w:r>
        <w:rPr>
          <w:rFonts w:hint="eastAsia"/>
        </w:rPr>
        <w:t>исследова</w:t>
      </w:r>
      <w:r>
        <w:t></w:t>
      </w:r>
    </w:p>
    <w:p w:rsidR="008474B0" w:rsidRDefault="008474B0" w:rsidP="008474B0">
      <w:r>
        <w:t></w:t>
      </w:r>
    </w:p>
    <w:p w:rsidR="008474B0" w:rsidRDefault="008474B0" w:rsidP="008474B0">
      <w:r>
        <w:t></w:t>
      </w:r>
      <w:r>
        <w:t></w:t>
      </w:r>
      <w:r>
        <w:t></w:t>
      </w:r>
    </w:p>
    <w:p w:rsidR="008474B0" w:rsidRDefault="008474B0" w:rsidP="008474B0">
      <w:r>
        <w:rPr>
          <w:rFonts w:hint="eastAsia"/>
        </w:rPr>
        <w:t>ния</w:t>
      </w:r>
      <w:r>
        <w:t></w:t>
      </w:r>
      <w:r>
        <w:rPr>
          <w:rFonts w:hint="eastAsia"/>
        </w:rPr>
        <w:t>подтвердили</w:t>
      </w:r>
      <w:r>
        <w:t></w:t>
      </w:r>
      <w:r>
        <w:rPr>
          <w:rFonts w:hint="eastAsia"/>
        </w:rPr>
        <w:t>справедливость</w:t>
      </w:r>
      <w:r>
        <w:t></w:t>
      </w:r>
      <w:r>
        <w:rPr>
          <w:rFonts w:hint="eastAsia"/>
        </w:rPr>
        <w:t>выдвинутой</w:t>
      </w:r>
      <w:r>
        <w:t></w:t>
      </w:r>
      <w:r>
        <w:rPr>
          <w:rFonts w:hint="eastAsia"/>
        </w:rPr>
        <w:t>гипотезы</w:t>
      </w:r>
      <w:r>
        <w:t></w:t>
      </w:r>
      <w:r>
        <w:rPr>
          <w:rFonts w:hint="eastAsia"/>
        </w:rPr>
        <w:t>и</w:t>
      </w:r>
      <w:r>
        <w:t></w:t>
      </w:r>
      <w:r>
        <w:rPr>
          <w:rFonts w:hint="eastAsia"/>
        </w:rPr>
        <w:t>высокий</w:t>
      </w:r>
      <w:r>
        <w:t></w:t>
      </w:r>
      <w:r>
        <w:rPr>
          <w:rFonts w:hint="eastAsia"/>
        </w:rPr>
        <w:t>коррекционно</w:t>
      </w:r>
      <w:r>
        <w:t></w:t>
      </w:r>
      <w:r>
        <w:rPr>
          <w:rFonts w:hint="eastAsia"/>
        </w:rPr>
        <w:t>развивающий</w:t>
      </w:r>
      <w:r>
        <w:t></w:t>
      </w:r>
      <w:r>
        <w:rPr>
          <w:rFonts w:hint="eastAsia"/>
        </w:rPr>
        <w:t>эффект</w:t>
      </w:r>
      <w:r>
        <w:t></w:t>
      </w:r>
      <w:r>
        <w:rPr>
          <w:rFonts w:hint="eastAsia"/>
        </w:rPr>
        <w:t>предложенной</w:t>
      </w:r>
      <w:r>
        <w:t></w:t>
      </w:r>
      <w:r>
        <w:rPr>
          <w:rFonts w:hint="eastAsia"/>
        </w:rPr>
        <w:t>модели</w:t>
      </w:r>
      <w:r>
        <w:t></w:t>
      </w:r>
      <w:r>
        <w:rPr>
          <w:rFonts w:hint="eastAsia"/>
        </w:rPr>
        <w:t>обучения</w:t>
      </w:r>
      <w:r>
        <w:t></w:t>
      </w:r>
      <w:r>
        <w:rPr>
          <w:rFonts w:hint="eastAsia"/>
        </w:rPr>
        <w:t>детей</w:t>
      </w:r>
      <w:r>
        <w:t></w:t>
      </w:r>
      <w:r>
        <w:t></w:t>
      </w:r>
      <w:r>
        <w:t></w:t>
      </w:r>
      <w:r>
        <w:t></w:t>
      </w:r>
      <w:r>
        <w:t></w:t>
      </w:r>
      <w:r>
        <w:rPr>
          <w:rFonts w:hint="eastAsia"/>
        </w:rPr>
        <w:t>лет</w:t>
      </w:r>
      <w:r>
        <w:t></w:t>
      </w:r>
      <w:r>
        <w:rPr>
          <w:rFonts w:hint="eastAsia"/>
        </w:rPr>
        <w:t>с</w:t>
      </w:r>
      <w:r>
        <w:t></w:t>
      </w:r>
      <w:r>
        <w:rPr>
          <w:rFonts w:hint="eastAsia"/>
        </w:rPr>
        <w:t>ОНР</w:t>
      </w:r>
      <w:r>
        <w:t></w:t>
      </w:r>
    </w:p>
    <w:p w:rsidR="008474B0" w:rsidRPr="008474B0" w:rsidRDefault="008474B0" w:rsidP="008474B0">
      <w:r>
        <w:rPr>
          <w:rFonts w:hint="eastAsia"/>
        </w:rPr>
        <w:t>Перспективы</w:t>
      </w:r>
      <w:r>
        <w:t></w:t>
      </w:r>
      <w:r>
        <w:rPr>
          <w:rFonts w:hint="eastAsia"/>
        </w:rPr>
        <w:t>дальнейшего</w:t>
      </w:r>
      <w:r>
        <w:t></w:t>
      </w:r>
      <w:r>
        <w:rPr>
          <w:rFonts w:hint="eastAsia"/>
        </w:rPr>
        <w:t>исследования</w:t>
      </w:r>
      <w:r>
        <w:t></w:t>
      </w:r>
      <w:r>
        <w:rPr>
          <w:rFonts w:hint="eastAsia"/>
        </w:rPr>
        <w:t>мы</w:t>
      </w:r>
      <w:r>
        <w:t></w:t>
      </w:r>
      <w:r>
        <w:rPr>
          <w:rFonts w:hint="eastAsia"/>
        </w:rPr>
        <w:t>видим</w:t>
      </w:r>
      <w:r>
        <w:t></w:t>
      </w:r>
      <w:r>
        <w:rPr>
          <w:rFonts w:hint="eastAsia"/>
        </w:rPr>
        <w:t>в</w:t>
      </w:r>
      <w:r>
        <w:t></w:t>
      </w:r>
      <w:r>
        <w:rPr>
          <w:rFonts w:hint="eastAsia"/>
        </w:rPr>
        <w:t>углублении</w:t>
      </w:r>
      <w:r>
        <w:t></w:t>
      </w:r>
      <w:r>
        <w:rPr>
          <w:rFonts w:hint="eastAsia"/>
        </w:rPr>
        <w:t>коррекцион</w:t>
      </w:r>
      <w:r>
        <w:t></w:t>
      </w:r>
      <w:r>
        <w:rPr>
          <w:rFonts w:hint="eastAsia"/>
        </w:rPr>
        <w:t>но</w:t>
      </w:r>
      <w:r>
        <w:t></w:t>
      </w:r>
      <w:r>
        <w:rPr>
          <w:rFonts w:hint="eastAsia"/>
        </w:rPr>
        <w:t>развивающих</w:t>
      </w:r>
      <w:r>
        <w:t></w:t>
      </w:r>
      <w:r>
        <w:rPr>
          <w:rFonts w:hint="eastAsia"/>
        </w:rPr>
        <w:t>возможностей</w:t>
      </w:r>
      <w:r>
        <w:t></w:t>
      </w:r>
      <w:r>
        <w:rPr>
          <w:rFonts w:hint="eastAsia"/>
        </w:rPr>
        <w:t>малых</w:t>
      </w:r>
      <w:r>
        <w:t></w:t>
      </w:r>
      <w:r>
        <w:rPr>
          <w:rFonts w:hint="eastAsia"/>
        </w:rPr>
        <w:t>фольклорных</w:t>
      </w:r>
      <w:r>
        <w:t></w:t>
      </w:r>
      <w:r>
        <w:rPr>
          <w:rFonts w:hint="eastAsia"/>
        </w:rPr>
        <w:t>форм</w:t>
      </w:r>
      <w:r>
        <w:t></w:t>
      </w:r>
      <w:r>
        <w:t></w:t>
      </w:r>
      <w:r>
        <w:rPr>
          <w:rFonts w:hint="eastAsia"/>
        </w:rPr>
        <w:t>применяемых</w:t>
      </w:r>
      <w:r>
        <w:t></w:t>
      </w:r>
      <w:r>
        <w:rPr>
          <w:rFonts w:hint="eastAsia"/>
        </w:rPr>
        <w:t>в</w:t>
      </w:r>
      <w:r>
        <w:t></w:t>
      </w:r>
      <w:r>
        <w:rPr>
          <w:rFonts w:hint="eastAsia"/>
        </w:rPr>
        <w:t>процес</w:t>
      </w:r>
      <w:r>
        <w:t></w:t>
      </w:r>
      <w:r>
        <w:rPr>
          <w:rFonts w:hint="eastAsia"/>
        </w:rPr>
        <w:t>се</w:t>
      </w:r>
      <w:r>
        <w:t></w:t>
      </w:r>
      <w:r>
        <w:rPr>
          <w:rFonts w:hint="eastAsia"/>
        </w:rPr>
        <w:t>логопедической</w:t>
      </w:r>
      <w:r>
        <w:t></w:t>
      </w:r>
      <w:r>
        <w:rPr>
          <w:rFonts w:hint="eastAsia"/>
        </w:rPr>
        <w:t>работы</w:t>
      </w:r>
      <w:r>
        <w:t></w:t>
      </w:r>
      <w:r>
        <w:rPr>
          <w:rFonts w:hint="eastAsia"/>
        </w:rPr>
        <w:t>с</w:t>
      </w:r>
      <w:r>
        <w:t></w:t>
      </w:r>
      <w:r>
        <w:rPr>
          <w:rFonts w:hint="eastAsia"/>
        </w:rPr>
        <w:t>детьми</w:t>
      </w:r>
      <w:r>
        <w:t></w:t>
      </w:r>
      <w:r>
        <w:t></w:t>
      </w:r>
      <w:r>
        <w:t></w:t>
      </w:r>
      <w:r>
        <w:t></w:t>
      </w:r>
      <w:r>
        <w:t></w:t>
      </w:r>
      <w:r>
        <w:rPr>
          <w:rFonts w:hint="eastAsia"/>
        </w:rPr>
        <w:t>лет</w:t>
      </w:r>
      <w:r>
        <w:t></w:t>
      </w:r>
      <w:r>
        <w:rPr>
          <w:rFonts w:hint="eastAsia"/>
        </w:rPr>
        <w:t>с</w:t>
      </w:r>
      <w:r>
        <w:t></w:t>
      </w:r>
      <w:r>
        <w:rPr>
          <w:rFonts w:hint="eastAsia"/>
        </w:rPr>
        <w:t>ОНР</w:t>
      </w:r>
      <w:r>
        <w:t></w:t>
      </w:r>
      <w:r>
        <w:t></w:t>
      </w:r>
      <w:r>
        <w:rPr>
          <w:rFonts w:hint="eastAsia"/>
        </w:rPr>
        <w:t>а</w:t>
      </w:r>
      <w:r>
        <w:t></w:t>
      </w:r>
      <w:r>
        <w:rPr>
          <w:rFonts w:hint="eastAsia"/>
        </w:rPr>
        <w:t>также</w:t>
      </w:r>
      <w:r>
        <w:t></w:t>
      </w:r>
      <w:r>
        <w:rPr>
          <w:rFonts w:hint="eastAsia"/>
        </w:rPr>
        <w:t>в</w:t>
      </w:r>
      <w:r>
        <w:t></w:t>
      </w:r>
      <w:r>
        <w:rPr>
          <w:rFonts w:hint="eastAsia"/>
        </w:rPr>
        <w:t>поиске</w:t>
      </w:r>
      <w:r>
        <w:t></w:t>
      </w:r>
      <w:r>
        <w:rPr>
          <w:rFonts w:hint="eastAsia"/>
        </w:rPr>
        <w:t>путей</w:t>
      </w:r>
      <w:r>
        <w:t></w:t>
      </w:r>
      <w:r>
        <w:rPr>
          <w:rFonts w:hint="eastAsia"/>
        </w:rPr>
        <w:t>обеспече</w:t>
      </w:r>
      <w:r>
        <w:t></w:t>
      </w:r>
      <w:r>
        <w:rPr>
          <w:rFonts w:hint="eastAsia"/>
        </w:rPr>
        <w:t>ния</w:t>
      </w:r>
      <w:r>
        <w:t></w:t>
      </w:r>
      <w:r>
        <w:rPr>
          <w:rFonts w:hint="eastAsia"/>
        </w:rPr>
        <w:t>эффективного</w:t>
      </w:r>
      <w:r>
        <w:t></w:t>
      </w:r>
      <w:r>
        <w:rPr>
          <w:rFonts w:hint="eastAsia"/>
        </w:rPr>
        <w:t>взаимодействия</w:t>
      </w:r>
      <w:r>
        <w:t></w:t>
      </w:r>
      <w:r>
        <w:rPr>
          <w:rFonts w:hint="eastAsia"/>
        </w:rPr>
        <w:t>специалистов</w:t>
      </w:r>
      <w:r>
        <w:t></w:t>
      </w:r>
      <w:r>
        <w:rPr>
          <w:rFonts w:hint="eastAsia"/>
        </w:rPr>
        <w:t>по</w:t>
      </w:r>
      <w:r>
        <w:t></w:t>
      </w:r>
      <w:r>
        <w:rPr>
          <w:rFonts w:hint="eastAsia"/>
        </w:rPr>
        <w:t>данной</w:t>
      </w:r>
      <w:r>
        <w:t></w:t>
      </w:r>
      <w:r>
        <w:rPr>
          <w:rFonts w:hint="eastAsia"/>
        </w:rPr>
        <w:t>проблеме</w:t>
      </w:r>
      <w:r>
        <w:t></w:t>
      </w:r>
      <w:r>
        <w:rPr>
          <w:rFonts w:hint="eastAsia"/>
        </w:rPr>
        <w:t>и</w:t>
      </w:r>
      <w:r>
        <w:t></w:t>
      </w:r>
      <w:r>
        <w:rPr>
          <w:rFonts w:hint="eastAsia"/>
        </w:rPr>
        <w:t>интеграции</w:t>
      </w:r>
      <w:r>
        <w:t></w:t>
      </w:r>
      <w:r>
        <w:rPr>
          <w:rFonts w:hint="eastAsia"/>
        </w:rPr>
        <w:t>коррекционно</w:t>
      </w:r>
      <w:r>
        <w:t></w:t>
      </w:r>
      <w:r>
        <w:rPr>
          <w:rFonts w:hint="eastAsia"/>
        </w:rPr>
        <w:t>логопедической</w:t>
      </w:r>
      <w:r>
        <w:t></w:t>
      </w:r>
      <w:r>
        <w:rPr>
          <w:rFonts w:hint="eastAsia"/>
        </w:rPr>
        <w:t>работы</w:t>
      </w:r>
      <w:r>
        <w:t></w:t>
      </w:r>
      <w:r>
        <w:rPr>
          <w:rFonts w:hint="eastAsia"/>
        </w:rPr>
        <w:t>на</w:t>
      </w:r>
      <w:r>
        <w:t></w:t>
      </w:r>
      <w:r>
        <w:rPr>
          <w:rFonts w:hint="eastAsia"/>
        </w:rPr>
        <w:t>материале</w:t>
      </w:r>
      <w:r>
        <w:t></w:t>
      </w:r>
      <w:r>
        <w:rPr>
          <w:rFonts w:hint="eastAsia"/>
        </w:rPr>
        <w:t>малых</w:t>
      </w:r>
      <w:r>
        <w:t></w:t>
      </w:r>
      <w:r>
        <w:rPr>
          <w:rFonts w:hint="eastAsia"/>
        </w:rPr>
        <w:t>фольклорных</w:t>
      </w:r>
      <w:r>
        <w:t></w:t>
      </w:r>
      <w:r>
        <w:rPr>
          <w:rFonts w:hint="eastAsia"/>
        </w:rPr>
        <w:t>форм</w:t>
      </w:r>
      <w:r>
        <w:t></w:t>
      </w:r>
      <w:r>
        <w:rPr>
          <w:rFonts w:hint="eastAsia"/>
        </w:rPr>
        <w:t>с</w:t>
      </w:r>
      <w:r>
        <w:t></w:t>
      </w:r>
      <w:r>
        <w:rPr>
          <w:rFonts w:hint="eastAsia"/>
        </w:rPr>
        <w:t>дошкольниками</w:t>
      </w:r>
      <w:r>
        <w:t></w:t>
      </w:r>
      <w:r>
        <w:rPr>
          <w:rFonts w:hint="eastAsia"/>
        </w:rPr>
        <w:t>и</w:t>
      </w:r>
      <w:r>
        <w:t></w:t>
      </w:r>
      <w:r>
        <w:rPr>
          <w:rFonts w:hint="eastAsia"/>
        </w:rPr>
        <w:t>младшими</w:t>
      </w:r>
      <w:r>
        <w:t></w:t>
      </w:r>
      <w:r>
        <w:rPr>
          <w:rFonts w:hint="eastAsia"/>
        </w:rPr>
        <w:t>школьниками</w:t>
      </w:r>
      <w:r>
        <w:t></w:t>
      </w:r>
      <w:r>
        <w:t></w:t>
      </w:r>
      <w:r>
        <w:rPr>
          <w:rFonts w:hint="eastAsia"/>
        </w:rPr>
        <w:t>имеющими</w:t>
      </w:r>
      <w:r>
        <w:t></w:t>
      </w:r>
      <w:r>
        <w:rPr>
          <w:rFonts w:hint="eastAsia"/>
        </w:rPr>
        <w:t>речевые</w:t>
      </w:r>
      <w:r>
        <w:t></w:t>
      </w:r>
      <w:r>
        <w:rPr>
          <w:rFonts w:hint="eastAsia"/>
        </w:rPr>
        <w:t>нарушения</w:t>
      </w:r>
      <w:r>
        <w:t></w:t>
      </w:r>
      <w:bookmarkStart w:id="0" w:name="_GoBack"/>
      <w:bookmarkEnd w:id="0"/>
    </w:p>
    <w:sectPr w:rsidR="008474B0" w:rsidRPr="008474B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56A" w:rsidRDefault="00E5356A">
      <w:pPr>
        <w:spacing w:after="0" w:line="240" w:lineRule="auto"/>
      </w:pPr>
      <w:r>
        <w:separator/>
      </w:r>
    </w:p>
  </w:endnote>
  <w:endnote w:type="continuationSeparator" w:id="0">
    <w:p w:rsidR="00E5356A" w:rsidRDefault="00E5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56A" w:rsidRDefault="00E5356A"/>
    <w:p w:rsidR="00E5356A" w:rsidRDefault="00E5356A"/>
    <w:p w:rsidR="00E5356A" w:rsidRDefault="00E5356A"/>
    <w:p w:rsidR="00E5356A" w:rsidRDefault="00E5356A"/>
    <w:p w:rsidR="00E5356A" w:rsidRDefault="00E5356A"/>
    <w:p w:rsidR="00E5356A" w:rsidRDefault="00E5356A"/>
    <w:p w:rsidR="00E5356A" w:rsidRDefault="00E5356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6A" w:rsidRDefault="00E53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5356A" w:rsidRDefault="00E535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5356A" w:rsidRDefault="00E5356A"/>
    <w:p w:rsidR="00E5356A" w:rsidRDefault="00E5356A"/>
    <w:p w:rsidR="00E5356A" w:rsidRDefault="00E5356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6A" w:rsidRDefault="00E5356A"/>
                          <w:p w:rsidR="00E5356A" w:rsidRDefault="00E535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5356A" w:rsidRDefault="00E5356A"/>
                    <w:p w:rsidR="00E5356A" w:rsidRDefault="00E535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5356A" w:rsidRDefault="00E5356A"/>
    <w:p w:rsidR="00E5356A" w:rsidRDefault="00E5356A">
      <w:pPr>
        <w:rPr>
          <w:sz w:val="2"/>
          <w:szCs w:val="2"/>
        </w:rPr>
      </w:pPr>
    </w:p>
    <w:p w:rsidR="00E5356A" w:rsidRDefault="00E5356A"/>
    <w:p w:rsidR="00E5356A" w:rsidRDefault="00E5356A">
      <w:pPr>
        <w:spacing w:after="0" w:line="240" w:lineRule="auto"/>
      </w:pPr>
    </w:p>
  </w:footnote>
  <w:footnote w:type="continuationSeparator" w:id="0">
    <w:p w:rsidR="00E5356A" w:rsidRDefault="00E5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6A"/>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92B9E-677C-47B0-B0E2-48252CD6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32026</TotalTime>
  <Pages>4</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2232</cp:revision>
  <cp:lastPrinted>2009-02-06T05:36:00Z</cp:lastPrinted>
  <dcterms:created xsi:type="dcterms:W3CDTF">2023-09-07T12:38:00Z</dcterms:created>
  <dcterms:modified xsi:type="dcterms:W3CDTF">2023-12-20T11:39:00Z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