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7F3C8"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Склюева</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Елена</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Сергеевна</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Генезис</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идеи</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самостоятельности</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младших</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школьников</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в</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гуманистической</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педагогике</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России</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середины</w:t>
      </w:r>
      <w:r w:rsidRPr="00F22833">
        <w:rPr>
          <w:rFonts w:ascii="Helvetica" w:hAnsi="Helvetica" w:cs="Helvetica"/>
          <w:b/>
          <w:bCs/>
          <w:color w:val="222222"/>
          <w:sz w:val="21"/>
          <w:szCs w:val="21"/>
        </w:rPr>
        <w:t xml:space="preserve"> XIX - </w:t>
      </w:r>
      <w:r w:rsidRPr="00F22833">
        <w:rPr>
          <w:rFonts w:ascii="Helvetica" w:hAnsi="Helvetica" w:cs="Helvetica" w:hint="eastAsia"/>
          <w:b/>
          <w:bCs/>
          <w:color w:val="222222"/>
          <w:sz w:val="21"/>
          <w:szCs w:val="21"/>
        </w:rPr>
        <w:t>начала</w:t>
      </w:r>
      <w:r w:rsidRPr="00F22833">
        <w:rPr>
          <w:rFonts w:ascii="Helvetica" w:hAnsi="Helvetica" w:cs="Helvetica"/>
          <w:b/>
          <w:bCs/>
          <w:color w:val="222222"/>
          <w:sz w:val="21"/>
          <w:szCs w:val="21"/>
        </w:rPr>
        <w:t xml:space="preserve"> XX </w:t>
      </w:r>
      <w:r w:rsidRPr="00F22833">
        <w:rPr>
          <w:rFonts w:ascii="Helvetica" w:hAnsi="Helvetica" w:cs="Helvetica" w:hint="eastAsia"/>
          <w:b/>
          <w:bCs/>
          <w:color w:val="222222"/>
          <w:sz w:val="21"/>
          <w:szCs w:val="21"/>
        </w:rPr>
        <w:t>вв</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диссертация</w:t>
      </w:r>
      <w:r w:rsidRPr="00F22833">
        <w:rPr>
          <w:rFonts w:ascii="Helvetica" w:hAnsi="Helvetica" w:cs="Helvetica"/>
          <w:b/>
          <w:bCs/>
          <w:color w:val="222222"/>
          <w:sz w:val="21"/>
          <w:szCs w:val="21"/>
        </w:rPr>
        <w:t xml:space="preserve"> ... </w:t>
      </w:r>
      <w:r w:rsidRPr="00F22833">
        <w:rPr>
          <w:rFonts w:ascii="Helvetica" w:hAnsi="Helvetica" w:cs="Helvetica" w:hint="eastAsia"/>
          <w:b/>
          <w:bCs/>
          <w:color w:val="222222"/>
          <w:sz w:val="21"/>
          <w:szCs w:val="21"/>
        </w:rPr>
        <w:t>кандидата</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педагогических</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наук</w:t>
      </w:r>
      <w:r w:rsidRPr="00F22833">
        <w:rPr>
          <w:rFonts w:ascii="Helvetica" w:hAnsi="Helvetica" w:cs="Helvetica"/>
          <w:b/>
          <w:bCs/>
          <w:color w:val="222222"/>
          <w:sz w:val="21"/>
          <w:szCs w:val="21"/>
        </w:rPr>
        <w:t xml:space="preserve">: 13.00.01 / </w:t>
      </w:r>
      <w:r w:rsidRPr="00F22833">
        <w:rPr>
          <w:rFonts w:ascii="Helvetica" w:hAnsi="Helvetica" w:cs="Helvetica" w:hint="eastAsia"/>
          <w:b/>
          <w:bCs/>
          <w:color w:val="222222"/>
          <w:sz w:val="21"/>
          <w:szCs w:val="21"/>
        </w:rPr>
        <w:t>Склюева</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Елена</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Сергеевна</w:t>
      </w:r>
      <w:r w:rsidRPr="00F22833">
        <w:rPr>
          <w:rFonts w:ascii="Helvetica" w:hAnsi="Helvetica" w:cs="Helvetica"/>
          <w:b/>
          <w:bCs/>
          <w:color w:val="222222"/>
          <w:sz w:val="21"/>
          <w:szCs w:val="21"/>
        </w:rPr>
        <w:t>;[</w:t>
      </w:r>
      <w:r w:rsidRPr="00F22833">
        <w:rPr>
          <w:rFonts w:ascii="Helvetica" w:hAnsi="Helvetica" w:cs="Helvetica" w:hint="eastAsia"/>
          <w:b/>
          <w:bCs/>
          <w:color w:val="222222"/>
          <w:sz w:val="21"/>
          <w:szCs w:val="21"/>
        </w:rPr>
        <w:t>Место</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защиты</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Северо</w:t>
      </w:r>
      <w:r w:rsidRPr="00F22833">
        <w:rPr>
          <w:rFonts w:ascii="Helvetica" w:hAnsi="Helvetica" w:cs="Helvetica"/>
          <w:b/>
          <w:bCs/>
          <w:color w:val="222222"/>
          <w:sz w:val="21"/>
          <w:szCs w:val="21"/>
        </w:rPr>
        <w:t>-</w:t>
      </w:r>
      <w:r w:rsidRPr="00F22833">
        <w:rPr>
          <w:rFonts w:ascii="Helvetica" w:hAnsi="Helvetica" w:cs="Helvetica" w:hint="eastAsia"/>
          <w:b/>
          <w:bCs/>
          <w:color w:val="222222"/>
          <w:sz w:val="21"/>
          <w:szCs w:val="21"/>
        </w:rPr>
        <w:t>Осетинский</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государственный</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университет</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им</w:t>
      </w:r>
      <w:r w:rsidRPr="00F22833">
        <w:rPr>
          <w:rFonts w:ascii="Helvetica" w:hAnsi="Helvetica" w:cs="Helvetica"/>
          <w:b/>
          <w:bCs/>
          <w:color w:val="222222"/>
          <w:sz w:val="21"/>
          <w:szCs w:val="21"/>
        </w:rPr>
        <w:t>.</w:t>
      </w:r>
      <w:r w:rsidRPr="00F22833">
        <w:rPr>
          <w:rFonts w:ascii="Helvetica" w:hAnsi="Helvetica" w:cs="Helvetica" w:hint="eastAsia"/>
          <w:b/>
          <w:bCs/>
          <w:color w:val="222222"/>
          <w:sz w:val="21"/>
          <w:szCs w:val="21"/>
        </w:rPr>
        <w:t>Коста</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Левановича</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Хетагурова</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Владикавказ</w:t>
      </w:r>
      <w:r w:rsidRPr="00F22833">
        <w:rPr>
          <w:rFonts w:ascii="Helvetica" w:hAnsi="Helvetica" w:cs="Helvetica"/>
          <w:b/>
          <w:bCs/>
          <w:color w:val="222222"/>
          <w:sz w:val="21"/>
          <w:szCs w:val="21"/>
        </w:rPr>
        <w:t xml:space="preserve">, 2015.- 142 </w:t>
      </w:r>
      <w:r w:rsidRPr="00F22833">
        <w:rPr>
          <w:rFonts w:ascii="Helvetica" w:hAnsi="Helvetica" w:cs="Helvetica" w:hint="eastAsia"/>
          <w:b/>
          <w:bCs/>
          <w:color w:val="222222"/>
          <w:sz w:val="21"/>
          <w:szCs w:val="21"/>
        </w:rPr>
        <w:t>с</w:t>
      </w:r>
      <w:r w:rsidRPr="00F22833">
        <w:rPr>
          <w:rFonts w:ascii="Helvetica" w:hAnsi="Helvetica" w:cs="Helvetica"/>
          <w:b/>
          <w:bCs/>
          <w:color w:val="222222"/>
          <w:sz w:val="21"/>
          <w:szCs w:val="21"/>
        </w:rPr>
        <w:t>.</w:t>
      </w:r>
    </w:p>
    <w:p w14:paraId="4ACFFEBF" w14:textId="77777777" w:rsidR="00F22833" w:rsidRPr="00F22833" w:rsidRDefault="00F22833" w:rsidP="00F22833">
      <w:pPr>
        <w:rPr>
          <w:rFonts w:ascii="Helvetica" w:hAnsi="Helvetica" w:cs="Helvetica"/>
          <w:b/>
          <w:bCs/>
          <w:color w:val="222222"/>
          <w:sz w:val="21"/>
          <w:szCs w:val="21"/>
        </w:rPr>
      </w:pPr>
    </w:p>
    <w:p w14:paraId="286CBCFB" w14:textId="77777777" w:rsidR="00F22833" w:rsidRPr="00F22833" w:rsidRDefault="00F22833" w:rsidP="00F22833">
      <w:pPr>
        <w:rPr>
          <w:rFonts w:ascii="Helvetica" w:hAnsi="Helvetica" w:cs="Helvetica"/>
          <w:b/>
          <w:bCs/>
          <w:color w:val="222222"/>
          <w:sz w:val="21"/>
          <w:szCs w:val="21"/>
        </w:rPr>
      </w:pPr>
    </w:p>
    <w:p w14:paraId="6E9AA99F" w14:textId="77777777" w:rsidR="00F22833" w:rsidRPr="00F22833" w:rsidRDefault="00F22833" w:rsidP="00F22833">
      <w:pPr>
        <w:rPr>
          <w:rFonts w:ascii="Helvetica" w:hAnsi="Helvetica" w:cs="Helvetica"/>
          <w:b/>
          <w:bCs/>
          <w:color w:val="222222"/>
          <w:sz w:val="21"/>
          <w:szCs w:val="21"/>
        </w:rPr>
      </w:pPr>
    </w:p>
    <w:p w14:paraId="3E6A1AB2"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ГЕНЕЗИС</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ВДЕИ</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САМОСТОЯТЕЛЬНОСТИ</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МЛАДШИХ</w:t>
      </w:r>
    </w:p>
    <w:p w14:paraId="078EE1BB"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ШКОЛЬНИКОВ</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В</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ГУМАНИСТИЧЕСКОЙ</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ПЕДАГОГИКЕ</w:t>
      </w:r>
    </w:p>
    <w:p w14:paraId="0F7665DA"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РОССИИ</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СЕРЕДИНЫ</w:t>
      </w:r>
      <w:r w:rsidRPr="00F22833">
        <w:rPr>
          <w:rFonts w:ascii="Helvetica" w:hAnsi="Helvetica" w:cs="Helvetica"/>
          <w:b/>
          <w:bCs/>
          <w:color w:val="222222"/>
          <w:sz w:val="21"/>
          <w:szCs w:val="21"/>
        </w:rPr>
        <w:t xml:space="preserve"> XIX - </w:t>
      </w:r>
      <w:r w:rsidRPr="00F22833">
        <w:rPr>
          <w:rFonts w:ascii="Helvetica" w:hAnsi="Helvetica" w:cs="Helvetica" w:hint="eastAsia"/>
          <w:b/>
          <w:bCs/>
          <w:color w:val="222222"/>
          <w:sz w:val="21"/>
          <w:szCs w:val="21"/>
        </w:rPr>
        <w:t>НАЧАЛА</w:t>
      </w:r>
      <w:r w:rsidRPr="00F22833">
        <w:rPr>
          <w:rFonts w:ascii="Helvetica" w:hAnsi="Helvetica" w:cs="Helvetica"/>
          <w:b/>
          <w:bCs/>
          <w:color w:val="222222"/>
          <w:sz w:val="21"/>
          <w:szCs w:val="21"/>
        </w:rPr>
        <w:t xml:space="preserve"> XX </w:t>
      </w:r>
      <w:r w:rsidRPr="00F22833">
        <w:rPr>
          <w:rFonts w:ascii="Helvetica" w:hAnsi="Helvetica" w:cs="Helvetica" w:hint="eastAsia"/>
          <w:b/>
          <w:bCs/>
          <w:color w:val="222222"/>
          <w:sz w:val="21"/>
          <w:szCs w:val="21"/>
        </w:rPr>
        <w:t>ВВ</w:t>
      </w:r>
      <w:r w:rsidRPr="00F22833">
        <w:rPr>
          <w:rFonts w:ascii="Helvetica" w:hAnsi="Helvetica" w:cs="Helvetica"/>
          <w:b/>
          <w:bCs/>
          <w:color w:val="222222"/>
          <w:sz w:val="21"/>
          <w:szCs w:val="21"/>
        </w:rPr>
        <w:t>.</w:t>
      </w:r>
    </w:p>
    <w:p w14:paraId="4C2E2866"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Специальность</w:t>
      </w:r>
      <w:r w:rsidRPr="00F22833">
        <w:rPr>
          <w:rFonts w:ascii="Helvetica" w:hAnsi="Helvetica" w:cs="Helvetica"/>
          <w:b/>
          <w:bCs/>
          <w:color w:val="222222"/>
          <w:sz w:val="21"/>
          <w:szCs w:val="21"/>
        </w:rPr>
        <w:t xml:space="preserve">: 13.00.01 - </w:t>
      </w:r>
      <w:r w:rsidRPr="00F22833">
        <w:rPr>
          <w:rFonts w:ascii="Helvetica" w:hAnsi="Helvetica" w:cs="Helvetica" w:hint="eastAsia"/>
          <w:b/>
          <w:bCs/>
          <w:color w:val="222222"/>
          <w:sz w:val="21"/>
          <w:szCs w:val="21"/>
        </w:rPr>
        <w:t>общая</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педагогика</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история</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педагогики</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и</w:t>
      </w:r>
    </w:p>
    <w:p w14:paraId="21D0A07B"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образования</w:t>
      </w:r>
    </w:p>
    <w:p w14:paraId="5BA956D7"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Северо</w:t>
      </w:r>
      <w:r w:rsidRPr="00F22833">
        <w:rPr>
          <w:rFonts w:ascii="Helvetica" w:hAnsi="Helvetica" w:cs="Helvetica"/>
          <w:b/>
          <w:bCs/>
          <w:color w:val="222222"/>
          <w:sz w:val="21"/>
          <w:szCs w:val="21"/>
        </w:rPr>
        <w:t>-</w:t>
      </w:r>
      <w:r w:rsidRPr="00F22833">
        <w:rPr>
          <w:rFonts w:ascii="Helvetica" w:hAnsi="Helvetica" w:cs="Helvetica" w:hint="eastAsia"/>
          <w:b/>
          <w:bCs/>
          <w:color w:val="222222"/>
          <w:sz w:val="21"/>
          <w:szCs w:val="21"/>
        </w:rPr>
        <w:t>Кавказский</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социальный</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институт</w:t>
      </w:r>
    </w:p>
    <w:p w14:paraId="0A754CE0"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На</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правах</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рукописи</w:t>
      </w:r>
    </w:p>
    <w:p w14:paraId="5112EDE3"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Склюева</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Елена</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Сергеевна</w:t>
      </w:r>
    </w:p>
    <w:p w14:paraId="5E3D065D"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b/>
          <w:bCs/>
          <w:color w:val="222222"/>
          <w:sz w:val="21"/>
          <w:szCs w:val="21"/>
        </w:rPr>
        <w:t xml:space="preserve"> </w:t>
      </w:r>
    </w:p>
    <w:p w14:paraId="662A0303"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Диссертация</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на</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соискание</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ученой</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степени</w:t>
      </w:r>
    </w:p>
    <w:p w14:paraId="74C27323"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кандидата</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педагогических</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наук</w:t>
      </w:r>
    </w:p>
    <w:p w14:paraId="62C7F8E1"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Научный</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руководитель</w:t>
      </w:r>
      <w:r w:rsidRPr="00F22833">
        <w:rPr>
          <w:rFonts w:ascii="Helvetica" w:hAnsi="Helvetica" w:cs="Helvetica"/>
          <w:b/>
          <w:bCs/>
          <w:color w:val="222222"/>
          <w:sz w:val="21"/>
          <w:szCs w:val="21"/>
        </w:rPr>
        <w:t>:</w:t>
      </w:r>
    </w:p>
    <w:p w14:paraId="2CA3B09F"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профессор</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доктор</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педагогических</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наук</w:t>
      </w:r>
      <w:r w:rsidRPr="00F22833">
        <w:rPr>
          <w:rFonts w:ascii="Helvetica" w:hAnsi="Helvetica" w:cs="Helvetica"/>
          <w:b/>
          <w:bCs/>
          <w:color w:val="222222"/>
          <w:sz w:val="21"/>
          <w:szCs w:val="21"/>
        </w:rPr>
        <w:t>,</w:t>
      </w:r>
    </w:p>
    <w:p w14:paraId="1EBB9848"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Ромаева</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Н</w:t>
      </w:r>
      <w:r w:rsidRPr="00F22833">
        <w:rPr>
          <w:rFonts w:ascii="Helvetica" w:hAnsi="Helvetica" w:cs="Helvetica"/>
          <w:b/>
          <w:bCs/>
          <w:color w:val="222222"/>
          <w:sz w:val="21"/>
          <w:szCs w:val="21"/>
        </w:rPr>
        <w:t>.</w:t>
      </w:r>
      <w:r w:rsidRPr="00F22833">
        <w:rPr>
          <w:rFonts w:ascii="Helvetica" w:hAnsi="Helvetica" w:cs="Helvetica" w:hint="eastAsia"/>
          <w:b/>
          <w:bCs/>
          <w:color w:val="222222"/>
          <w:sz w:val="21"/>
          <w:szCs w:val="21"/>
        </w:rPr>
        <w:t>Б</w:t>
      </w:r>
      <w:r w:rsidRPr="00F22833">
        <w:rPr>
          <w:rFonts w:ascii="Helvetica" w:hAnsi="Helvetica" w:cs="Helvetica"/>
          <w:b/>
          <w:bCs/>
          <w:color w:val="222222"/>
          <w:sz w:val="21"/>
          <w:szCs w:val="21"/>
        </w:rPr>
        <w:t>.</w:t>
      </w:r>
    </w:p>
    <w:p w14:paraId="1DCDD7CD"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Ставрополь</w:t>
      </w:r>
      <w:r w:rsidRPr="00F22833">
        <w:rPr>
          <w:rFonts w:ascii="Helvetica" w:hAnsi="Helvetica" w:cs="Helvetica"/>
          <w:b/>
          <w:bCs/>
          <w:color w:val="222222"/>
          <w:sz w:val="21"/>
          <w:szCs w:val="21"/>
        </w:rPr>
        <w:t>- 2015</w:t>
      </w:r>
    </w:p>
    <w:p w14:paraId="7CDC9E8C" w14:textId="77777777" w:rsidR="00F22833" w:rsidRPr="00F22833" w:rsidRDefault="00F22833" w:rsidP="00F22833">
      <w:pPr>
        <w:rPr>
          <w:rFonts w:ascii="Helvetica" w:hAnsi="Helvetica" w:cs="Helvetica"/>
          <w:b/>
          <w:bCs/>
          <w:color w:val="222222"/>
          <w:sz w:val="21"/>
          <w:szCs w:val="21"/>
        </w:rPr>
      </w:pPr>
      <w:proofErr w:type="gramStart"/>
      <w:r w:rsidRPr="00F22833">
        <w:rPr>
          <w:rFonts w:ascii="Helvetica" w:hAnsi="Helvetica" w:cs="Helvetica"/>
          <w:b/>
          <w:bCs/>
          <w:color w:val="222222"/>
          <w:sz w:val="21"/>
          <w:szCs w:val="21"/>
        </w:rPr>
        <w:t>* }</w:t>
      </w:r>
      <w:proofErr w:type="gramEnd"/>
      <w:r w:rsidRPr="00F22833">
        <w:rPr>
          <w:rFonts w:ascii="Helvetica" w:hAnsi="Helvetica" w:cs="Helvetica"/>
          <w:b/>
          <w:bCs/>
          <w:color w:val="222222"/>
          <w:sz w:val="21"/>
          <w:szCs w:val="21"/>
        </w:rPr>
        <w:t xml:space="preserve"> ■</w:t>
      </w:r>
      <w:r w:rsidRPr="00F22833">
        <w:rPr>
          <w:rFonts w:ascii="Helvetica" w:hAnsi="Helvetica" w:cs="Helvetica"/>
          <w:b/>
          <w:bCs/>
          <w:color w:val="222222"/>
          <w:sz w:val="21"/>
          <w:szCs w:val="21"/>
        </w:rPr>
        <w:tab/>
      </w:r>
      <w:r w:rsidRPr="00F22833">
        <w:rPr>
          <w:rFonts w:ascii="Helvetica" w:hAnsi="Helvetica" w:cs="Helvetica" w:hint="eastAsia"/>
          <w:b/>
          <w:bCs/>
          <w:color w:val="222222"/>
          <w:sz w:val="21"/>
          <w:szCs w:val="21"/>
        </w:rPr>
        <w:t>•</w:t>
      </w:r>
      <w:r w:rsidRPr="00F22833">
        <w:rPr>
          <w:rFonts w:ascii="Helvetica" w:hAnsi="Helvetica" w:cs="Helvetica"/>
          <w:b/>
          <w:bCs/>
          <w:color w:val="222222"/>
          <w:sz w:val="21"/>
          <w:szCs w:val="21"/>
        </w:rPr>
        <w:tab/>
      </w:r>
      <w:r w:rsidRPr="00F22833">
        <w:rPr>
          <w:rFonts w:ascii="Helvetica" w:hAnsi="Helvetica" w:cs="Helvetica" w:hint="eastAsia"/>
          <w:b/>
          <w:bCs/>
          <w:color w:val="222222"/>
          <w:sz w:val="21"/>
          <w:szCs w:val="21"/>
        </w:rPr>
        <w:t>«</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Ч</w:t>
      </w:r>
      <w:r w:rsidRPr="00F22833">
        <w:rPr>
          <w:rFonts w:ascii="Helvetica" w:hAnsi="Helvetica" w:cs="Helvetica"/>
          <w:b/>
          <w:bCs/>
          <w:color w:val="222222"/>
          <w:sz w:val="21"/>
          <w:szCs w:val="21"/>
        </w:rPr>
        <w:t xml:space="preserve"> J</w:t>
      </w:r>
    </w:p>
    <w:p w14:paraId="36BB6136"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b/>
          <w:bCs/>
          <w:color w:val="222222"/>
          <w:sz w:val="21"/>
          <w:szCs w:val="21"/>
        </w:rPr>
        <w:t xml:space="preserve"> </w:t>
      </w:r>
    </w:p>
    <w:p w14:paraId="4D8D344D"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СОДЕРЖАНИЕ</w:t>
      </w:r>
    </w:p>
    <w:p w14:paraId="3D1C4617"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Введение</w:t>
      </w:r>
      <w:r w:rsidRPr="00F22833">
        <w:rPr>
          <w:rFonts w:ascii="Helvetica" w:hAnsi="Helvetica" w:cs="Helvetica"/>
          <w:b/>
          <w:bCs/>
          <w:color w:val="222222"/>
          <w:sz w:val="21"/>
          <w:szCs w:val="21"/>
        </w:rPr>
        <w:tab/>
        <w:t>3</w:t>
      </w:r>
    </w:p>
    <w:p w14:paraId="00B9AB37"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lastRenderedPageBreak/>
        <w:t>Глава</w:t>
      </w:r>
      <w:r w:rsidRPr="00F22833">
        <w:rPr>
          <w:rFonts w:ascii="Helvetica" w:hAnsi="Helvetica" w:cs="Helvetica"/>
          <w:b/>
          <w:bCs/>
          <w:color w:val="222222"/>
          <w:sz w:val="21"/>
          <w:szCs w:val="21"/>
        </w:rPr>
        <w:t xml:space="preserve"> 1. </w:t>
      </w:r>
      <w:r w:rsidRPr="00F22833">
        <w:rPr>
          <w:rFonts w:ascii="Helvetica" w:hAnsi="Helvetica" w:cs="Helvetica" w:hint="eastAsia"/>
          <w:b/>
          <w:bCs/>
          <w:color w:val="222222"/>
          <w:sz w:val="21"/>
          <w:szCs w:val="21"/>
        </w:rPr>
        <w:t>Теоретике</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методологические</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основы</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исследования</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феномена</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самостоятельности</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младших</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школьников</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в</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гуманистической</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педагогике</w:t>
      </w:r>
      <w:r w:rsidRPr="00F22833">
        <w:rPr>
          <w:rFonts w:ascii="Helvetica" w:hAnsi="Helvetica" w:cs="Helvetica"/>
          <w:b/>
          <w:bCs/>
          <w:color w:val="222222"/>
          <w:sz w:val="21"/>
          <w:szCs w:val="21"/>
        </w:rPr>
        <w:tab/>
        <w:t>13</w:t>
      </w:r>
    </w:p>
    <w:p w14:paraId="6DE9FBB3"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b/>
          <w:bCs/>
          <w:color w:val="222222"/>
          <w:sz w:val="21"/>
          <w:szCs w:val="21"/>
        </w:rPr>
        <w:t>1.1</w:t>
      </w:r>
      <w:r w:rsidRPr="00F22833">
        <w:rPr>
          <w:rFonts w:ascii="Helvetica" w:hAnsi="Helvetica" w:cs="Helvetica"/>
          <w:b/>
          <w:bCs/>
          <w:color w:val="222222"/>
          <w:sz w:val="21"/>
          <w:szCs w:val="21"/>
        </w:rPr>
        <w:tab/>
      </w:r>
      <w:r w:rsidRPr="00F22833">
        <w:rPr>
          <w:rFonts w:ascii="Helvetica" w:hAnsi="Helvetica" w:cs="Helvetica" w:hint="eastAsia"/>
          <w:b/>
          <w:bCs/>
          <w:color w:val="222222"/>
          <w:sz w:val="21"/>
          <w:szCs w:val="21"/>
        </w:rPr>
        <w:t>Самостоятельность</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учащихся</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как</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психолого</w:t>
      </w:r>
      <w:r w:rsidRPr="00F22833">
        <w:rPr>
          <w:rFonts w:ascii="Helvetica" w:hAnsi="Helvetica" w:cs="Helvetica"/>
          <w:b/>
          <w:bCs/>
          <w:color w:val="222222"/>
          <w:sz w:val="21"/>
          <w:szCs w:val="21"/>
        </w:rPr>
        <w:t>-</w:t>
      </w:r>
      <w:r w:rsidRPr="00F22833">
        <w:rPr>
          <w:rFonts w:ascii="Helvetica" w:hAnsi="Helvetica" w:cs="Helvetica" w:hint="eastAsia"/>
          <w:b/>
          <w:bCs/>
          <w:color w:val="222222"/>
          <w:sz w:val="21"/>
          <w:szCs w:val="21"/>
        </w:rPr>
        <w:t>педагогический</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феномен</w:t>
      </w:r>
      <w:r w:rsidRPr="00F22833">
        <w:rPr>
          <w:rFonts w:ascii="Helvetica" w:hAnsi="Helvetica" w:cs="Helvetica"/>
          <w:b/>
          <w:bCs/>
          <w:color w:val="222222"/>
          <w:sz w:val="21"/>
          <w:szCs w:val="21"/>
        </w:rPr>
        <w:t xml:space="preserve"> </w:t>
      </w:r>
      <w:r w:rsidRPr="00F22833">
        <w:rPr>
          <w:rFonts w:ascii="Helvetica" w:hAnsi="Helvetica" w:cs="Helvetica"/>
          <w:b/>
          <w:bCs/>
          <w:color w:val="222222"/>
          <w:sz w:val="21"/>
          <w:szCs w:val="21"/>
        </w:rPr>
        <w:tab/>
        <w:t>13</w:t>
      </w:r>
    </w:p>
    <w:p w14:paraId="4469EE00"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b/>
          <w:bCs/>
          <w:color w:val="222222"/>
          <w:sz w:val="21"/>
          <w:szCs w:val="21"/>
        </w:rPr>
        <w:t>1.2</w:t>
      </w:r>
      <w:r w:rsidRPr="00F22833">
        <w:rPr>
          <w:rFonts w:ascii="Helvetica" w:hAnsi="Helvetica" w:cs="Helvetica"/>
          <w:b/>
          <w:bCs/>
          <w:color w:val="222222"/>
          <w:sz w:val="21"/>
          <w:szCs w:val="21"/>
        </w:rPr>
        <w:tab/>
      </w:r>
      <w:r w:rsidRPr="00F22833">
        <w:rPr>
          <w:rFonts w:ascii="Helvetica" w:hAnsi="Helvetica" w:cs="Helvetica" w:hint="eastAsia"/>
          <w:b/>
          <w:bCs/>
          <w:color w:val="222222"/>
          <w:sz w:val="21"/>
          <w:szCs w:val="21"/>
        </w:rPr>
        <w:t>Сущность</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и</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специфические</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черты</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отечественной</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гуманистической</w:t>
      </w:r>
    </w:p>
    <w:p w14:paraId="2EDC51A4"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педагогики</w:t>
      </w:r>
      <w:r w:rsidRPr="00F22833">
        <w:rPr>
          <w:rFonts w:ascii="Helvetica" w:hAnsi="Helvetica" w:cs="Helvetica"/>
          <w:b/>
          <w:bCs/>
          <w:color w:val="222222"/>
          <w:sz w:val="21"/>
          <w:szCs w:val="21"/>
        </w:rPr>
        <w:tab/>
        <w:t>32</w:t>
      </w:r>
    </w:p>
    <w:p w14:paraId="5534B9AC"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Выводы</w:t>
      </w:r>
      <w:r w:rsidRPr="00F22833">
        <w:rPr>
          <w:rFonts w:ascii="Helvetica" w:hAnsi="Helvetica" w:cs="Helvetica"/>
          <w:b/>
          <w:bCs/>
          <w:color w:val="222222"/>
          <w:sz w:val="21"/>
          <w:szCs w:val="21"/>
        </w:rPr>
        <w:tab/>
        <w:t>42</w:t>
      </w:r>
    </w:p>
    <w:p w14:paraId="62C3E50E"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Глава</w:t>
      </w:r>
      <w:r w:rsidRPr="00F22833">
        <w:rPr>
          <w:rFonts w:ascii="Helvetica" w:hAnsi="Helvetica" w:cs="Helvetica"/>
          <w:b/>
          <w:bCs/>
          <w:color w:val="222222"/>
          <w:sz w:val="21"/>
          <w:szCs w:val="21"/>
        </w:rPr>
        <w:t xml:space="preserve"> 2. </w:t>
      </w:r>
      <w:r w:rsidRPr="00F22833">
        <w:rPr>
          <w:rFonts w:ascii="Helvetica" w:hAnsi="Helvetica" w:cs="Helvetica" w:hint="eastAsia"/>
          <w:b/>
          <w:bCs/>
          <w:color w:val="222222"/>
          <w:sz w:val="21"/>
          <w:szCs w:val="21"/>
        </w:rPr>
        <w:t>Самостоятельность</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младших</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школьников</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в</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контексте</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гуманистической</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педагогики</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России</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середины</w:t>
      </w:r>
      <w:r w:rsidRPr="00F22833">
        <w:rPr>
          <w:rFonts w:ascii="Helvetica" w:hAnsi="Helvetica" w:cs="Helvetica"/>
          <w:b/>
          <w:bCs/>
          <w:color w:val="222222"/>
          <w:sz w:val="21"/>
          <w:szCs w:val="21"/>
        </w:rPr>
        <w:t xml:space="preserve"> XIX - </w:t>
      </w:r>
      <w:r w:rsidRPr="00F22833">
        <w:rPr>
          <w:rFonts w:ascii="Helvetica" w:hAnsi="Helvetica" w:cs="Helvetica" w:hint="eastAsia"/>
          <w:b/>
          <w:bCs/>
          <w:color w:val="222222"/>
          <w:sz w:val="21"/>
          <w:szCs w:val="21"/>
        </w:rPr>
        <w:t>начала</w:t>
      </w:r>
      <w:r w:rsidRPr="00F22833">
        <w:rPr>
          <w:rFonts w:ascii="Helvetica" w:hAnsi="Helvetica" w:cs="Helvetica"/>
          <w:b/>
          <w:bCs/>
          <w:color w:val="222222"/>
          <w:sz w:val="21"/>
          <w:szCs w:val="21"/>
        </w:rPr>
        <w:t xml:space="preserve"> XX </w:t>
      </w:r>
      <w:r w:rsidRPr="00F22833">
        <w:rPr>
          <w:rFonts w:ascii="Helvetica" w:hAnsi="Helvetica" w:cs="Helvetica" w:hint="eastAsia"/>
          <w:b/>
          <w:bCs/>
          <w:color w:val="222222"/>
          <w:sz w:val="21"/>
          <w:szCs w:val="21"/>
        </w:rPr>
        <w:t>вв</w:t>
      </w:r>
      <w:r w:rsidRPr="00F22833">
        <w:rPr>
          <w:rFonts w:ascii="Helvetica" w:hAnsi="Helvetica" w:cs="Helvetica"/>
          <w:b/>
          <w:bCs/>
          <w:color w:val="222222"/>
          <w:sz w:val="21"/>
          <w:szCs w:val="21"/>
        </w:rPr>
        <w:tab/>
        <w:t>45</w:t>
      </w:r>
    </w:p>
    <w:p w14:paraId="103747AB"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b/>
          <w:bCs/>
          <w:color w:val="222222"/>
          <w:sz w:val="21"/>
          <w:szCs w:val="21"/>
        </w:rPr>
        <w:t>2.1</w:t>
      </w:r>
      <w:r w:rsidRPr="00F22833">
        <w:rPr>
          <w:rFonts w:ascii="Helvetica" w:hAnsi="Helvetica" w:cs="Helvetica"/>
          <w:b/>
          <w:bCs/>
          <w:color w:val="222222"/>
          <w:sz w:val="21"/>
          <w:szCs w:val="21"/>
        </w:rPr>
        <w:tab/>
      </w:r>
      <w:r w:rsidRPr="00F22833">
        <w:rPr>
          <w:rFonts w:ascii="Helvetica" w:hAnsi="Helvetica" w:cs="Helvetica" w:hint="eastAsia"/>
          <w:b/>
          <w:bCs/>
          <w:color w:val="222222"/>
          <w:sz w:val="21"/>
          <w:szCs w:val="21"/>
        </w:rPr>
        <w:t>Самостоятельность</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учащихся</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как</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педагогическая</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проблема</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в</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трудах</w:t>
      </w:r>
    </w:p>
    <w:p w14:paraId="33C52F15"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абстрактных</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педагогов</w:t>
      </w:r>
      <w:r w:rsidRPr="00F22833">
        <w:rPr>
          <w:rFonts w:ascii="Helvetica" w:hAnsi="Helvetica" w:cs="Helvetica"/>
          <w:b/>
          <w:bCs/>
          <w:color w:val="222222"/>
          <w:sz w:val="21"/>
          <w:szCs w:val="21"/>
        </w:rPr>
        <w:t>-</w:t>
      </w:r>
      <w:r w:rsidRPr="00F22833">
        <w:rPr>
          <w:rFonts w:ascii="Helvetica" w:hAnsi="Helvetica" w:cs="Helvetica" w:hint="eastAsia"/>
          <w:b/>
          <w:bCs/>
          <w:color w:val="222222"/>
          <w:sz w:val="21"/>
          <w:szCs w:val="21"/>
        </w:rPr>
        <w:t>гуманистов</w:t>
      </w:r>
      <w:r w:rsidRPr="00F22833">
        <w:rPr>
          <w:rFonts w:ascii="Helvetica" w:hAnsi="Helvetica" w:cs="Helvetica"/>
          <w:b/>
          <w:bCs/>
          <w:color w:val="222222"/>
          <w:sz w:val="21"/>
          <w:szCs w:val="21"/>
        </w:rPr>
        <w:tab/>
        <w:t>45</w:t>
      </w:r>
    </w:p>
    <w:p w14:paraId="2EAC08CE"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b/>
          <w:bCs/>
          <w:color w:val="222222"/>
          <w:sz w:val="21"/>
          <w:szCs w:val="21"/>
        </w:rPr>
        <w:t>2.2</w:t>
      </w:r>
      <w:r w:rsidRPr="00F22833">
        <w:rPr>
          <w:rFonts w:ascii="Helvetica" w:hAnsi="Helvetica" w:cs="Helvetica"/>
          <w:b/>
          <w:bCs/>
          <w:color w:val="222222"/>
          <w:sz w:val="21"/>
          <w:szCs w:val="21"/>
        </w:rPr>
        <w:tab/>
      </w:r>
      <w:r w:rsidRPr="00F22833">
        <w:rPr>
          <w:rFonts w:ascii="Helvetica" w:hAnsi="Helvetica" w:cs="Helvetica" w:hint="eastAsia"/>
          <w:b/>
          <w:bCs/>
          <w:color w:val="222222"/>
          <w:sz w:val="21"/>
          <w:szCs w:val="21"/>
        </w:rPr>
        <w:t>Феномен</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самостоятельности</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младших</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школьников</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в</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направлении</w:t>
      </w:r>
    </w:p>
    <w:p w14:paraId="18DA87F4"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практического</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гуманизма</w:t>
      </w:r>
      <w:r w:rsidRPr="00F22833">
        <w:rPr>
          <w:rFonts w:ascii="Helvetica" w:hAnsi="Helvetica" w:cs="Helvetica"/>
          <w:b/>
          <w:bCs/>
          <w:color w:val="222222"/>
          <w:sz w:val="21"/>
          <w:szCs w:val="21"/>
        </w:rPr>
        <w:tab/>
        <w:t>60</w:t>
      </w:r>
    </w:p>
    <w:p w14:paraId="129E4933"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b/>
          <w:bCs/>
          <w:color w:val="222222"/>
          <w:sz w:val="21"/>
          <w:szCs w:val="21"/>
        </w:rPr>
        <w:t>2.3</w:t>
      </w:r>
      <w:r w:rsidRPr="00F22833">
        <w:rPr>
          <w:rFonts w:ascii="Helvetica" w:hAnsi="Helvetica" w:cs="Helvetica"/>
          <w:b/>
          <w:bCs/>
          <w:color w:val="222222"/>
          <w:sz w:val="21"/>
          <w:szCs w:val="21"/>
        </w:rPr>
        <w:tab/>
      </w:r>
      <w:r w:rsidRPr="00F22833">
        <w:rPr>
          <w:rFonts w:ascii="Helvetica" w:hAnsi="Helvetica" w:cs="Helvetica" w:hint="eastAsia"/>
          <w:b/>
          <w:bCs/>
          <w:color w:val="222222"/>
          <w:sz w:val="21"/>
          <w:szCs w:val="21"/>
        </w:rPr>
        <w:t>Самостоятельность</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младших</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школьников</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как</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категория</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универсального</w:t>
      </w:r>
    </w:p>
    <w:p w14:paraId="5D6AEDC9"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гуманизма</w:t>
      </w:r>
      <w:r w:rsidRPr="00F22833">
        <w:rPr>
          <w:rFonts w:ascii="Helvetica" w:hAnsi="Helvetica" w:cs="Helvetica"/>
          <w:b/>
          <w:bCs/>
          <w:color w:val="222222"/>
          <w:sz w:val="21"/>
          <w:szCs w:val="21"/>
        </w:rPr>
        <w:tab/>
      </w:r>
      <w:r w:rsidRPr="00F22833">
        <w:rPr>
          <w:rFonts w:ascii="Helvetica" w:hAnsi="Helvetica" w:cs="Helvetica" w:hint="eastAsia"/>
          <w:b/>
          <w:bCs/>
          <w:color w:val="222222"/>
          <w:sz w:val="21"/>
          <w:szCs w:val="21"/>
        </w:rPr>
        <w:t>в</w:t>
      </w:r>
      <w:r w:rsidRPr="00F22833">
        <w:rPr>
          <w:rFonts w:ascii="Helvetica" w:hAnsi="Helvetica" w:cs="Helvetica"/>
          <w:b/>
          <w:bCs/>
          <w:color w:val="222222"/>
          <w:sz w:val="21"/>
          <w:szCs w:val="21"/>
        </w:rPr>
        <w:tab/>
      </w:r>
      <w:r w:rsidRPr="00F22833">
        <w:rPr>
          <w:rFonts w:ascii="Helvetica" w:hAnsi="Helvetica" w:cs="Helvetica" w:hint="eastAsia"/>
          <w:b/>
          <w:bCs/>
          <w:color w:val="222222"/>
          <w:sz w:val="21"/>
          <w:szCs w:val="21"/>
        </w:rPr>
        <w:t>отечественной</w:t>
      </w:r>
      <w:r w:rsidRPr="00F22833">
        <w:rPr>
          <w:rFonts w:ascii="Helvetica" w:hAnsi="Helvetica" w:cs="Helvetica"/>
          <w:b/>
          <w:bCs/>
          <w:color w:val="222222"/>
          <w:sz w:val="21"/>
          <w:szCs w:val="21"/>
        </w:rPr>
        <w:tab/>
      </w:r>
      <w:r w:rsidRPr="00F22833">
        <w:rPr>
          <w:rFonts w:ascii="Helvetica" w:hAnsi="Helvetica" w:cs="Helvetica" w:hint="eastAsia"/>
          <w:b/>
          <w:bCs/>
          <w:color w:val="222222"/>
          <w:sz w:val="21"/>
          <w:szCs w:val="21"/>
        </w:rPr>
        <w:t>гуманистической</w:t>
      </w:r>
    </w:p>
    <w:p w14:paraId="6A312410"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педагогике</w:t>
      </w:r>
      <w:r w:rsidRPr="00F22833">
        <w:rPr>
          <w:rFonts w:ascii="Helvetica" w:hAnsi="Helvetica" w:cs="Helvetica"/>
          <w:b/>
          <w:bCs/>
          <w:color w:val="222222"/>
          <w:sz w:val="21"/>
          <w:szCs w:val="21"/>
        </w:rPr>
        <w:tab/>
        <w:t>96</w:t>
      </w:r>
    </w:p>
    <w:p w14:paraId="7A41772A"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Выводы</w:t>
      </w:r>
      <w:r w:rsidRPr="00F22833">
        <w:rPr>
          <w:rFonts w:ascii="Helvetica" w:hAnsi="Helvetica" w:cs="Helvetica"/>
          <w:b/>
          <w:bCs/>
          <w:color w:val="222222"/>
          <w:sz w:val="21"/>
          <w:szCs w:val="21"/>
        </w:rPr>
        <w:tab/>
        <w:t>115</w:t>
      </w:r>
    </w:p>
    <w:p w14:paraId="3C85820A"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Заключение</w:t>
      </w:r>
      <w:r w:rsidRPr="00F22833">
        <w:rPr>
          <w:rFonts w:ascii="Helvetica" w:hAnsi="Helvetica" w:cs="Helvetica"/>
          <w:b/>
          <w:bCs/>
          <w:color w:val="222222"/>
          <w:sz w:val="21"/>
          <w:szCs w:val="21"/>
        </w:rPr>
        <w:tab/>
        <w:t>118</w:t>
      </w:r>
    </w:p>
    <w:p w14:paraId="68DA962B" w14:textId="77777777" w:rsidR="00F22833" w:rsidRPr="00F22833" w:rsidRDefault="00F22833" w:rsidP="00F22833">
      <w:pPr>
        <w:rPr>
          <w:rFonts w:ascii="Helvetica" w:hAnsi="Helvetica" w:cs="Helvetica"/>
          <w:b/>
          <w:bCs/>
          <w:color w:val="222222"/>
          <w:sz w:val="21"/>
          <w:szCs w:val="21"/>
        </w:rPr>
      </w:pPr>
      <w:r w:rsidRPr="00F22833">
        <w:rPr>
          <w:rFonts w:ascii="Helvetica" w:hAnsi="Helvetica" w:cs="Helvetica" w:hint="eastAsia"/>
          <w:b/>
          <w:bCs/>
          <w:color w:val="222222"/>
          <w:sz w:val="21"/>
          <w:szCs w:val="21"/>
        </w:rPr>
        <w:t>Список</w:t>
      </w:r>
      <w:r w:rsidRPr="00F22833">
        <w:rPr>
          <w:rFonts w:ascii="Helvetica" w:hAnsi="Helvetica" w:cs="Helvetica"/>
          <w:b/>
          <w:bCs/>
          <w:color w:val="222222"/>
          <w:sz w:val="21"/>
          <w:szCs w:val="21"/>
        </w:rPr>
        <w:t xml:space="preserve"> </w:t>
      </w:r>
      <w:r w:rsidRPr="00F22833">
        <w:rPr>
          <w:rFonts w:ascii="Helvetica" w:hAnsi="Helvetica" w:cs="Helvetica" w:hint="eastAsia"/>
          <w:b/>
          <w:bCs/>
          <w:color w:val="222222"/>
          <w:sz w:val="21"/>
          <w:szCs w:val="21"/>
        </w:rPr>
        <w:t>литературы</w:t>
      </w:r>
      <w:r w:rsidRPr="00F22833">
        <w:rPr>
          <w:rFonts w:ascii="Helvetica" w:hAnsi="Helvetica" w:cs="Helvetica"/>
          <w:b/>
          <w:bCs/>
          <w:color w:val="222222"/>
          <w:sz w:val="21"/>
          <w:szCs w:val="21"/>
        </w:rPr>
        <w:tab/>
        <w:t>125</w:t>
      </w:r>
    </w:p>
    <w:p w14:paraId="2AA9AAB2" w14:textId="24BFD5FA" w:rsidR="0000572B" w:rsidRDefault="0000572B" w:rsidP="00F22833"/>
    <w:p w14:paraId="6E808FF0" w14:textId="17A2C0A9" w:rsidR="00F22833" w:rsidRDefault="00F22833" w:rsidP="00F22833"/>
    <w:p w14:paraId="59C5C49F" w14:textId="1314EE91" w:rsidR="00F22833" w:rsidRDefault="00F22833" w:rsidP="00F22833"/>
    <w:p w14:paraId="67918432" w14:textId="77777777" w:rsidR="00F22833" w:rsidRDefault="00F22833" w:rsidP="00F22833">
      <w:r>
        <w:rPr>
          <w:rFonts w:hint="eastAsia"/>
        </w:rPr>
        <w:t>ЗАКЛЮЧЕНИЕ</w:t>
      </w:r>
    </w:p>
    <w:p w14:paraId="54895644" w14:textId="77777777" w:rsidR="00F22833" w:rsidRDefault="00F22833" w:rsidP="00F22833">
      <w:r>
        <w:rPr>
          <w:rFonts w:hint="eastAsia"/>
        </w:rPr>
        <w:t>В</w:t>
      </w:r>
      <w:r>
        <w:t xml:space="preserve"> </w:t>
      </w:r>
      <w:r>
        <w:rPr>
          <w:rFonts w:hint="eastAsia"/>
        </w:rPr>
        <w:t>результате</w:t>
      </w:r>
      <w:r>
        <w:t xml:space="preserve"> </w:t>
      </w:r>
      <w:r>
        <w:rPr>
          <w:rFonts w:hint="eastAsia"/>
        </w:rPr>
        <w:t>проведенного</w:t>
      </w:r>
      <w:r>
        <w:t xml:space="preserve"> </w:t>
      </w:r>
      <w:r>
        <w:rPr>
          <w:rFonts w:hint="eastAsia"/>
        </w:rPr>
        <w:t>исследования</w:t>
      </w:r>
      <w:r>
        <w:t xml:space="preserve"> </w:t>
      </w:r>
      <w:r>
        <w:rPr>
          <w:rFonts w:hint="eastAsia"/>
        </w:rPr>
        <w:t>был</w:t>
      </w:r>
      <w:r>
        <w:rPr>
          <w:rFonts w:hint="eastAsia"/>
        </w:rPr>
        <w:lastRenderedPageBreak/>
        <w:t>а</w:t>
      </w:r>
      <w:r>
        <w:t xml:space="preserve"> </w:t>
      </w:r>
      <w:r>
        <w:rPr>
          <w:rFonts w:hint="eastAsia"/>
        </w:rPr>
        <w:t>достигнута</w:t>
      </w:r>
      <w:r>
        <w:t xml:space="preserve"> </w:t>
      </w:r>
      <w:r>
        <w:rPr>
          <w:rFonts w:hint="eastAsia"/>
        </w:rPr>
        <w:t>поставленная</w:t>
      </w:r>
      <w:r>
        <w:t xml:space="preserve"> </w:t>
      </w:r>
      <w:r>
        <w:rPr>
          <w:rFonts w:hint="eastAsia"/>
        </w:rPr>
        <w:t>цель</w:t>
      </w:r>
      <w:r>
        <w:t xml:space="preserve"> </w:t>
      </w:r>
      <w:r>
        <w:rPr>
          <w:rFonts w:hint="eastAsia"/>
        </w:rPr>
        <w:t>и</w:t>
      </w:r>
      <w:r>
        <w:t xml:space="preserve"> </w:t>
      </w:r>
      <w:r>
        <w:rPr>
          <w:rFonts w:hint="eastAsia"/>
        </w:rPr>
        <w:t>получены</w:t>
      </w:r>
      <w:r>
        <w:t xml:space="preserve"> </w:t>
      </w:r>
      <w:r>
        <w:rPr>
          <w:rFonts w:hint="eastAsia"/>
        </w:rPr>
        <w:t>положительные</w:t>
      </w:r>
      <w:r>
        <w:t xml:space="preserve"> </w:t>
      </w:r>
      <w:r>
        <w:rPr>
          <w:rFonts w:hint="eastAsia"/>
        </w:rPr>
        <w:t>результаты</w:t>
      </w:r>
      <w:r>
        <w:t xml:space="preserve"> </w:t>
      </w:r>
      <w:r>
        <w:rPr>
          <w:rFonts w:hint="eastAsia"/>
        </w:rPr>
        <w:t>в</w:t>
      </w:r>
      <w:r>
        <w:t xml:space="preserve"> </w:t>
      </w:r>
      <w:r>
        <w:rPr>
          <w:rFonts w:hint="eastAsia"/>
        </w:rPr>
        <w:t>решении</w:t>
      </w:r>
      <w:r>
        <w:t xml:space="preserve"> </w:t>
      </w:r>
      <w:r>
        <w:rPr>
          <w:rFonts w:hint="eastAsia"/>
        </w:rPr>
        <w:t>поставленных</w:t>
      </w:r>
      <w:r>
        <w:t xml:space="preserve"> </w:t>
      </w:r>
      <w:r>
        <w:rPr>
          <w:rFonts w:hint="eastAsia"/>
        </w:rPr>
        <w:t>задач</w:t>
      </w:r>
      <w:r>
        <w:t>.</w:t>
      </w:r>
    </w:p>
    <w:p w14:paraId="33BF6252" w14:textId="77777777" w:rsidR="00F22833" w:rsidRDefault="00F22833" w:rsidP="00F22833">
      <w:r>
        <w:t>1.</w:t>
      </w:r>
      <w:r>
        <w:tab/>
      </w:r>
      <w:r>
        <w:rPr>
          <w:rFonts w:hint="eastAsia"/>
        </w:rPr>
        <w:t>Категория</w:t>
      </w:r>
      <w:r>
        <w:t xml:space="preserve"> </w:t>
      </w:r>
      <w:r>
        <w:rPr>
          <w:rFonts w:hint="eastAsia"/>
        </w:rPr>
        <w:t>и</w:t>
      </w:r>
      <w:r>
        <w:t xml:space="preserve"> </w:t>
      </w:r>
      <w:r>
        <w:rPr>
          <w:rFonts w:hint="eastAsia"/>
        </w:rPr>
        <w:t>феномен</w:t>
      </w:r>
      <w:r>
        <w:t xml:space="preserve"> </w:t>
      </w:r>
      <w:r>
        <w:rPr>
          <w:rFonts w:hint="eastAsia"/>
        </w:rPr>
        <w:t>самостоятельности</w:t>
      </w:r>
      <w:r>
        <w:t xml:space="preserve"> </w:t>
      </w:r>
      <w:r>
        <w:rPr>
          <w:rFonts w:hint="eastAsia"/>
        </w:rPr>
        <w:t>человека</w:t>
      </w:r>
      <w:r>
        <w:t xml:space="preserve"> </w:t>
      </w:r>
      <w:r>
        <w:rPr>
          <w:rFonts w:hint="eastAsia"/>
        </w:rPr>
        <w:t>привлекал</w:t>
      </w:r>
      <w:r>
        <w:t xml:space="preserve"> </w:t>
      </w:r>
      <w:r>
        <w:rPr>
          <w:rFonts w:hint="eastAsia"/>
        </w:rPr>
        <w:t>внимание</w:t>
      </w:r>
      <w:r>
        <w:t xml:space="preserve"> </w:t>
      </w:r>
      <w:r>
        <w:rPr>
          <w:rFonts w:hint="eastAsia"/>
        </w:rPr>
        <w:t>педагогов</w:t>
      </w:r>
      <w:r>
        <w:t xml:space="preserve"> </w:t>
      </w:r>
      <w:r>
        <w:rPr>
          <w:rFonts w:hint="eastAsia"/>
        </w:rPr>
        <w:t>с</w:t>
      </w:r>
      <w:r>
        <w:t xml:space="preserve"> </w:t>
      </w:r>
      <w:r>
        <w:rPr>
          <w:rFonts w:hint="eastAsia"/>
        </w:rPr>
        <w:t>давних</w:t>
      </w:r>
      <w:r>
        <w:t xml:space="preserve"> </w:t>
      </w:r>
      <w:r>
        <w:rPr>
          <w:rFonts w:hint="eastAsia"/>
        </w:rPr>
        <w:t>времен</w:t>
      </w:r>
      <w:r>
        <w:t xml:space="preserve">, </w:t>
      </w:r>
      <w:r>
        <w:rPr>
          <w:rFonts w:hint="eastAsia"/>
        </w:rPr>
        <w:t>особенно</w:t>
      </w:r>
      <w:r>
        <w:t xml:space="preserve"> </w:t>
      </w:r>
      <w:r>
        <w:rPr>
          <w:rFonts w:hint="eastAsia"/>
        </w:rPr>
        <w:t>это</w:t>
      </w:r>
      <w:r>
        <w:t xml:space="preserve"> </w:t>
      </w:r>
      <w:r>
        <w:rPr>
          <w:rFonts w:hint="eastAsia"/>
        </w:rPr>
        <w:t>четко</w:t>
      </w:r>
      <w:r>
        <w:t xml:space="preserve"> </w:t>
      </w:r>
      <w:r>
        <w:rPr>
          <w:rFonts w:hint="eastAsia"/>
        </w:rPr>
        <w:t>просматривается</w:t>
      </w:r>
      <w:r>
        <w:t xml:space="preserve"> </w:t>
      </w:r>
      <w:r>
        <w:rPr>
          <w:rFonts w:hint="eastAsia"/>
        </w:rPr>
        <w:t>в</w:t>
      </w:r>
      <w:r>
        <w:t xml:space="preserve"> </w:t>
      </w:r>
      <w:r>
        <w:rPr>
          <w:rFonts w:hint="eastAsia"/>
        </w:rPr>
        <w:t>контексте</w:t>
      </w:r>
      <w:r>
        <w:t xml:space="preserve"> </w:t>
      </w:r>
      <w:r>
        <w:rPr>
          <w:rFonts w:hint="eastAsia"/>
        </w:rPr>
        <w:t>гуманистической</w:t>
      </w:r>
      <w:r>
        <w:t xml:space="preserve"> </w:t>
      </w:r>
      <w:r>
        <w:rPr>
          <w:rFonts w:hint="eastAsia"/>
        </w:rPr>
        <w:t>педагогики</w:t>
      </w:r>
      <w:r>
        <w:t xml:space="preserve">. </w:t>
      </w:r>
      <w:r>
        <w:rPr>
          <w:rFonts w:hint="eastAsia"/>
        </w:rPr>
        <w:t>Педагоги</w:t>
      </w:r>
      <w:r>
        <w:t>-</w:t>
      </w:r>
      <w:r>
        <w:rPr>
          <w:rFonts w:hint="eastAsia"/>
        </w:rPr>
        <w:t>гуманисты</w:t>
      </w:r>
      <w:r>
        <w:t xml:space="preserve"> </w:t>
      </w:r>
      <w:r>
        <w:rPr>
          <w:rFonts w:hint="eastAsia"/>
        </w:rPr>
        <w:t>считали</w:t>
      </w:r>
      <w:r>
        <w:t xml:space="preserve">, </w:t>
      </w:r>
      <w:r>
        <w:rPr>
          <w:rFonts w:hint="eastAsia"/>
        </w:rPr>
        <w:t>что</w:t>
      </w:r>
      <w:r>
        <w:t xml:space="preserve"> </w:t>
      </w:r>
      <w:r>
        <w:rPr>
          <w:rFonts w:hint="eastAsia"/>
        </w:rPr>
        <w:t>в</w:t>
      </w:r>
      <w:r>
        <w:t xml:space="preserve"> </w:t>
      </w:r>
      <w:r>
        <w:rPr>
          <w:rFonts w:hint="eastAsia"/>
        </w:rPr>
        <w:t>результате</w:t>
      </w:r>
      <w:r>
        <w:t xml:space="preserve"> </w:t>
      </w:r>
      <w:r>
        <w:rPr>
          <w:rFonts w:hint="eastAsia"/>
        </w:rPr>
        <w:t>воспитания</w:t>
      </w:r>
      <w:r>
        <w:t xml:space="preserve"> </w:t>
      </w:r>
      <w:r>
        <w:rPr>
          <w:rFonts w:hint="eastAsia"/>
        </w:rPr>
        <w:t>учащийся</w:t>
      </w:r>
      <w:r>
        <w:t xml:space="preserve"> </w:t>
      </w:r>
      <w:r>
        <w:rPr>
          <w:rFonts w:hint="eastAsia"/>
        </w:rPr>
        <w:t>должен</w:t>
      </w:r>
      <w:r>
        <w:t xml:space="preserve"> </w:t>
      </w:r>
      <w:r>
        <w:rPr>
          <w:rFonts w:hint="eastAsia"/>
        </w:rPr>
        <w:t>научиться</w:t>
      </w:r>
      <w:r>
        <w:t xml:space="preserve"> </w:t>
      </w:r>
      <w:r>
        <w:rPr>
          <w:rFonts w:hint="eastAsia"/>
        </w:rPr>
        <w:t>управлять</w:t>
      </w:r>
      <w:r>
        <w:t xml:space="preserve"> </w:t>
      </w:r>
      <w:r>
        <w:rPr>
          <w:rFonts w:hint="eastAsia"/>
        </w:rPr>
        <w:t>собой</w:t>
      </w:r>
      <w:r>
        <w:t xml:space="preserve"> </w:t>
      </w:r>
      <w:r>
        <w:rPr>
          <w:rFonts w:hint="eastAsia"/>
        </w:rPr>
        <w:t>и</w:t>
      </w:r>
      <w:r>
        <w:t xml:space="preserve"> </w:t>
      </w:r>
      <w:r>
        <w:rPr>
          <w:rFonts w:hint="eastAsia"/>
        </w:rPr>
        <w:t>своей</w:t>
      </w:r>
      <w:r>
        <w:t xml:space="preserve"> </w:t>
      </w:r>
      <w:r>
        <w:rPr>
          <w:rFonts w:hint="eastAsia"/>
        </w:rPr>
        <w:t>деятельностью</w:t>
      </w:r>
      <w:r>
        <w:t xml:space="preserve">. </w:t>
      </w:r>
      <w:r>
        <w:rPr>
          <w:rFonts w:hint="eastAsia"/>
        </w:rPr>
        <w:t>Самостоятельность</w:t>
      </w:r>
      <w:r>
        <w:t xml:space="preserve">, </w:t>
      </w:r>
      <w:r>
        <w:rPr>
          <w:rFonts w:hint="eastAsia"/>
        </w:rPr>
        <w:t>таким</w:t>
      </w:r>
      <w:r>
        <w:t xml:space="preserve"> </w:t>
      </w:r>
      <w:r>
        <w:rPr>
          <w:rFonts w:hint="eastAsia"/>
        </w:rPr>
        <w:t>образом</w:t>
      </w:r>
      <w:r>
        <w:t xml:space="preserve">, </w:t>
      </w:r>
      <w:r>
        <w:rPr>
          <w:rFonts w:hint="eastAsia"/>
        </w:rPr>
        <w:t>выступает</w:t>
      </w:r>
      <w:r>
        <w:t xml:space="preserve"> </w:t>
      </w:r>
      <w:r>
        <w:rPr>
          <w:rFonts w:hint="eastAsia"/>
        </w:rPr>
        <w:t>наиболее</w:t>
      </w:r>
      <w:r>
        <w:t xml:space="preserve"> </w:t>
      </w:r>
      <w:r>
        <w:rPr>
          <w:rFonts w:hint="eastAsia"/>
        </w:rPr>
        <w:t>сущностным</w:t>
      </w:r>
      <w:r>
        <w:t xml:space="preserve"> </w:t>
      </w:r>
      <w:r>
        <w:rPr>
          <w:rFonts w:hint="eastAsia"/>
        </w:rPr>
        <w:t>признаком</w:t>
      </w:r>
      <w:r>
        <w:t xml:space="preserve"> </w:t>
      </w:r>
      <w:r>
        <w:rPr>
          <w:rFonts w:hint="eastAsia"/>
        </w:rPr>
        <w:t>человека</w:t>
      </w:r>
      <w:r>
        <w:t xml:space="preserve"> </w:t>
      </w:r>
      <w:r>
        <w:rPr>
          <w:rFonts w:hint="eastAsia"/>
        </w:rPr>
        <w:t>и</w:t>
      </w:r>
      <w:r>
        <w:t xml:space="preserve"> </w:t>
      </w:r>
      <w:r>
        <w:rPr>
          <w:rFonts w:hint="eastAsia"/>
        </w:rPr>
        <w:t>как</w:t>
      </w:r>
      <w:r>
        <w:t xml:space="preserve"> </w:t>
      </w:r>
      <w:r>
        <w:rPr>
          <w:rFonts w:hint="eastAsia"/>
        </w:rPr>
        <w:t>личности</w:t>
      </w:r>
      <w:r>
        <w:t xml:space="preserve">, </w:t>
      </w:r>
      <w:r>
        <w:rPr>
          <w:rFonts w:hint="eastAsia"/>
        </w:rPr>
        <w:t>и</w:t>
      </w:r>
      <w:r>
        <w:t xml:space="preserve"> </w:t>
      </w:r>
      <w:r>
        <w:rPr>
          <w:rFonts w:hint="eastAsia"/>
        </w:rPr>
        <w:t>как</w:t>
      </w:r>
      <w:r>
        <w:t xml:space="preserve"> </w:t>
      </w:r>
      <w:r>
        <w:rPr>
          <w:rFonts w:hint="eastAsia"/>
        </w:rPr>
        <w:t>субъекта</w:t>
      </w:r>
      <w:r>
        <w:t xml:space="preserve"> </w:t>
      </w:r>
      <w:r>
        <w:rPr>
          <w:rFonts w:hint="eastAsia"/>
        </w:rPr>
        <w:t>деятельности</w:t>
      </w:r>
      <w:r>
        <w:t>.</w:t>
      </w:r>
    </w:p>
    <w:p w14:paraId="502BA1AE" w14:textId="77777777" w:rsidR="00F22833" w:rsidRDefault="00F22833" w:rsidP="00F22833">
      <w:r>
        <w:rPr>
          <w:rFonts w:hint="eastAsia"/>
        </w:rPr>
        <w:t>Проблема</w:t>
      </w:r>
      <w:r>
        <w:t xml:space="preserve"> </w:t>
      </w:r>
      <w:r>
        <w:rPr>
          <w:rFonts w:hint="eastAsia"/>
        </w:rPr>
        <w:t>самостоятельности</w:t>
      </w:r>
      <w:r>
        <w:t xml:space="preserve"> </w:t>
      </w:r>
      <w:r>
        <w:rPr>
          <w:rFonts w:hint="eastAsia"/>
        </w:rPr>
        <w:t>младших</w:t>
      </w:r>
      <w:r>
        <w:t xml:space="preserve"> </w:t>
      </w:r>
      <w:r>
        <w:rPr>
          <w:rFonts w:hint="eastAsia"/>
        </w:rPr>
        <w:t>школьников</w:t>
      </w:r>
      <w:r>
        <w:t xml:space="preserve"> </w:t>
      </w:r>
      <w:r>
        <w:rPr>
          <w:rFonts w:hint="eastAsia"/>
        </w:rPr>
        <w:t>весьма</w:t>
      </w:r>
      <w:r>
        <w:t xml:space="preserve"> </w:t>
      </w:r>
      <w:r>
        <w:rPr>
          <w:rFonts w:hint="eastAsia"/>
        </w:rPr>
        <w:t>интенсивно</w:t>
      </w:r>
      <w:r>
        <w:t xml:space="preserve"> </w:t>
      </w:r>
      <w:r>
        <w:rPr>
          <w:rFonts w:hint="eastAsia"/>
        </w:rPr>
        <w:t>стала</w:t>
      </w:r>
      <w:r>
        <w:t xml:space="preserve"> </w:t>
      </w:r>
      <w:r>
        <w:rPr>
          <w:rFonts w:hint="eastAsia"/>
        </w:rPr>
        <w:t>разрабатываться</w:t>
      </w:r>
      <w:r>
        <w:t xml:space="preserve"> </w:t>
      </w:r>
      <w:r>
        <w:rPr>
          <w:rFonts w:hint="eastAsia"/>
        </w:rPr>
        <w:t>в</w:t>
      </w:r>
      <w:r>
        <w:t xml:space="preserve"> </w:t>
      </w:r>
      <w:r>
        <w:rPr>
          <w:rFonts w:hint="eastAsia"/>
        </w:rPr>
        <w:t>отечественной</w:t>
      </w:r>
      <w:r>
        <w:t xml:space="preserve"> </w:t>
      </w:r>
      <w:r>
        <w:rPr>
          <w:rFonts w:hint="eastAsia"/>
        </w:rPr>
        <w:t>педагогике</w:t>
      </w:r>
      <w:r>
        <w:t xml:space="preserve"> </w:t>
      </w:r>
      <w:r>
        <w:rPr>
          <w:rFonts w:hint="eastAsia"/>
        </w:rPr>
        <w:t>с</w:t>
      </w:r>
      <w:r>
        <w:t xml:space="preserve"> 90-</w:t>
      </w:r>
      <w:r>
        <w:rPr>
          <w:rFonts w:hint="eastAsia"/>
        </w:rPr>
        <w:t>х</w:t>
      </w:r>
      <w:r>
        <w:t xml:space="preserve"> </w:t>
      </w:r>
      <w:r>
        <w:rPr>
          <w:rFonts w:hint="eastAsia"/>
        </w:rPr>
        <w:t>гг</w:t>
      </w:r>
      <w:r>
        <w:t xml:space="preserve">. XX </w:t>
      </w:r>
      <w:r>
        <w:rPr>
          <w:rFonts w:hint="eastAsia"/>
        </w:rPr>
        <w:t>века</w:t>
      </w:r>
      <w:r>
        <w:t xml:space="preserve">. </w:t>
      </w:r>
      <w:r>
        <w:rPr>
          <w:rFonts w:hint="eastAsia"/>
        </w:rPr>
        <w:t>На</w:t>
      </w:r>
      <w:r>
        <w:t xml:space="preserve"> </w:t>
      </w:r>
      <w:r>
        <w:rPr>
          <w:rFonts w:hint="eastAsia"/>
        </w:rPr>
        <w:t>уровне</w:t>
      </w:r>
      <w:r>
        <w:t xml:space="preserve"> </w:t>
      </w:r>
      <w:r>
        <w:rPr>
          <w:rFonts w:hint="eastAsia"/>
        </w:rPr>
        <w:t>диссертационных</w:t>
      </w:r>
      <w:r>
        <w:t xml:space="preserve"> </w:t>
      </w:r>
      <w:r>
        <w:rPr>
          <w:rFonts w:hint="eastAsia"/>
        </w:rPr>
        <w:t>исследований</w:t>
      </w:r>
      <w:r>
        <w:t xml:space="preserve"> </w:t>
      </w:r>
      <w:r>
        <w:rPr>
          <w:rFonts w:hint="eastAsia"/>
        </w:rPr>
        <w:t>изучались</w:t>
      </w:r>
      <w:r>
        <w:t xml:space="preserve"> </w:t>
      </w:r>
      <w:r>
        <w:rPr>
          <w:rFonts w:hint="eastAsia"/>
        </w:rPr>
        <w:t>как</w:t>
      </w:r>
      <w:r>
        <w:t xml:space="preserve"> </w:t>
      </w:r>
      <w:r>
        <w:rPr>
          <w:rFonts w:hint="eastAsia"/>
        </w:rPr>
        <w:t>общедидактические</w:t>
      </w:r>
      <w:r>
        <w:t xml:space="preserve">, </w:t>
      </w:r>
      <w:r>
        <w:rPr>
          <w:rFonts w:hint="eastAsia"/>
        </w:rPr>
        <w:t>так</w:t>
      </w:r>
      <w:r>
        <w:t xml:space="preserve"> </w:t>
      </w:r>
      <w:r>
        <w:rPr>
          <w:rFonts w:hint="eastAsia"/>
        </w:rPr>
        <w:t>и</w:t>
      </w:r>
      <w:r>
        <w:t xml:space="preserve"> </w:t>
      </w:r>
      <w:r>
        <w:rPr>
          <w:rFonts w:hint="eastAsia"/>
        </w:rPr>
        <w:t>частнометодические</w:t>
      </w:r>
      <w:r>
        <w:t xml:space="preserve"> </w:t>
      </w:r>
      <w:r>
        <w:rPr>
          <w:rFonts w:hint="eastAsia"/>
        </w:rPr>
        <w:t>аспекты</w:t>
      </w:r>
      <w:r>
        <w:t xml:space="preserve"> </w:t>
      </w:r>
      <w:r>
        <w:rPr>
          <w:rFonts w:hint="eastAsia"/>
        </w:rPr>
        <w:t>самостоятельности</w:t>
      </w:r>
      <w:r>
        <w:t xml:space="preserve"> </w:t>
      </w:r>
      <w:r>
        <w:rPr>
          <w:rFonts w:hint="eastAsia"/>
        </w:rPr>
        <w:t>учащихся</w:t>
      </w:r>
      <w:r>
        <w:t xml:space="preserve"> </w:t>
      </w:r>
      <w:r>
        <w:rPr>
          <w:rFonts w:hint="eastAsia"/>
        </w:rPr>
        <w:t>начальной</w:t>
      </w:r>
      <w:r>
        <w:t xml:space="preserve"> </w:t>
      </w:r>
      <w:r>
        <w:rPr>
          <w:rFonts w:hint="eastAsia"/>
        </w:rPr>
        <w:t>школы</w:t>
      </w:r>
      <w:r>
        <w:t xml:space="preserve">. </w:t>
      </w:r>
      <w:r>
        <w:rPr>
          <w:rFonts w:hint="eastAsia"/>
        </w:rPr>
        <w:t>Анализ</w:t>
      </w:r>
      <w:r>
        <w:t xml:space="preserve"> </w:t>
      </w:r>
      <w:r>
        <w:rPr>
          <w:rFonts w:hint="eastAsia"/>
        </w:rPr>
        <w:t>подходов</w:t>
      </w:r>
      <w:r>
        <w:t xml:space="preserve"> </w:t>
      </w:r>
      <w:r>
        <w:rPr>
          <w:rFonts w:hint="eastAsia"/>
        </w:rPr>
        <w:t>к</w:t>
      </w:r>
      <w:r>
        <w:t xml:space="preserve"> </w:t>
      </w:r>
      <w:r>
        <w:rPr>
          <w:rFonts w:hint="eastAsia"/>
        </w:rPr>
        <w:t>исследуемому</w:t>
      </w:r>
      <w:r>
        <w:t xml:space="preserve"> </w:t>
      </w:r>
      <w:r>
        <w:rPr>
          <w:rFonts w:hint="eastAsia"/>
        </w:rPr>
        <w:t>феномену</w:t>
      </w:r>
      <w:r>
        <w:t xml:space="preserve"> </w:t>
      </w:r>
      <w:r>
        <w:rPr>
          <w:rFonts w:hint="eastAsia"/>
        </w:rPr>
        <w:t>позволил</w:t>
      </w:r>
      <w:r>
        <w:t xml:space="preserve"> </w:t>
      </w:r>
      <w:r>
        <w:rPr>
          <w:rFonts w:hint="eastAsia"/>
        </w:rPr>
        <w:t>определить</w:t>
      </w:r>
      <w:r>
        <w:t xml:space="preserve"> </w:t>
      </w:r>
      <w:r>
        <w:rPr>
          <w:rFonts w:hint="eastAsia"/>
        </w:rPr>
        <w:t>самостоятельность</w:t>
      </w:r>
      <w:r>
        <w:t xml:space="preserve"> </w:t>
      </w:r>
      <w:r>
        <w:rPr>
          <w:rFonts w:hint="eastAsia"/>
        </w:rPr>
        <w:t>как</w:t>
      </w:r>
      <w:r>
        <w:t xml:space="preserve"> </w:t>
      </w:r>
      <w:r>
        <w:rPr>
          <w:rFonts w:hint="eastAsia"/>
        </w:rPr>
        <w:t>качество</w:t>
      </w:r>
      <w:r>
        <w:t xml:space="preserve"> </w:t>
      </w:r>
      <w:r>
        <w:rPr>
          <w:rFonts w:hint="eastAsia"/>
        </w:rPr>
        <w:t>личности</w:t>
      </w:r>
      <w:r>
        <w:t xml:space="preserve"> </w:t>
      </w:r>
      <w:r>
        <w:rPr>
          <w:rFonts w:hint="eastAsia"/>
        </w:rPr>
        <w:t>младшего</w:t>
      </w:r>
      <w:r>
        <w:t xml:space="preserve"> </w:t>
      </w:r>
      <w:r>
        <w:rPr>
          <w:rFonts w:hint="eastAsia"/>
        </w:rPr>
        <w:t>школьника</w:t>
      </w:r>
      <w:r>
        <w:t xml:space="preserve"> </w:t>
      </w:r>
      <w:r>
        <w:rPr>
          <w:rFonts w:hint="eastAsia"/>
        </w:rPr>
        <w:t>представляет</w:t>
      </w:r>
      <w:r>
        <w:t xml:space="preserve"> </w:t>
      </w:r>
      <w:r>
        <w:rPr>
          <w:rFonts w:hint="eastAsia"/>
        </w:rPr>
        <w:t>совокупность</w:t>
      </w:r>
      <w:r>
        <w:t xml:space="preserve"> </w:t>
      </w:r>
      <w:r>
        <w:rPr>
          <w:rFonts w:hint="eastAsia"/>
        </w:rPr>
        <w:t>умений</w:t>
      </w:r>
      <w:r>
        <w:t xml:space="preserve"> </w:t>
      </w:r>
      <w:r>
        <w:rPr>
          <w:rFonts w:hint="eastAsia"/>
        </w:rPr>
        <w:t>ставить</w:t>
      </w:r>
      <w:r>
        <w:t xml:space="preserve"> </w:t>
      </w:r>
      <w:r>
        <w:rPr>
          <w:rFonts w:hint="eastAsia"/>
        </w:rPr>
        <w:t>цели</w:t>
      </w:r>
      <w:r>
        <w:t xml:space="preserve">, </w:t>
      </w:r>
      <w:r>
        <w:rPr>
          <w:rFonts w:hint="eastAsia"/>
        </w:rPr>
        <w:t>планировать</w:t>
      </w:r>
      <w:r>
        <w:t xml:space="preserve">, </w:t>
      </w:r>
      <w:r>
        <w:rPr>
          <w:rFonts w:hint="eastAsia"/>
        </w:rPr>
        <w:t>организовывать</w:t>
      </w:r>
      <w:r>
        <w:t xml:space="preserve">, </w:t>
      </w:r>
      <w:r>
        <w:rPr>
          <w:rFonts w:hint="eastAsia"/>
        </w:rPr>
        <w:t>контролировать</w:t>
      </w:r>
      <w:r>
        <w:t xml:space="preserve">, </w:t>
      </w:r>
      <w:r>
        <w:rPr>
          <w:rFonts w:hint="eastAsia"/>
        </w:rPr>
        <w:t>корректировать</w:t>
      </w:r>
      <w:r>
        <w:t xml:space="preserve">, </w:t>
      </w:r>
      <w:r>
        <w:rPr>
          <w:rFonts w:hint="eastAsia"/>
        </w:rPr>
        <w:t>анализировать</w:t>
      </w:r>
      <w:r>
        <w:t xml:space="preserve"> </w:t>
      </w:r>
      <w:r>
        <w:rPr>
          <w:rFonts w:hint="eastAsia"/>
        </w:rPr>
        <w:t>и</w:t>
      </w:r>
      <w:r>
        <w:t xml:space="preserve"> </w:t>
      </w:r>
      <w:r>
        <w:rPr>
          <w:rFonts w:hint="eastAsia"/>
        </w:rPr>
        <w:t>оценивать</w:t>
      </w:r>
      <w:r>
        <w:t xml:space="preserve"> </w:t>
      </w:r>
      <w:r>
        <w:rPr>
          <w:rFonts w:hint="eastAsia"/>
        </w:rPr>
        <w:t>различные</w:t>
      </w:r>
      <w:r>
        <w:t xml:space="preserve"> </w:t>
      </w:r>
      <w:r>
        <w:rPr>
          <w:rFonts w:hint="eastAsia"/>
        </w:rPr>
        <w:t>виды</w:t>
      </w:r>
      <w:r>
        <w:t xml:space="preserve"> </w:t>
      </w:r>
      <w:r>
        <w:rPr>
          <w:rFonts w:hint="eastAsia"/>
        </w:rPr>
        <w:t>собственной</w:t>
      </w:r>
      <w:r>
        <w:t xml:space="preserve"> </w:t>
      </w:r>
      <w:r>
        <w:rPr>
          <w:rFonts w:hint="eastAsia"/>
        </w:rPr>
        <w:t>деятельности</w:t>
      </w:r>
      <w:r>
        <w:t xml:space="preserve"> (</w:t>
      </w:r>
      <w:r>
        <w:rPr>
          <w:rFonts w:hint="eastAsia"/>
        </w:rPr>
        <w:t>умственную</w:t>
      </w:r>
      <w:r>
        <w:t xml:space="preserve">, </w:t>
      </w:r>
      <w:r>
        <w:rPr>
          <w:rFonts w:hint="eastAsia"/>
        </w:rPr>
        <w:t>учебную</w:t>
      </w:r>
      <w:r>
        <w:t xml:space="preserve">, </w:t>
      </w:r>
      <w:r>
        <w:rPr>
          <w:rFonts w:hint="eastAsia"/>
        </w:rPr>
        <w:t>познавательную</w:t>
      </w:r>
      <w:r>
        <w:t xml:space="preserve">, </w:t>
      </w:r>
      <w:r>
        <w:rPr>
          <w:rFonts w:hint="eastAsia"/>
        </w:rPr>
        <w:t>творческую</w:t>
      </w:r>
      <w:r>
        <w:t xml:space="preserve">, </w:t>
      </w:r>
      <w:r>
        <w:rPr>
          <w:rFonts w:hint="eastAsia"/>
        </w:rPr>
        <w:t>общественную</w:t>
      </w:r>
      <w:r>
        <w:t>).</w:t>
      </w:r>
    </w:p>
    <w:p w14:paraId="34E66B66" w14:textId="77777777" w:rsidR="00F22833" w:rsidRDefault="00F22833" w:rsidP="00F22833">
      <w:r>
        <w:t>2.</w:t>
      </w:r>
      <w:r>
        <w:tab/>
      </w:r>
      <w:r>
        <w:rPr>
          <w:rFonts w:hint="eastAsia"/>
        </w:rPr>
        <w:t>Представители</w:t>
      </w:r>
      <w:r>
        <w:t xml:space="preserve"> </w:t>
      </w:r>
      <w:r>
        <w:rPr>
          <w:rFonts w:hint="eastAsia"/>
        </w:rPr>
        <w:t>отечественной</w:t>
      </w:r>
      <w:r>
        <w:t xml:space="preserve"> </w:t>
      </w:r>
      <w:r>
        <w:rPr>
          <w:rFonts w:hint="eastAsia"/>
        </w:rPr>
        <w:t>гуманистической</w:t>
      </w:r>
      <w:r>
        <w:t xml:space="preserve"> </w:t>
      </w:r>
      <w:r>
        <w:rPr>
          <w:rFonts w:hint="eastAsia"/>
        </w:rPr>
        <w:t>педагогики</w:t>
      </w:r>
      <w:r>
        <w:t xml:space="preserve"> </w:t>
      </w:r>
      <w:r>
        <w:rPr>
          <w:rFonts w:hint="eastAsia"/>
        </w:rPr>
        <w:t>середины</w:t>
      </w:r>
      <w:r>
        <w:t xml:space="preserve"> XIX - </w:t>
      </w:r>
      <w:r>
        <w:rPr>
          <w:rFonts w:hint="eastAsia"/>
        </w:rPr>
        <w:t>начала</w:t>
      </w:r>
      <w:r>
        <w:t xml:space="preserve"> XX </w:t>
      </w:r>
      <w:r>
        <w:rPr>
          <w:rFonts w:hint="eastAsia"/>
        </w:rPr>
        <w:t>вв</w:t>
      </w:r>
      <w:r>
        <w:t>. (</w:t>
      </w:r>
      <w:r>
        <w:rPr>
          <w:rFonts w:hint="eastAsia"/>
        </w:rPr>
        <w:t>абстрактного</w:t>
      </w:r>
      <w:r>
        <w:t xml:space="preserve">, </w:t>
      </w:r>
      <w:r>
        <w:rPr>
          <w:rFonts w:hint="eastAsia"/>
        </w:rPr>
        <w:t>практического</w:t>
      </w:r>
      <w:r>
        <w:t xml:space="preserve">, </w:t>
      </w:r>
      <w:r>
        <w:rPr>
          <w:rFonts w:hint="eastAsia"/>
        </w:rPr>
        <w:t>универсального</w:t>
      </w:r>
      <w:r>
        <w:t xml:space="preserve"> </w:t>
      </w:r>
      <w:r>
        <w:rPr>
          <w:rFonts w:hint="eastAsia"/>
        </w:rPr>
        <w:t>гуманизма</w:t>
      </w:r>
      <w:r>
        <w:t xml:space="preserve">) </w:t>
      </w:r>
      <w:r>
        <w:rPr>
          <w:rFonts w:hint="eastAsia"/>
        </w:rPr>
        <w:t>внесли</w:t>
      </w:r>
      <w:r>
        <w:t xml:space="preserve"> </w:t>
      </w:r>
      <w:r>
        <w:rPr>
          <w:rFonts w:hint="eastAsia"/>
        </w:rPr>
        <w:t>весомый</w:t>
      </w:r>
      <w:r>
        <w:t xml:space="preserve"> </w:t>
      </w:r>
      <w:r>
        <w:rPr>
          <w:rFonts w:hint="eastAsia"/>
        </w:rPr>
        <w:t>вклад</w:t>
      </w:r>
      <w:r>
        <w:t xml:space="preserve"> </w:t>
      </w:r>
      <w:r>
        <w:rPr>
          <w:rFonts w:hint="eastAsia"/>
        </w:rPr>
        <w:t>и</w:t>
      </w:r>
      <w:r>
        <w:t xml:space="preserve"> </w:t>
      </w:r>
      <w:r>
        <w:rPr>
          <w:rFonts w:hint="eastAsia"/>
        </w:rPr>
        <w:t>выделили</w:t>
      </w:r>
      <w:r>
        <w:t xml:space="preserve"> </w:t>
      </w:r>
      <w:r>
        <w:rPr>
          <w:rFonts w:hint="eastAsia"/>
        </w:rPr>
        <w:t>условия</w:t>
      </w:r>
      <w:r>
        <w:t xml:space="preserve"> </w:t>
      </w:r>
      <w:r>
        <w:rPr>
          <w:rFonts w:hint="eastAsia"/>
        </w:rPr>
        <w:t>формирования</w:t>
      </w:r>
      <w:r>
        <w:t xml:space="preserve"> </w:t>
      </w:r>
      <w:r>
        <w:rPr>
          <w:rFonts w:hint="eastAsia"/>
        </w:rPr>
        <w:t>самостоятельности</w:t>
      </w:r>
      <w:r>
        <w:t xml:space="preserve"> </w:t>
      </w:r>
      <w:r>
        <w:rPr>
          <w:rFonts w:hint="eastAsia"/>
        </w:rPr>
        <w:t>в</w:t>
      </w:r>
      <w:r>
        <w:t xml:space="preserve"> </w:t>
      </w:r>
      <w:r>
        <w:rPr>
          <w:rFonts w:hint="eastAsia"/>
        </w:rPr>
        <w:t>начальной</w:t>
      </w:r>
      <w:r>
        <w:t xml:space="preserve"> </w:t>
      </w:r>
      <w:r>
        <w:rPr>
          <w:rFonts w:hint="eastAsia"/>
        </w:rPr>
        <w:t>школе</w:t>
      </w:r>
      <w:r>
        <w:t>.</w:t>
      </w:r>
    </w:p>
    <w:p w14:paraId="06B30412" w14:textId="77777777" w:rsidR="00F22833" w:rsidRDefault="00F22833" w:rsidP="00F22833">
      <w:r>
        <w:rPr>
          <w:rFonts w:hint="eastAsia"/>
        </w:rPr>
        <w:t>Н</w:t>
      </w:r>
      <w:r>
        <w:t>.</w:t>
      </w:r>
      <w:r>
        <w:rPr>
          <w:rFonts w:hint="eastAsia"/>
        </w:rPr>
        <w:t>И</w:t>
      </w:r>
      <w:r>
        <w:t xml:space="preserve">. </w:t>
      </w:r>
      <w:r>
        <w:rPr>
          <w:rFonts w:hint="eastAsia"/>
        </w:rPr>
        <w:t>Пирогов</w:t>
      </w:r>
      <w:r>
        <w:t xml:space="preserve"> </w:t>
      </w:r>
      <w:r>
        <w:rPr>
          <w:rFonts w:hint="eastAsia"/>
        </w:rPr>
        <w:t>считал</w:t>
      </w:r>
      <w:r>
        <w:t xml:space="preserve"> </w:t>
      </w:r>
      <w:r>
        <w:rPr>
          <w:rFonts w:hint="eastAsia"/>
        </w:rPr>
        <w:t>важным</w:t>
      </w:r>
      <w:r>
        <w:t xml:space="preserve"> </w:t>
      </w:r>
      <w:r>
        <w:rPr>
          <w:rFonts w:hint="eastAsia"/>
        </w:rPr>
        <w:t>условием</w:t>
      </w:r>
      <w:r>
        <w:t xml:space="preserve"> </w:t>
      </w:r>
      <w:r>
        <w:rPr>
          <w:rFonts w:hint="eastAsia"/>
        </w:rPr>
        <w:t>формирование</w:t>
      </w:r>
      <w:r>
        <w:t xml:space="preserve"> </w:t>
      </w:r>
      <w:r>
        <w:rPr>
          <w:rFonts w:hint="eastAsia"/>
        </w:rPr>
        <w:t>умственных</w:t>
      </w:r>
      <w:r>
        <w:t xml:space="preserve"> </w:t>
      </w:r>
      <w:r>
        <w:rPr>
          <w:rFonts w:hint="eastAsia"/>
        </w:rPr>
        <w:t>способностей</w:t>
      </w:r>
      <w:r>
        <w:t xml:space="preserve"> </w:t>
      </w:r>
      <w:r>
        <w:rPr>
          <w:rFonts w:hint="eastAsia"/>
        </w:rPr>
        <w:t>учащихся</w:t>
      </w:r>
      <w:r>
        <w:t xml:space="preserve"> </w:t>
      </w:r>
      <w:r>
        <w:rPr>
          <w:rFonts w:hint="eastAsia"/>
        </w:rPr>
        <w:t>как</w:t>
      </w:r>
      <w:r>
        <w:t xml:space="preserve"> </w:t>
      </w:r>
      <w:r>
        <w:rPr>
          <w:rFonts w:hint="eastAsia"/>
        </w:rPr>
        <w:t>основы</w:t>
      </w:r>
      <w:r>
        <w:t xml:space="preserve"> </w:t>
      </w:r>
      <w:r>
        <w:rPr>
          <w:rFonts w:hint="eastAsia"/>
        </w:rPr>
        <w:t>самостоятельности</w:t>
      </w:r>
      <w:r>
        <w:t xml:space="preserve"> </w:t>
      </w:r>
      <w:r>
        <w:rPr>
          <w:rFonts w:hint="eastAsia"/>
        </w:rPr>
        <w:t>в</w:t>
      </w:r>
      <w:r>
        <w:t xml:space="preserve"> </w:t>
      </w:r>
      <w:r>
        <w:rPr>
          <w:rFonts w:hint="eastAsia"/>
        </w:rPr>
        <w:t>обучении</w:t>
      </w:r>
      <w:r>
        <w:t xml:space="preserve"> </w:t>
      </w:r>
      <w:r>
        <w:rPr>
          <w:rFonts w:hint="eastAsia"/>
        </w:rPr>
        <w:t>через</w:t>
      </w:r>
      <w:r>
        <w:t xml:space="preserve"> </w:t>
      </w:r>
      <w:r>
        <w:rPr>
          <w:rFonts w:hint="eastAsia"/>
        </w:rPr>
        <w:t>общечеловеческое</w:t>
      </w:r>
      <w:r>
        <w:t xml:space="preserve"> (</w:t>
      </w:r>
      <w:r>
        <w:rPr>
          <w:rFonts w:hint="eastAsia"/>
        </w:rPr>
        <w:t>гуманитарное</w:t>
      </w:r>
      <w:r>
        <w:t xml:space="preserve"> - </w:t>
      </w:r>
      <w:r>
        <w:rPr>
          <w:rFonts w:hint="eastAsia"/>
        </w:rPr>
        <w:t>современная</w:t>
      </w:r>
      <w:r>
        <w:t xml:space="preserve"> </w:t>
      </w:r>
      <w:r>
        <w:rPr>
          <w:rFonts w:hint="eastAsia"/>
        </w:rPr>
        <w:t>терминология</w:t>
      </w:r>
      <w:r>
        <w:t xml:space="preserve">) </w:t>
      </w:r>
      <w:r>
        <w:rPr>
          <w:rFonts w:hint="eastAsia"/>
        </w:rPr>
        <w:t>образование</w:t>
      </w:r>
      <w:r>
        <w:t xml:space="preserve">. </w:t>
      </w:r>
      <w:r>
        <w:rPr>
          <w:rFonts w:hint="eastAsia"/>
        </w:rPr>
        <w:t>Основными</w:t>
      </w:r>
      <w:r>
        <w:t xml:space="preserve"> </w:t>
      </w:r>
      <w:r>
        <w:rPr>
          <w:rFonts w:hint="eastAsia"/>
        </w:rPr>
        <w:t>методами</w:t>
      </w:r>
      <w:r>
        <w:t xml:space="preserve"> </w:t>
      </w:r>
      <w:r>
        <w:rPr>
          <w:rFonts w:hint="eastAsia"/>
        </w:rPr>
        <w:t>формирова</w:t>
      </w:r>
      <w:r>
        <w:rPr>
          <w:rFonts w:hint="eastAsia"/>
        </w:rPr>
        <w:lastRenderedPageBreak/>
        <w:t>ния</w:t>
      </w:r>
      <w:r>
        <w:t xml:space="preserve"> </w:t>
      </w:r>
      <w:r>
        <w:rPr>
          <w:rFonts w:hint="eastAsia"/>
        </w:rPr>
        <w:t>самостоятельности</w:t>
      </w:r>
      <w:r>
        <w:t xml:space="preserve"> </w:t>
      </w:r>
      <w:r>
        <w:rPr>
          <w:rFonts w:hint="eastAsia"/>
        </w:rPr>
        <w:t>в</w:t>
      </w:r>
      <w:r>
        <w:t xml:space="preserve"> </w:t>
      </w:r>
      <w:r>
        <w:rPr>
          <w:rFonts w:hint="eastAsia"/>
        </w:rPr>
        <w:t>процессе</w:t>
      </w:r>
      <w:r>
        <w:t xml:space="preserve"> </w:t>
      </w:r>
      <w:r>
        <w:rPr>
          <w:rFonts w:hint="eastAsia"/>
        </w:rPr>
        <w:t>обучении</w:t>
      </w:r>
      <w:r>
        <w:t xml:space="preserve"> </w:t>
      </w:r>
      <w:r>
        <w:rPr>
          <w:rFonts w:hint="eastAsia"/>
        </w:rPr>
        <w:t>считал</w:t>
      </w:r>
      <w:r>
        <w:t xml:space="preserve">: </w:t>
      </w:r>
      <w:r>
        <w:rPr>
          <w:rFonts w:hint="eastAsia"/>
        </w:rPr>
        <w:t>сократовский</w:t>
      </w:r>
      <w:r>
        <w:t xml:space="preserve"> </w:t>
      </w:r>
      <w:r>
        <w:rPr>
          <w:rFonts w:hint="eastAsia"/>
        </w:rPr>
        <w:t>способ</w:t>
      </w:r>
      <w:r>
        <w:t xml:space="preserve"> </w:t>
      </w:r>
      <w:r>
        <w:rPr>
          <w:rFonts w:hint="eastAsia"/>
        </w:rPr>
        <w:t>учения</w:t>
      </w:r>
      <w:r>
        <w:t xml:space="preserve"> </w:t>
      </w:r>
      <w:r>
        <w:rPr>
          <w:rFonts w:hint="eastAsia"/>
        </w:rPr>
        <w:t>в</w:t>
      </w:r>
      <w:r>
        <w:t xml:space="preserve"> </w:t>
      </w:r>
      <w:r>
        <w:rPr>
          <w:rFonts w:hint="eastAsia"/>
        </w:rPr>
        <w:t>виде</w:t>
      </w:r>
      <w:r>
        <w:t xml:space="preserve"> </w:t>
      </w:r>
      <w:r>
        <w:rPr>
          <w:rFonts w:hint="eastAsia"/>
        </w:rPr>
        <w:t>бесед</w:t>
      </w:r>
      <w:r>
        <w:t xml:space="preserve">, </w:t>
      </w:r>
      <w:r>
        <w:rPr>
          <w:rFonts w:hint="eastAsia"/>
        </w:rPr>
        <w:t>главной</w:t>
      </w:r>
      <w:r>
        <w:t xml:space="preserve"> </w:t>
      </w:r>
      <w:r>
        <w:rPr>
          <w:rFonts w:hint="eastAsia"/>
        </w:rPr>
        <w:t>целью</w:t>
      </w:r>
      <w:r>
        <w:t xml:space="preserve"> </w:t>
      </w:r>
      <w:r>
        <w:rPr>
          <w:rFonts w:hint="eastAsia"/>
        </w:rPr>
        <w:t>которых</w:t>
      </w:r>
      <w:r>
        <w:t xml:space="preserve"> </w:t>
      </w:r>
      <w:r>
        <w:rPr>
          <w:rFonts w:hint="eastAsia"/>
        </w:rPr>
        <w:t>было</w:t>
      </w:r>
      <w:r>
        <w:t xml:space="preserve"> </w:t>
      </w:r>
      <w:r>
        <w:rPr>
          <w:rFonts w:hint="eastAsia"/>
        </w:rPr>
        <w:t>бы</w:t>
      </w:r>
      <w:r>
        <w:t xml:space="preserve"> </w:t>
      </w:r>
      <w:r>
        <w:rPr>
          <w:rFonts w:hint="eastAsia"/>
        </w:rPr>
        <w:t>обсуждение</w:t>
      </w:r>
      <w:r>
        <w:t xml:space="preserve"> </w:t>
      </w:r>
      <w:r>
        <w:rPr>
          <w:rFonts w:hint="eastAsia"/>
        </w:rPr>
        <w:t>основных</w:t>
      </w:r>
      <w:r>
        <w:t xml:space="preserve"> </w:t>
      </w:r>
      <w:r>
        <w:rPr>
          <w:rFonts w:hint="eastAsia"/>
        </w:rPr>
        <w:t>и</w:t>
      </w:r>
      <w:r>
        <w:t xml:space="preserve"> </w:t>
      </w:r>
      <w:r>
        <w:rPr>
          <w:rFonts w:hint="eastAsia"/>
        </w:rPr>
        <w:t>самостоятельных</w:t>
      </w:r>
      <w:r>
        <w:t xml:space="preserve"> </w:t>
      </w:r>
      <w:r>
        <w:rPr>
          <w:rFonts w:hint="eastAsia"/>
        </w:rPr>
        <w:t>вопросов</w:t>
      </w:r>
      <w:r>
        <w:t xml:space="preserve"> </w:t>
      </w:r>
      <w:r>
        <w:rPr>
          <w:rFonts w:hint="eastAsia"/>
        </w:rPr>
        <w:t>науки</w:t>
      </w:r>
      <w:r>
        <w:t xml:space="preserve">; </w:t>
      </w:r>
      <w:r>
        <w:rPr>
          <w:rFonts w:hint="eastAsia"/>
        </w:rPr>
        <w:t>самостоятельно</w:t>
      </w:r>
      <w:r>
        <w:t xml:space="preserve"> </w:t>
      </w:r>
      <w:r>
        <w:rPr>
          <w:rFonts w:hint="eastAsia"/>
        </w:rPr>
        <w:t>изучение</w:t>
      </w:r>
      <w:r>
        <w:t xml:space="preserve"> </w:t>
      </w:r>
      <w:r>
        <w:rPr>
          <w:rFonts w:hint="eastAsia"/>
        </w:rPr>
        <w:t>источников</w:t>
      </w:r>
      <w:r>
        <w:t xml:space="preserve">; </w:t>
      </w:r>
      <w:r>
        <w:rPr>
          <w:rFonts w:hint="eastAsia"/>
        </w:rPr>
        <w:t>практические</w:t>
      </w:r>
      <w:r>
        <w:t xml:space="preserve"> </w:t>
      </w:r>
      <w:r>
        <w:rPr>
          <w:rFonts w:hint="eastAsia"/>
        </w:rPr>
        <w:t>упражнения</w:t>
      </w:r>
      <w:r>
        <w:t xml:space="preserve"> </w:t>
      </w:r>
      <w:r>
        <w:rPr>
          <w:rFonts w:hint="eastAsia"/>
        </w:rPr>
        <w:t>в</w:t>
      </w:r>
      <w:r>
        <w:t xml:space="preserve"> </w:t>
      </w:r>
      <w:r>
        <w:rPr>
          <w:rFonts w:hint="eastAsia"/>
        </w:rPr>
        <w:t>сочинении</w:t>
      </w:r>
      <w:r>
        <w:t xml:space="preserve"> </w:t>
      </w:r>
      <w:r>
        <w:rPr>
          <w:rFonts w:hint="eastAsia"/>
        </w:rPr>
        <w:t>в</w:t>
      </w:r>
      <w:r>
        <w:t xml:space="preserve"> </w:t>
      </w:r>
      <w:r>
        <w:rPr>
          <w:rFonts w:hint="eastAsia"/>
        </w:rPr>
        <w:t>виде</w:t>
      </w:r>
      <w:r>
        <w:t xml:space="preserve"> </w:t>
      </w:r>
      <w:r>
        <w:rPr>
          <w:rFonts w:hint="eastAsia"/>
        </w:rPr>
        <w:t>литературных</w:t>
      </w:r>
      <w:r>
        <w:t xml:space="preserve"> </w:t>
      </w:r>
      <w:r>
        <w:rPr>
          <w:rFonts w:hint="eastAsia"/>
        </w:rPr>
        <w:t>бесед</w:t>
      </w:r>
      <w:r>
        <w:t xml:space="preserve"> </w:t>
      </w:r>
      <w:r>
        <w:rPr>
          <w:rFonts w:hint="eastAsia"/>
        </w:rPr>
        <w:t>по</w:t>
      </w:r>
      <w:r>
        <w:t xml:space="preserve"> </w:t>
      </w:r>
      <w:r>
        <w:rPr>
          <w:rFonts w:hint="eastAsia"/>
        </w:rPr>
        <w:t>всем</w:t>
      </w:r>
      <w:r>
        <w:t xml:space="preserve"> </w:t>
      </w:r>
      <w:r>
        <w:rPr>
          <w:rFonts w:hint="eastAsia"/>
        </w:rPr>
        <w:t>преподаваемы</w:t>
      </w:r>
      <w:r>
        <w:t xml:space="preserve"> </w:t>
      </w:r>
      <w:r>
        <w:rPr>
          <w:rFonts w:hint="eastAsia"/>
        </w:rPr>
        <w:t>наукам</w:t>
      </w:r>
      <w:r>
        <w:t xml:space="preserve">; </w:t>
      </w:r>
      <w:r>
        <w:rPr>
          <w:rFonts w:hint="eastAsia"/>
        </w:rPr>
        <w:t>«</w:t>
      </w:r>
      <w:r>
        <w:rPr>
          <w:rFonts w:hint="eastAsia"/>
        </w:rPr>
        <w:t>мнемонико</w:t>
      </w:r>
      <w:r>
        <w:t>-</w:t>
      </w:r>
      <w:r>
        <w:rPr>
          <w:rFonts w:hint="eastAsia"/>
        </w:rPr>
        <w:t>графический</w:t>
      </w:r>
      <w:r>
        <w:t xml:space="preserve"> </w:t>
      </w:r>
      <w:r>
        <w:rPr>
          <w:rFonts w:hint="eastAsia"/>
        </w:rPr>
        <w:t>способ</w:t>
      </w:r>
      <w:r>
        <w:rPr>
          <w:rFonts w:hint="eastAsia"/>
        </w:rPr>
        <w:t>»</w:t>
      </w:r>
      <w:r>
        <w:tab/>
      </w:r>
      <w:r>
        <w:rPr>
          <w:rFonts w:hint="eastAsia"/>
        </w:rPr>
        <w:t>составления</w:t>
      </w:r>
      <w:r>
        <w:t xml:space="preserve"> </w:t>
      </w:r>
      <w:r>
        <w:rPr>
          <w:rFonts w:hint="eastAsia"/>
        </w:rPr>
        <w:t>«</w:t>
      </w:r>
      <w:r>
        <w:rPr>
          <w:rFonts w:hint="eastAsia"/>
        </w:rPr>
        <w:t>графических</w:t>
      </w:r>
    </w:p>
    <w:p w14:paraId="1CAFDC1E" w14:textId="77777777" w:rsidR="00F22833" w:rsidRDefault="00F22833" w:rsidP="00F22833">
      <w:r>
        <w:rPr>
          <w:rFonts w:hint="eastAsia"/>
        </w:rPr>
        <w:t>синхронистических</w:t>
      </w:r>
      <w:r>
        <w:t xml:space="preserve"> </w:t>
      </w:r>
      <w:r>
        <w:rPr>
          <w:rFonts w:hint="eastAsia"/>
        </w:rPr>
        <w:t>таблиц</w:t>
      </w:r>
      <w:r>
        <w:rPr>
          <w:rFonts w:hint="eastAsia"/>
        </w:rPr>
        <w:t>»</w:t>
      </w:r>
      <w:r>
        <w:t xml:space="preserve"> </w:t>
      </w:r>
      <w:r>
        <w:rPr>
          <w:rFonts w:hint="eastAsia"/>
        </w:rPr>
        <w:t>по</w:t>
      </w:r>
      <w:r>
        <w:t xml:space="preserve"> </w:t>
      </w:r>
      <w:r>
        <w:rPr>
          <w:rFonts w:hint="eastAsia"/>
        </w:rPr>
        <w:t>истории</w:t>
      </w:r>
      <w:r>
        <w:t xml:space="preserve">. </w:t>
      </w:r>
      <w:r>
        <w:rPr>
          <w:rFonts w:hint="eastAsia"/>
        </w:rPr>
        <w:t>Основными</w:t>
      </w:r>
      <w:r>
        <w:t xml:space="preserve"> </w:t>
      </w:r>
      <w:r>
        <w:rPr>
          <w:rFonts w:hint="eastAsia"/>
        </w:rPr>
        <w:t>условия</w:t>
      </w:r>
      <w:r>
        <w:t xml:space="preserve"> </w:t>
      </w:r>
      <w:r>
        <w:rPr>
          <w:rFonts w:hint="eastAsia"/>
        </w:rPr>
        <w:t>формирования</w:t>
      </w:r>
      <w:r>
        <w:t xml:space="preserve"> </w:t>
      </w:r>
      <w:r>
        <w:rPr>
          <w:rFonts w:hint="eastAsia"/>
        </w:rPr>
        <w:t>самостоятельности</w:t>
      </w:r>
      <w:r>
        <w:t xml:space="preserve"> </w:t>
      </w:r>
      <w:r>
        <w:rPr>
          <w:rFonts w:hint="eastAsia"/>
        </w:rPr>
        <w:t>в</w:t>
      </w:r>
      <w:r>
        <w:t xml:space="preserve"> </w:t>
      </w:r>
      <w:r>
        <w:rPr>
          <w:rFonts w:hint="eastAsia"/>
        </w:rPr>
        <w:t>обучении</w:t>
      </w:r>
      <w:r>
        <w:t xml:space="preserve">, </w:t>
      </w:r>
      <w:r>
        <w:rPr>
          <w:rFonts w:hint="eastAsia"/>
        </w:rPr>
        <w:t>по</w:t>
      </w:r>
      <w:r>
        <w:t xml:space="preserve"> </w:t>
      </w:r>
      <w:r>
        <w:rPr>
          <w:rFonts w:hint="eastAsia"/>
        </w:rPr>
        <w:t>его</w:t>
      </w:r>
      <w:r>
        <w:t xml:space="preserve"> </w:t>
      </w:r>
      <w:r>
        <w:rPr>
          <w:rFonts w:hint="eastAsia"/>
        </w:rPr>
        <w:t>мнению</w:t>
      </w:r>
      <w:r>
        <w:t xml:space="preserve">, </w:t>
      </w:r>
      <w:r>
        <w:rPr>
          <w:rFonts w:hint="eastAsia"/>
        </w:rPr>
        <w:t>должны</w:t>
      </w:r>
      <w:r>
        <w:t xml:space="preserve"> </w:t>
      </w:r>
      <w:r>
        <w:rPr>
          <w:rFonts w:hint="eastAsia"/>
        </w:rPr>
        <w:t>быть</w:t>
      </w:r>
      <w:r>
        <w:t xml:space="preserve">: </w:t>
      </w:r>
      <w:r>
        <w:rPr>
          <w:rFonts w:hint="eastAsia"/>
        </w:rPr>
        <w:t>наглядность</w:t>
      </w:r>
      <w:r>
        <w:t xml:space="preserve"> </w:t>
      </w:r>
      <w:r>
        <w:rPr>
          <w:rFonts w:hint="eastAsia"/>
        </w:rPr>
        <w:t>обучения</w:t>
      </w:r>
      <w:r>
        <w:t xml:space="preserve">; </w:t>
      </w:r>
      <w:r>
        <w:rPr>
          <w:rFonts w:hint="eastAsia"/>
        </w:rPr>
        <w:t>упражнение</w:t>
      </w:r>
      <w:r>
        <w:t xml:space="preserve"> </w:t>
      </w:r>
      <w:r>
        <w:rPr>
          <w:rFonts w:hint="eastAsia"/>
        </w:rPr>
        <w:t>внимания</w:t>
      </w:r>
      <w:r>
        <w:t xml:space="preserve"> (</w:t>
      </w:r>
      <w:r>
        <w:rPr>
          <w:rFonts w:hint="eastAsia"/>
        </w:rPr>
        <w:t>ученик</w:t>
      </w:r>
      <w:r>
        <w:t xml:space="preserve"> </w:t>
      </w:r>
      <w:r>
        <w:rPr>
          <w:rFonts w:hint="eastAsia"/>
        </w:rPr>
        <w:t>должен</w:t>
      </w:r>
      <w:r>
        <w:t xml:space="preserve"> </w:t>
      </w:r>
      <w:r>
        <w:rPr>
          <w:rFonts w:hint="eastAsia"/>
        </w:rPr>
        <w:t>научиться</w:t>
      </w:r>
      <w:r>
        <w:t xml:space="preserve"> </w:t>
      </w:r>
      <w:r>
        <w:rPr>
          <w:rFonts w:hint="eastAsia"/>
        </w:rPr>
        <w:t>вникать</w:t>
      </w:r>
      <w:r>
        <w:t xml:space="preserve"> </w:t>
      </w:r>
      <w:r>
        <w:rPr>
          <w:rFonts w:hint="eastAsia"/>
        </w:rPr>
        <w:t>в</w:t>
      </w:r>
    </w:p>
    <w:p w14:paraId="219C1982" w14:textId="77777777" w:rsidR="00F22833" w:rsidRDefault="00F22833" w:rsidP="00F22833">
      <w:r>
        <w:t xml:space="preserve"> </w:t>
      </w:r>
    </w:p>
    <w:p w14:paraId="7C8B42F3" w14:textId="77777777" w:rsidR="00F22833" w:rsidRDefault="00F22833" w:rsidP="00F22833">
      <w:r>
        <w:t>98</w:t>
      </w:r>
    </w:p>
    <w:p w14:paraId="0594635C" w14:textId="77777777" w:rsidR="00F22833" w:rsidRDefault="00F22833" w:rsidP="00F22833">
      <w:r>
        <w:rPr>
          <w:rFonts w:hint="eastAsia"/>
        </w:rPr>
        <w:t>слышанное</w:t>
      </w:r>
      <w:r>
        <w:t xml:space="preserve"> </w:t>
      </w:r>
      <w:r>
        <w:rPr>
          <w:rFonts w:hint="eastAsia"/>
        </w:rPr>
        <w:t>и</w:t>
      </w:r>
      <w:r>
        <w:t xml:space="preserve"> </w:t>
      </w:r>
      <w:r>
        <w:rPr>
          <w:rFonts w:hint="eastAsia"/>
        </w:rPr>
        <w:t>обдумывать</w:t>
      </w:r>
      <w:r>
        <w:t xml:space="preserve"> </w:t>
      </w:r>
      <w:r>
        <w:rPr>
          <w:rFonts w:hint="eastAsia"/>
        </w:rPr>
        <w:t>заранее</w:t>
      </w:r>
      <w:r>
        <w:t xml:space="preserve"> </w:t>
      </w:r>
      <w:r>
        <w:rPr>
          <w:rFonts w:hint="eastAsia"/>
        </w:rPr>
        <w:t>то</w:t>
      </w:r>
      <w:r>
        <w:t xml:space="preserve">, </w:t>
      </w:r>
      <w:r>
        <w:rPr>
          <w:rFonts w:hint="eastAsia"/>
        </w:rPr>
        <w:t>что</w:t>
      </w:r>
      <w:r>
        <w:t xml:space="preserve"> </w:t>
      </w:r>
      <w:r>
        <w:rPr>
          <w:rFonts w:hint="eastAsia"/>
        </w:rPr>
        <w:t>должен</w:t>
      </w:r>
      <w:r>
        <w:t xml:space="preserve"> </w:t>
      </w:r>
      <w:r>
        <w:rPr>
          <w:rFonts w:hint="eastAsia"/>
        </w:rPr>
        <w:t>сказать</w:t>
      </w:r>
      <w:r>
        <w:t xml:space="preserve">), </w:t>
      </w:r>
      <w:r>
        <w:rPr>
          <w:rFonts w:hint="eastAsia"/>
        </w:rPr>
        <w:t>межпредметные</w:t>
      </w:r>
      <w:r>
        <w:t xml:space="preserve"> </w:t>
      </w:r>
      <w:r>
        <w:rPr>
          <w:rFonts w:hint="eastAsia"/>
        </w:rPr>
        <w:t>связи</w:t>
      </w:r>
      <w:r>
        <w:t xml:space="preserve"> </w:t>
      </w:r>
      <w:r>
        <w:rPr>
          <w:rFonts w:hint="eastAsia"/>
        </w:rPr>
        <w:t>для</w:t>
      </w:r>
      <w:r>
        <w:t xml:space="preserve"> </w:t>
      </w:r>
      <w:r>
        <w:rPr>
          <w:rFonts w:hint="eastAsia"/>
        </w:rPr>
        <w:t>формирования</w:t>
      </w:r>
      <w:r>
        <w:t xml:space="preserve"> </w:t>
      </w:r>
      <w:r>
        <w:rPr>
          <w:rFonts w:hint="eastAsia"/>
        </w:rPr>
        <w:t>у</w:t>
      </w:r>
      <w:r>
        <w:t xml:space="preserve"> </w:t>
      </w:r>
      <w:r>
        <w:rPr>
          <w:rFonts w:hint="eastAsia"/>
        </w:rPr>
        <w:t>учащихся</w:t>
      </w:r>
      <w:r>
        <w:t xml:space="preserve"> </w:t>
      </w:r>
      <w:r>
        <w:rPr>
          <w:rFonts w:hint="eastAsia"/>
        </w:rPr>
        <w:t>причинно</w:t>
      </w:r>
      <w:r>
        <w:t>-</w:t>
      </w:r>
      <w:r>
        <w:rPr>
          <w:rFonts w:hint="eastAsia"/>
        </w:rPr>
        <w:t>следственных</w:t>
      </w:r>
      <w:r>
        <w:t xml:space="preserve"> </w:t>
      </w:r>
      <w:r>
        <w:rPr>
          <w:rFonts w:hint="eastAsia"/>
        </w:rPr>
        <w:t>и</w:t>
      </w:r>
      <w:r>
        <w:t xml:space="preserve"> </w:t>
      </w:r>
      <w:r>
        <w:rPr>
          <w:rFonts w:hint="eastAsia"/>
        </w:rPr>
        <w:t>других</w:t>
      </w:r>
      <w:r>
        <w:t xml:space="preserve"> </w:t>
      </w:r>
      <w:r>
        <w:rPr>
          <w:rFonts w:hint="eastAsia"/>
        </w:rPr>
        <w:t>связей</w:t>
      </w:r>
      <w:r>
        <w:t xml:space="preserve"> </w:t>
      </w:r>
      <w:r>
        <w:rPr>
          <w:rFonts w:hint="eastAsia"/>
        </w:rPr>
        <w:t>между</w:t>
      </w:r>
      <w:r>
        <w:t xml:space="preserve"> </w:t>
      </w:r>
      <w:r>
        <w:rPr>
          <w:rFonts w:hint="eastAsia"/>
        </w:rPr>
        <w:t>явлениями</w:t>
      </w:r>
      <w:r>
        <w:t xml:space="preserve"> </w:t>
      </w:r>
      <w:r>
        <w:rPr>
          <w:rFonts w:hint="eastAsia"/>
        </w:rPr>
        <w:t>окружающего</w:t>
      </w:r>
      <w:r>
        <w:t xml:space="preserve"> </w:t>
      </w:r>
      <w:r>
        <w:rPr>
          <w:rFonts w:hint="eastAsia"/>
        </w:rPr>
        <w:t>мира</w:t>
      </w:r>
      <w:r>
        <w:t>.</w:t>
      </w:r>
    </w:p>
    <w:p w14:paraId="28B4764C" w14:textId="77777777" w:rsidR="00F22833" w:rsidRDefault="00F22833" w:rsidP="00F22833">
      <w:r>
        <w:rPr>
          <w:rFonts w:hint="eastAsia"/>
        </w:rPr>
        <w:t>Н</w:t>
      </w:r>
      <w:r>
        <w:t>.</w:t>
      </w:r>
      <w:r>
        <w:rPr>
          <w:rFonts w:hint="eastAsia"/>
        </w:rPr>
        <w:t>А</w:t>
      </w:r>
      <w:r>
        <w:t xml:space="preserve">. </w:t>
      </w:r>
      <w:r>
        <w:rPr>
          <w:rFonts w:hint="eastAsia"/>
        </w:rPr>
        <w:t>Добролюбов</w:t>
      </w:r>
      <w:r>
        <w:t xml:space="preserve"> </w:t>
      </w:r>
      <w:r>
        <w:rPr>
          <w:rFonts w:hint="eastAsia"/>
        </w:rPr>
        <w:t>показал</w:t>
      </w:r>
      <w:r>
        <w:t xml:space="preserve"> </w:t>
      </w:r>
      <w:r>
        <w:rPr>
          <w:rFonts w:hint="eastAsia"/>
        </w:rPr>
        <w:t>значение</w:t>
      </w:r>
      <w:r>
        <w:t xml:space="preserve"> </w:t>
      </w:r>
      <w:r>
        <w:rPr>
          <w:rFonts w:hint="eastAsia"/>
        </w:rPr>
        <w:t>раннего</w:t>
      </w:r>
      <w:r>
        <w:t xml:space="preserve"> </w:t>
      </w:r>
      <w:r>
        <w:rPr>
          <w:rFonts w:hint="eastAsia"/>
        </w:rPr>
        <w:t>детства</w:t>
      </w:r>
      <w:r>
        <w:t xml:space="preserve"> </w:t>
      </w:r>
      <w:r>
        <w:rPr>
          <w:rFonts w:hint="eastAsia"/>
        </w:rPr>
        <w:t>для</w:t>
      </w:r>
      <w:r>
        <w:t xml:space="preserve"> </w:t>
      </w:r>
      <w:r>
        <w:rPr>
          <w:rFonts w:hint="eastAsia"/>
        </w:rPr>
        <w:t>формирования</w:t>
      </w:r>
      <w:r>
        <w:t xml:space="preserve"> </w:t>
      </w:r>
      <w:r>
        <w:rPr>
          <w:rFonts w:hint="eastAsia"/>
        </w:rPr>
        <w:t>самостоятельности</w:t>
      </w:r>
      <w:r>
        <w:t xml:space="preserve"> </w:t>
      </w:r>
      <w:r>
        <w:rPr>
          <w:rFonts w:hint="eastAsia"/>
        </w:rPr>
        <w:t>ребенка</w:t>
      </w:r>
      <w:r>
        <w:t xml:space="preserve">, </w:t>
      </w:r>
      <w:r>
        <w:rPr>
          <w:rFonts w:hint="eastAsia"/>
        </w:rPr>
        <w:t>отмечая</w:t>
      </w:r>
      <w:r>
        <w:t xml:space="preserve"> </w:t>
      </w:r>
      <w:r>
        <w:rPr>
          <w:rFonts w:hint="eastAsia"/>
        </w:rPr>
        <w:t>что</w:t>
      </w:r>
      <w:r>
        <w:t xml:space="preserve"> </w:t>
      </w:r>
      <w:r>
        <w:rPr>
          <w:rFonts w:hint="eastAsia"/>
        </w:rPr>
        <w:t>в</w:t>
      </w:r>
      <w:r>
        <w:t xml:space="preserve"> </w:t>
      </w:r>
      <w:r>
        <w:rPr>
          <w:rFonts w:hint="eastAsia"/>
        </w:rPr>
        <w:t>ребенке</w:t>
      </w:r>
      <w:r>
        <w:t xml:space="preserve"> </w:t>
      </w:r>
      <w:r>
        <w:rPr>
          <w:rFonts w:hint="eastAsia"/>
        </w:rPr>
        <w:t>рано</w:t>
      </w:r>
      <w:r>
        <w:t xml:space="preserve"> </w:t>
      </w:r>
      <w:r>
        <w:rPr>
          <w:rFonts w:hint="eastAsia"/>
        </w:rPr>
        <w:t>развивается</w:t>
      </w:r>
      <w:r>
        <w:t xml:space="preserve"> </w:t>
      </w:r>
      <w:r>
        <w:rPr>
          <w:rFonts w:hint="eastAsia"/>
        </w:rPr>
        <w:t>способность</w:t>
      </w:r>
      <w:r>
        <w:t xml:space="preserve"> </w:t>
      </w:r>
      <w:r>
        <w:rPr>
          <w:rFonts w:hint="eastAsia"/>
        </w:rPr>
        <w:t>к</w:t>
      </w:r>
      <w:r>
        <w:t xml:space="preserve"> </w:t>
      </w:r>
      <w:r>
        <w:rPr>
          <w:rFonts w:hint="eastAsia"/>
        </w:rPr>
        <w:t>аналогии</w:t>
      </w:r>
      <w:r>
        <w:t xml:space="preserve">, </w:t>
      </w:r>
      <w:r>
        <w:rPr>
          <w:rFonts w:hint="eastAsia"/>
        </w:rPr>
        <w:t>умение</w:t>
      </w:r>
      <w:r>
        <w:t xml:space="preserve"> </w:t>
      </w:r>
      <w:r>
        <w:rPr>
          <w:rFonts w:hint="eastAsia"/>
        </w:rPr>
        <w:t>классифицировать</w:t>
      </w:r>
      <w:r>
        <w:t xml:space="preserve">, </w:t>
      </w:r>
      <w:r>
        <w:rPr>
          <w:rFonts w:hint="eastAsia"/>
        </w:rPr>
        <w:t>обобщать</w:t>
      </w:r>
      <w:r>
        <w:t xml:space="preserve">, </w:t>
      </w:r>
      <w:r>
        <w:rPr>
          <w:rFonts w:hint="eastAsia"/>
        </w:rPr>
        <w:t>устанавливать</w:t>
      </w:r>
      <w:r>
        <w:t xml:space="preserve"> </w:t>
      </w:r>
      <w:r>
        <w:rPr>
          <w:rFonts w:hint="eastAsia"/>
        </w:rPr>
        <w:t>причинно</w:t>
      </w:r>
      <w:r>
        <w:t>-</w:t>
      </w:r>
      <w:r>
        <w:rPr>
          <w:rFonts w:hint="eastAsia"/>
        </w:rPr>
        <w:t>следственные</w:t>
      </w:r>
      <w:r>
        <w:t xml:space="preserve"> </w:t>
      </w:r>
      <w:r>
        <w:rPr>
          <w:rFonts w:hint="eastAsia"/>
        </w:rPr>
        <w:t>связи</w:t>
      </w:r>
      <w:r>
        <w:t xml:space="preserve">; </w:t>
      </w:r>
      <w:r>
        <w:rPr>
          <w:rFonts w:hint="eastAsia"/>
        </w:rPr>
        <w:t>особое</w:t>
      </w:r>
      <w:r>
        <w:t xml:space="preserve"> </w:t>
      </w:r>
      <w:r>
        <w:rPr>
          <w:rFonts w:hint="eastAsia"/>
        </w:rPr>
        <w:t>значение</w:t>
      </w:r>
      <w:r>
        <w:t xml:space="preserve"> </w:t>
      </w:r>
      <w:r>
        <w:rPr>
          <w:rFonts w:hint="eastAsia"/>
        </w:rPr>
        <w:t>придавал</w:t>
      </w:r>
      <w:r>
        <w:t xml:space="preserve"> </w:t>
      </w:r>
      <w:r>
        <w:rPr>
          <w:rFonts w:hint="eastAsia"/>
        </w:rPr>
        <w:t>мыслительной</w:t>
      </w:r>
      <w:r>
        <w:t xml:space="preserve"> </w:t>
      </w:r>
      <w:r>
        <w:rPr>
          <w:rFonts w:hint="eastAsia"/>
        </w:rPr>
        <w:t>операции</w:t>
      </w:r>
      <w:r>
        <w:t xml:space="preserve"> </w:t>
      </w:r>
      <w:r>
        <w:rPr>
          <w:rFonts w:hint="eastAsia"/>
        </w:rPr>
        <w:t>сравнения</w:t>
      </w:r>
      <w:r>
        <w:t xml:space="preserve">, </w:t>
      </w:r>
      <w:r>
        <w:rPr>
          <w:rFonts w:hint="eastAsia"/>
        </w:rPr>
        <w:t>справедливо</w:t>
      </w:r>
      <w:r>
        <w:t xml:space="preserve"> </w:t>
      </w:r>
      <w:r>
        <w:rPr>
          <w:rFonts w:hint="eastAsia"/>
        </w:rPr>
        <w:t>считая</w:t>
      </w:r>
      <w:r>
        <w:t xml:space="preserve">, </w:t>
      </w:r>
      <w:r>
        <w:rPr>
          <w:rFonts w:hint="eastAsia"/>
        </w:rPr>
        <w:t>что</w:t>
      </w:r>
      <w:r>
        <w:t xml:space="preserve"> </w:t>
      </w:r>
      <w:r>
        <w:rPr>
          <w:rFonts w:hint="eastAsia"/>
        </w:rPr>
        <w:t>сравнительное</w:t>
      </w:r>
      <w:r>
        <w:t xml:space="preserve"> </w:t>
      </w:r>
      <w:r>
        <w:rPr>
          <w:rFonts w:hint="eastAsia"/>
        </w:rPr>
        <w:t>обозрение</w:t>
      </w:r>
      <w:r>
        <w:t xml:space="preserve"> </w:t>
      </w:r>
      <w:r>
        <w:rPr>
          <w:rFonts w:hint="eastAsia"/>
        </w:rPr>
        <w:t>предметов</w:t>
      </w:r>
      <w:r>
        <w:rPr>
          <w:rFonts w:hint="eastAsia"/>
        </w:rPr>
        <w:t>»</w:t>
      </w:r>
      <w:r>
        <w:t xml:space="preserve"> </w:t>
      </w:r>
      <w:r>
        <w:rPr>
          <w:rFonts w:hint="eastAsia"/>
        </w:rPr>
        <w:t>будет</w:t>
      </w:r>
      <w:r>
        <w:t xml:space="preserve"> </w:t>
      </w:r>
      <w:r>
        <w:rPr>
          <w:rFonts w:hint="eastAsia"/>
        </w:rPr>
        <w:t>способствовать</w:t>
      </w:r>
      <w:r>
        <w:t xml:space="preserve"> </w:t>
      </w:r>
      <w:r>
        <w:rPr>
          <w:rFonts w:hint="eastAsia"/>
        </w:rPr>
        <w:t>«</w:t>
      </w:r>
      <w:r>
        <w:rPr>
          <w:rFonts w:hint="eastAsia"/>
        </w:rPr>
        <w:t>умственной</w:t>
      </w:r>
      <w:r>
        <w:t xml:space="preserve"> </w:t>
      </w:r>
      <w:r>
        <w:rPr>
          <w:rFonts w:hint="eastAsia"/>
        </w:rPr>
        <w:t>самодеятельности</w:t>
      </w:r>
      <w:r>
        <w:rPr>
          <w:rFonts w:hint="eastAsia"/>
        </w:rPr>
        <w:t>»</w:t>
      </w:r>
      <w:r>
        <w:t xml:space="preserve"> </w:t>
      </w:r>
      <w:r>
        <w:rPr>
          <w:rFonts w:hint="eastAsia"/>
        </w:rPr>
        <w:t>учащихся</w:t>
      </w:r>
      <w:r>
        <w:t xml:space="preserve">; </w:t>
      </w:r>
      <w:r>
        <w:rPr>
          <w:rFonts w:hint="eastAsia"/>
        </w:rPr>
        <w:t>предлагал</w:t>
      </w:r>
      <w:r>
        <w:t xml:space="preserve"> </w:t>
      </w:r>
      <w:r>
        <w:rPr>
          <w:rFonts w:hint="eastAsia"/>
        </w:rPr>
        <w:t>строить</w:t>
      </w:r>
      <w:r>
        <w:t xml:space="preserve"> </w:t>
      </w:r>
      <w:r>
        <w:rPr>
          <w:rFonts w:hint="eastAsia"/>
        </w:rPr>
        <w:t>образовательный</w:t>
      </w:r>
      <w:r>
        <w:t xml:space="preserve"> </w:t>
      </w:r>
      <w:r>
        <w:rPr>
          <w:rFonts w:hint="eastAsia"/>
        </w:rPr>
        <w:t>процесс</w:t>
      </w:r>
      <w:r>
        <w:t xml:space="preserve"> </w:t>
      </w:r>
      <w:r>
        <w:rPr>
          <w:rFonts w:hint="eastAsia"/>
        </w:rPr>
        <w:t>на</w:t>
      </w:r>
      <w:r>
        <w:t xml:space="preserve"> </w:t>
      </w:r>
      <w:r>
        <w:rPr>
          <w:rFonts w:hint="eastAsia"/>
        </w:rPr>
        <w:t>противоречиях</w:t>
      </w:r>
      <w:r>
        <w:t xml:space="preserve"> </w:t>
      </w:r>
      <w:r>
        <w:rPr>
          <w:rFonts w:hint="eastAsia"/>
        </w:rPr>
        <w:t>самого</w:t>
      </w:r>
      <w:r>
        <w:t xml:space="preserve"> </w:t>
      </w:r>
      <w:r>
        <w:rPr>
          <w:rFonts w:hint="eastAsia"/>
        </w:rPr>
        <w:t>ребенка</w:t>
      </w:r>
      <w:r>
        <w:t xml:space="preserve"> (</w:t>
      </w:r>
      <w:r>
        <w:rPr>
          <w:rFonts w:hint="eastAsia"/>
        </w:rPr>
        <w:t>что</w:t>
      </w:r>
      <w:r>
        <w:t xml:space="preserve"> </w:t>
      </w:r>
      <w:r>
        <w:rPr>
          <w:rFonts w:hint="eastAsia"/>
        </w:rPr>
        <w:t>затем</w:t>
      </w:r>
      <w:r>
        <w:t xml:space="preserve"> </w:t>
      </w:r>
      <w:r>
        <w:rPr>
          <w:rFonts w:hint="eastAsia"/>
        </w:rPr>
        <w:t>нашло</w:t>
      </w:r>
      <w:r>
        <w:t xml:space="preserve"> </w:t>
      </w:r>
      <w:r>
        <w:rPr>
          <w:rFonts w:hint="eastAsia"/>
        </w:rPr>
        <w:t>подтверждение</w:t>
      </w:r>
      <w:r>
        <w:t xml:space="preserve"> </w:t>
      </w:r>
      <w:r>
        <w:rPr>
          <w:rFonts w:hint="eastAsia"/>
        </w:rPr>
        <w:t>в</w:t>
      </w:r>
      <w:r>
        <w:t xml:space="preserve"> </w:t>
      </w:r>
      <w:r>
        <w:rPr>
          <w:rFonts w:hint="eastAsia"/>
        </w:rPr>
        <w:t>современной</w:t>
      </w:r>
      <w:r>
        <w:t xml:space="preserve"> </w:t>
      </w:r>
      <w:r>
        <w:rPr>
          <w:rFonts w:hint="eastAsia"/>
        </w:rPr>
        <w:t>практике</w:t>
      </w:r>
      <w:r>
        <w:t xml:space="preserve"> </w:t>
      </w:r>
      <w:r>
        <w:rPr>
          <w:rFonts w:hint="eastAsia"/>
        </w:rPr>
        <w:t>развивающего</w:t>
      </w:r>
      <w:r>
        <w:t xml:space="preserve"> </w:t>
      </w:r>
      <w:r>
        <w:rPr>
          <w:rFonts w:hint="eastAsia"/>
        </w:rPr>
        <w:t>обучения</w:t>
      </w:r>
      <w:r>
        <w:t xml:space="preserve">), </w:t>
      </w:r>
      <w:r>
        <w:rPr>
          <w:rFonts w:hint="eastAsia"/>
        </w:rPr>
        <w:t>использовать</w:t>
      </w:r>
      <w:r>
        <w:t xml:space="preserve"> </w:t>
      </w:r>
      <w:r>
        <w:rPr>
          <w:rFonts w:hint="eastAsia"/>
        </w:rPr>
        <w:t>продуктивный</w:t>
      </w:r>
      <w:r>
        <w:t xml:space="preserve"> </w:t>
      </w:r>
      <w:r>
        <w:rPr>
          <w:rFonts w:hint="eastAsia"/>
        </w:rPr>
        <w:t>аналитический</w:t>
      </w:r>
      <w:r>
        <w:t xml:space="preserve"> (</w:t>
      </w:r>
      <w:r>
        <w:rPr>
          <w:rFonts w:hint="eastAsia"/>
        </w:rPr>
        <w:t>или</w:t>
      </w:r>
      <w:r>
        <w:t xml:space="preserve"> </w:t>
      </w:r>
      <w:r>
        <w:rPr>
          <w:rFonts w:hint="eastAsia"/>
        </w:rPr>
        <w:t>индуктивный</w:t>
      </w:r>
      <w:r>
        <w:t xml:space="preserve">) </w:t>
      </w:r>
      <w:r>
        <w:rPr>
          <w:rFonts w:hint="eastAsia"/>
        </w:rPr>
        <w:t>метод</w:t>
      </w:r>
      <w:r>
        <w:t>.</w:t>
      </w:r>
    </w:p>
    <w:p w14:paraId="2E2B0C17" w14:textId="77777777" w:rsidR="00F22833" w:rsidRDefault="00F22833" w:rsidP="00F22833">
      <w:r>
        <w:rPr>
          <w:rFonts w:hint="eastAsia"/>
        </w:rPr>
        <w:t>Особая</w:t>
      </w:r>
      <w:r>
        <w:t xml:space="preserve"> </w:t>
      </w:r>
      <w:r>
        <w:rPr>
          <w:rFonts w:hint="eastAsia"/>
        </w:rPr>
        <w:t>заслуга</w:t>
      </w:r>
      <w:r>
        <w:t xml:space="preserve"> </w:t>
      </w:r>
      <w:r>
        <w:rPr>
          <w:rFonts w:hint="eastAsia"/>
        </w:rPr>
        <w:t>Н</w:t>
      </w:r>
      <w:r>
        <w:t>.</w:t>
      </w:r>
      <w:r>
        <w:rPr>
          <w:rFonts w:hint="eastAsia"/>
        </w:rPr>
        <w:t>А</w:t>
      </w:r>
      <w:r>
        <w:t xml:space="preserve">. </w:t>
      </w:r>
      <w:r>
        <w:rPr>
          <w:rFonts w:hint="eastAsia"/>
        </w:rPr>
        <w:t>Добролюбова</w:t>
      </w:r>
      <w:r>
        <w:t xml:space="preserve"> </w:t>
      </w:r>
      <w:r>
        <w:rPr>
          <w:rFonts w:hint="eastAsia"/>
        </w:rPr>
        <w:t>в</w:t>
      </w:r>
      <w:r>
        <w:t xml:space="preserve"> </w:t>
      </w:r>
      <w:r>
        <w:rPr>
          <w:rFonts w:hint="eastAsia"/>
        </w:rPr>
        <w:t>том</w:t>
      </w:r>
      <w:r>
        <w:t xml:space="preserve">, </w:t>
      </w:r>
      <w:r>
        <w:rPr>
          <w:rFonts w:hint="eastAsia"/>
        </w:rPr>
        <w:t>что</w:t>
      </w:r>
      <w:r>
        <w:t xml:space="preserve"> </w:t>
      </w:r>
      <w:r>
        <w:rPr>
          <w:rFonts w:hint="eastAsia"/>
        </w:rPr>
        <w:t>он</w:t>
      </w:r>
      <w:r>
        <w:t xml:space="preserve"> </w:t>
      </w:r>
      <w:r>
        <w:rPr>
          <w:rFonts w:hint="eastAsia"/>
        </w:rPr>
        <w:t>одним</w:t>
      </w:r>
      <w:r>
        <w:t xml:space="preserve"> </w:t>
      </w:r>
      <w:r>
        <w:rPr>
          <w:rFonts w:hint="eastAsia"/>
        </w:rPr>
        <w:t>из</w:t>
      </w:r>
      <w:r>
        <w:t xml:space="preserve"> </w:t>
      </w:r>
      <w:r>
        <w:rPr>
          <w:rFonts w:hint="eastAsia"/>
        </w:rPr>
        <w:t>первых</w:t>
      </w:r>
      <w:r>
        <w:t xml:space="preserve"> </w:t>
      </w:r>
      <w:r>
        <w:rPr>
          <w:rFonts w:hint="eastAsia"/>
        </w:rPr>
        <w:t>стал</w:t>
      </w:r>
      <w:r>
        <w:t xml:space="preserve"> </w:t>
      </w:r>
      <w:r>
        <w:rPr>
          <w:rFonts w:hint="eastAsia"/>
        </w:rPr>
        <w:t>писать</w:t>
      </w:r>
      <w:r>
        <w:t xml:space="preserve"> </w:t>
      </w:r>
      <w:r>
        <w:rPr>
          <w:rFonts w:hint="eastAsia"/>
        </w:rPr>
        <w:t>о</w:t>
      </w:r>
      <w:r>
        <w:t xml:space="preserve"> </w:t>
      </w:r>
      <w:r>
        <w:rPr>
          <w:rFonts w:hint="eastAsia"/>
        </w:rPr>
        <w:t>формировании</w:t>
      </w:r>
      <w:r>
        <w:t xml:space="preserve"> </w:t>
      </w:r>
      <w:r>
        <w:rPr>
          <w:rFonts w:hint="eastAsia"/>
        </w:rPr>
        <w:t>женской</w:t>
      </w:r>
      <w:r>
        <w:t xml:space="preserve"> </w:t>
      </w:r>
      <w:r>
        <w:rPr>
          <w:rFonts w:hint="eastAsia"/>
        </w:rPr>
        <w:t>самостоятельности</w:t>
      </w:r>
      <w:r>
        <w:t xml:space="preserve"> </w:t>
      </w:r>
      <w:r>
        <w:rPr>
          <w:rFonts w:hint="eastAsia"/>
        </w:rPr>
        <w:t>в</w:t>
      </w:r>
      <w:r>
        <w:t xml:space="preserve"> </w:t>
      </w:r>
      <w:r>
        <w:rPr>
          <w:rFonts w:hint="eastAsia"/>
        </w:rPr>
        <w:t>процессе</w:t>
      </w:r>
      <w:r>
        <w:t xml:space="preserve"> </w:t>
      </w:r>
      <w:r>
        <w:rPr>
          <w:rFonts w:hint="eastAsia"/>
        </w:rPr>
        <w:t>обучения</w:t>
      </w:r>
      <w:r>
        <w:t xml:space="preserve">, </w:t>
      </w:r>
      <w:r>
        <w:rPr>
          <w:rFonts w:hint="eastAsia"/>
        </w:rPr>
        <w:t>о</w:t>
      </w:r>
      <w:r>
        <w:t xml:space="preserve"> </w:t>
      </w:r>
      <w:r>
        <w:rPr>
          <w:rFonts w:hint="eastAsia"/>
        </w:rPr>
        <w:t>мотивация</w:t>
      </w:r>
      <w:r>
        <w:t xml:space="preserve"> (</w:t>
      </w:r>
      <w:r>
        <w:rPr>
          <w:rFonts w:hint="eastAsia"/>
        </w:rPr>
        <w:t>возбудить</w:t>
      </w:r>
      <w:r>
        <w:t xml:space="preserve"> </w:t>
      </w:r>
      <w:r>
        <w:rPr>
          <w:rFonts w:hint="eastAsia"/>
        </w:rPr>
        <w:t>интерес</w:t>
      </w:r>
      <w:r>
        <w:t xml:space="preserve"> - </w:t>
      </w:r>
      <w:r>
        <w:rPr>
          <w:rFonts w:hint="eastAsia"/>
        </w:rPr>
        <w:t>сочувствие</w:t>
      </w:r>
      <w:r>
        <w:t xml:space="preserve"> </w:t>
      </w:r>
      <w:r>
        <w:rPr>
          <w:rFonts w:hint="eastAsia"/>
        </w:rPr>
        <w:t>или</w:t>
      </w:r>
      <w:r>
        <w:t xml:space="preserve"> </w:t>
      </w:r>
      <w:r>
        <w:rPr>
          <w:rFonts w:hint="eastAsia"/>
        </w:rPr>
        <w:t>любо</w:t>
      </w:r>
      <w:r>
        <w:rPr>
          <w:rFonts w:hint="eastAsia"/>
        </w:rPr>
        <w:lastRenderedPageBreak/>
        <w:t>пытство</w:t>
      </w:r>
      <w:r>
        <w:t xml:space="preserve"> </w:t>
      </w:r>
      <w:r>
        <w:rPr>
          <w:rFonts w:hint="eastAsia"/>
        </w:rPr>
        <w:t>у</w:t>
      </w:r>
      <w:r>
        <w:t xml:space="preserve"> </w:t>
      </w:r>
      <w:r>
        <w:rPr>
          <w:rFonts w:hint="eastAsia"/>
        </w:rPr>
        <w:t>учениц</w:t>
      </w:r>
      <w:r>
        <w:t xml:space="preserve">), </w:t>
      </w:r>
      <w:r>
        <w:rPr>
          <w:rFonts w:hint="eastAsia"/>
        </w:rPr>
        <w:t>о</w:t>
      </w:r>
      <w:r>
        <w:t xml:space="preserve"> </w:t>
      </w:r>
      <w:r>
        <w:rPr>
          <w:rFonts w:hint="eastAsia"/>
        </w:rPr>
        <w:t>необходимости</w:t>
      </w:r>
      <w:r>
        <w:t xml:space="preserve"> </w:t>
      </w:r>
      <w:r>
        <w:rPr>
          <w:rFonts w:hint="eastAsia"/>
        </w:rPr>
        <w:t>приучить</w:t>
      </w:r>
      <w:r>
        <w:t xml:space="preserve"> </w:t>
      </w:r>
      <w:r>
        <w:rPr>
          <w:rFonts w:hint="eastAsia"/>
        </w:rPr>
        <w:t>их</w:t>
      </w:r>
      <w:r>
        <w:t xml:space="preserve"> </w:t>
      </w:r>
      <w:r>
        <w:rPr>
          <w:rFonts w:hint="eastAsia"/>
        </w:rPr>
        <w:t>думать</w:t>
      </w:r>
      <w:r>
        <w:t xml:space="preserve"> </w:t>
      </w:r>
      <w:r>
        <w:rPr>
          <w:rFonts w:hint="eastAsia"/>
        </w:rPr>
        <w:t>самостоятельно</w:t>
      </w:r>
      <w:r>
        <w:t xml:space="preserve">, </w:t>
      </w:r>
      <w:r>
        <w:rPr>
          <w:rFonts w:hint="eastAsia"/>
        </w:rPr>
        <w:t>сравнивая</w:t>
      </w:r>
      <w:r>
        <w:t xml:space="preserve"> </w:t>
      </w:r>
      <w:r>
        <w:rPr>
          <w:rFonts w:hint="eastAsia"/>
        </w:rPr>
        <w:t>разные</w:t>
      </w:r>
      <w:r>
        <w:t xml:space="preserve"> </w:t>
      </w:r>
      <w:r>
        <w:rPr>
          <w:rFonts w:hint="eastAsia"/>
        </w:rPr>
        <w:t>признаки</w:t>
      </w:r>
      <w:r>
        <w:t xml:space="preserve">, </w:t>
      </w:r>
      <w:r>
        <w:rPr>
          <w:rFonts w:hint="eastAsia"/>
        </w:rPr>
        <w:t>составляя</w:t>
      </w:r>
      <w:r>
        <w:t xml:space="preserve"> </w:t>
      </w:r>
      <w:r>
        <w:rPr>
          <w:rFonts w:hint="eastAsia"/>
        </w:rPr>
        <w:t>понятия</w:t>
      </w:r>
      <w:r>
        <w:t xml:space="preserve">, </w:t>
      </w:r>
      <w:r>
        <w:rPr>
          <w:rFonts w:hint="eastAsia"/>
        </w:rPr>
        <w:t>суждения</w:t>
      </w:r>
      <w:r>
        <w:t xml:space="preserve">, </w:t>
      </w:r>
      <w:r>
        <w:rPr>
          <w:rFonts w:hint="eastAsia"/>
        </w:rPr>
        <w:t>классифицируя</w:t>
      </w:r>
      <w:r>
        <w:t xml:space="preserve"> </w:t>
      </w:r>
      <w:r>
        <w:rPr>
          <w:rFonts w:hint="eastAsia"/>
        </w:rPr>
        <w:t>предметы</w:t>
      </w:r>
      <w:r>
        <w:t xml:space="preserve">, </w:t>
      </w:r>
      <w:r>
        <w:rPr>
          <w:rFonts w:hint="eastAsia"/>
        </w:rPr>
        <w:t>придумывая</w:t>
      </w:r>
      <w:r>
        <w:t xml:space="preserve"> </w:t>
      </w:r>
      <w:r>
        <w:rPr>
          <w:rFonts w:hint="eastAsia"/>
        </w:rPr>
        <w:t>новые</w:t>
      </w:r>
      <w:r>
        <w:t xml:space="preserve"> </w:t>
      </w:r>
      <w:r>
        <w:rPr>
          <w:rFonts w:hint="eastAsia"/>
        </w:rPr>
        <w:t>комбинации</w:t>
      </w:r>
      <w:r>
        <w:t xml:space="preserve">; </w:t>
      </w:r>
      <w:r>
        <w:rPr>
          <w:rFonts w:hint="eastAsia"/>
        </w:rPr>
        <w:t>а</w:t>
      </w:r>
      <w:r>
        <w:t xml:space="preserve"> </w:t>
      </w:r>
      <w:r>
        <w:rPr>
          <w:rFonts w:hint="eastAsia"/>
        </w:rPr>
        <w:t>также</w:t>
      </w:r>
      <w:r>
        <w:t xml:space="preserve"> </w:t>
      </w:r>
      <w:r>
        <w:rPr>
          <w:rFonts w:hint="eastAsia"/>
        </w:rPr>
        <w:t>анализируя</w:t>
      </w:r>
      <w:r>
        <w:t xml:space="preserve"> </w:t>
      </w:r>
      <w:r>
        <w:rPr>
          <w:rFonts w:hint="eastAsia"/>
        </w:rPr>
        <w:t>и</w:t>
      </w:r>
      <w:r>
        <w:t xml:space="preserve"> </w:t>
      </w:r>
      <w:r>
        <w:rPr>
          <w:rFonts w:hint="eastAsia"/>
        </w:rPr>
        <w:t>сравнивая</w:t>
      </w:r>
      <w:r>
        <w:t xml:space="preserve"> </w:t>
      </w:r>
      <w:r>
        <w:rPr>
          <w:rFonts w:hint="eastAsia"/>
        </w:rPr>
        <w:t>собственный</w:t>
      </w:r>
      <w:r>
        <w:t xml:space="preserve"> </w:t>
      </w:r>
      <w:r>
        <w:rPr>
          <w:rFonts w:hint="eastAsia"/>
        </w:rPr>
        <w:t>способ</w:t>
      </w:r>
      <w:r>
        <w:t xml:space="preserve"> </w:t>
      </w:r>
      <w:r>
        <w:rPr>
          <w:rFonts w:hint="eastAsia"/>
        </w:rPr>
        <w:t>выражения</w:t>
      </w:r>
      <w:r>
        <w:t xml:space="preserve"> </w:t>
      </w:r>
      <w:r>
        <w:rPr>
          <w:rFonts w:hint="eastAsia"/>
        </w:rPr>
        <w:t>и</w:t>
      </w:r>
      <w:r>
        <w:t xml:space="preserve"> </w:t>
      </w:r>
      <w:r>
        <w:rPr>
          <w:rFonts w:hint="eastAsia"/>
        </w:rPr>
        <w:t>стиль</w:t>
      </w:r>
      <w:r>
        <w:t xml:space="preserve"> </w:t>
      </w:r>
      <w:r>
        <w:rPr>
          <w:rFonts w:hint="eastAsia"/>
        </w:rPr>
        <w:t>изучаемого</w:t>
      </w:r>
      <w:r>
        <w:t xml:space="preserve"> </w:t>
      </w:r>
      <w:r>
        <w:rPr>
          <w:rFonts w:hint="eastAsia"/>
        </w:rPr>
        <w:t>писателя</w:t>
      </w:r>
      <w:r>
        <w:t>.</w:t>
      </w:r>
    </w:p>
    <w:p w14:paraId="447B96F6" w14:textId="77777777" w:rsidR="00F22833" w:rsidRDefault="00F22833" w:rsidP="00F22833">
      <w:r>
        <w:rPr>
          <w:rFonts w:hint="eastAsia"/>
        </w:rPr>
        <w:t>Д</w:t>
      </w:r>
      <w:r>
        <w:t>.</w:t>
      </w:r>
      <w:r>
        <w:rPr>
          <w:rFonts w:hint="eastAsia"/>
        </w:rPr>
        <w:t>И</w:t>
      </w:r>
      <w:r>
        <w:t xml:space="preserve">. </w:t>
      </w:r>
      <w:r>
        <w:rPr>
          <w:rFonts w:hint="eastAsia"/>
        </w:rPr>
        <w:t>Писарев</w:t>
      </w:r>
      <w:r>
        <w:t xml:space="preserve"> </w:t>
      </w:r>
      <w:r>
        <w:rPr>
          <w:rFonts w:hint="eastAsia"/>
        </w:rPr>
        <w:t>также</w:t>
      </w:r>
      <w:r>
        <w:t xml:space="preserve"> </w:t>
      </w:r>
      <w:r>
        <w:rPr>
          <w:rFonts w:hint="eastAsia"/>
        </w:rPr>
        <w:t>считал</w:t>
      </w:r>
      <w:r>
        <w:t xml:space="preserve">, </w:t>
      </w:r>
      <w:r>
        <w:rPr>
          <w:rFonts w:hint="eastAsia"/>
        </w:rPr>
        <w:t>что</w:t>
      </w:r>
      <w:r>
        <w:t xml:space="preserve"> </w:t>
      </w:r>
      <w:r>
        <w:rPr>
          <w:rFonts w:hint="eastAsia"/>
        </w:rPr>
        <w:t>необходимо</w:t>
      </w:r>
      <w:r>
        <w:t xml:space="preserve"> </w:t>
      </w:r>
      <w:r>
        <w:rPr>
          <w:rFonts w:hint="eastAsia"/>
        </w:rPr>
        <w:t>формировать</w:t>
      </w:r>
      <w:r>
        <w:t xml:space="preserve"> </w:t>
      </w:r>
      <w:r>
        <w:rPr>
          <w:rFonts w:hint="eastAsia"/>
        </w:rPr>
        <w:t>самостоятельность</w:t>
      </w:r>
      <w:r>
        <w:t xml:space="preserve"> </w:t>
      </w:r>
      <w:r>
        <w:rPr>
          <w:rFonts w:hint="eastAsia"/>
        </w:rPr>
        <w:t>ребенка</w:t>
      </w:r>
      <w:r>
        <w:t xml:space="preserve">, </w:t>
      </w:r>
      <w:r>
        <w:rPr>
          <w:rFonts w:hint="eastAsia"/>
        </w:rPr>
        <w:t>начиная</w:t>
      </w:r>
      <w:r>
        <w:t xml:space="preserve"> </w:t>
      </w:r>
      <w:r>
        <w:rPr>
          <w:rFonts w:hint="eastAsia"/>
        </w:rPr>
        <w:t>с</w:t>
      </w:r>
      <w:r>
        <w:t xml:space="preserve"> </w:t>
      </w:r>
      <w:r>
        <w:rPr>
          <w:rFonts w:hint="eastAsia"/>
        </w:rPr>
        <w:t>семейного</w:t>
      </w:r>
      <w:r>
        <w:t xml:space="preserve"> </w:t>
      </w:r>
      <w:r>
        <w:rPr>
          <w:rFonts w:hint="eastAsia"/>
        </w:rPr>
        <w:t>воспитания</w:t>
      </w:r>
      <w:r>
        <w:t xml:space="preserve"> </w:t>
      </w:r>
      <w:r>
        <w:rPr>
          <w:rFonts w:hint="eastAsia"/>
        </w:rPr>
        <w:t>в</w:t>
      </w:r>
      <w:r>
        <w:t xml:space="preserve"> </w:t>
      </w:r>
      <w:r>
        <w:rPr>
          <w:rFonts w:hint="eastAsia"/>
        </w:rPr>
        <w:t>дошкольном</w:t>
      </w:r>
      <w:r>
        <w:t xml:space="preserve"> </w:t>
      </w:r>
      <w:r>
        <w:rPr>
          <w:rFonts w:hint="eastAsia"/>
        </w:rPr>
        <w:t>возрасте</w:t>
      </w:r>
      <w:r>
        <w:t xml:space="preserve">, </w:t>
      </w:r>
      <w:r>
        <w:rPr>
          <w:rFonts w:hint="eastAsia"/>
        </w:rPr>
        <w:t>и</w:t>
      </w:r>
      <w:r>
        <w:t xml:space="preserve"> </w:t>
      </w:r>
      <w:r>
        <w:rPr>
          <w:rFonts w:hint="eastAsia"/>
        </w:rPr>
        <w:t>задача</w:t>
      </w:r>
      <w:r>
        <w:t xml:space="preserve"> </w:t>
      </w:r>
      <w:r>
        <w:rPr>
          <w:rFonts w:hint="eastAsia"/>
        </w:rPr>
        <w:t>матери</w:t>
      </w:r>
      <w:r>
        <w:t xml:space="preserve"> - </w:t>
      </w:r>
      <w:r>
        <w:rPr>
          <w:rFonts w:hint="eastAsia"/>
        </w:rPr>
        <w:t>не</w:t>
      </w:r>
      <w:r>
        <w:t xml:space="preserve"> </w:t>
      </w:r>
      <w:r>
        <w:rPr>
          <w:rFonts w:hint="eastAsia"/>
        </w:rPr>
        <w:t>подавить</w:t>
      </w:r>
      <w:r>
        <w:t xml:space="preserve"> </w:t>
      </w:r>
      <w:r>
        <w:rPr>
          <w:rFonts w:hint="eastAsia"/>
        </w:rPr>
        <w:t>его</w:t>
      </w:r>
      <w:r>
        <w:t xml:space="preserve"> </w:t>
      </w:r>
      <w:r>
        <w:rPr>
          <w:rFonts w:hint="eastAsia"/>
        </w:rPr>
        <w:t>самостоятельность</w:t>
      </w:r>
      <w:r>
        <w:t xml:space="preserve">, </w:t>
      </w:r>
      <w:r>
        <w:rPr>
          <w:rFonts w:hint="eastAsia"/>
        </w:rPr>
        <w:t>т</w:t>
      </w:r>
      <w:r>
        <w:t>.</w:t>
      </w:r>
      <w:r>
        <w:rPr>
          <w:rFonts w:hint="eastAsia"/>
        </w:rPr>
        <w:t>е</w:t>
      </w:r>
      <w:r>
        <w:t xml:space="preserve">. </w:t>
      </w:r>
      <w:r>
        <w:rPr>
          <w:rFonts w:hint="eastAsia"/>
        </w:rPr>
        <w:t>формирование</w:t>
      </w:r>
      <w:r>
        <w:t xml:space="preserve"> </w:t>
      </w:r>
      <w:r>
        <w:rPr>
          <w:rFonts w:hint="eastAsia"/>
        </w:rPr>
        <w:t>самостоятельности</w:t>
      </w:r>
      <w:r>
        <w:t xml:space="preserve"> </w:t>
      </w:r>
      <w:r>
        <w:rPr>
          <w:rFonts w:hint="eastAsia"/>
        </w:rPr>
        <w:t>ребенка</w:t>
      </w:r>
      <w:r>
        <w:t xml:space="preserve"> </w:t>
      </w:r>
      <w:r>
        <w:rPr>
          <w:rFonts w:hint="eastAsia"/>
        </w:rPr>
        <w:t>начинается</w:t>
      </w:r>
      <w:r>
        <w:t xml:space="preserve"> </w:t>
      </w:r>
      <w:r>
        <w:rPr>
          <w:rFonts w:hint="eastAsia"/>
        </w:rPr>
        <w:t>в</w:t>
      </w:r>
      <w:r>
        <w:t xml:space="preserve"> </w:t>
      </w:r>
      <w:r>
        <w:rPr>
          <w:rFonts w:hint="eastAsia"/>
        </w:rPr>
        <w:t>семье</w:t>
      </w:r>
      <w:r>
        <w:t xml:space="preserve"> </w:t>
      </w:r>
      <w:r>
        <w:rPr>
          <w:rFonts w:hint="eastAsia"/>
        </w:rPr>
        <w:t>и</w:t>
      </w:r>
      <w:r>
        <w:t xml:space="preserve"> </w:t>
      </w:r>
      <w:r>
        <w:rPr>
          <w:rFonts w:hint="eastAsia"/>
        </w:rPr>
        <w:t>должно</w:t>
      </w:r>
      <w:r>
        <w:t xml:space="preserve"> </w:t>
      </w:r>
      <w:r>
        <w:rPr>
          <w:rFonts w:hint="eastAsia"/>
        </w:rPr>
        <w:t>быть</w:t>
      </w:r>
      <w:r>
        <w:t xml:space="preserve"> </w:t>
      </w:r>
      <w:r>
        <w:rPr>
          <w:rFonts w:hint="eastAsia"/>
        </w:rPr>
        <w:t>обязанностью</w:t>
      </w:r>
      <w:r>
        <w:t xml:space="preserve"> </w:t>
      </w:r>
      <w:r>
        <w:rPr>
          <w:rFonts w:hint="eastAsia"/>
        </w:rPr>
        <w:t>родителей</w:t>
      </w:r>
      <w:r>
        <w:t>.</w:t>
      </w:r>
    </w:p>
    <w:p w14:paraId="545B3594" w14:textId="77777777" w:rsidR="00F22833" w:rsidRDefault="00F22833" w:rsidP="00F22833">
      <w:r>
        <w:rPr>
          <w:rFonts w:hint="eastAsia"/>
        </w:rPr>
        <w:t>Его</w:t>
      </w:r>
      <w:r>
        <w:t xml:space="preserve"> </w:t>
      </w:r>
      <w:r>
        <w:rPr>
          <w:rFonts w:hint="eastAsia"/>
        </w:rPr>
        <w:t>«</w:t>
      </w:r>
      <w:r>
        <w:rPr>
          <w:rFonts w:hint="eastAsia"/>
        </w:rPr>
        <w:t>воспитательный</w:t>
      </w:r>
      <w:r>
        <w:t xml:space="preserve"> </w:t>
      </w:r>
      <w:r>
        <w:rPr>
          <w:rFonts w:hint="eastAsia"/>
        </w:rPr>
        <w:t>план</w:t>
      </w:r>
      <w:r>
        <w:rPr>
          <w:rFonts w:hint="eastAsia"/>
        </w:rPr>
        <w:t>»</w:t>
      </w:r>
      <w:r>
        <w:t xml:space="preserve"> </w:t>
      </w:r>
      <w:r>
        <w:rPr>
          <w:rFonts w:hint="eastAsia"/>
        </w:rPr>
        <w:t>был</w:t>
      </w:r>
      <w:r>
        <w:t xml:space="preserve"> </w:t>
      </w:r>
      <w:r>
        <w:rPr>
          <w:rFonts w:hint="eastAsia"/>
        </w:rPr>
        <w:t>ориентирован</w:t>
      </w:r>
      <w:r>
        <w:t xml:space="preserve"> </w:t>
      </w:r>
      <w:r>
        <w:rPr>
          <w:rFonts w:hint="eastAsia"/>
        </w:rPr>
        <w:t>не</w:t>
      </w:r>
      <w:r>
        <w:t xml:space="preserve"> </w:t>
      </w:r>
      <w:r>
        <w:rPr>
          <w:rFonts w:hint="eastAsia"/>
        </w:rPr>
        <w:t>только</w:t>
      </w:r>
      <w:r>
        <w:t xml:space="preserve"> </w:t>
      </w:r>
      <w:r>
        <w:rPr>
          <w:rFonts w:hint="eastAsia"/>
        </w:rPr>
        <w:t>на</w:t>
      </w:r>
      <w:r>
        <w:t xml:space="preserve"> </w:t>
      </w:r>
      <w:r>
        <w:rPr>
          <w:rFonts w:hint="eastAsia"/>
        </w:rPr>
        <w:t>умственное</w:t>
      </w:r>
      <w:r>
        <w:t xml:space="preserve">, </w:t>
      </w:r>
      <w:r>
        <w:rPr>
          <w:rFonts w:hint="eastAsia"/>
        </w:rPr>
        <w:t>но</w:t>
      </w:r>
      <w:r>
        <w:t xml:space="preserve"> </w:t>
      </w:r>
      <w:r>
        <w:rPr>
          <w:rFonts w:hint="eastAsia"/>
        </w:rPr>
        <w:t>и</w:t>
      </w:r>
      <w:r>
        <w:t xml:space="preserve"> </w:t>
      </w:r>
      <w:r>
        <w:rPr>
          <w:rFonts w:hint="eastAsia"/>
        </w:rPr>
        <w:t>на</w:t>
      </w:r>
      <w:r>
        <w:t xml:space="preserve"> </w:t>
      </w:r>
      <w:r>
        <w:rPr>
          <w:rFonts w:hint="eastAsia"/>
        </w:rPr>
        <w:t>физическое</w:t>
      </w:r>
      <w:r>
        <w:t xml:space="preserve"> </w:t>
      </w:r>
      <w:r>
        <w:rPr>
          <w:rFonts w:hint="eastAsia"/>
        </w:rPr>
        <w:t>воспитание</w:t>
      </w:r>
      <w:r>
        <w:t xml:space="preserve"> </w:t>
      </w:r>
      <w:r>
        <w:rPr>
          <w:rFonts w:hint="eastAsia"/>
        </w:rPr>
        <w:t>детей</w:t>
      </w:r>
      <w:r>
        <w:t xml:space="preserve"> </w:t>
      </w:r>
      <w:r>
        <w:rPr>
          <w:rFonts w:hint="eastAsia"/>
        </w:rPr>
        <w:t>в</w:t>
      </w:r>
      <w:r>
        <w:t xml:space="preserve"> </w:t>
      </w:r>
      <w:r>
        <w:rPr>
          <w:rFonts w:hint="eastAsia"/>
        </w:rPr>
        <w:t>начальной</w:t>
      </w:r>
      <w:r>
        <w:t xml:space="preserve"> </w:t>
      </w:r>
      <w:r>
        <w:rPr>
          <w:rFonts w:hint="eastAsia"/>
        </w:rPr>
        <w:t>школе</w:t>
      </w:r>
      <w:r>
        <w:t xml:space="preserve">, </w:t>
      </w:r>
      <w:r>
        <w:rPr>
          <w:rFonts w:hint="eastAsia"/>
        </w:rPr>
        <w:t>введение</w:t>
      </w:r>
      <w:r>
        <w:t xml:space="preserve"> </w:t>
      </w:r>
      <w:r>
        <w:rPr>
          <w:rFonts w:hint="eastAsia"/>
        </w:rPr>
        <w:t>ручного</w:t>
      </w:r>
      <w:r>
        <w:t xml:space="preserve"> </w:t>
      </w:r>
      <w:r>
        <w:rPr>
          <w:rFonts w:hint="eastAsia"/>
        </w:rPr>
        <w:t>труда</w:t>
      </w:r>
      <w:r>
        <w:t xml:space="preserve"> </w:t>
      </w:r>
      <w:r>
        <w:rPr>
          <w:rFonts w:hint="eastAsia"/>
        </w:rPr>
        <w:t>в</w:t>
      </w:r>
      <w:r>
        <w:t xml:space="preserve"> </w:t>
      </w:r>
      <w:r>
        <w:rPr>
          <w:rFonts w:hint="eastAsia"/>
        </w:rPr>
        <w:t>школьных</w:t>
      </w:r>
      <w:r>
        <w:t xml:space="preserve"> </w:t>
      </w:r>
      <w:r>
        <w:rPr>
          <w:rFonts w:hint="eastAsia"/>
        </w:rPr>
        <w:t>мастерских</w:t>
      </w:r>
      <w:r>
        <w:t xml:space="preserve">, </w:t>
      </w:r>
      <w:r>
        <w:rPr>
          <w:rFonts w:hint="eastAsia"/>
        </w:rPr>
        <w:t>что</w:t>
      </w:r>
      <w:r>
        <w:t xml:space="preserve"> </w:t>
      </w:r>
      <w:r>
        <w:rPr>
          <w:rFonts w:hint="eastAsia"/>
        </w:rPr>
        <w:t>также</w:t>
      </w:r>
      <w:r>
        <w:t xml:space="preserve"> </w:t>
      </w:r>
      <w:r>
        <w:rPr>
          <w:rFonts w:hint="eastAsia"/>
        </w:rPr>
        <w:t>способствовало</w:t>
      </w:r>
      <w:r>
        <w:t xml:space="preserve"> </w:t>
      </w:r>
      <w:r>
        <w:rPr>
          <w:rFonts w:hint="eastAsia"/>
        </w:rPr>
        <w:t>развитию</w:t>
      </w:r>
      <w:r>
        <w:t xml:space="preserve"> </w:t>
      </w:r>
      <w:r>
        <w:rPr>
          <w:rFonts w:hint="eastAsia"/>
        </w:rPr>
        <w:t>самостоятельности</w:t>
      </w:r>
      <w:r>
        <w:t xml:space="preserve">. </w:t>
      </w:r>
      <w:r>
        <w:rPr>
          <w:rFonts w:hint="eastAsia"/>
        </w:rPr>
        <w:t>Предлагал</w:t>
      </w:r>
      <w:r>
        <w:t xml:space="preserve"> </w:t>
      </w:r>
      <w:r>
        <w:rPr>
          <w:rFonts w:hint="eastAsia"/>
        </w:rPr>
        <w:t>различные</w:t>
      </w:r>
      <w:r>
        <w:t xml:space="preserve"> </w:t>
      </w:r>
      <w:r>
        <w:rPr>
          <w:rFonts w:hint="eastAsia"/>
        </w:rPr>
        <w:t>виды</w:t>
      </w:r>
      <w:r>
        <w:t xml:space="preserve"> </w:t>
      </w:r>
      <w:r>
        <w:rPr>
          <w:rFonts w:hint="eastAsia"/>
        </w:rPr>
        <w:t>самостоятельной</w:t>
      </w:r>
      <w:r>
        <w:t xml:space="preserve"> </w:t>
      </w:r>
      <w:r>
        <w:rPr>
          <w:rFonts w:hint="eastAsia"/>
        </w:rPr>
        <w:t>работы</w:t>
      </w:r>
      <w:r>
        <w:t xml:space="preserve"> </w:t>
      </w:r>
      <w:r>
        <w:rPr>
          <w:rFonts w:hint="eastAsia"/>
        </w:rPr>
        <w:t>учащихся</w:t>
      </w:r>
      <w:r>
        <w:t xml:space="preserve">, </w:t>
      </w:r>
      <w:r>
        <w:rPr>
          <w:rFonts w:hint="eastAsia"/>
        </w:rPr>
        <w:t>направленные</w:t>
      </w:r>
      <w:r>
        <w:t xml:space="preserve"> </w:t>
      </w:r>
      <w:r>
        <w:rPr>
          <w:rFonts w:hint="eastAsia"/>
        </w:rPr>
        <w:t>на</w:t>
      </w:r>
      <w:r>
        <w:t xml:space="preserve"> </w:t>
      </w:r>
      <w:r>
        <w:rPr>
          <w:rFonts w:hint="eastAsia"/>
        </w:rPr>
        <w:t>преодоление</w:t>
      </w:r>
      <w:r>
        <w:t xml:space="preserve"> </w:t>
      </w:r>
      <w:r>
        <w:rPr>
          <w:rFonts w:hint="eastAsia"/>
        </w:rPr>
        <w:t>трудностей</w:t>
      </w:r>
      <w:r>
        <w:t xml:space="preserve">, </w:t>
      </w:r>
      <w:r>
        <w:rPr>
          <w:rFonts w:hint="eastAsia"/>
        </w:rPr>
        <w:t>препятствий</w:t>
      </w:r>
      <w:r>
        <w:t xml:space="preserve">, </w:t>
      </w:r>
      <w:r>
        <w:rPr>
          <w:rFonts w:hint="eastAsia"/>
        </w:rPr>
        <w:t>не</w:t>
      </w:r>
      <w:r>
        <w:t xml:space="preserve"> </w:t>
      </w:r>
      <w:r>
        <w:rPr>
          <w:rFonts w:hint="eastAsia"/>
        </w:rPr>
        <w:t>превышающих</w:t>
      </w:r>
      <w:r>
        <w:t xml:space="preserve"> </w:t>
      </w:r>
      <w:r>
        <w:rPr>
          <w:rFonts w:hint="eastAsia"/>
        </w:rPr>
        <w:t>«</w:t>
      </w:r>
      <w:r>
        <w:rPr>
          <w:rFonts w:hint="eastAsia"/>
        </w:rPr>
        <w:t>размеров</w:t>
      </w:r>
      <w:r>
        <w:t xml:space="preserve"> </w:t>
      </w:r>
      <w:r>
        <w:rPr>
          <w:rFonts w:hint="eastAsia"/>
        </w:rPr>
        <w:t>наличных</w:t>
      </w:r>
      <w:r>
        <w:t xml:space="preserve"> </w:t>
      </w:r>
      <w:r>
        <w:rPr>
          <w:rFonts w:hint="eastAsia"/>
        </w:rPr>
        <w:t>умственных</w:t>
      </w:r>
      <w:r>
        <w:t xml:space="preserve"> </w:t>
      </w:r>
      <w:r>
        <w:rPr>
          <w:rFonts w:hint="eastAsia"/>
        </w:rPr>
        <w:t>сил</w:t>
      </w:r>
      <w:r>
        <w:rPr>
          <w:rFonts w:hint="eastAsia"/>
        </w:rPr>
        <w:t>»</w:t>
      </w:r>
      <w:r>
        <w:t xml:space="preserve"> </w:t>
      </w:r>
      <w:r>
        <w:rPr>
          <w:rFonts w:hint="eastAsia"/>
        </w:rPr>
        <w:t>ребенка</w:t>
      </w:r>
      <w:r>
        <w:t xml:space="preserve">. </w:t>
      </w:r>
      <w:r>
        <w:rPr>
          <w:rFonts w:hint="eastAsia"/>
        </w:rPr>
        <w:t>Важным</w:t>
      </w:r>
      <w:r>
        <w:t xml:space="preserve"> </w:t>
      </w:r>
      <w:r>
        <w:rPr>
          <w:rFonts w:hint="eastAsia"/>
        </w:rPr>
        <w:t>условием</w:t>
      </w:r>
      <w:r>
        <w:t xml:space="preserve"> </w:t>
      </w:r>
      <w:r>
        <w:rPr>
          <w:rFonts w:hint="eastAsia"/>
        </w:rPr>
        <w:t>формирования</w:t>
      </w:r>
      <w:r>
        <w:t xml:space="preserve"> </w:t>
      </w:r>
      <w:r>
        <w:rPr>
          <w:rFonts w:hint="eastAsia"/>
        </w:rPr>
        <w:t>самостоятельности</w:t>
      </w:r>
      <w:r>
        <w:t xml:space="preserve"> </w:t>
      </w:r>
      <w:r>
        <w:rPr>
          <w:rFonts w:hint="eastAsia"/>
        </w:rPr>
        <w:t>он</w:t>
      </w:r>
      <w:r>
        <w:t xml:space="preserve"> </w:t>
      </w:r>
      <w:r>
        <w:rPr>
          <w:rFonts w:hint="eastAsia"/>
        </w:rPr>
        <w:t>считал</w:t>
      </w:r>
      <w:r>
        <w:t xml:space="preserve"> </w:t>
      </w:r>
      <w:r>
        <w:rPr>
          <w:rFonts w:hint="eastAsia"/>
        </w:rPr>
        <w:t>пробуждение</w:t>
      </w:r>
      <w:r>
        <w:t xml:space="preserve"> </w:t>
      </w:r>
      <w:r>
        <w:rPr>
          <w:rFonts w:hint="eastAsia"/>
        </w:rPr>
        <w:t>любознательности</w:t>
      </w:r>
      <w:r>
        <w:t xml:space="preserve">, </w:t>
      </w:r>
      <w:r>
        <w:rPr>
          <w:rFonts w:hint="eastAsia"/>
        </w:rPr>
        <w:t>а</w:t>
      </w:r>
      <w:r>
        <w:t xml:space="preserve"> </w:t>
      </w:r>
      <w:r>
        <w:rPr>
          <w:rFonts w:hint="eastAsia"/>
        </w:rPr>
        <w:t>основным</w:t>
      </w:r>
      <w:r>
        <w:t xml:space="preserve"> </w:t>
      </w:r>
      <w:r>
        <w:rPr>
          <w:rFonts w:hint="eastAsia"/>
        </w:rPr>
        <w:t>предметом</w:t>
      </w:r>
      <w:r>
        <w:t xml:space="preserve"> - </w:t>
      </w:r>
      <w:r>
        <w:rPr>
          <w:rFonts w:hint="eastAsia"/>
        </w:rPr>
        <w:t>математику</w:t>
      </w:r>
      <w:r>
        <w:t xml:space="preserve"> (</w:t>
      </w:r>
      <w:r>
        <w:rPr>
          <w:rFonts w:hint="eastAsia"/>
        </w:rPr>
        <w:t>свойства</w:t>
      </w:r>
      <w:r>
        <w:t xml:space="preserve"> </w:t>
      </w:r>
      <w:r>
        <w:rPr>
          <w:rFonts w:hint="eastAsia"/>
        </w:rPr>
        <w:t>величин</w:t>
      </w:r>
      <w:r>
        <w:t xml:space="preserve">, </w:t>
      </w:r>
      <w:r>
        <w:rPr>
          <w:rFonts w:hint="eastAsia"/>
        </w:rPr>
        <w:t>чисел</w:t>
      </w:r>
      <w:r>
        <w:t xml:space="preserve">, </w:t>
      </w:r>
      <w:r>
        <w:rPr>
          <w:rFonts w:hint="eastAsia"/>
        </w:rPr>
        <w:t>линий</w:t>
      </w:r>
      <w:r>
        <w:t xml:space="preserve"> </w:t>
      </w:r>
      <w:r>
        <w:rPr>
          <w:rFonts w:hint="eastAsia"/>
        </w:rPr>
        <w:t>как</w:t>
      </w:r>
      <w:r>
        <w:t xml:space="preserve"> </w:t>
      </w:r>
      <w:r>
        <w:rPr>
          <w:rFonts w:hint="eastAsia"/>
        </w:rPr>
        <w:t>средства</w:t>
      </w:r>
      <w:r>
        <w:t xml:space="preserve"> </w:t>
      </w:r>
      <w:r>
        <w:rPr>
          <w:rFonts w:hint="eastAsia"/>
        </w:rPr>
        <w:t>развития</w:t>
      </w:r>
      <w:r>
        <w:t xml:space="preserve"> </w:t>
      </w:r>
      <w:r>
        <w:rPr>
          <w:rFonts w:hint="eastAsia"/>
        </w:rPr>
        <w:t>умственных</w:t>
      </w:r>
      <w:r>
        <w:t xml:space="preserve"> </w:t>
      </w:r>
      <w:r>
        <w:rPr>
          <w:rFonts w:hint="eastAsia"/>
        </w:rPr>
        <w:t>способностей</w:t>
      </w:r>
      <w:r>
        <w:t xml:space="preserve"> </w:t>
      </w:r>
      <w:r>
        <w:rPr>
          <w:rFonts w:hint="eastAsia"/>
        </w:rPr>
        <w:t>ребенка</w:t>
      </w:r>
      <w:r>
        <w:t xml:space="preserve">). </w:t>
      </w:r>
      <w:r>
        <w:rPr>
          <w:rFonts w:hint="eastAsia"/>
        </w:rPr>
        <w:t>Важным</w:t>
      </w:r>
      <w:r>
        <w:t xml:space="preserve"> </w:t>
      </w:r>
      <w:r>
        <w:rPr>
          <w:rFonts w:hint="eastAsia"/>
        </w:rPr>
        <w:t>для</w:t>
      </w:r>
      <w:r>
        <w:t xml:space="preserve"> </w:t>
      </w:r>
      <w:r>
        <w:rPr>
          <w:rFonts w:hint="eastAsia"/>
        </w:rPr>
        <w:t>умственного</w:t>
      </w:r>
      <w:r>
        <w:t xml:space="preserve"> </w:t>
      </w:r>
      <w:r>
        <w:rPr>
          <w:rFonts w:hint="eastAsia"/>
        </w:rPr>
        <w:t>развития</w:t>
      </w:r>
      <w:r>
        <w:t xml:space="preserve"> </w:t>
      </w:r>
      <w:r>
        <w:rPr>
          <w:rFonts w:hint="eastAsia"/>
        </w:rPr>
        <w:t>считал</w:t>
      </w:r>
      <w:r>
        <w:t xml:space="preserve"> </w:t>
      </w:r>
      <w:r>
        <w:rPr>
          <w:rFonts w:hint="eastAsia"/>
        </w:rPr>
        <w:t>интеграцию</w:t>
      </w:r>
      <w:r>
        <w:t xml:space="preserve"> </w:t>
      </w:r>
      <w:r>
        <w:rPr>
          <w:rFonts w:hint="eastAsia"/>
        </w:rPr>
        <w:t>предметов</w:t>
      </w:r>
      <w:r>
        <w:t xml:space="preserve"> (</w:t>
      </w:r>
      <w:r>
        <w:rPr>
          <w:rFonts w:hint="eastAsia"/>
        </w:rPr>
        <w:t>в</w:t>
      </w:r>
      <w:r>
        <w:t xml:space="preserve"> </w:t>
      </w:r>
      <w:r>
        <w:rPr>
          <w:rFonts w:hint="eastAsia"/>
        </w:rPr>
        <w:t>частности</w:t>
      </w:r>
      <w:r>
        <w:t xml:space="preserve"> </w:t>
      </w:r>
      <w:r>
        <w:rPr>
          <w:rFonts w:hint="eastAsia"/>
        </w:rPr>
        <w:t>соединение</w:t>
      </w:r>
      <w:r>
        <w:t xml:space="preserve"> </w:t>
      </w:r>
      <w:r>
        <w:rPr>
          <w:rFonts w:hint="eastAsia"/>
        </w:rPr>
        <w:t>истории</w:t>
      </w:r>
      <w:r>
        <w:t xml:space="preserve"> </w:t>
      </w:r>
      <w:r>
        <w:rPr>
          <w:rFonts w:hint="eastAsia"/>
        </w:rPr>
        <w:t>и</w:t>
      </w:r>
      <w:r>
        <w:t xml:space="preserve"> </w:t>
      </w:r>
      <w:r>
        <w:rPr>
          <w:rFonts w:hint="eastAsia"/>
        </w:rPr>
        <w:t>словесности</w:t>
      </w:r>
      <w:r>
        <w:t xml:space="preserve">), </w:t>
      </w:r>
      <w:r>
        <w:rPr>
          <w:rFonts w:hint="eastAsia"/>
        </w:rPr>
        <w:t>для</w:t>
      </w:r>
      <w:r>
        <w:t xml:space="preserve"> </w:t>
      </w:r>
      <w:r>
        <w:rPr>
          <w:rFonts w:hint="eastAsia"/>
        </w:rPr>
        <w:t>самостоятельности</w:t>
      </w:r>
      <w:r>
        <w:t xml:space="preserve"> - </w:t>
      </w:r>
      <w:r>
        <w:rPr>
          <w:rFonts w:hint="eastAsia"/>
        </w:rPr>
        <w:t>групповую</w:t>
      </w:r>
      <w:r>
        <w:t xml:space="preserve"> </w:t>
      </w:r>
      <w:r>
        <w:rPr>
          <w:rFonts w:hint="eastAsia"/>
        </w:rPr>
        <w:t>форму</w:t>
      </w:r>
      <w:r>
        <w:t xml:space="preserve"> </w:t>
      </w:r>
      <w:r>
        <w:rPr>
          <w:rFonts w:hint="eastAsia"/>
        </w:rPr>
        <w:t>работы</w:t>
      </w:r>
      <w:r>
        <w:t xml:space="preserve"> </w:t>
      </w:r>
      <w:r>
        <w:rPr>
          <w:rFonts w:hint="eastAsia"/>
        </w:rPr>
        <w:t>учащихся</w:t>
      </w:r>
      <w:r>
        <w:t xml:space="preserve"> </w:t>
      </w:r>
      <w:r>
        <w:rPr>
          <w:rFonts w:hint="eastAsia"/>
        </w:rPr>
        <w:t>для</w:t>
      </w:r>
      <w:r>
        <w:t xml:space="preserve"> </w:t>
      </w:r>
      <w:r>
        <w:rPr>
          <w:rFonts w:hint="eastAsia"/>
        </w:rPr>
        <w:t>взаимного</w:t>
      </w:r>
      <w:r>
        <w:t xml:space="preserve"> </w:t>
      </w:r>
      <w:r>
        <w:rPr>
          <w:rFonts w:hint="eastAsia"/>
        </w:rPr>
        <w:t>обучения</w:t>
      </w:r>
      <w:r>
        <w:t xml:space="preserve">, </w:t>
      </w:r>
      <w:r>
        <w:rPr>
          <w:rFonts w:hint="eastAsia"/>
        </w:rPr>
        <w:t>обмена</w:t>
      </w:r>
    </w:p>
    <w:p w14:paraId="4A236347" w14:textId="77777777" w:rsidR="00F22833" w:rsidRDefault="00F22833" w:rsidP="00F22833">
      <w:r>
        <w:t xml:space="preserve"> </w:t>
      </w:r>
    </w:p>
    <w:p w14:paraId="4AA485F1" w14:textId="77777777" w:rsidR="00F22833" w:rsidRDefault="00F22833" w:rsidP="00F22833">
      <w:r>
        <w:t>99</w:t>
      </w:r>
    </w:p>
    <w:p w14:paraId="24B33EA7" w14:textId="77777777" w:rsidR="00F22833" w:rsidRDefault="00F22833" w:rsidP="00F22833">
      <w:r>
        <w:rPr>
          <w:rFonts w:hint="eastAsia"/>
        </w:rPr>
        <w:t>знаниями</w:t>
      </w:r>
      <w:r>
        <w:t xml:space="preserve">, </w:t>
      </w:r>
      <w:r>
        <w:rPr>
          <w:rFonts w:hint="eastAsia"/>
        </w:rPr>
        <w:t>умениями</w:t>
      </w:r>
      <w:r>
        <w:t xml:space="preserve">, </w:t>
      </w:r>
      <w:r>
        <w:rPr>
          <w:rFonts w:hint="eastAsia"/>
        </w:rPr>
        <w:t>а</w:t>
      </w:r>
      <w:r>
        <w:t xml:space="preserve"> </w:t>
      </w:r>
      <w:r>
        <w:rPr>
          <w:rFonts w:hint="eastAsia"/>
        </w:rPr>
        <w:t>также</w:t>
      </w:r>
      <w:r>
        <w:t xml:space="preserve"> </w:t>
      </w:r>
      <w:r>
        <w:rPr>
          <w:rFonts w:hint="eastAsia"/>
        </w:rPr>
        <w:t>для</w:t>
      </w:r>
      <w:r>
        <w:t xml:space="preserve"> </w:t>
      </w:r>
      <w:r>
        <w:rPr>
          <w:rFonts w:hint="eastAsia"/>
        </w:rPr>
        <w:t>соревнования</w:t>
      </w:r>
      <w:r>
        <w:t xml:space="preserve"> </w:t>
      </w:r>
      <w:r>
        <w:rPr>
          <w:rFonts w:hint="eastAsia"/>
        </w:rPr>
        <w:t>между</w:t>
      </w:r>
      <w:r>
        <w:t xml:space="preserve"> </w:t>
      </w:r>
      <w:r>
        <w:rPr>
          <w:rFonts w:hint="eastAsia"/>
        </w:rPr>
        <w:t>группами</w:t>
      </w:r>
      <w:r>
        <w:t xml:space="preserve">. </w:t>
      </w:r>
      <w:r>
        <w:rPr>
          <w:rFonts w:hint="eastAsia"/>
        </w:rPr>
        <w:t>Особо</w:t>
      </w:r>
      <w:r>
        <w:t xml:space="preserve"> </w:t>
      </w:r>
      <w:r>
        <w:rPr>
          <w:rFonts w:hint="eastAsia"/>
        </w:rPr>
        <w:t>отмечал</w:t>
      </w:r>
      <w:r>
        <w:t xml:space="preserve"> </w:t>
      </w:r>
      <w:r>
        <w:rPr>
          <w:rFonts w:hint="eastAsia"/>
        </w:rPr>
        <w:t>самостоятельность</w:t>
      </w:r>
      <w:r>
        <w:t xml:space="preserve"> </w:t>
      </w:r>
      <w:r>
        <w:rPr>
          <w:rFonts w:hint="eastAsia"/>
        </w:rPr>
        <w:t>в</w:t>
      </w:r>
      <w:r>
        <w:t xml:space="preserve"> </w:t>
      </w:r>
      <w:r>
        <w:rPr>
          <w:rFonts w:hint="eastAsia"/>
        </w:rPr>
        <w:t>формировании</w:t>
      </w:r>
      <w:r>
        <w:t xml:space="preserve"> </w:t>
      </w:r>
      <w:r>
        <w:rPr>
          <w:rFonts w:hint="eastAsia"/>
        </w:rPr>
        <w:t>правил</w:t>
      </w:r>
      <w:r>
        <w:t xml:space="preserve"> </w:t>
      </w:r>
      <w:r>
        <w:rPr>
          <w:rFonts w:hint="eastAsia"/>
        </w:rPr>
        <w:t>нравственности</w:t>
      </w:r>
      <w:r>
        <w:t xml:space="preserve">, </w:t>
      </w:r>
      <w:r>
        <w:rPr>
          <w:rFonts w:hint="eastAsia"/>
        </w:rPr>
        <w:t>когда</w:t>
      </w:r>
      <w:r>
        <w:t xml:space="preserve"> </w:t>
      </w:r>
      <w:r>
        <w:rPr>
          <w:rFonts w:hint="eastAsia"/>
        </w:rPr>
        <w:t>самостоятельной</w:t>
      </w:r>
      <w:r>
        <w:t xml:space="preserve"> </w:t>
      </w:r>
      <w:r>
        <w:rPr>
          <w:rFonts w:hint="eastAsia"/>
        </w:rPr>
        <w:t>умственной</w:t>
      </w:r>
      <w:r>
        <w:t xml:space="preserve"> </w:t>
      </w:r>
      <w:r>
        <w:rPr>
          <w:rFonts w:hint="eastAsia"/>
        </w:rPr>
        <w:t>работой</w:t>
      </w:r>
      <w:r>
        <w:t xml:space="preserve"> </w:t>
      </w:r>
      <w:r>
        <w:rPr>
          <w:rFonts w:hint="eastAsia"/>
        </w:rPr>
        <w:t>ученик</w:t>
      </w:r>
      <w:r>
        <w:t xml:space="preserve"> </w:t>
      </w:r>
      <w:r>
        <w:rPr>
          <w:rFonts w:hint="eastAsia"/>
        </w:rPr>
        <w:t>мог</w:t>
      </w:r>
      <w:r>
        <w:t xml:space="preserve"> </w:t>
      </w:r>
      <w:r>
        <w:rPr>
          <w:rFonts w:hint="eastAsia"/>
        </w:rPr>
        <w:t>п</w:t>
      </w:r>
      <w:r>
        <w:rPr>
          <w:rFonts w:hint="eastAsia"/>
        </w:rPr>
        <w:lastRenderedPageBreak/>
        <w:t>ереформировать</w:t>
      </w:r>
      <w:r>
        <w:t xml:space="preserve"> </w:t>
      </w:r>
      <w:r>
        <w:rPr>
          <w:rFonts w:hint="eastAsia"/>
        </w:rPr>
        <w:t>весь</w:t>
      </w:r>
      <w:r>
        <w:t xml:space="preserve"> </w:t>
      </w:r>
      <w:r>
        <w:rPr>
          <w:rFonts w:hint="eastAsia"/>
        </w:rPr>
        <w:t>строй</w:t>
      </w:r>
      <w:r>
        <w:t xml:space="preserve"> </w:t>
      </w:r>
      <w:r>
        <w:rPr>
          <w:rFonts w:hint="eastAsia"/>
        </w:rPr>
        <w:t>своих</w:t>
      </w:r>
      <w:r>
        <w:t xml:space="preserve"> </w:t>
      </w:r>
      <w:r>
        <w:rPr>
          <w:rFonts w:hint="eastAsia"/>
        </w:rPr>
        <w:t>убеждений</w:t>
      </w:r>
      <w:r>
        <w:t xml:space="preserve">, </w:t>
      </w:r>
      <w:r>
        <w:rPr>
          <w:rFonts w:hint="eastAsia"/>
        </w:rPr>
        <w:t>а</w:t>
      </w:r>
      <w:r>
        <w:t xml:space="preserve"> </w:t>
      </w:r>
      <w:r>
        <w:rPr>
          <w:rFonts w:hint="eastAsia"/>
        </w:rPr>
        <w:t>не</w:t>
      </w:r>
      <w:r>
        <w:t xml:space="preserve"> </w:t>
      </w:r>
      <w:r>
        <w:rPr>
          <w:rFonts w:hint="eastAsia"/>
        </w:rPr>
        <w:t>воспринимать</w:t>
      </w:r>
      <w:r>
        <w:t xml:space="preserve"> </w:t>
      </w:r>
      <w:r>
        <w:rPr>
          <w:rFonts w:hint="eastAsia"/>
        </w:rPr>
        <w:t>их</w:t>
      </w:r>
      <w:r>
        <w:t xml:space="preserve"> </w:t>
      </w:r>
      <w:r>
        <w:rPr>
          <w:rFonts w:hint="eastAsia"/>
        </w:rPr>
        <w:t>как</w:t>
      </w:r>
      <w:r>
        <w:t xml:space="preserve"> </w:t>
      </w:r>
      <w:r>
        <w:rPr>
          <w:rFonts w:hint="eastAsia"/>
        </w:rPr>
        <w:t>догму</w:t>
      </w:r>
      <w:r>
        <w:t>.</w:t>
      </w:r>
    </w:p>
    <w:p w14:paraId="0B7746D1" w14:textId="77777777" w:rsidR="00F22833" w:rsidRDefault="00F22833" w:rsidP="00F22833">
      <w:r>
        <w:rPr>
          <w:rFonts w:hint="eastAsia"/>
        </w:rPr>
        <w:t>К</w:t>
      </w:r>
      <w:r>
        <w:t>.</w:t>
      </w:r>
      <w:r>
        <w:rPr>
          <w:rFonts w:hint="eastAsia"/>
        </w:rPr>
        <w:t>Д</w:t>
      </w:r>
      <w:r>
        <w:t xml:space="preserve">. </w:t>
      </w:r>
      <w:r>
        <w:rPr>
          <w:rFonts w:hint="eastAsia"/>
        </w:rPr>
        <w:t>Ушинский</w:t>
      </w:r>
      <w:r>
        <w:t xml:space="preserve"> </w:t>
      </w:r>
      <w:r>
        <w:rPr>
          <w:rFonts w:hint="eastAsia"/>
        </w:rPr>
        <w:t>доказал</w:t>
      </w:r>
      <w:r>
        <w:t xml:space="preserve"> </w:t>
      </w:r>
      <w:r>
        <w:rPr>
          <w:rFonts w:hint="eastAsia"/>
        </w:rPr>
        <w:t>теоретически</w:t>
      </w:r>
      <w:r>
        <w:t xml:space="preserve"> </w:t>
      </w:r>
      <w:r>
        <w:rPr>
          <w:rFonts w:hint="eastAsia"/>
        </w:rPr>
        <w:t>и</w:t>
      </w:r>
      <w:r>
        <w:t xml:space="preserve"> </w:t>
      </w:r>
      <w:r>
        <w:rPr>
          <w:rFonts w:hint="eastAsia"/>
        </w:rPr>
        <w:t>подкрепил</w:t>
      </w:r>
      <w:r>
        <w:t xml:space="preserve"> </w:t>
      </w:r>
      <w:r>
        <w:rPr>
          <w:rFonts w:hint="eastAsia"/>
        </w:rPr>
        <w:t>методически</w:t>
      </w:r>
      <w:r>
        <w:t xml:space="preserve"> </w:t>
      </w:r>
      <w:r>
        <w:rPr>
          <w:rFonts w:hint="eastAsia"/>
        </w:rPr>
        <w:t>необходимость</w:t>
      </w:r>
      <w:r>
        <w:t xml:space="preserve"> </w:t>
      </w:r>
      <w:r>
        <w:rPr>
          <w:rFonts w:hint="eastAsia"/>
        </w:rPr>
        <w:t>формирования</w:t>
      </w:r>
      <w:r>
        <w:t xml:space="preserve"> </w:t>
      </w:r>
      <w:r>
        <w:rPr>
          <w:rFonts w:hint="eastAsia"/>
        </w:rPr>
        <w:t>мыслительных</w:t>
      </w:r>
      <w:r>
        <w:t xml:space="preserve"> </w:t>
      </w:r>
      <w:r>
        <w:rPr>
          <w:rFonts w:hint="eastAsia"/>
        </w:rPr>
        <w:t>операций</w:t>
      </w:r>
      <w:r>
        <w:t xml:space="preserve"> </w:t>
      </w:r>
      <w:r>
        <w:rPr>
          <w:rFonts w:hint="eastAsia"/>
        </w:rPr>
        <w:t>у</w:t>
      </w:r>
      <w:r>
        <w:t xml:space="preserve"> </w:t>
      </w:r>
      <w:r>
        <w:rPr>
          <w:rFonts w:hint="eastAsia"/>
        </w:rPr>
        <w:t>учеников</w:t>
      </w:r>
      <w:r>
        <w:t xml:space="preserve"> (</w:t>
      </w:r>
      <w:r>
        <w:rPr>
          <w:rFonts w:hint="eastAsia"/>
        </w:rPr>
        <w:t>сравнения</w:t>
      </w:r>
      <w:r>
        <w:t xml:space="preserve">, </w:t>
      </w:r>
      <w:r>
        <w:rPr>
          <w:rFonts w:hint="eastAsia"/>
        </w:rPr>
        <w:t>анализа</w:t>
      </w:r>
      <w:r>
        <w:t xml:space="preserve">, </w:t>
      </w:r>
      <w:r>
        <w:rPr>
          <w:rFonts w:hint="eastAsia"/>
        </w:rPr>
        <w:t>систематизации</w:t>
      </w:r>
      <w:r>
        <w:t xml:space="preserve">, </w:t>
      </w:r>
      <w:r>
        <w:rPr>
          <w:rFonts w:hint="eastAsia"/>
        </w:rPr>
        <w:t>обобщения</w:t>
      </w:r>
      <w:r>
        <w:t xml:space="preserve">, </w:t>
      </w:r>
      <w:r>
        <w:rPr>
          <w:rFonts w:hint="eastAsia"/>
        </w:rPr>
        <w:t>классификации</w:t>
      </w:r>
      <w:r>
        <w:t xml:space="preserve">), </w:t>
      </w:r>
      <w:r>
        <w:rPr>
          <w:rFonts w:hint="eastAsia"/>
        </w:rPr>
        <w:t>без</w:t>
      </w:r>
      <w:r>
        <w:t xml:space="preserve"> </w:t>
      </w:r>
      <w:r>
        <w:rPr>
          <w:rFonts w:hint="eastAsia"/>
        </w:rPr>
        <w:t>которых</w:t>
      </w:r>
      <w:r>
        <w:t xml:space="preserve"> </w:t>
      </w:r>
      <w:r>
        <w:rPr>
          <w:rFonts w:hint="eastAsia"/>
        </w:rPr>
        <w:t>самостоятельность</w:t>
      </w:r>
      <w:r>
        <w:t xml:space="preserve"> </w:t>
      </w:r>
      <w:r>
        <w:rPr>
          <w:rFonts w:hint="eastAsia"/>
        </w:rPr>
        <w:t>учеников</w:t>
      </w:r>
      <w:r>
        <w:t xml:space="preserve"> </w:t>
      </w:r>
      <w:r>
        <w:rPr>
          <w:rFonts w:hint="eastAsia"/>
        </w:rPr>
        <w:t>в</w:t>
      </w:r>
      <w:r>
        <w:t xml:space="preserve"> </w:t>
      </w:r>
      <w:r>
        <w:rPr>
          <w:rFonts w:hint="eastAsia"/>
        </w:rPr>
        <w:t>учебной</w:t>
      </w:r>
      <w:r>
        <w:t xml:space="preserve"> </w:t>
      </w:r>
      <w:r>
        <w:rPr>
          <w:rFonts w:hint="eastAsia"/>
        </w:rPr>
        <w:t>деятельности</w:t>
      </w:r>
      <w:r>
        <w:t xml:space="preserve"> </w:t>
      </w:r>
      <w:r>
        <w:rPr>
          <w:rFonts w:hint="eastAsia"/>
        </w:rPr>
        <w:t>невозможна</w:t>
      </w:r>
      <w:r>
        <w:t xml:space="preserve">; </w:t>
      </w:r>
      <w:r>
        <w:rPr>
          <w:rFonts w:hint="eastAsia"/>
        </w:rPr>
        <w:t>т</w:t>
      </w:r>
      <w:r>
        <w:t>.</w:t>
      </w:r>
      <w:r>
        <w:rPr>
          <w:rFonts w:hint="eastAsia"/>
        </w:rPr>
        <w:t>е</w:t>
      </w:r>
      <w:r>
        <w:t xml:space="preserve">. </w:t>
      </w:r>
      <w:r>
        <w:rPr>
          <w:rFonts w:hint="eastAsia"/>
        </w:rPr>
        <w:t>необходимо</w:t>
      </w:r>
      <w:r>
        <w:t xml:space="preserve"> </w:t>
      </w:r>
      <w:r>
        <w:rPr>
          <w:rFonts w:hint="eastAsia"/>
        </w:rPr>
        <w:t>приучить</w:t>
      </w:r>
      <w:r>
        <w:t xml:space="preserve"> </w:t>
      </w:r>
      <w:r>
        <w:rPr>
          <w:rFonts w:hint="eastAsia"/>
        </w:rPr>
        <w:t>детей</w:t>
      </w:r>
      <w:r>
        <w:t xml:space="preserve"> </w:t>
      </w:r>
      <w:r>
        <w:rPr>
          <w:rFonts w:hint="eastAsia"/>
        </w:rPr>
        <w:t>отыскивать</w:t>
      </w:r>
      <w:r>
        <w:t xml:space="preserve"> </w:t>
      </w:r>
      <w:r>
        <w:rPr>
          <w:rFonts w:hint="eastAsia"/>
        </w:rPr>
        <w:t>и</w:t>
      </w:r>
      <w:r>
        <w:t xml:space="preserve"> </w:t>
      </w:r>
      <w:r>
        <w:rPr>
          <w:rFonts w:hint="eastAsia"/>
        </w:rPr>
        <w:t>перечислять</w:t>
      </w:r>
      <w:r>
        <w:t xml:space="preserve"> </w:t>
      </w:r>
      <w:r>
        <w:rPr>
          <w:rFonts w:hint="eastAsia"/>
        </w:rPr>
        <w:t>признаки</w:t>
      </w:r>
      <w:r>
        <w:t xml:space="preserve"> </w:t>
      </w:r>
      <w:r>
        <w:rPr>
          <w:rFonts w:hint="eastAsia"/>
        </w:rPr>
        <w:t>предметов</w:t>
      </w:r>
      <w:r>
        <w:t xml:space="preserve">, </w:t>
      </w:r>
      <w:r>
        <w:rPr>
          <w:rFonts w:hint="eastAsia"/>
        </w:rPr>
        <w:t>которые</w:t>
      </w:r>
      <w:r>
        <w:t xml:space="preserve"> </w:t>
      </w:r>
      <w:r>
        <w:rPr>
          <w:rFonts w:hint="eastAsia"/>
        </w:rPr>
        <w:t>находятся</w:t>
      </w:r>
      <w:r>
        <w:t xml:space="preserve"> </w:t>
      </w:r>
      <w:r>
        <w:rPr>
          <w:rFonts w:hint="eastAsia"/>
        </w:rPr>
        <w:t>перед</w:t>
      </w:r>
      <w:r>
        <w:t xml:space="preserve"> </w:t>
      </w:r>
      <w:r>
        <w:rPr>
          <w:rFonts w:hint="eastAsia"/>
        </w:rPr>
        <w:t>глазами</w:t>
      </w:r>
      <w:r>
        <w:t xml:space="preserve">, </w:t>
      </w:r>
      <w:r>
        <w:rPr>
          <w:rFonts w:hint="eastAsia"/>
        </w:rPr>
        <w:t>сравнивать</w:t>
      </w:r>
      <w:r>
        <w:t xml:space="preserve"> </w:t>
      </w:r>
      <w:r>
        <w:rPr>
          <w:rFonts w:hint="eastAsia"/>
        </w:rPr>
        <w:t>между</w:t>
      </w:r>
      <w:r>
        <w:t xml:space="preserve"> </w:t>
      </w:r>
      <w:r>
        <w:rPr>
          <w:rFonts w:hint="eastAsia"/>
        </w:rPr>
        <w:t>собой</w:t>
      </w:r>
      <w:r>
        <w:t xml:space="preserve"> </w:t>
      </w:r>
      <w:r>
        <w:rPr>
          <w:rFonts w:hint="eastAsia"/>
        </w:rPr>
        <w:t>несколько</w:t>
      </w:r>
      <w:r>
        <w:t xml:space="preserve"> </w:t>
      </w:r>
      <w:r>
        <w:rPr>
          <w:rFonts w:hint="eastAsia"/>
        </w:rPr>
        <w:t>знакомых</w:t>
      </w:r>
      <w:r>
        <w:t xml:space="preserve"> </w:t>
      </w:r>
      <w:r>
        <w:rPr>
          <w:rFonts w:hint="eastAsia"/>
        </w:rPr>
        <w:t>предметов</w:t>
      </w:r>
      <w:r>
        <w:t xml:space="preserve">, </w:t>
      </w:r>
      <w:r>
        <w:rPr>
          <w:rFonts w:hint="eastAsia"/>
        </w:rPr>
        <w:t>находить</w:t>
      </w:r>
      <w:r>
        <w:t xml:space="preserve"> </w:t>
      </w:r>
      <w:r>
        <w:rPr>
          <w:rFonts w:hint="eastAsia"/>
        </w:rPr>
        <w:t>в</w:t>
      </w:r>
      <w:r>
        <w:t xml:space="preserve"> </w:t>
      </w:r>
      <w:r>
        <w:rPr>
          <w:rFonts w:hint="eastAsia"/>
        </w:rPr>
        <w:t>них</w:t>
      </w:r>
      <w:r>
        <w:t xml:space="preserve"> </w:t>
      </w:r>
      <w:r>
        <w:rPr>
          <w:rFonts w:hint="eastAsia"/>
        </w:rPr>
        <w:t>сходство</w:t>
      </w:r>
      <w:r>
        <w:t xml:space="preserve"> </w:t>
      </w:r>
      <w:r>
        <w:rPr>
          <w:rFonts w:hint="eastAsia"/>
        </w:rPr>
        <w:t>и</w:t>
      </w:r>
      <w:r>
        <w:t xml:space="preserve"> </w:t>
      </w:r>
      <w:r>
        <w:rPr>
          <w:rFonts w:hint="eastAsia"/>
        </w:rPr>
        <w:t>различие</w:t>
      </w:r>
      <w:r>
        <w:t xml:space="preserve">; </w:t>
      </w:r>
      <w:r>
        <w:rPr>
          <w:rFonts w:hint="eastAsia"/>
        </w:rPr>
        <w:t>систематизировать</w:t>
      </w:r>
      <w:r>
        <w:t xml:space="preserve"> </w:t>
      </w:r>
      <w:r>
        <w:rPr>
          <w:rFonts w:hint="eastAsia"/>
        </w:rPr>
        <w:t>по</w:t>
      </w:r>
      <w:r>
        <w:t xml:space="preserve"> </w:t>
      </w:r>
      <w:r>
        <w:rPr>
          <w:rFonts w:hint="eastAsia"/>
        </w:rPr>
        <w:t>родам</w:t>
      </w:r>
      <w:r>
        <w:t xml:space="preserve"> </w:t>
      </w:r>
      <w:r>
        <w:rPr>
          <w:rFonts w:hint="eastAsia"/>
        </w:rPr>
        <w:t>и</w:t>
      </w:r>
      <w:r>
        <w:t xml:space="preserve"> </w:t>
      </w:r>
      <w:r>
        <w:rPr>
          <w:rFonts w:hint="eastAsia"/>
        </w:rPr>
        <w:t>видам</w:t>
      </w:r>
      <w:r>
        <w:t xml:space="preserve">. </w:t>
      </w:r>
      <w:r>
        <w:rPr>
          <w:rFonts w:hint="eastAsia"/>
        </w:rPr>
        <w:t>Он</w:t>
      </w:r>
      <w:r>
        <w:t xml:space="preserve"> </w:t>
      </w:r>
      <w:r>
        <w:rPr>
          <w:rFonts w:hint="eastAsia"/>
        </w:rPr>
        <w:t>считал</w:t>
      </w:r>
      <w:r>
        <w:t xml:space="preserve"> </w:t>
      </w:r>
      <w:r>
        <w:rPr>
          <w:rFonts w:hint="eastAsia"/>
        </w:rPr>
        <w:t>уже</w:t>
      </w:r>
      <w:r>
        <w:t xml:space="preserve"> </w:t>
      </w:r>
      <w:r>
        <w:rPr>
          <w:rFonts w:hint="eastAsia"/>
        </w:rPr>
        <w:t>в</w:t>
      </w:r>
      <w:r>
        <w:t xml:space="preserve"> </w:t>
      </w:r>
      <w:r>
        <w:rPr>
          <w:rFonts w:hint="eastAsia"/>
        </w:rPr>
        <w:t>первый</w:t>
      </w:r>
      <w:r>
        <w:t xml:space="preserve"> </w:t>
      </w:r>
      <w:r>
        <w:rPr>
          <w:rFonts w:hint="eastAsia"/>
        </w:rPr>
        <w:t>год</w:t>
      </w:r>
      <w:r>
        <w:t xml:space="preserve"> </w:t>
      </w:r>
      <w:r>
        <w:rPr>
          <w:rFonts w:hint="eastAsia"/>
        </w:rPr>
        <w:t>обучения</w:t>
      </w:r>
      <w:r>
        <w:t xml:space="preserve"> </w:t>
      </w:r>
      <w:r>
        <w:rPr>
          <w:rFonts w:hint="eastAsia"/>
        </w:rPr>
        <w:t>переход</w:t>
      </w:r>
      <w:r>
        <w:t xml:space="preserve"> </w:t>
      </w:r>
      <w:r>
        <w:rPr>
          <w:rFonts w:hint="eastAsia"/>
        </w:rPr>
        <w:t>от</w:t>
      </w:r>
      <w:r>
        <w:t xml:space="preserve"> </w:t>
      </w:r>
      <w:r>
        <w:rPr>
          <w:rFonts w:hint="eastAsia"/>
        </w:rPr>
        <w:t>чисто</w:t>
      </w:r>
      <w:r>
        <w:t xml:space="preserve"> </w:t>
      </w:r>
      <w:r>
        <w:rPr>
          <w:rFonts w:hint="eastAsia"/>
        </w:rPr>
        <w:t>репродуктивных</w:t>
      </w:r>
      <w:r>
        <w:t xml:space="preserve"> </w:t>
      </w:r>
      <w:r>
        <w:rPr>
          <w:rFonts w:hint="eastAsia"/>
        </w:rPr>
        <w:t>методов</w:t>
      </w:r>
      <w:r>
        <w:t xml:space="preserve"> (</w:t>
      </w:r>
      <w:r>
        <w:rPr>
          <w:rFonts w:hint="eastAsia"/>
        </w:rPr>
        <w:t>переписывание</w:t>
      </w:r>
      <w:r>
        <w:t xml:space="preserve"> </w:t>
      </w:r>
      <w:r>
        <w:rPr>
          <w:rFonts w:hint="eastAsia"/>
        </w:rPr>
        <w:t>слов</w:t>
      </w:r>
      <w:r>
        <w:t xml:space="preserve">) </w:t>
      </w:r>
      <w:r>
        <w:rPr>
          <w:rFonts w:hint="eastAsia"/>
        </w:rPr>
        <w:t>к</w:t>
      </w:r>
      <w:r>
        <w:t xml:space="preserve"> </w:t>
      </w:r>
      <w:r>
        <w:rPr>
          <w:rFonts w:hint="eastAsia"/>
        </w:rPr>
        <w:t>самостоятельным</w:t>
      </w:r>
      <w:r>
        <w:t xml:space="preserve"> </w:t>
      </w:r>
      <w:r>
        <w:rPr>
          <w:rFonts w:hint="eastAsia"/>
        </w:rPr>
        <w:t>упражнениям</w:t>
      </w:r>
      <w:r>
        <w:t xml:space="preserve">. </w:t>
      </w:r>
      <w:r>
        <w:rPr>
          <w:rFonts w:hint="eastAsia"/>
        </w:rPr>
        <w:t>Для</w:t>
      </w:r>
      <w:r>
        <w:t xml:space="preserve"> </w:t>
      </w:r>
      <w:r>
        <w:rPr>
          <w:rFonts w:hint="eastAsia"/>
        </w:rPr>
        <w:t>формирования</w:t>
      </w:r>
      <w:r>
        <w:t xml:space="preserve"> </w:t>
      </w:r>
      <w:r>
        <w:rPr>
          <w:rFonts w:hint="eastAsia"/>
        </w:rPr>
        <w:t>самостоятельности</w:t>
      </w:r>
      <w:r>
        <w:t xml:space="preserve"> </w:t>
      </w:r>
      <w:r>
        <w:rPr>
          <w:rFonts w:hint="eastAsia"/>
        </w:rPr>
        <w:t>в</w:t>
      </w:r>
      <w:r>
        <w:t xml:space="preserve"> </w:t>
      </w:r>
      <w:r>
        <w:rPr>
          <w:rFonts w:hint="eastAsia"/>
        </w:rPr>
        <w:t>учебной</w:t>
      </w:r>
      <w:r>
        <w:t xml:space="preserve"> </w:t>
      </w:r>
      <w:r>
        <w:rPr>
          <w:rFonts w:hint="eastAsia"/>
        </w:rPr>
        <w:t>деятельности</w:t>
      </w:r>
      <w:r>
        <w:t xml:space="preserve"> </w:t>
      </w:r>
      <w:r>
        <w:rPr>
          <w:rFonts w:hint="eastAsia"/>
        </w:rPr>
        <w:t>также</w:t>
      </w:r>
      <w:r>
        <w:t xml:space="preserve"> </w:t>
      </w:r>
      <w:r>
        <w:rPr>
          <w:rFonts w:hint="eastAsia"/>
        </w:rPr>
        <w:t>необходимо</w:t>
      </w:r>
      <w:r>
        <w:t xml:space="preserve"> </w:t>
      </w:r>
      <w:r>
        <w:rPr>
          <w:rFonts w:hint="eastAsia"/>
        </w:rPr>
        <w:t>научить</w:t>
      </w:r>
      <w:r>
        <w:t xml:space="preserve"> </w:t>
      </w:r>
      <w:r>
        <w:rPr>
          <w:rFonts w:hint="eastAsia"/>
        </w:rPr>
        <w:t>постановке</w:t>
      </w:r>
      <w:r>
        <w:t xml:space="preserve"> </w:t>
      </w:r>
      <w:r>
        <w:rPr>
          <w:rFonts w:hint="eastAsia"/>
        </w:rPr>
        <w:t>вопросов</w:t>
      </w:r>
      <w:r>
        <w:t xml:space="preserve">, </w:t>
      </w:r>
      <w:r>
        <w:rPr>
          <w:rFonts w:hint="eastAsia"/>
        </w:rPr>
        <w:t>формировать</w:t>
      </w:r>
      <w:r>
        <w:t xml:space="preserve"> </w:t>
      </w:r>
      <w:r>
        <w:rPr>
          <w:rFonts w:hint="eastAsia"/>
        </w:rPr>
        <w:t>умения</w:t>
      </w:r>
      <w:r>
        <w:t xml:space="preserve"> </w:t>
      </w:r>
      <w:r>
        <w:rPr>
          <w:rFonts w:hint="eastAsia"/>
        </w:rPr>
        <w:t>детей</w:t>
      </w:r>
      <w:r>
        <w:t xml:space="preserve"> </w:t>
      </w:r>
      <w:r>
        <w:rPr>
          <w:rFonts w:hint="eastAsia"/>
        </w:rPr>
        <w:t>отличать</w:t>
      </w:r>
      <w:r>
        <w:t xml:space="preserve"> </w:t>
      </w:r>
      <w:r>
        <w:rPr>
          <w:rFonts w:hint="eastAsia"/>
        </w:rPr>
        <w:t>главное</w:t>
      </w:r>
      <w:r>
        <w:t xml:space="preserve"> </w:t>
      </w:r>
      <w:r>
        <w:rPr>
          <w:rFonts w:hint="eastAsia"/>
        </w:rPr>
        <w:t>от</w:t>
      </w:r>
      <w:r>
        <w:t xml:space="preserve"> </w:t>
      </w:r>
      <w:r>
        <w:rPr>
          <w:rFonts w:hint="eastAsia"/>
        </w:rPr>
        <w:t>второстепенного</w:t>
      </w:r>
      <w:r>
        <w:t xml:space="preserve">, </w:t>
      </w:r>
      <w:r>
        <w:rPr>
          <w:rFonts w:hint="eastAsia"/>
        </w:rPr>
        <w:t>отвечать</w:t>
      </w:r>
      <w:r>
        <w:t xml:space="preserve"> </w:t>
      </w:r>
      <w:r>
        <w:rPr>
          <w:rFonts w:hint="eastAsia"/>
        </w:rPr>
        <w:t>самостоятельно</w:t>
      </w:r>
      <w:r>
        <w:t xml:space="preserve"> </w:t>
      </w:r>
      <w:r>
        <w:rPr>
          <w:rFonts w:hint="eastAsia"/>
        </w:rPr>
        <w:t>составленными</w:t>
      </w:r>
      <w:r>
        <w:t xml:space="preserve"> </w:t>
      </w:r>
      <w:r>
        <w:rPr>
          <w:rFonts w:hint="eastAsia"/>
        </w:rPr>
        <w:t>фразами</w:t>
      </w:r>
      <w:r>
        <w:t xml:space="preserve">. </w:t>
      </w:r>
      <w:r>
        <w:rPr>
          <w:rFonts w:hint="eastAsia"/>
        </w:rPr>
        <w:t>Разработал</w:t>
      </w:r>
      <w:r>
        <w:t xml:space="preserve"> </w:t>
      </w:r>
      <w:r>
        <w:rPr>
          <w:rFonts w:hint="eastAsia"/>
        </w:rPr>
        <w:t>систему</w:t>
      </w:r>
      <w:r>
        <w:t xml:space="preserve"> </w:t>
      </w:r>
      <w:r>
        <w:rPr>
          <w:rFonts w:hint="eastAsia"/>
        </w:rPr>
        <w:t>упражнений</w:t>
      </w:r>
      <w:r>
        <w:t xml:space="preserve"> </w:t>
      </w:r>
      <w:r>
        <w:rPr>
          <w:rFonts w:hint="eastAsia"/>
        </w:rPr>
        <w:t>для</w:t>
      </w:r>
      <w:r>
        <w:t xml:space="preserve"> </w:t>
      </w:r>
      <w:r>
        <w:rPr>
          <w:rFonts w:hint="eastAsia"/>
        </w:rPr>
        <w:t>логического</w:t>
      </w:r>
      <w:r>
        <w:t xml:space="preserve">, </w:t>
      </w:r>
      <w:r>
        <w:rPr>
          <w:rFonts w:hint="eastAsia"/>
        </w:rPr>
        <w:t>осознанного</w:t>
      </w:r>
      <w:r>
        <w:t xml:space="preserve"> </w:t>
      </w:r>
      <w:r>
        <w:rPr>
          <w:rFonts w:hint="eastAsia"/>
        </w:rPr>
        <w:t>чтения</w:t>
      </w:r>
      <w:r>
        <w:t xml:space="preserve">, </w:t>
      </w:r>
      <w:r>
        <w:rPr>
          <w:rFonts w:hint="eastAsia"/>
        </w:rPr>
        <w:t>для</w:t>
      </w:r>
      <w:r>
        <w:t xml:space="preserve"> </w:t>
      </w:r>
      <w:r>
        <w:rPr>
          <w:rFonts w:hint="eastAsia"/>
        </w:rPr>
        <w:t>приучения</w:t>
      </w:r>
      <w:r>
        <w:t xml:space="preserve"> </w:t>
      </w:r>
      <w:r>
        <w:rPr>
          <w:rFonts w:hint="eastAsia"/>
        </w:rPr>
        <w:t>ученика</w:t>
      </w:r>
      <w:r>
        <w:t xml:space="preserve"> </w:t>
      </w:r>
      <w:r>
        <w:rPr>
          <w:rFonts w:hint="eastAsia"/>
        </w:rPr>
        <w:t>к</w:t>
      </w:r>
      <w:r>
        <w:t xml:space="preserve"> </w:t>
      </w:r>
      <w:r>
        <w:rPr>
          <w:rFonts w:hint="eastAsia"/>
        </w:rPr>
        <w:t>самостоятельной</w:t>
      </w:r>
      <w:r>
        <w:t xml:space="preserve"> </w:t>
      </w:r>
      <w:r>
        <w:rPr>
          <w:rFonts w:hint="eastAsia"/>
        </w:rPr>
        <w:t>беседе</w:t>
      </w:r>
      <w:r>
        <w:t xml:space="preserve"> </w:t>
      </w:r>
      <w:r>
        <w:rPr>
          <w:rFonts w:hint="eastAsia"/>
        </w:rPr>
        <w:t>с</w:t>
      </w:r>
      <w:r>
        <w:t xml:space="preserve"> </w:t>
      </w:r>
      <w:r>
        <w:rPr>
          <w:rFonts w:hint="eastAsia"/>
        </w:rPr>
        <w:t>книгой</w:t>
      </w:r>
      <w:r>
        <w:t xml:space="preserve">. </w:t>
      </w:r>
      <w:r>
        <w:rPr>
          <w:rFonts w:hint="eastAsia"/>
        </w:rPr>
        <w:t>Важным</w:t>
      </w:r>
      <w:r>
        <w:t xml:space="preserve"> </w:t>
      </w:r>
      <w:r>
        <w:rPr>
          <w:rFonts w:hint="eastAsia"/>
        </w:rPr>
        <w:t>условием</w:t>
      </w:r>
      <w:r>
        <w:t xml:space="preserve"> </w:t>
      </w:r>
      <w:r>
        <w:rPr>
          <w:rFonts w:hint="eastAsia"/>
        </w:rPr>
        <w:t>формирования</w:t>
      </w:r>
      <w:r>
        <w:t xml:space="preserve"> </w:t>
      </w:r>
      <w:r>
        <w:rPr>
          <w:rFonts w:hint="eastAsia"/>
        </w:rPr>
        <w:t>самостоятельности</w:t>
      </w:r>
      <w:r>
        <w:t xml:space="preserve"> </w:t>
      </w:r>
      <w:r>
        <w:rPr>
          <w:rFonts w:hint="eastAsia"/>
        </w:rPr>
        <w:t>младших</w:t>
      </w:r>
      <w:r>
        <w:t xml:space="preserve"> </w:t>
      </w:r>
      <w:r>
        <w:rPr>
          <w:rFonts w:hint="eastAsia"/>
        </w:rPr>
        <w:t>школьников</w:t>
      </w:r>
      <w:r>
        <w:t xml:space="preserve"> </w:t>
      </w:r>
      <w:r>
        <w:rPr>
          <w:rFonts w:hint="eastAsia"/>
        </w:rPr>
        <w:t>он</w:t>
      </w:r>
      <w:r>
        <w:t xml:space="preserve"> </w:t>
      </w:r>
      <w:r>
        <w:rPr>
          <w:rFonts w:hint="eastAsia"/>
        </w:rPr>
        <w:t>считал</w:t>
      </w:r>
      <w:r>
        <w:t xml:space="preserve"> </w:t>
      </w:r>
      <w:r>
        <w:rPr>
          <w:rFonts w:hint="eastAsia"/>
        </w:rPr>
        <w:t>мотивацию</w:t>
      </w:r>
      <w:r>
        <w:t xml:space="preserve"> - </w:t>
      </w:r>
      <w:r>
        <w:rPr>
          <w:rFonts w:hint="eastAsia"/>
        </w:rPr>
        <w:t>развивать</w:t>
      </w:r>
      <w:r>
        <w:t xml:space="preserve"> </w:t>
      </w:r>
      <w:r>
        <w:rPr>
          <w:rFonts w:hint="eastAsia"/>
        </w:rPr>
        <w:t>в</w:t>
      </w:r>
      <w:r>
        <w:t xml:space="preserve"> </w:t>
      </w:r>
      <w:r>
        <w:rPr>
          <w:rFonts w:hint="eastAsia"/>
        </w:rPr>
        <w:t>ученике</w:t>
      </w:r>
      <w:r>
        <w:t xml:space="preserve"> </w:t>
      </w:r>
      <w:r>
        <w:rPr>
          <w:rFonts w:hint="eastAsia"/>
        </w:rPr>
        <w:t>желание</w:t>
      </w:r>
      <w:r>
        <w:t xml:space="preserve"> </w:t>
      </w:r>
      <w:r>
        <w:rPr>
          <w:rFonts w:hint="eastAsia"/>
        </w:rPr>
        <w:t>и</w:t>
      </w:r>
      <w:r>
        <w:t xml:space="preserve"> </w:t>
      </w:r>
      <w:r>
        <w:rPr>
          <w:rFonts w:hint="eastAsia"/>
        </w:rPr>
        <w:t>способность</w:t>
      </w:r>
      <w:r>
        <w:t xml:space="preserve"> </w:t>
      </w:r>
      <w:r>
        <w:rPr>
          <w:rFonts w:hint="eastAsia"/>
        </w:rPr>
        <w:t>самостоятельно</w:t>
      </w:r>
      <w:r>
        <w:t xml:space="preserve">, </w:t>
      </w:r>
      <w:r>
        <w:rPr>
          <w:rFonts w:hint="eastAsia"/>
        </w:rPr>
        <w:t>без</w:t>
      </w:r>
      <w:r>
        <w:t xml:space="preserve"> </w:t>
      </w:r>
      <w:r>
        <w:rPr>
          <w:rFonts w:hint="eastAsia"/>
        </w:rPr>
        <w:t>учителя</w:t>
      </w:r>
      <w:r>
        <w:t xml:space="preserve">, </w:t>
      </w:r>
      <w:r>
        <w:rPr>
          <w:rFonts w:hint="eastAsia"/>
        </w:rPr>
        <w:t>приобретать</w:t>
      </w:r>
      <w:r>
        <w:t xml:space="preserve"> </w:t>
      </w:r>
      <w:r>
        <w:rPr>
          <w:rFonts w:hint="eastAsia"/>
        </w:rPr>
        <w:t>новые</w:t>
      </w:r>
      <w:r>
        <w:t xml:space="preserve"> </w:t>
      </w:r>
      <w:r>
        <w:rPr>
          <w:rFonts w:hint="eastAsia"/>
        </w:rPr>
        <w:t>знания</w:t>
      </w:r>
      <w:r>
        <w:t xml:space="preserve">; </w:t>
      </w:r>
      <w:r>
        <w:rPr>
          <w:rFonts w:hint="eastAsia"/>
        </w:rPr>
        <w:t>дифференцированную</w:t>
      </w:r>
      <w:r>
        <w:t xml:space="preserve"> </w:t>
      </w:r>
      <w:r>
        <w:rPr>
          <w:rFonts w:hint="eastAsia"/>
        </w:rPr>
        <w:t>групповую</w:t>
      </w:r>
      <w:r>
        <w:t xml:space="preserve"> </w:t>
      </w:r>
      <w:r>
        <w:rPr>
          <w:rFonts w:hint="eastAsia"/>
        </w:rPr>
        <w:t>работу</w:t>
      </w:r>
      <w:r>
        <w:t xml:space="preserve">, </w:t>
      </w:r>
      <w:r>
        <w:rPr>
          <w:rFonts w:hint="eastAsia"/>
        </w:rPr>
        <w:t>обусловленную</w:t>
      </w:r>
      <w:r>
        <w:t xml:space="preserve"> </w:t>
      </w:r>
      <w:r>
        <w:rPr>
          <w:rFonts w:hint="eastAsia"/>
        </w:rPr>
        <w:t>разным</w:t>
      </w:r>
      <w:r>
        <w:t xml:space="preserve"> </w:t>
      </w:r>
      <w:r>
        <w:rPr>
          <w:rFonts w:hint="eastAsia"/>
        </w:rPr>
        <w:t>уровнем</w:t>
      </w:r>
      <w:r>
        <w:t xml:space="preserve"> </w:t>
      </w:r>
      <w:r>
        <w:rPr>
          <w:rFonts w:hint="eastAsia"/>
        </w:rPr>
        <w:t>развития</w:t>
      </w:r>
      <w:r>
        <w:t xml:space="preserve"> </w:t>
      </w:r>
      <w:r>
        <w:rPr>
          <w:rFonts w:hint="eastAsia"/>
        </w:rPr>
        <w:t>и</w:t>
      </w:r>
      <w:r>
        <w:t xml:space="preserve"> </w:t>
      </w:r>
      <w:r>
        <w:rPr>
          <w:rFonts w:hint="eastAsia"/>
        </w:rPr>
        <w:t>познаний</w:t>
      </w:r>
      <w:r>
        <w:t xml:space="preserve"> </w:t>
      </w:r>
      <w:r>
        <w:rPr>
          <w:rFonts w:hint="eastAsia"/>
        </w:rPr>
        <w:t>детей</w:t>
      </w:r>
      <w:r>
        <w:t xml:space="preserve">, </w:t>
      </w:r>
      <w:r>
        <w:rPr>
          <w:rFonts w:hint="eastAsia"/>
        </w:rPr>
        <w:t>использование</w:t>
      </w:r>
      <w:r>
        <w:t xml:space="preserve"> </w:t>
      </w:r>
      <w:r>
        <w:rPr>
          <w:rFonts w:hint="eastAsia"/>
        </w:rPr>
        <w:t>«</w:t>
      </w:r>
      <w:r>
        <w:rPr>
          <w:rFonts w:hint="eastAsia"/>
        </w:rPr>
        <w:t>сократического</w:t>
      </w:r>
      <w:r>
        <w:t xml:space="preserve"> </w:t>
      </w:r>
      <w:r>
        <w:rPr>
          <w:rFonts w:hint="eastAsia"/>
        </w:rPr>
        <w:t>метода</w:t>
      </w:r>
      <w:r>
        <w:rPr>
          <w:rFonts w:hint="eastAsia"/>
        </w:rPr>
        <w:t>»</w:t>
      </w:r>
      <w:r>
        <w:t xml:space="preserve">, </w:t>
      </w:r>
      <w:r>
        <w:rPr>
          <w:rFonts w:hint="eastAsia"/>
        </w:rPr>
        <w:t>когда</w:t>
      </w:r>
      <w:r>
        <w:t xml:space="preserve"> </w:t>
      </w:r>
      <w:r>
        <w:rPr>
          <w:rFonts w:hint="eastAsia"/>
        </w:rPr>
        <w:t>наставник</w:t>
      </w:r>
      <w:r>
        <w:t xml:space="preserve"> </w:t>
      </w:r>
      <w:r>
        <w:rPr>
          <w:rFonts w:hint="eastAsia"/>
        </w:rPr>
        <w:t>открывает</w:t>
      </w:r>
      <w:r>
        <w:t xml:space="preserve"> </w:t>
      </w:r>
      <w:r>
        <w:rPr>
          <w:rFonts w:hint="eastAsia"/>
        </w:rPr>
        <w:t>самому</w:t>
      </w:r>
      <w:r>
        <w:t xml:space="preserve"> </w:t>
      </w:r>
      <w:r>
        <w:rPr>
          <w:rFonts w:hint="eastAsia"/>
        </w:rPr>
        <w:t>ученику</w:t>
      </w:r>
      <w:r>
        <w:t xml:space="preserve"> </w:t>
      </w:r>
      <w:r>
        <w:rPr>
          <w:rFonts w:hint="eastAsia"/>
        </w:rPr>
        <w:t>возможность</w:t>
      </w:r>
      <w:r>
        <w:t xml:space="preserve"> </w:t>
      </w:r>
      <w:r>
        <w:rPr>
          <w:rFonts w:hint="eastAsia"/>
        </w:rPr>
        <w:t>совершенно</w:t>
      </w:r>
      <w:r>
        <w:t xml:space="preserve"> </w:t>
      </w:r>
      <w:r>
        <w:rPr>
          <w:rFonts w:hint="eastAsia"/>
        </w:rPr>
        <w:t>самостоятельно</w:t>
      </w:r>
      <w:r>
        <w:t xml:space="preserve"> </w:t>
      </w:r>
      <w:r>
        <w:rPr>
          <w:rFonts w:hint="eastAsia"/>
        </w:rPr>
        <w:t>или</w:t>
      </w:r>
      <w:r>
        <w:t xml:space="preserve"> </w:t>
      </w:r>
      <w:r>
        <w:rPr>
          <w:rFonts w:hint="eastAsia"/>
        </w:rPr>
        <w:t>с</w:t>
      </w:r>
      <w:r>
        <w:t xml:space="preserve"> </w:t>
      </w:r>
      <w:r>
        <w:rPr>
          <w:rFonts w:hint="eastAsia"/>
        </w:rPr>
        <w:t>небольшой</w:t>
      </w:r>
      <w:r>
        <w:t xml:space="preserve"> </w:t>
      </w:r>
      <w:r>
        <w:rPr>
          <w:rFonts w:hint="eastAsia"/>
        </w:rPr>
        <w:t>помощью</w:t>
      </w:r>
      <w:r>
        <w:t xml:space="preserve"> </w:t>
      </w:r>
      <w:r>
        <w:rPr>
          <w:rFonts w:hint="eastAsia"/>
        </w:rPr>
        <w:t>преодолеть</w:t>
      </w:r>
      <w:r>
        <w:t xml:space="preserve"> </w:t>
      </w:r>
      <w:r>
        <w:rPr>
          <w:rFonts w:hint="eastAsia"/>
        </w:rPr>
        <w:t>противоречие</w:t>
      </w:r>
      <w:r>
        <w:t xml:space="preserve"> </w:t>
      </w:r>
      <w:r>
        <w:rPr>
          <w:rFonts w:hint="eastAsia"/>
        </w:rPr>
        <w:t>и</w:t>
      </w:r>
      <w:r>
        <w:t xml:space="preserve"> </w:t>
      </w:r>
      <w:r>
        <w:rPr>
          <w:rFonts w:hint="eastAsia"/>
        </w:rPr>
        <w:t>вывести</w:t>
      </w:r>
      <w:r>
        <w:t xml:space="preserve"> </w:t>
      </w:r>
      <w:r>
        <w:rPr>
          <w:rFonts w:hint="eastAsia"/>
        </w:rPr>
        <w:t>новую</w:t>
      </w:r>
      <w:r>
        <w:t xml:space="preserve"> </w:t>
      </w:r>
      <w:r>
        <w:rPr>
          <w:rFonts w:hint="eastAsia"/>
        </w:rPr>
        <w:t>истину</w:t>
      </w:r>
      <w:r>
        <w:t>.</w:t>
      </w:r>
    </w:p>
    <w:p w14:paraId="79E4719A" w14:textId="77777777" w:rsidR="00F22833" w:rsidRDefault="00F22833" w:rsidP="00F22833">
      <w:r>
        <w:rPr>
          <w:rFonts w:hint="eastAsia"/>
        </w:rPr>
        <w:t>П</w:t>
      </w:r>
      <w:r>
        <w:t>.</w:t>
      </w:r>
      <w:r>
        <w:rPr>
          <w:rFonts w:hint="eastAsia"/>
        </w:rPr>
        <w:t>Ф</w:t>
      </w:r>
      <w:r>
        <w:t xml:space="preserve">. </w:t>
      </w:r>
      <w:r>
        <w:rPr>
          <w:rFonts w:hint="eastAsia"/>
        </w:rPr>
        <w:t>Каптерев</w:t>
      </w:r>
      <w:r>
        <w:t xml:space="preserve"> </w:t>
      </w:r>
      <w:r>
        <w:rPr>
          <w:rFonts w:hint="eastAsia"/>
        </w:rPr>
        <w:t>выделил</w:t>
      </w:r>
      <w:r>
        <w:t xml:space="preserve"> </w:t>
      </w:r>
      <w:r>
        <w:rPr>
          <w:rFonts w:hint="eastAsia"/>
        </w:rPr>
        <w:t>два</w:t>
      </w:r>
      <w:r>
        <w:t xml:space="preserve"> </w:t>
      </w:r>
      <w:r>
        <w:rPr>
          <w:rFonts w:hint="eastAsia"/>
        </w:rPr>
        <w:t>вида</w:t>
      </w:r>
      <w:r>
        <w:t xml:space="preserve"> </w:t>
      </w:r>
      <w:r>
        <w:rPr>
          <w:rFonts w:hint="eastAsia"/>
        </w:rPr>
        <w:t>самостоятельности</w:t>
      </w:r>
      <w:r>
        <w:t xml:space="preserve">: </w:t>
      </w:r>
      <w:r>
        <w:rPr>
          <w:rFonts w:hint="eastAsia"/>
        </w:rPr>
        <w:t>физическую</w:t>
      </w:r>
      <w:r>
        <w:t xml:space="preserve">, </w:t>
      </w:r>
      <w:r>
        <w:rPr>
          <w:rFonts w:hint="eastAsia"/>
        </w:rPr>
        <w:t>телесную</w:t>
      </w:r>
      <w:r>
        <w:t xml:space="preserve"> (</w:t>
      </w:r>
      <w:r>
        <w:rPr>
          <w:rFonts w:hint="eastAsia"/>
        </w:rPr>
        <w:t>владение</w:t>
      </w:r>
      <w:r>
        <w:t xml:space="preserve"> </w:t>
      </w:r>
      <w:r>
        <w:rPr>
          <w:rFonts w:hint="eastAsia"/>
        </w:rPr>
        <w:t>телом</w:t>
      </w:r>
      <w:r>
        <w:t xml:space="preserve"> </w:t>
      </w:r>
      <w:r>
        <w:rPr>
          <w:rFonts w:hint="eastAsia"/>
        </w:rPr>
        <w:t>и</w:t>
      </w:r>
      <w:r>
        <w:t xml:space="preserve"> </w:t>
      </w:r>
      <w:r>
        <w:rPr>
          <w:rFonts w:hint="eastAsia"/>
        </w:rPr>
        <w:t>движениями</w:t>
      </w:r>
      <w:r>
        <w:t xml:space="preserve">) </w:t>
      </w:r>
      <w:r>
        <w:rPr>
          <w:rFonts w:hint="eastAsia"/>
        </w:rPr>
        <w:t>и</w:t>
      </w:r>
      <w:r>
        <w:t xml:space="preserve"> </w:t>
      </w:r>
      <w:r>
        <w:rPr>
          <w:rFonts w:hint="eastAsia"/>
        </w:rPr>
        <w:t>духовную</w:t>
      </w:r>
      <w:r>
        <w:t xml:space="preserve"> (</w:t>
      </w:r>
      <w:r>
        <w:rPr>
          <w:rFonts w:hint="eastAsia"/>
        </w:rPr>
        <w:t>умение</w:t>
      </w:r>
      <w:r>
        <w:t xml:space="preserve"> </w:t>
      </w:r>
      <w:r>
        <w:rPr>
          <w:rFonts w:hint="eastAsia"/>
        </w:rPr>
        <w:t>говорить</w:t>
      </w:r>
      <w:r>
        <w:t xml:space="preserve">, </w:t>
      </w:r>
      <w:r>
        <w:rPr>
          <w:rFonts w:hint="eastAsia"/>
        </w:rPr>
        <w:t>наблюдать</w:t>
      </w:r>
      <w:r>
        <w:t xml:space="preserve">, </w:t>
      </w:r>
      <w:r>
        <w:rPr>
          <w:rFonts w:hint="eastAsia"/>
        </w:rPr>
        <w:t>выводить</w:t>
      </w:r>
      <w:r>
        <w:t xml:space="preserve"> </w:t>
      </w:r>
      <w:r>
        <w:rPr>
          <w:rFonts w:hint="eastAsia"/>
        </w:rPr>
        <w:t>заключения</w:t>
      </w:r>
      <w:r>
        <w:t xml:space="preserve">, </w:t>
      </w:r>
      <w:r>
        <w:rPr>
          <w:rFonts w:hint="eastAsia"/>
        </w:rPr>
        <w:t>мыслить</w:t>
      </w:r>
      <w:r>
        <w:t xml:space="preserve">, </w:t>
      </w:r>
      <w:r>
        <w:rPr>
          <w:rFonts w:hint="eastAsia"/>
        </w:rPr>
        <w:t>бороться</w:t>
      </w:r>
      <w:r>
        <w:t xml:space="preserve"> </w:t>
      </w:r>
      <w:r>
        <w:rPr>
          <w:rFonts w:hint="eastAsia"/>
        </w:rPr>
        <w:t>с</w:t>
      </w:r>
      <w:r>
        <w:t xml:space="preserve"> </w:t>
      </w:r>
      <w:r>
        <w:rPr>
          <w:rFonts w:hint="eastAsia"/>
        </w:rPr>
        <w:t>препятствиями</w:t>
      </w:r>
      <w:r>
        <w:t xml:space="preserve">, </w:t>
      </w:r>
      <w:r>
        <w:rPr>
          <w:rFonts w:hint="eastAsia"/>
        </w:rPr>
        <w:t>осуществлять</w:t>
      </w:r>
      <w:r>
        <w:t xml:space="preserve"> </w:t>
      </w:r>
      <w:r>
        <w:rPr>
          <w:rFonts w:hint="eastAsia"/>
        </w:rPr>
        <w:t>свои</w:t>
      </w:r>
      <w:r>
        <w:t xml:space="preserve"> </w:t>
      </w:r>
      <w:r>
        <w:rPr>
          <w:rFonts w:hint="eastAsia"/>
        </w:rPr>
        <w:t>желания</w:t>
      </w:r>
      <w:r>
        <w:t xml:space="preserve"> </w:t>
      </w:r>
      <w:r>
        <w:rPr>
          <w:rFonts w:hint="eastAsia"/>
        </w:rPr>
        <w:t>и</w:t>
      </w:r>
      <w:r>
        <w:t xml:space="preserve"> </w:t>
      </w:r>
      <w:r>
        <w:rPr>
          <w:rFonts w:hint="eastAsia"/>
        </w:rPr>
        <w:t>т</w:t>
      </w:r>
      <w:r>
        <w:t>.</w:t>
      </w:r>
      <w:r>
        <w:rPr>
          <w:rFonts w:hint="eastAsia"/>
        </w:rPr>
        <w:t>д</w:t>
      </w:r>
      <w:r>
        <w:t xml:space="preserve">.). </w:t>
      </w:r>
      <w:r>
        <w:rPr>
          <w:rFonts w:hint="eastAsia"/>
        </w:rPr>
        <w:t>Считал</w:t>
      </w:r>
      <w:r>
        <w:lastRenderedPageBreak/>
        <w:t xml:space="preserve">, </w:t>
      </w:r>
      <w:r>
        <w:rPr>
          <w:rFonts w:hint="eastAsia"/>
        </w:rPr>
        <w:t>что</w:t>
      </w:r>
      <w:r>
        <w:t xml:space="preserve"> </w:t>
      </w:r>
      <w:r>
        <w:rPr>
          <w:rFonts w:hint="eastAsia"/>
        </w:rPr>
        <w:t>в</w:t>
      </w:r>
      <w:r>
        <w:t xml:space="preserve"> </w:t>
      </w:r>
      <w:r>
        <w:rPr>
          <w:rFonts w:hint="eastAsia"/>
        </w:rPr>
        <w:t>основе</w:t>
      </w:r>
      <w:r>
        <w:t xml:space="preserve"> </w:t>
      </w:r>
      <w:r>
        <w:rPr>
          <w:rFonts w:hint="eastAsia"/>
        </w:rPr>
        <w:t>самостоятельности</w:t>
      </w:r>
      <w:r>
        <w:t xml:space="preserve"> (</w:t>
      </w:r>
      <w:r>
        <w:rPr>
          <w:rFonts w:hint="eastAsia"/>
        </w:rPr>
        <w:t>самодеятельности</w:t>
      </w:r>
      <w:r>
        <w:t xml:space="preserve">) </w:t>
      </w:r>
      <w:r>
        <w:rPr>
          <w:rFonts w:hint="eastAsia"/>
        </w:rPr>
        <w:t>учащихся</w:t>
      </w:r>
      <w:r>
        <w:t xml:space="preserve"> </w:t>
      </w:r>
      <w:r>
        <w:rPr>
          <w:rFonts w:hint="eastAsia"/>
        </w:rPr>
        <w:t>лежит</w:t>
      </w:r>
      <w:r>
        <w:t xml:space="preserve"> </w:t>
      </w:r>
      <w:r>
        <w:rPr>
          <w:rFonts w:hint="eastAsia"/>
        </w:rPr>
        <w:t>воля</w:t>
      </w:r>
      <w:r>
        <w:t xml:space="preserve"> (</w:t>
      </w:r>
      <w:r>
        <w:rPr>
          <w:rFonts w:hint="eastAsia"/>
        </w:rPr>
        <w:t>волевые</w:t>
      </w:r>
      <w:r>
        <w:t xml:space="preserve"> </w:t>
      </w:r>
      <w:r>
        <w:rPr>
          <w:rFonts w:hint="eastAsia"/>
        </w:rPr>
        <w:t>качества</w:t>
      </w:r>
      <w:r>
        <w:t xml:space="preserve">), </w:t>
      </w:r>
      <w:r>
        <w:rPr>
          <w:rFonts w:hint="eastAsia"/>
        </w:rPr>
        <w:t>а</w:t>
      </w:r>
      <w:r>
        <w:t xml:space="preserve"> </w:t>
      </w:r>
      <w:r>
        <w:rPr>
          <w:rFonts w:hint="eastAsia"/>
        </w:rPr>
        <w:t>каждый</w:t>
      </w:r>
      <w:r>
        <w:t xml:space="preserve"> </w:t>
      </w:r>
      <w:r>
        <w:rPr>
          <w:rFonts w:hint="eastAsia"/>
        </w:rPr>
        <w:t>урок</w:t>
      </w:r>
      <w:r>
        <w:t xml:space="preserve"> </w:t>
      </w:r>
      <w:r>
        <w:rPr>
          <w:rFonts w:hint="eastAsia"/>
        </w:rPr>
        <w:t>должен</w:t>
      </w:r>
      <w:r>
        <w:t xml:space="preserve"> </w:t>
      </w:r>
      <w:r>
        <w:rPr>
          <w:rFonts w:hint="eastAsia"/>
        </w:rPr>
        <w:t>представлять</w:t>
      </w:r>
      <w:r>
        <w:t xml:space="preserve"> </w:t>
      </w:r>
      <w:r>
        <w:rPr>
          <w:rFonts w:hint="eastAsia"/>
        </w:rPr>
        <w:t>собой</w:t>
      </w:r>
      <w:r>
        <w:t xml:space="preserve"> </w:t>
      </w:r>
      <w:r>
        <w:rPr>
          <w:rFonts w:hint="eastAsia"/>
        </w:rPr>
        <w:t>ряд</w:t>
      </w:r>
      <w:r>
        <w:t xml:space="preserve"> </w:t>
      </w:r>
      <w:r>
        <w:rPr>
          <w:rFonts w:hint="eastAsia"/>
        </w:rPr>
        <w:t>упражнений</w:t>
      </w:r>
      <w:r>
        <w:t xml:space="preserve"> </w:t>
      </w:r>
      <w:r>
        <w:rPr>
          <w:rFonts w:hint="eastAsia"/>
        </w:rPr>
        <w:t>не</w:t>
      </w:r>
      <w:r>
        <w:t xml:space="preserve"> </w:t>
      </w:r>
      <w:r>
        <w:rPr>
          <w:rFonts w:hint="eastAsia"/>
        </w:rPr>
        <w:t>только</w:t>
      </w:r>
      <w:r>
        <w:t xml:space="preserve"> </w:t>
      </w:r>
      <w:r>
        <w:rPr>
          <w:rFonts w:hint="eastAsia"/>
        </w:rPr>
        <w:t>для</w:t>
      </w:r>
      <w:r>
        <w:t xml:space="preserve"> </w:t>
      </w:r>
      <w:r>
        <w:rPr>
          <w:rFonts w:hint="eastAsia"/>
        </w:rPr>
        <w:t>ума</w:t>
      </w:r>
      <w:r>
        <w:t xml:space="preserve">, </w:t>
      </w:r>
      <w:r>
        <w:rPr>
          <w:rFonts w:hint="eastAsia"/>
        </w:rPr>
        <w:t>но</w:t>
      </w:r>
      <w:r>
        <w:t xml:space="preserve"> </w:t>
      </w:r>
      <w:r>
        <w:rPr>
          <w:rFonts w:hint="eastAsia"/>
        </w:rPr>
        <w:t>и</w:t>
      </w:r>
      <w:r>
        <w:t xml:space="preserve"> </w:t>
      </w:r>
      <w:r>
        <w:rPr>
          <w:rFonts w:hint="eastAsia"/>
        </w:rPr>
        <w:t>для</w:t>
      </w:r>
      <w:r>
        <w:t xml:space="preserve"> </w:t>
      </w:r>
      <w:r>
        <w:rPr>
          <w:rFonts w:hint="eastAsia"/>
        </w:rPr>
        <w:t>воли</w:t>
      </w:r>
      <w:r>
        <w:t xml:space="preserve">: </w:t>
      </w:r>
      <w:r>
        <w:rPr>
          <w:rFonts w:hint="eastAsia"/>
        </w:rPr>
        <w:t>ученик</w:t>
      </w:r>
      <w:r>
        <w:t xml:space="preserve"> </w:t>
      </w:r>
      <w:r>
        <w:rPr>
          <w:rFonts w:hint="eastAsia"/>
        </w:rPr>
        <w:t>учится</w:t>
      </w:r>
      <w:r>
        <w:t xml:space="preserve"> </w:t>
      </w:r>
      <w:r>
        <w:rPr>
          <w:rFonts w:hint="eastAsia"/>
        </w:rPr>
        <w:t>держать</w:t>
      </w:r>
      <w:r>
        <w:t xml:space="preserve"> </w:t>
      </w:r>
      <w:r>
        <w:rPr>
          <w:rFonts w:hint="eastAsia"/>
        </w:rPr>
        <w:t>себя</w:t>
      </w:r>
      <w:r>
        <w:t xml:space="preserve"> </w:t>
      </w:r>
      <w:r>
        <w:rPr>
          <w:rFonts w:hint="eastAsia"/>
        </w:rPr>
        <w:t>в</w:t>
      </w:r>
      <w:r>
        <w:t xml:space="preserve"> </w:t>
      </w:r>
      <w:r>
        <w:rPr>
          <w:rFonts w:hint="eastAsia"/>
        </w:rPr>
        <w:t>руках</w:t>
      </w:r>
      <w:r>
        <w:t xml:space="preserve">, </w:t>
      </w:r>
      <w:r>
        <w:rPr>
          <w:rFonts w:hint="eastAsia"/>
        </w:rPr>
        <w:t>не</w:t>
      </w:r>
      <w:r>
        <w:t xml:space="preserve"> </w:t>
      </w:r>
      <w:r>
        <w:rPr>
          <w:rFonts w:hint="eastAsia"/>
        </w:rPr>
        <w:t>давать</w:t>
      </w:r>
      <w:r>
        <w:t xml:space="preserve"> </w:t>
      </w:r>
      <w:r>
        <w:rPr>
          <w:rFonts w:hint="eastAsia"/>
        </w:rPr>
        <w:t>сиюминутным</w:t>
      </w:r>
      <w:r>
        <w:t xml:space="preserve"> </w:t>
      </w:r>
      <w:r>
        <w:rPr>
          <w:rFonts w:hint="eastAsia"/>
        </w:rPr>
        <w:t>желаниям</w:t>
      </w:r>
      <w:r>
        <w:t xml:space="preserve"> </w:t>
      </w:r>
      <w:r>
        <w:rPr>
          <w:rFonts w:hint="eastAsia"/>
        </w:rPr>
        <w:t>воли</w:t>
      </w:r>
      <w:r>
        <w:t xml:space="preserve">, </w:t>
      </w:r>
      <w:r>
        <w:rPr>
          <w:rFonts w:hint="eastAsia"/>
        </w:rPr>
        <w:t>направлять</w:t>
      </w:r>
      <w:r>
        <w:t xml:space="preserve"> </w:t>
      </w:r>
      <w:r>
        <w:rPr>
          <w:rFonts w:hint="eastAsia"/>
        </w:rPr>
        <w:t>свое</w:t>
      </w:r>
      <w:r>
        <w:t xml:space="preserve"> </w:t>
      </w:r>
      <w:r>
        <w:rPr>
          <w:rFonts w:hint="eastAsia"/>
        </w:rPr>
        <w:t>внимание</w:t>
      </w:r>
      <w:r>
        <w:t xml:space="preserve"> </w:t>
      </w:r>
      <w:r>
        <w:rPr>
          <w:rFonts w:hint="eastAsia"/>
        </w:rPr>
        <w:t>туда</w:t>
      </w:r>
      <w:r>
        <w:t xml:space="preserve">, </w:t>
      </w:r>
      <w:r>
        <w:rPr>
          <w:rFonts w:hint="eastAsia"/>
        </w:rPr>
        <w:t>где</w:t>
      </w:r>
      <w:r>
        <w:t xml:space="preserve"> </w:t>
      </w:r>
      <w:r>
        <w:rPr>
          <w:rFonts w:hint="eastAsia"/>
        </w:rPr>
        <w:t>оно</w:t>
      </w:r>
      <w:r>
        <w:t xml:space="preserve"> </w:t>
      </w:r>
      <w:r>
        <w:rPr>
          <w:rFonts w:hint="eastAsia"/>
        </w:rPr>
        <w:t>должно</w:t>
      </w:r>
      <w:r>
        <w:t xml:space="preserve"> </w:t>
      </w:r>
      <w:r>
        <w:rPr>
          <w:rFonts w:hint="eastAsia"/>
        </w:rPr>
        <w:t>быть</w:t>
      </w:r>
      <w:r>
        <w:t xml:space="preserve">, </w:t>
      </w:r>
      <w:r>
        <w:rPr>
          <w:rFonts w:hint="eastAsia"/>
        </w:rPr>
        <w:t>а</w:t>
      </w:r>
      <w:r>
        <w:t xml:space="preserve"> </w:t>
      </w:r>
      <w:r>
        <w:rPr>
          <w:rFonts w:hint="eastAsia"/>
        </w:rPr>
        <w:t>также</w:t>
      </w:r>
      <w:r>
        <w:t xml:space="preserve"> </w:t>
      </w:r>
      <w:r>
        <w:rPr>
          <w:rFonts w:hint="eastAsia"/>
        </w:rPr>
        <w:t>способствовать</w:t>
      </w:r>
      <w:r>
        <w:t xml:space="preserve"> </w:t>
      </w:r>
      <w:r>
        <w:rPr>
          <w:rFonts w:hint="eastAsia"/>
        </w:rPr>
        <w:t>приучению</w:t>
      </w:r>
      <w:r>
        <w:t xml:space="preserve"> </w:t>
      </w:r>
      <w:r>
        <w:rPr>
          <w:rFonts w:hint="eastAsia"/>
        </w:rPr>
        <w:t>ребенка</w:t>
      </w:r>
      <w:r>
        <w:t xml:space="preserve"> </w:t>
      </w:r>
      <w:r>
        <w:rPr>
          <w:rFonts w:hint="eastAsia"/>
        </w:rPr>
        <w:t>к</w:t>
      </w:r>
      <w:r>
        <w:t xml:space="preserve"> </w:t>
      </w:r>
      <w:r>
        <w:rPr>
          <w:rFonts w:hint="eastAsia"/>
        </w:rPr>
        <w:t>достижению</w:t>
      </w:r>
      <w:r>
        <w:t xml:space="preserve"> </w:t>
      </w:r>
      <w:r>
        <w:rPr>
          <w:rFonts w:hint="eastAsia"/>
        </w:rPr>
        <w:t>цели</w:t>
      </w:r>
      <w:r>
        <w:t xml:space="preserve">. </w:t>
      </w:r>
      <w:r>
        <w:rPr>
          <w:rFonts w:hint="eastAsia"/>
        </w:rPr>
        <w:t>Главным</w:t>
      </w:r>
      <w:r>
        <w:t xml:space="preserve"> </w:t>
      </w:r>
      <w:r>
        <w:rPr>
          <w:rFonts w:hint="eastAsia"/>
        </w:rPr>
        <w:t>мотивом</w:t>
      </w:r>
      <w:r>
        <w:t xml:space="preserve"> </w:t>
      </w:r>
      <w:r>
        <w:rPr>
          <w:rFonts w:hint="eastAsia"/>
        </w:rPr>
        <w:t>к</w:t>
      </w:r>
      <w:r>
        <w:t xml:space="preserve"> </w:t>
      </w:r>
      <w:r>
        <w:rPr>
          <w:rFonts w:hint="eastAsia"/>
        </w:rPr>
        <w:t>самостоятельной</w:t>
      </w:r>
      <w:r>
        <w:t xml:space="preserve"> </w:t>
      </w:r>
      <w:r>
        <w:rPr>
          <w:rFonts w:hint="eastAsia"/>
        </w:rPr>
        <w:t>деятельности</w:t>
      </w:r>
      <w:r>
        <w:t xml:space="preserve"> </w:t>
      </w:r>
      <w:r>
        <w:rPr>
          <w:rFonts w:hint="eastAsia"/>
        </w:rPr>
        <w:t>считал</w:t>
      </w:r>
      <w:r>
        <w:t xml:space="preserve"> </w:t>
      </w:r>
      <w:r>
        <w:rPr>
          <w:rFonts w:hint="eastAsia"/>
        </w:rPr>
        <w:t>познавательный</w:t>
      </w:r>
      <w:r>
        <w:t xml:space="preserve"> </w:t>
      </w:r>
      <w:r>
        <w:rPr>
          <w:rFonts w:hint="eastAsia"/>
        </w:rPr>
        <w:t>интерес</w:t>
      </w:r>
      <w:r>
        <w:t xml:space="preserve">, </w:t>
      </w:r>
      <w:r>
        <w:rPr>
          <w:rFonts w:hint="eastAsia"/>
        </w:rPr>
        <w:t>средствами</w:t>
      </w:r>
      <w:r>
        <w:t xml:space="preserve"> </w:t>
      </w:r>
      <w:r>
        <w:rPr>
          <w:rFonts w:hint="eastAsia"/>
        </w:rPr>
        <w:t>формирования</w:t>
      </w:r>
      <w:r>
        <w:t xml:space="preserve"> </w:t>
      </w:r>
      <w:r>
        <w:rPr>
          <w:rFonts w:hint="eastAsia"/>
        </w:rPr>
        <w:t>которого</w:t>
      </w:r>
      <w:r>
        <w:t xml:space="preserve"> </w:t>
      </w:r>
      <w:r>
        <w:rPr>
          <w:rFonts w:hint="eastAsia"/>
        </w:rPr>
        <w:t>могут</w:t>
      </w:r>
      <w:r>
        <w:t xml:space="preserve"> </w:t>
      </w:r>
      <w:r>
        <w:rPr>
          <w:rFonts w:hint="eastAsia"/>
        </w:rPr>
        <w:t>быть</w:t>
      </w:r>
      <w:r>
        <w:t xml:space="preserve"> </w:t>
      </w:r>
      <w:r>
        <w:rPr>
          <w:rFonts w:hint="eastAsia"/>
        </w:rPr>
        <w:t>вопросы</w:t>
      </w:r>
      <w:r>
        <w:t xml:space="preserve"> </w:t>
      </w:r>
      <w:r>
        <w:rPr>
          <w:rFonts w:hint="eastAsia"/>
        </w:rPr>
        <w:t>о</w:t>
      </w:r>
      <w:r>
        <w:t xml:space="preserve"> </w:t>
      </w:r>
      <w:r>
        <w:rPr>
          <w:rFonts w:hint="eastAsia"/>
        </w:rPr>
        <w:t>содержании</w:t>
      </w:r>
      <w:r>
        <w:t xml:space="preserve"> </w:t>
      </w:r>
      <w:r>
        <w:rPr>
          <w:rFonts w:hint="eastAsia"/>
        </w:rPr>
        <w:t>урока</w:t>
      </w:r>
      <w:r>
        <w:t xml:space="preserve">, </w:t>
      </w:r>
      <w:r>
        <w:rPr>
          <w:rFonts w:hint="eastAsia"/>
        </w:rPr>
        <w:t>изложение</w:t>
      </w:r>
      <w:r>
        <w:t xml:space="preserve"> </w:t>
      </w:r>
      <w:r>
        <w:rPr>
          <w:rFonts w:hint="eastAsia"/>
        </w:rPr>
        <w:t>собственных</w:t>
      </w:r>
      <w:r>
        <w:t xml:space="preserve"> </w:t>
      </w:r>
      <w:r>
        <w:rPr>
          <w:rFonts w:hint="eastAsia"/>
        </w:rPr>
        <w:t>мнений</w:t>
      </w:r>
      <w:r>
        <w:t xml:space="preserve">, </w:t>
      </w:r>
      <w:r>
        <w:rPr>
          <w:rFonts w:hint="eastAsia"/>
        </w:rPr>
        <w:t>споры</w:t>
      </w:r>
      <w:r>
        <w:t xml:space="preserve">, </w:t>
      </w:r>
      <w:r>
        <w:rPr>
          <w:rFonts w:hint="eastAsia"/>
        </w:rPr>
        <w:t>собственные</w:t>
      </w:r>
      <w:r>
        <w:t xml:space="preserve"> </w:t>
      </w:r>
      <w:r>
        <w:rPr>
          <w:rFonts w:hint="eastAsia"/>
        </w:rPr>
        <w:t>наблюдения</w:t>
      </w:r>
      <w:r>
        <w:t>,</w:t>
      </w:r>
    </w:p>
    <w:p w14:paraId="4BE70B31" w14:textId="77777777" w:rsidR="00F22833" w:rsidRDefault="00F22833" w:rsidP="00F22833">
      <w:r>
        <w:t xml:space="preserve"> </w:t>
      </w:r>
    </w:p>
    <w:p w14:paraId="79A54684" w14:textId="77777777" w:rsidR="00F22833" w:rsidRDefault="00F22833" w:rsidP="00F22833">
      <w:r>
        <w:t>100</w:t>
      </w:r>
    </w:p>
    <w:p w14:paraId="548F2F7C" w14:textId="77777777" w:rsidR="00F22833" w:rsidRDefault="00F22833" w:rsidP="00F22833">
      <w:r>
        <w:rPr>
          <w:rFonts w:hint="eastAsia"/>
        </w:rPr>
        <w:t>экспериментирование</w:t>
      </w:r>
      <w:r>
        <w:t xml:space="preserve"> </w:t>
      </w:r>
      <w:r>
        <w:rPr>
          <w:rFonts w:hint="eastAsia"/>
        </w:rPr>
        <w:t>и</w:t>
      </w:r>
      <w:r>
        <w:t xml:space="preserve"> </w:t>
      </w:r>
      <w:r>
        <w:rPr>
          <w:rFonts w:hint="eastAsia"/>
        </w:rPr>
        <w:t>т</w:t>
      </w:r>
      <w:r>
        <w:t>.</w:t>
      </w:r>
      <w:r>
        <w:rPr>
          <w:rFonts w:hint="eastAsia"/>
        </w:rPr>
        <w:t>д</w:t>
      </w:r>
      <w:r>
        <w:t xml:space="preserve">. </w:t>
      </w:r>
      <w:r>
        <w:rPr>
          <w:rFonts w:hint="eastAsia"/>
        </w:rPr>
        <w:t>П</w:t>
      </w:r>
      <w:r>
        <w:t>.</w:t>
      </w:r>
      <w:r>
        <w:rPr>
          <w:rFonts w:hint="eastAsia"/>
        </w:rPr>
        <w:t>Ф</w:t>
      </w:r>
      <w:r>
        <w:t xml:space="preserve">. </w:t>
      </w:r>
      <w:r>
        <w:rPr>
          <w:rFonts w:hint="eastAsia"/>
        </w:rPr>
        <w:t>Каптерев</w:t>
      </w:r>
      <w:r>
        <w:t xml:space="preserve"> </w:t>
      </w:r>
      <w:r>
        <w:rPr>
          <w:rFonts w:hint="eastAsia"/>
        </w:rPr>
        <w:t>особое</w:t>
      </w:r>
      <w:r>
        <w:t xml:space="preserve"> </w:t>
      </w:r>
      <w:r>
        <w:rPr>
          <w:rFonts w:hint="eastAsia"/>
        </w:rPr>
        <w:t>внимание</w:t>
      </w:r>
      <w:r>
        <w:t xml:space="preserve"> </w:t>
      </w:r>
      <w:r>
        <w:rPr>
          <w:rFonts w:hint="eastAsia"/>
        </w:rPr>
        <w:t>уделял</w:t>
      </w:r>
      <w:r>
        <w:t xml:space="preserve"> </w:t>
      </w:r>
      <w:r>
        <w:rPr>
          <w:rFonts w:hint="eastAsia"/>
        </w:rPr>
        <w:t>умственной</w:t>
      </w:r>
      <w:r>
        <w:t xml:space="preserve"> </w:t>
      </w:r>
      <w:r>
        <w:rPr>
          <w:rFonts w:hint="eastAsia"/>
        </w:rPr>
        <w:t>активности</w:t>
      </w:r>
      <w:r>
        <w:t xml:space="preserve">, </w:t>
      </w:r>
      <w:r>
        <w:rPr>
          <w:rFonts w:hint="eastAsia"/>
        </w:rPr>
        <w:t>обосновав</w:t>
      </w:r>
      <w:r>
        <w:t xml:space="preserve"> </w:t>
      </w:r>
      <w:r>
        <w:rPr>
          <w:rFonts w:hint="eastAsia"/>
        </w:rPr>
        <w:t>как</w:t>
      </w:r>
      <w:r>
        <w:t xml:space="preserve"> </w:t>
      </w:r>
      <w:r>
        <w:rPr>
          <w:rFonts w:hint="eastAsia"/>
        </w:rPr>
        <w:t>наиболее</w:t>
      </w:r>
      <w:r>
        <w:t xml:space="preserve"> </w:t>
      </w:r>
      <w:r>
        <w:rPr>
          <w:rFonts w:hint="eastAsia"/>
        </w:rPr>
        <w:t>продуктивную</w:t>
      </w:r>
      <w:r>
        <w:t xml:space="preserve"> </w:t>
      </w:r>
      <w:r>
        <w:rPr>
          <w:rFonts w:hint="eastAsia"/>
        </w:rPr>
        <w:t>генетическую</w:t>
      </w:r>
      <w:r>
        <w:t xml:space="preserve"> (</w:t>
      </w:r>
      <w:r>
        <w:rPr>
          <w:rFonts w:hint="eastAsia"/>
        </w:rPr>
        <w:t>изобретательную</w:t>
      </w:r>
      <w:r>
        <w:t xml:space="preserve"> </w:t>
      </w:r>
      <w:r>
        <w:rPr>
          <w:rFonts w:hint="eastAsia"/>
        </w:rPr>
        <w:t>или</w:t>
      </w:r>
      <w:r>
        <w:t xml:space="preserve"> </w:t>
      </w:r>
      <w:r>
        <w:rPr>
          <w:rFonts w:hint="eastAsia"/>
        </w:rPr>
        <w:t>эвристическую</w:t>
      </w:r>
      <w:r>
        <w:t xml:space="preserve">) </w:t>
      </w:r>
      <w:r>
        <w:rPr>
          <w:rFonts w:hint="eastAsia"/>
        </w:rPr>
        <w:t>форму</w:t>
      </w:r>
      <w:r>
        <w:t xml:space="preserve"> </w:t>
      </w:r>
      <w:r>
        <w:rPr>
          <w:rFonts w:hint="eastAsia"/>
        </w:rPr>
        <w:t>знаний</w:t>
      </w:r>
      <w:r>
        <w:t xml:space="preserve">, </w:t>
      </w:r>
      <w:r>
        <w:rPr>
          <w:rFonts w:hint="eastAsia"/>
        </w:rPr>
        <w:t>когда</w:t>
      </w:r>
      <w:r>
        <w:t xml:space="preserve"> - </w:t>
      </w:r>
      <w:r>
        <w:rPr>
          <w:rFonts w:hint="eastAsia"/>
        </w:rPr>
        <w:t>учащиеся</w:t>
      </w:r>
      <w:r>
        <w:t xml:space="preserve"> </w:t>
      </w:r>
      <w:r>
        <w:rPr>
          <w:rFonts w:hint="eastAsia"/>
        </w:rPr>
        <w:t>сами</w:t>
      </w:r>
      <w:r>
        <w:t xml:space="preserve"> </w:t>
      </w:r>
      <w:r>
        <w:rPr>
          <w:rFonts w:hint="eastAsia"/>
        </w:rPr>
        <w:t>рассуждают</w:t>
      </w:r>
      <w:r>
        <w:t xml:space="preserve"> </w:t>
      </w:r>
      <w:r>
        <w:rPr>
          <w:rFonts w:hint="eastAsia"/>
        </w:rPr>
        <w:t>и</w:t>
      </w:r>
      <w:r>
        <w:t xml:space="preserve"> </w:t>
      </w:r>
      <w:r>
        <w:rPr>
          <w:rFonts w:hint="eastAsia"/>
        </w:rPr>
        <w:t>обобщают</w:t>
      </w:r>
      <w:r>
        <w:t xml:space="preserve">, </w:t>
      </w:r>
      <w:r>
        <w:rPr>
          <w:rFonts w:hint="eastAsia"/>
        </w:rPr>
        <w:t>самостоятельно</w:t>
      </w:r>
      <w:r>
        <w:t xml:space="preserve"> </w:t>
      </w:r>
      <w:r>
        <w:rPr>
          <w:rFonts w:hint="eastAsia"/>
        </w:rPr>
        <w:t>трудятся</w:t>
      </w:r>
      <w:r>
        <w:t xml:space="preserve"> </w:t>
      </w:r>
      <w:r>
        <w:rPr>
          <w:rFonts w:hint="eastAsia"/>
        </w:rPr>
        <w:t>над</w:t>
      </w:r>
      <w:r>
        <w:t xml:space="preserve"> </w:t>
      </w:r>
      <w:r>
        <w:rPr>
          <w:rFonts w:hint="eastAsia"/>
        </w:rPr>
        <w:t>выработкой</w:t>
      </w:r>
      <w:r>
        <w:t xml:space="preserve"> </w:t>
      </w:r>
      <w:r>
        <w:rPr>
          <w:rFonts w:hint="eastAsia"/>
        </w:rPr>
        <w:t>формулы</w:t>
      </w:r>
      <w:r>
        <w:t xml:space="preserve">, </w:t>
      </w:r>
      <w:r>
        <w:rPr>
          <w:rFonts w:hint="eastAsia"/>
        </w:rPr>
        <w:t>нового</w:t>
      </w:r>
      <w:r>
        <w:t xml:space="preserve"> </w:t>
      </w:r>
      <w:r>
        <w:rPr>
          <w:rFonts w:hint="eastAsia"/>
        </w:rPr>
        <w:t>знания</w:t>
      </w:r>
      <w:r>
        <w:t xml:space="preserve">. </w:t>
      </w:r>
      <w:r>
        <w:rPr>
          <w:rFonts w:hint="eastAsia"/>
        </w:rPr>
        <w:t>Для</w:t>
      </w:r>
      <w:r>
        <w:t xml:space="preserve"> </w:t>
      </w:r>
      <w:r>
        <w:rPr>
          <w:rFonts w:hint="eastAsia"/>
        </w:rPr>
        <w:t>развития</w:t>
      </w:r>
      <w:r>
        <w:t xml:space="preserve"> </w:t>
      </w:r>
      <w:r>
        <w:rPr>
          <w:rFonts w:hint="eastAsia"/>
        </w:rPr>
        <w:t>самостоятельности</w:t>
      </w:r>
      <w:r>
        <w:t xml:space="preserve"> </w:t>
      </w:r>
      <w:r>
        <w:rPr>
          <w:rFonts w:hint="eastAsia"/>
        </w:rPr>
        <w:t>П</w:t>
      </w:r>
      <w:r>
        <w:t>.</w:t>
      </w:r>
      <w:r>
        <w:rPr>
          <w:rFonts w:hint="eastAsia"/>
        </w:rPr>
        <w:t>Ф</w:t>
      </w:r>
      <w:r>
        <w:t xml:space="preserve">. </w:t>
      </w:r>
      <w:r>
        <w:rPr>
          <w:rFonts w:hint="eastAsia"/>
        </w:rPr>
        <w:t>Каптерев</w:t>
      </w:r>
      <w:r>
        <w:t xml:space="preserve"> </w:t>
      </w:r>
      <w:r>
        <w:rPr>
          <w:rFonts w:hint="eastAsia"/>
        </w:rPr>
        <w:t>предлагал</w:t>
      </w:r>
      <w:r>
        <w:t xml:space="preserve"> </w:t>
      </w:r>
      <w:r>
        <w:rPr>
          <w:rFonts w:hint="eastAsia"/>
        </w:rPr>
        <w:t>ввести</w:t>
      </w:r>
      <w:r>
        <w:t xml:space="preserve"> </w:t>
      </w:r>
      <w:r>
        <w:rPr>
          <w:rFonts w:hint="eastAsia"/>
        </w:rPr>
        <w:t>предметные</w:t>
      </w:r>
      <w:r>
        <w:t xml:space="preserve"> </w:t>
      </w:r>
      <w:r>
        <w:rPr>
          <w:rFonts w:hint="eastAsia"/>
        </w:rPr>
        <w:t>классы</w:t>
      </w:r>
      <w:r>
        <w:t xml:space="preserve"> </w:t>
      </w:r>
      <w:r>
        <w:rPr>
          <w:rFonts w:hint="eastAsia"/>
        </w:rPr>
        <w:t>с</w:t>
      </w:r>
      <w:r>
        <w:t xml:space="preserve"> </w:t>
      </w:r>
      <w:r>
        <w:rPr>
          <w:rFonts w:hint="eastAsia"/>
        </w:rPr>
        <w:t>начала</w:t>
      </w:r>
      <w:r>
        <w:t xml:space="preserve"> </w:t>
      </w:r>
      <w:r>
        <w:rPr>
          <w:rFonts w:hint="eastAsia"/>
        </w:rPr>
        <w:t>обучения</w:t>
      </w:r>
      <w:r>
        <w:t xml:space="preserve">, </w:t>
      </w:r>
      <w:r>
        <w:rPr>
          <w:rFonts w:hint="eastAsia"/>
        </w:rPr>
        <w:t>по</w:t>
      </w:r>
      <w:r>
        <w:t xml:space="preserve"> </w:t>
      </w:r>
      <w:r>
        <w:rPr>
          <w:rFonts w:hint="eastAsia"/>
        </w:rPr>
        <w:t>различным</w:t>
      </w:r>
      <w:r>
        <w:t xml:space="preserve"> </w:t>
      </w:r>
      <w:r>
        <w:rPr>
          <w:rFonts w:hint="eastAsia"/>
        </w:rPr>
        <w:t>предметам</w:t>
      </w:r>
      <w:r>
        <w:t xml:space="preserve">: </w:t>
      </w:r>
      <w:r>
        <w:rPr>
          <w:rFonts w:hint="eastAsia"/>
        </w:rPr>
        <w:t>арифметике</w:t>
      </w:r>
      <w:r>
        <w:t xml:space="preserve">, </w:t>
      </w:r>
      <w:r>
        <w:rPr>
          <w:rFonts w:hint="eastAsia"/>
        </w:rPr>
        <w:t>географии</w:t>
      </w:r>
      <w:r>
        <w:t xml:space="preserve">, </w:t>
      </w:r>
      <w:r>
        <w:rPr>
          <w:rFonts w:hint="eastAsia"/>
        </w:rPr>
        <w:t>истории</w:t>
      </w:r>
      <w:r>
        <w:t xml:space="preserve"> </w:t>
      </w:r>
      <w:r>
        <w:rPr>
          <w:rFonts w:hint="eastAsia"/>
        </w:rPr>
        <w:t>и</w:t>
      </w:r>
      <w:r>
        <w:t xml:space="preserve"> </w:t>
      </w:r>
      <w:r>
        <w:rPr>
          <w:rFonts w:hint="eastAsia"/>
        </w:rPr>
        <w:t>т</w:t>
      </w:r>
      <w:r>
        <w:t>.</w:t>
      </w:r>
      <w:r>
        <w:rPr>
          <w:rFonts w:hint="eastAsia"/>
        </w:rPr>
        <w:t>д</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уровнем</w:t>
      </w:r>
      <w:r>
        <w:t xml:space="preserve"> </w:t>
      </w:r>
      <w:r>
        <w:rPr>
          <w:rFonts w:hint="eastAsia"/>
        </w:rPr>
        <w:t>подготовки</w:t>
      </w:r>
      <w:r>
        <w:t xml:space="preserve"> </w:t>
      </w:r>
      <w:r>
        <w:rPr>
          <w:rFonts w:hint="eastAsia"/>
        </w:rPr>
        <w:t>учащихся</w:t>
      </w:r>
      <w:r>
        <w:t xml:space="preserve">, </w:t>
      </w:r>
      <w:r>
        <w:rPr>
          <w:rFonts w:hint="eastAsia"/>
        </w:rPr>
        <w:t>а</w:t>
      </w:r>
      <w:r>
        <w:t xml:space="preserve"> </w:t>
      </w:r>
      <w:r>
        <w:rPr>
          <w:rFonts w:hint="eastAsia"/>
        </w:rPr>
        <w:t>также</w:t>
      </w:r>
      <w:r>
        <w:t xml:space="preserve"> </w:t>
      </w:r>
      <w:r>
        <w:rPr>
          <w:rFonts w:hint="eastAsia"/>
        </w:rPr>
        <w:t>свободный</w:t>
      </w:r>
      <w:r>
        <w:t xml:space="preserve"> </w:t>
      </w:r>
      <w:r>
        <w:rPr>
          <w:rFonts w:hint="eastAsia"/>
        </w:rPr>
        <w:t>выбор</w:t>
      </w:r>
      <w:r>
        <w:t xml:space="preserve"> </w:t>
      </w:r>
      <w:r>
        <w:rPr>
          <w:rFonts w:hint="eastAsia"/>
        </w:rPr>
        <w:t>предметов</w:t>
      </w:r>
      <w:r>
        <w:t>.</w:t>
      </w:r>
    </w:p>
    <w:p w14:paraId="141D99DE" w14:textId="77777777" w:rsidR="00F22833" w:rsidRDefault="00F22833" w:rsidP="00F22833">
      <w:r>
        <w:rPr>
          <w:rFonts w:hint="eastAsia"/>
        </w:rPr>
        <w:t>Основными</w:t>
      </w:r>
      <w:r>
        <w:t xml:space="preserve"> </w:t>
      </w:r>
      <w:r>
        <w:rPr>
          <w:rFonts w:hint="eastAsia"/>
        </w:rPr>
        <w:t>методами</w:t>
      </w:r>
      <w:r>
        <w:t xml:space="preserve"> </w:t>
      </w:r>
      <w:r>
        <w:rPr>
          <w:rFonts w:hint="eastAsia"/>
        </w:rPr>
        <w:t>организации</w:t>
      </w:r>
      <w:r>
        <w:t xml:space="preserve"> </w:t>
      </w:r>
      <w:r>
        <w:rPr>
          <w:rFonts w:hint="eastAsia"/>
        </w:rPr>
        <w:t>учебной</w:t>
      </w:r>
      <w:r>
        <w:t xml:space="preserve"> </w:t>
      </w:r>
      <w:r>
        <w:rPr>
          <w:rFonts w:hint="eastAsia"/>
        </w:rPr>
        <w:t>работы</w:t>
      </w:r>
      <w:r>
        <w:t xml:space="preserve"> </w:t>
      </w:r>
      <w:r>
        <w:rPr>
          <w:rFonts w:hint="eastAsia"/>
        </w:rPr>
        <w:t>младших</w:t>
      </w:r>
      <w:r>
        <w:t xml:space="preserve"> </w:t>
      </w:r>
      <w:r>
        <w:rPr>
          <w:rFonts w:hint="eastAsia"/>
        </w:rPr>
        <w:t>школьников</w:t>
      </w:r>
      <w:r>
        <w:t xml:space="preserve"> </w:t>
      </w:r>
      <w:r>
        <w:rPr>
          <w:rFonts w:hint="eastAsia"/>
        </w:rPr>
        <w:t>В</w:t>
      </w:r>
      <w:r>
        <w:t>.</w:t>
      </w:r>
      <w:r>
        <w:rPr>
          <w:rFonts w:hint="eastAsia"/>
        </w:rPr>
        <w:t>П</w:t>
      </w:r>
      <w:r>
        <w:t xml:space="preserve">. </w:t>
      </w:r>
      <w:r>
        <w:rPr>
          <w:rFonts w:hint="eastAsia"/>
        </w:rPr>
        <w:t>Вахтеров</w:t>
      </w:r>
      <w:r>
        <w:t xml:space="preserve"> </w:t>
      </w:r>
      <w:r>
        <w:rPr>
          <w:rFonts w:hint="eastAsia"/>
        </w:rPr>
        <w:t>считал</w:t>
      </w:r>
      <w:r>
        <w:t xml:space="preserve"> </w:t>
      </w:r>
      <w:r>
        <w:rPr>
          <w:rFonts w:hint="eastAsia"/>
        </w:rPr>
        <w:t>сократический</w:t>
      </w:r>
      <w:r>
        <w:t xml:space="preserve"> (</w:t>
      </w:r>
      <w:r>
        <w:rPr>
          <w:rFonts w:hint="eastAsia"/>
        </w:rPr>
        <w:t>эвристический</w:t>
      </w:r>
      <w:r>
        <w:t xml:space="preserve">), </w:t>
      </w:r>
      <w:r>
        <w:rPr>
          <w:rFonts w:hint="eastAsia"/>
        </w:rPr>
        <w:t>опирающийся</w:t>
      </w:r>
      <w:r>
        <w:t xml:space="preserve"> </w:t>
      </w:r>
      <w:r>
        <w:rPr>
          <w:rFonts w:hint="eastAsia"/>
        </w:rPr>
        <w:t>на</w:t>
      </w:r>
      <w:r>
        <w:t xml:space="preserve"> </w:t>
      </w:r>
      <w:r>
        <w:rPr>
          <w:rFonts w:hint="eastAsia"/>
        </w:rPr>
        <w:t>самодеятельность</w:t>
      </w:r>
      <w:r>
        <w:t xml:space="preserve"> </w:t>
      </w:r>
      <w:r>
        <w:rPr>
          <w:rFonts w:hint="eastAsia"/>
        </w:rPr>
        <w:t>учащихся</w:t>
      </w:r>
      <w:r>
        <w:t xml:space="preserve">, </w:t>
      </w:r>
      <w:r>
        <w:rPr>
          <w:rFonts w:hint="eastAsia"/>
        </w:rPr>
        <w:t>дающий</w:t>
      </w:r>
      <w:r>
        <w:t xml:space="preserve"> </w:t>
      </w:r>
      <w:r>
        <w:rPr>
          <w:rFonts w:hint="eastAsia"/>
        </w:rPr>
        <w:t>толчок</w:t>
      </w:r>
      <w:r>
        <w:t xml:space="preserve"> </w:t>
      </w:r>
      <w:r>
        <w:rPr>
          <w:rFonts w:hint="eastAsia"/>
        </w:rPr>
        <w:t>их</w:t>
      </w:r>
      <w:r>
        <w:t xml:space="preserve"> </w:t>
      </w:r>
      <w:r>
        <w:rPr>
          <w:rFonts w:hint="eastAsia"/>
        </w:rPr>
        <w:t>творчеству</w:t>
      </w:r>
      <w:r>
        <w:t xml:space="preserve">, </w:t>
      </w:r>
      <w:r>
        <w:rPr>
          <w:rFonts w:hint="eastAsia"/>
        </w:rPr>
        <w:t>и</w:t>
      </w:r>
      <w:r>
        <w:t xml:space="preserve"> </w:t>
      </w:r>
      <w:r>
        <w:rPr>
          <w:rFonts w:hint="eastAsia"/>
        </w:rPr>
        <w:t>предметный</w:t>
      </w:r>
      <w:r>
        <w:t xml:space="preserve">, </w:t>
      </w:r>
      <w:r>
        <w:rPr>
          <w:rFonts w:hint="eastAsia"/>
        </w:rPr>
        <w:t>в</w:t>
      </w:r>
      <w:r>
        <w:t xml:space="preserve"> </w:t>
      </w:r>
      <w:r>
        <w:rPr>
          <w:rFonts w:hint="eastAsia"/>
        </w:rPr>
        <w:t>котором</w:t>
      </w:r>
      <w:r>
        <w:t xml:space="preserve"> </w:t>
      </w:r>
      <w:r>
        <w:rPr>
          <w:rFonts w:hint="eastAsia"/>
        </w:rPr>
        <w:t>задействованы</w:t>
      </w:r>
      <w:r>
        <w:t xml:space="preserve"> </w:t>
      </w:r>
      <w:r>
        <w:rPr>
          <w:rFonts w:hint="eastAsia"/>
        </w:rPr>
        <w:t>все</w:t>
      </w:r>
      <w:r>
        <w:t xml:space="preserve"> </w:t>
      </w:r>
      <w:r>
        <w:rPr>
          <w:rFonts w:hint="eastAsia"/>
        </w:rPr>
        <w:t>органы</w:t>
      </w:r>
      <w:r>
        <w:t xml:space="preserve"> </w:t>
      </w:r>
      <w:r>
        <w:rPr>
          <w:rFonts w:hint="eastAsia"/>
        </w:rPr>
        <w:t>чувств</w:t>
      </w:r>
      <w:r>
        <w:t xml:space="preserve"> </w:t>
      </w:r>
      <w:r>
        <w:rPr>
          <w:rFonts w:hint="eastAsia"/>
        </w:rPr>
        <w:t>ребенка</w:t>
      </w:r>
      <w:r>
        <w:t xml:space="preserve">. </w:t>
      </w:r>
      <w:r>
        <w:rPr>
          <w:rFonts w:hint="eastAsia"/>
        </w:rPr>
        <w:t>Особо</w:t>
      </w:r>
      <w:r>
        <w:t xml:space="preserve"> </w:t>
      </w:r>
      <w:r>
        <w:rPr>
          <w:rFonts w:hint="eastAsia"/>
        </w:rPr>
        <w:t>следует</w:t>
      </w:r>
      <w:r>
        <w:t xml:space="preserve"> </w:t>
      </w:r>
      <w:r>
        <w:rPr>
          <w:rFonts w:hint="eastAsia"/>
        </w:rPr>
        <w:t>отметить</w:t>
      </w:r>
      <w:r>
        <w:t xml:space="preserve"> </w:t>
      </w:r>
      <w:r>
        <w:rPr>
          <w:rFonts w:hint="eastAsia"/>
        </w:rPr>
        <w:t>вклад</w:t>
      </w:r>
      <w:r>
        <w:t xml:space="preserve"> </w:t>
      </w:r>
      <w:r>
        <w:rPr>
          <w:rFonts w:hint="eastAsia"/>
        </w:rPr>
        <w:t>В</w:t>
      </w:r>
      <w:r>
        <w:t xml:space="preserve">. </w:t>
      </w:r>
      <w:r>
        <w:rPr>
          <w:rFonts w:hint="eastAsia"/>
        </w:rPr>
        <w:t>П</w:t>
      </w:r>
      <w:r>
        <w:t xml:space="preserve">. </w:t>
      </w:r>
      <w:r>
        <w:rPr>
          <w:rFonts w:hint="eastAsia"/>
        </w:rPr>
        <w:t>Вахтерова</w:t>
      </w:r>
      <w:r>
        <w:t xml:space="preserve"> </w:t>
      </w:r>
      <w:r>
        <w:rPr>
          <w:rFonts w:hint="eastAsia"/>
        </w:rPr>
        <w:t>в</w:t>
      </w:r>
      <w:r>
        <w:t xml:space="preserve"> </w:t>
      </w:r>
      <w:r>
        <w:rPr>
          <w:rFonts w:hint="eastAsia"/>
        </w:rPr>
        <w:t>обоснование</w:t>
      </w:r>
      <w:r>
        <w:t xml:space="preserve"> </w:t>
      </w:r>
      <w:r>
        <w:rPr>
          <w:rFonts w:hint="eastAsia"/>
        </w:rPr>
        <w:t>необходимости</w:t>
      </w:r>
      <w:r>
        <w:t xml:space="preserve"> </w:t>
      </w:r>
      <w:r>
        <w:rPr>
          <w:rFonts w:hint="eastAsia"/>
        </w:rPr>
        <w:t>формирования</w:t>
      </w:r>
      <w:r>
        <w:t xml:space="preserve"> </w:t>
      </w:r>
      <w:r>
        <w:rPr>
          <w:rFonts w:hint="eastAsia"/>
        </w:rPr>
        <w:t>у</w:t>
      </w:r>
      <w:r>
        <w:t xml:space="preserve"> </w:t>
      </w:r>
      <w:r>
        <w:rPr>
          <w:rFonts w:hint="eastAsia"/>
        </w:rPr>
        <w:t>младших</w:t>
      </w:r>
      <w:r>
        <w:t xml:space="preserve"> </w:t>
      </w:r>
      <w:r>
        <w:rPr>
          <w:rFonts w:hint="eastAsia"/>
        </w:rPr>
        <w:t>школьников</w:t>
      </w:r>
      <w:r>
        <w:t xml:space="preserve"> </w:t>
      </w:r>
      <w:r>
        <w:rPr>
          <w:rFonts w:hint="eastAsia"/>
        </w:rPr>
        <w:t>умений</w:t>
      </w:r>
      <w:r>
        <w:t xml:space="preserve"> </w:t>
      </w:r>
      <w:r>
        <w:rPr>
          <w:rFonts w:hint="eastAsia"/>
        </w:rPr>
        <w:t>моделирования</w:t>
      </w:r>
      <w:r>
        <w:t xml:space="preserve">, </w:t>
      </w:r>
      <w:r>
        <w:rPr>
          <w:rFonts w:hint="eastAsia"/>
        </w:rPr>
        <w:t>проектирования</w:t>
      </w:r>
      <w:r>
        <w:t xml:space="preserve"> (</w:t>
      </w:r>
      <w:r>
        <w:rPr>
          <w:rFonts w:hint="eastAsia"/>
        </w:rPr>
        <w:t>создавать</w:t>
      </w:r>
      <w:r>
        <w:t xml:space="preserve"> </w:t>
      </w:r>
      <w:r>
        <w:rPr>
          <w:rFonts w:hint="eastAsia"/>
        </w:rPr>
        <w:t>проект</w:t>
      </w:r>
      <w:r>
        <w:t xml:space="preserve"> </w:t>
      </w:r>
      <w:r>
        <w:rPr>
          <w:rFonts w:hint="eastAsia"/>
        </w:rPr>
        <w:t>опытов</w:t>
      </w:r>
      <w:r>
        <w:t xml:space="preserve"> </w:t>
      </w:r>
      <w:r>
        <w:rPr>
          <w:rFonts w:hint="eastAsia"/>
        </w:rPr>
        <w:t>и</w:t>
      </w:r>
      <w:r>
        <w:t xml:space="preserve"> </w:t>
      </w:r>
      <w:r>
        <w:rPr>
          <w:rFonts w:hint="eastAsia"/>
        </w:rPr>
        <w:t>наблюдений</w:t>
      </w:r>
      <w:r>
        <w:t xml:space="preserve">), </w:t>
      </w:r>
      <w:r>
        <w:rPr>
          <w:rFonts w:hint="eastAsia"/>
        </w:rPr>
        <w:t>прогнозирования</w:t>
      </w:r>
      <w:r>
        <w:t xml:space="preserve"> (</w:t>
      </w:r>
      <w:r>
        <w:rPr>
          <w:rFonts w:hint="eastAsia"/>
        </w:rPr>
        <w:t>предполагать</w:t>
      </w:r>
      <w:r>
        <w:t xml:space="preserve">, </w:t>
      </w:r>
      <w:r>
        <w:rPr>
          <w:rFonts w:hint="eastAsia"/>
        </w:rPr>
        <w:t>какие</w:t>
      </w:r>
      <w:r>
        <w:t xml:space="preserve"> </w:t>
      </w:r>
      <w:r>
        <w:rPr>
          <w:rFonts w:hint="eastAsia"/>
        </w:rPr>
        <w:t>результатов</w:t>
      </w:r>
      <w:r>
        <w:t xml:space="preserve"> </w:t>
      </w:r>
      <w:r>
        <w:rPr>
          <w:rFonts w:hint="eastAsia"/>
        </w:rPr>
        <w:t>можно</w:t>
      </w:r>
      <w:r>
        <w:t xml:space="preserve"> </w:t>
      </w:r>
      <w:r>
        <w:rPr>
          <w:rFonts w:hint="eastAsia"/>
        </w:rPr>
        <w:t>ожидать</w:t>
      </w:r>
      <w:r>
        <w:t xml:space="preserve"> </w:t>
      </w:r>
      <w:r>
        <w:rPr>
          <w:rFonts w:hint="eastAsia"/>
        </w:rPr>
        <w:t>от</w:t>
      </w:r>
      <w:r>
        <w:t xml:space="preserve"> </w:t>
      </w:r>
      <w:r>
        <w:rPr>
          <w:rFonts w:hint="eastAsia"/>
        </w:rPr>
        <w:t>опыта</w:t>
      </w:r>
      <w:r>
        <w:t xml:space="preserve">) </w:t>
      </w:r>
      <w:r>
        <w:rPr>
          <w:rFonts w:hint="eastAsia"/>
        </w:rPr>
        <w:t>и</w:t>
      </w:r>
      <w:r>
        <w:t xml:space="preserve"> </w:t>
      </w:r>
      <w:r>
        <w:rPr>
          <w:rFonts w:hint="eastAsia"/>
        </w:rPr>
        <w:t>рефл</w:t>
      </w:r>
      <w:r>
        <w:rPr>
          <w:rFonts w:hint="eastAsia"/>
        </w:rPr>
        <w:lastRenderedPageBreak/>
        <w:t>ексии</w:t>
      </w:r>
      <w:r>
        <w:t xml:space="preserve"> </w:t>
      </w:r>
      <w:r>
        <w:rPr>
          <w:rFonts w:hint="eastAsia"/>
        </w:rPr>
        <w:t>деятельности</w:t>
      </w:r>
      <w:r>
        <w:t xml:space="preserve"> (</w:t>
      </w:r>
      <w:r>
        <w:rPr>
          <w:rFonts w:hint="eastAsia"/>
        </w:rPr>
        <w:t>разработал</w:t>
      </w:r>
      <w:r>
        <w:t xml:space="preserve"> </w:t>
      </w:r>
      <w:r>
        <w:rPr>
          <w:rFonts w:hint="eastAsia"/>
        </w:rPr>
        <w:t>подробные</w:t>
      </w:r>
      <w:r>
        <w:t xml:space="preserve"> </w:t>
      </w:r>
      <w:r>
        <w:rPr>
          <w:rFonts w:hint="eastAsia"/>
        </w:rPr>
        <w:t>рекомендации</w:t>
      </w:r>
      <w:r>
        <w:t xml:space="preserve"> </w:t>
      </w:r>
      <w:r>
        <w:rPr>
          <w:rFonts w:hint="eastAsia"/>
        </w:rPr>
        <w:t>для</w:t>
      </w:r>
      <w:r>
        <w:tab/>
      </w:r>
      <w:r>
        <w:rPr>
          <w:rFonts w:hint="eastAsia"/>
        </w:rPr>
        <w:t>формирования</w:t>
      </w:r>
      <w:r>
        <w:tab/>
      </w:r>
      <w:r>
        <w:rPr>
          <w:rFonts w:hint="eastAsia"/>
        </w:rPr>
        <w:t>навыков</w:t>
      </w:r>
    </w:p>
    <w:p w14:paraId="4EA489C0" w14:textId="77777777" w:rsidR="00F22833" w:rsidRDefault="00F22833" w:rsidP="00F22833">
      <w:r>
        <w:rPr>
          <w:rFonts w:hint="eastAsia"/>
        </w:rPr>
        <w:t>самоанализа</w:t>
      </w:r>
      <w:r>
        <w:t xml:space="preserve"> </w:t>
      </w:r>
      <w:r>
        <w:rPr>
          <w:rFonts w:hint="eastAsia"/>
        </w:rPr>
        <w:t>у</w:t>
      </w:r>
      <w:r>
        <w:t xml:space="preserve"> </w:t>
      </w:r>
      <w:r>
        <w:rPr>
          <w:rFonts w:hint="eastAsia"/>
        </w:rPr>
        <w:t>младших</w:t>
      </w:r>
      <w:r>
        <w:t xml:space="preserve"> </w:t>
      </w:r>
      <w:r>
        <w:rPr>
          <w:rFonts w:hint="eastAsia"/>
        </w:rPr>
        <w:t>школьников</w:t>
      </w:r>
      <w:r>
        <w:t>).</w:t>
      </w:r>
    </w:p>
    <w:p w14:paraId="19457C1F" w14:textId="77777777" w:rsidR="00F22833" w:rsidRDefault="00F22833" w:rsidP="00F22833">
      <w:r>
        <w:rPr>
          <w:rFonts w:hint="eastAsia"/>
        </w:rPr>
        <w:t>Основной</w:t>
      </w:r>
      <w:r>
        <w:t xml:space="preserve"> </w:t>
      </w:r>
      <w:r>
        <w:rPr>
          <w:rFonts w:hint="eastAsia"/>
        </w:rPr>
        <w:t>формой</w:t>
      </w:r>
      <w:r>
        <w:t xml:space="preserve"> </w:t>
      </w:r>
      <w:r>
        <w:rPr>
          <w:rFonts w:hint="eastAsia"/>
        </w:rPr>
        <w:t>организации</w:t>
      </w:r>
      <w:r>
        <w:t xml:space="preserve"> </w:t>
      </w:r>
      <w:r>
        <w:rPr>
          <w:rFonts w:hint="eastAsia"/>
        </w:rPr>
        <w:t>учебно</w:t>
      </w:r>
      <w:r>
        <w:t>-</w:t>
      </w:r>
      <w:r>
        <w:rPr>
          <w:rFonts w:hint="eastAsia"/>
        </w:rPr>
        <w:t>воспитательного</w:t>
      </w:r>
      <w:r>
        <w:t xml:space="preserve"> </w:t>
      </w:r>
      <w:r>
        <w:rPr>
          <w:rFonts w:hint="eastAsia"/>
        </w:rPr>
        <w:t>процесса</w:t>
      </w:r>
      <w:r>
        <w:t xml:space="preserve"> </w:t>
      </w:r>
      <w:r>
        <w:rPr>
          <w:rFonts w:hint="eastAsia"/>
        </w:rPr>
        <w:t>младших</w:t>
      </w:r>
      <w:r>
        <w:t xml:space="preserve"> </w:t>
      </w:r>
      <w:r>
        <w:rPr>
          <w:rFonts w:hint="eastAsia"/>
        </w:rPr>
        <w:t>школьников</w:t>
      </w:r>
      <w:r>
        <w:t xml:space="preserve">, </w:t>
      </w:r>
      <w:r>
        <w:rPr>
          <w:rFonts w:hint="eastAsia"/>
        </w:rPr>
        <w:t>в</w:t>
      </w:r>
      <w:r>
        <w:t xml:space="preserve"> </w:t>
      </w:r>
      <w:r>
        <w:rPr>
          <w:rFonts w:hint="eastAsia"/>
        </w:rPr>
        <w:t>которой</w:t>
      </w:r>
      <w:r>
        <w:t xml:space="preserve"> </w:t>
      </w:r>
      <w:r>
        <w:rPr>
          <w:rFonts w:hint="eastAsia"/>
        </w:rPr>
        <w:t>имеются</w:t>
      </w:r>
      <w:r>
        <w:t xml:space="preserve"> </w:t>
      </w:r>
      <w:r>
        <w:rPr>
          <w:rFonts w:hint="eastAsia"/>
        </w:rPr>
        <w:t>максимальные</w:t>
      </w:r>
      <w:r>
        <w:t xml:space="preserve"> </w:t>
      </w:r>
      <w:r>
        <w:rPr>
          <w:rFonts w:hint="eastAsia"/>
        </w:rPr>
        <w:t>возможности</w:t>
      </w:r>
      <w:r>
        <w:t xml:space="preserve"> </w:t>
      </w:r>
      <w:r>
        <w:rPr>
          <w:rFonts w:hint="eastAsia"/>
        </w:rPr>
        <w:t>для</w:t>
      </w:r>
      <w:r>
        <w:t xml:space="preserve"> </w:t>
      </w:r>
      <w:r>
        <w:rPr>
          <w:rFonts w:hint="eastAsia"/>
        </w:rPr>
        <w:t>самостоятельности</w:t>
      </w:r>
      <w:r>
        <w:t xml:space="preserve"> </w:t>
      </w:r>
      <w:r>
        <w:rPr>
          <w:rFonts w:hint="eastAsia"/>
        </w:rPr>
        <w:t>учащихся</w:t>
      </w:r>
      <w:r>
        <w:t xml:space="preserve"> </w:t>
      </w:r>
      <w:r>
        <w:rPr>
          <w:rFonts w:hint="eastAsia"/>
        </w:rPr>
        <w:t>считал</w:t>
      </w:r>
      <w:r>
        <w:t xml:space="preserve"> </w:t>
      </w:r>
      <w:r>
        <w:rPr>
          <w:rFonts w:hint="eastAsia"/>
        </w:rPr>
        <w:t>учебную</w:t>
      </w:r>
      <w:r>
        <w:t xml:space="preserve"> </w:t>
      </w:r>
      <w:r>
        <w:rPr>
          <w:rFonts w:hint="eastAsia"/>
        </w:rPr>
        <w:t>экскурсию</w:t>
      </w:r>
      <w:r>
        <w:t xml:space="preserve">, </w:t>
      </w:r>
      <w:r>
        <w:rPr>
          <w:rFonts w:hint="eastAsia"/>
        </w:rPr>
        <w:t>в</w:t>
      </w:r>
      <w:r>
        <w:t xml:space="preserve"> </w:t>
      </w:r>
      <w:r>
        <w:rPr>
          <w:rFonts w:hint="eastAsia"/>
        </w:rPr>
        <w:t>ходе</w:t>
      </w:r>
      <w:r>
        <w:t xml:space="preserve"> </w:t>
      </w:r>
      <w:r>
        <w:rPr>
          <w:rFonts w:hint="eastAsia"/>
        </w:rPr>
        <w:t>которой</w:t>
      </w:r>
      <w:r>
        <w:t xml:space="preserve"> </w:t>
      </w:r>
      <w:r>
        <w:rPr>
          <w:rFonts w:hint="eastAsia"/>
        </w:rPr>
        <w:t>ученики</w:t>
      </w:r>
      <w:r>
        <w:t xml:space="preserve"> </w:t>
      </w:r>
      <w:r>
        <w:rPr>
          <w:rFonts w:hint="eastAsia"/>
        </w:rPr>
        <w:t>должны</w:t>
      </w:r>
      <w:r>
        <w:t xml:space="preserve"> </w:t>
      </w:r>
      <w:r>
        <w:rPr>
          <w:rFonts w:hint="eastAsia"/>
        </w:rPr>
        <w:t>научиться</w:t>
      </w:r>
      <w:r>
        <w:t xml:space="preserve"> </w:t>
      </w:r>
      <w:r>
        <w:rPr>
          <w:rFonts w:hint="eastAsia"/>
        </w:rPr>
        <w:t>определять</w:t>
      </w:r>
      <w:r>
        <w:t xml:space="preserve"> </w:t>
      </w:r>
      <w:r>
        <w:rPr>
          <w:rFonts w:hint="eastAsia"/>
        </w:rPr>
        <w:t>цель</w:t>
      </w:r>
      <w:r>
        <w:t xml:space="preserve"> </w:t>
      </w:r>
      <w:r>
        <w:rPr>
          <w:rFonts w:hint="eastAsia"/>
        </w:rPr>
        <w:t>экскурсии</w:t>
      </w:r>
      <w:r>
        <w:t xml:space="preserve">, </w:t>
      </w:r>
      <w:r>
        <w:rPr>
          <w:rFonts w:hint="eastAsia"/>
        </w:rPr>
        <w:t>намечать</w:t>
      </w:r>
      <w:r>
        <w:t xml:space="preserve"> </w:t>
      </w:r>
      <w:r>
        <w:rPr>
          <w:rFonts w:hint="eastAsia"/>
        </w:rPr>
        <w:t>средства</w:t>
      </w:r>
      <w:r>
        <w:t xml:space="preserve"> </w:t>
      </w:r>
      <w:r>
        <w:rPr>
          <w:rFonts w:hint="eastAsia"/>
        </w:rPr>
        <w:t>для</w:t>
      </w:r>
      <w:r>
        <w:t xml:space="preserve"> </w:t>
      </w:r>
      <w:r>
        <w:rPr>
          <w:rFonts w:hint="eastAsia"/>
        </w:rPr>
        <w:t>достижения</w:t>
      </w:r>
      <w:r>
        <w:t xml:space="preserve"> </w:t>
      </w:r>
      <w:r>
        <w:rPr>
          <w:rFonts w:hint="eastAsia"/>
        </w:rPr>
        <w:t>этой</w:t>
      </w:r>
      <w:r>
        <w:t xml:space="preserve"> </w:t>
      </w:r>
      <w:r>
        <w:rPr>
          <w:rFonts w:hint="eastAsia"/>
        </w:rPr>
        <w:t>цели</w:t>
      </w:r>
      <w:r>
        <w:t xml:space="preserve">, </w:t>
      </w:r>
      <w:r>
        <w:rPr>
          <w:rFonts w:hint="eastAsia"/>
        </w:rPr>
        <w:t>производить</w:t>
      </w:r>
      <w:r>
        <w:t xml:space="preserve"> </w:t>
      </w:r>
      <w:r>
        <w:rPr>
          <w:rFonts w:hint="eastAsia"/>
        </w:rPr>
        <w:t>необходимые</w:t>
      </w:r>
      <w:r>
        <w:t xml:space="preserve"> </w:t>
      </w:r>
      <w:r>
        <w:rPr>
          <w:rFonts w:hint="eastAsia"/>
        </w:rPr>
        <w:t>опыты</w:t>
      </w:r>
      <w:r>
        <w:t xml:space="preserve"> </w:t>
      </w:r>
      <w:r>
        <w:rPr>
          <w:rFonts w:hint="eastAsia"/>
        </w:rPr>
        <w:t>и</w:t>
      </w:r>
      <w:r>
        <w:t xml:space="preserve"> </w:t>
      </w:r>
      <w:r>
        <w:rPr>
          <w:rFonts w:hint="eastAsia"/>
        </w:rPr>
        <w:t>формулировать</w:t>
      </w:r>
      <w:r>
        <w:t xml:space="preserve"> </w:t>
      </w:r>
      <w:r>
        <w:rPr>
          <w:rFonts w:hint="eastAsia"/>
        </w:rPr>
        <w:t>на</w:t>
      </w:r>
      <w:r>
        <w:t xml:space="preserve"> </w:t>
      </w:r>
      <w:r>
        <w:rPr>
          <w:rFonts w:hint="eastAsia"/>
        </w:rPr>
        <w:t>словах</w:t>
      </w:r>
      <w:r>
        <w:t xml:space="preserve"> </w:t>
      </w:r>
      <w:r>
        <w:rPr>
          <w:rFonts w:hint="eastAsia"/>
        </w:rPr>
        <w:t>или</w:t>
      </w:r>
      <w:r>
        <w:t xml:space="preserve"> </w:t>
      </w:r>
      <w:r>
        <w:rPr>
          <w:rFonts w:hint="eastAsia"/>
        </w:rPr>
        <w:t>на</w:t>
      </w:r>
      <w:r>
        <w:t xml:space="preserve"> </w:t>
      </w:r>
      <w:r>
        <w:rPr>
          <w:rFonts w:hint="eastAsia"/>
        </w:rPr>
        <w:t>бумаге</w:t>
      </w:r>
      <w:r>
        <w:t xml:space="preserve"> </w:t>
      </w:r>
      <w:r>
        <w:rPr>
          <w:rFonts w:hint="eastAsia"/>
        </w:rPr>
        <w:t>полученные</w:t>
      </w:r>
      <w:r>
        <w:t xml:space="preserve"> </w:t>
      </w:r>
      <w:r>
        <w:rPr>
          <w:rFonts w:hint="eastAsia"/>
        </w:rPr>
        <w:t>результаты</w:t>
      </w:r>
      <w:r>
        <w:t xml:space="preserve"> </w:t>
      </w:r>
      <w:r>
        <w:rPr>
          <w:rFonts w:hint="eastAsia"/>
        </w:rPr>
        <w:t>и</w:t>
      </w:r>
      <w:r>
        <w:t xml:space="preserve"> </w:t>
      </w:r>
      <w:r>
        <w:rPr>
          <w:rFonts w:hint="eastAsia"/>
        </w:rPr>
        <w:t>выводы</w:t>
      </w:r>
      <w:r>
        <w:t>.</w:t>
      </w:r>
    </w:p>
    <w:p w14:paraId="19B75DEC" w14:textId="77777777" w:rsidR="00F22833" w:rsidRDefault="00F22833" w:rsidP="00F22833">
      <w:r>
        <w:rPr>
          <w:rFonts w:hint="eastAsia"/>
        </w:rPr>
        <w:t>Самостоятельность</w:t>
      </w:r>
      <w:r>
        <w:t xml:space="preserve"> </w:t>
      </w:r>
      <w:r>
        <w:rPr>
          <w:rFonts w:hint="eastAsia"/>
        </w:rPr>
        <w:t>ученика</w:t>
      </w:r>
      <w:r>
        <w:t xml:space="preserve"> </w:t>
      </w:r>
      <w:r>
        <w:rPr>
          <w:rFonts w:hint="eastAsia"/>
        </w:rPr>
        <w:t>определялась</w:t>
      </w:r>
      <w:r>
        <w:t xml:space="preserve"> </w:t>
      </w:r>
      <w:r>
        <w:rPr>
          <w:rFonts w:hint="eastAsia"/>
        </w:rPr>
        <w:t>Л</w:t>
      </w:r>
      <w:r>
        <w:t>.</w:t>
      </w:r>
      <w:r>
        <w:rPr>
          <w:rFonts w:hint="eastAsia"/>
        </w:rPr>
        <w:t>Н</w:t>
      </w:r>
      <w:r>
        <w:t xml:space="preserve">. </w:t>
      </w:r>
      <w:r>
        <w:rPr>
          <w:rFonts w:hint="eastAsia"/>
        </w:rPr>
        <w:t>Толстым</w:t>
      </w:r>
      <w:r>
        <w:t xml:space="preserve"> </w:t>
      </w:r>
      <w:r>
        <w:rPr>
          <w:rFonts w:hint="eastAsia"/>
        </w:rPr>
        <w:t>как</w:t>
      </w:r>
      <w:r>
        <w:t xml:space="preserve"> </w:t>
      </w:r>
      <w:r>
        <w:rPr>
          <w:rFonts w:hint="eastAsia"/>
        </w:rPr>
        <w:t>главный</w:t>
      </w:r>
      <w:r>
        <w:t xml:space="preserve"> </w:t>
      </w:r>
      <w:r>
        <w:rPr>
          <w:rFonts w:hint="eastAsia"/>
        </w:rPr>
        <w:t>фактор</w:t>
      </w:r>
      <w:r>
        <w:t xml:space="preserve"> </w:t>
      </w:r>
      <w:r>
        <w:rPr>
          <w:rFonts w:hint="eastAsia"/>
        </w:rPr>
        <w:t>успешного</w:t>
      </w:r>
      <w:r>
        <w:t xml:space="preserve"> </w:t>
      </w:r>
      <w:r>
        <w:rPr>
          <w:rFonts w:hint="eastAsia"/>
        </w:rPr>
        <w:t>обучения</w:t>
      </w:r>
      <w:r>
        <w:t xml:space="preserve"> </w:t>
      </w:r>
      <w:r>
        <w:rPr>
          <w:rFonts w:hint="eastAsia"/>
        </w:rPr>
        <w:t>и</w:t>
      </w:r>
      <w:r>
        <w:t xml:space="preserve"> </w:t>
      </w:r>
      <w:r>
        <w:rPr>
          <w:rFonts w:hint="eastAsia"/>
        </w:rPr>
        <w:t>развития</w:t>
      </w:r>
      <w:r>
        <w:t xml:space="preserve"> </w:t>
      </w:r>
      <w:r>
        <w:rPr>
          <w:rFonts w:hint="eastAsia"/>
        </w:rPr>
        <w:t>личности</w:t>
      </w:r>
      <w:r>
        <w:t xml:space="preserve">. </w:t>
      </w:r>
      <w:r>
        <w:rPr>
          <w:rFonts w:hint="eastAsia"/>
        </w:rPr>
        <w:t>Необходимым</w:t>
      </w:r>
      <w:r>
        <w:t xml:space="preserve"> </w:t>
      </w:r>
      <w:r>
        <w:rPr>
          <w:rFonts w:hint="eastAsia"/>
        </w:rPr>
        <w:t>условием</w:t>
      </w:r>
      <w:r>
        <w:t xml:space="preserve"> </w:t>
      </w:r>
      <w:r>
        <w:rPr>
          <w:rFonts w:hint="eastAsia"/>
        </w:rPr>
        <w:t>формирования</w:t>
      </w:r>
      <w:r>
        <w:t xml:space="preserve"> </w:t>
      </w:r>
      <w:r>
        <w:rPr>
          <w:rFonts w:hint="eastAsia"/>
        </w:rPr>
        <w:t>самостоятельности</w:t>
      </w:r>
      <w:r>
        <w:t xml:space="preserve"> </w:t>
      </w:r>
      <w:r>
        <w:rPr>
          <w:rFonts w:hint="eastAsia"/>
        </w:rPr>
        <w:t>учеников</w:t>
      </w:r>
      <w:r>
        <w:t xml:space="preserve"> </w:t>
      </w:r>
      <w:r>
        <w:rPr>
          <w:rFonts w:hint="eastAsia"/>
        </w:rPr>
        <w:t>Л</w:t>
      </w:r>
      <w:r>
        <w:t>.</w:t>
      </w:r>
      <w:r>
        <w:rPr>
          <w:rFonts w:hint="eastAsia"/>
        </w:rPr>
        <w:t>Н</w:t>
      </w:r>
      <w:r>
        <w:t xml:space="preserve">. </w:t>
      </w:r>
      <w:r>
        <w:rPr>
          <w:rFonts w:hint="eastAsia"/>
        </w:rPr>
        <w:t>Толстой</w:t>
      </w:r>
      <w:r>
        <w:t xml:space="preserve"> </w:t>
      </w:r>
      <w:r>
        <w:rPr>
          <w:rFonts w:hint="eastAsia"/>
        </w:rPr>
        <w:t>считал</w:t>
      </w:r>
      <w:r>
        <w:t xml:space="preserve"> </w:t>
      </w:r>
      <w:r>
        <w:rPr>
          <w:rFonts w:hint="eastAsia"/>
        </w:rPr>
        <w:t>метод</w:t>
      </w:r>
      <w:r>
        <w:t xml:space="preserve"> </w:t>
      </w:r>
      <w:r>
        <w:rPr>
          <w:rFonts w:hint="eastAsia"/>
        </w:rPr>
        <w:t>свободного</w:t>
      </w:r>
      <w:r>
        <w:t xml:space="preserve"> </w:t>
      </w:r>
      <w:r>
        <w:rPr>
          <w:rFonts w:hint="eastAsia"/>
        </w:rPr>
        <w:t>выбора</w:t>
      </w:r>
      <w:r>
        <w:t xml:space="preserve">, </w:t>
      </w:r>
      <w:r>
        <w:rPr>
          <w:rFonts w:hint="eastAsia"/>
        </w:rPr>
        <w:t>предоставление</w:t>
      </w:r>
      <w:r>
        <w:t xml:space="preserve"> </w:t>
      </w:r>
      <w:r>
        <w:rPr>
          <w:rFonts w:hint="eastAsia"/>
        </w:rPr>
        <w:t>максимальной</w:t>
      </w:r>
      <w:r>
        <w:t xml:space="preserve"> </w:t>
      </w:r>
      <w:r>
        <w:rPr>
          <w:rFonts w:hint="eastAsia"/>
        </w:rPr>
        <w:t>свободы</w:t>
      </w:r>
      <w:r>
        <w:t xml:space="preserve"> </w:t>
      </w:r>
      <w:r>
        <w:rPr>
          <w:rFonts w:hint="eastAsia"/>
        </w:rPr>
        <w:t>ученикам</w:t>
      </w:r>
      <w:r>
        <w:t>:</w:t>
      </w:r>
      <w:r>
        <w:tab/>
      </w:r>
      <w:r>
        <w:rPr>
          <w:rFonts w:hint="eastAsia"/>
        </w:rPr>
        <w:t>в</w:t>
      </w:r>
    </w:p>
    <w:p w14:paraId="2A9AE41A" w14:textId="77777777" w:rsidR="00F22833" w:rsidRDefault="00F22833" w:rsidP="00F22833">
      <w:r>
        <w:rPr>
          <w:rFonts w:hint="eastAsia"/>
        </w:rPr>
        <w:t>организации</w:t>
      </w:r>
      <w:r>
        <w:t xml:space="preserve"> </w:t>
      </w:r>
      <w:r>
        <w:rPr>
          <w:rFonts w:hint="eastAsia"/>
        </w:rPr>
        <w:t>образовательного</w:t>
      </w:r>
      <w:r>
        <w:t xml:space="preserve"> </w:t>
      </w:r>
      <w:r>
        <w:rPr>
          <w:rFonts w:hint="eastAsia"/>
        </w:rPr>
        <w:t>процесса</w:t>
      </w:r>
      <w:r>
        <w:t xml:space="preserve">, </w:t>
      </w:r>
      <w:r>
        <w:rPr>
          <w:rFonts w:hint="eastAsia"/>
        </w:rPr>
        <w:t>в</w:t>
      </w:r>
      <w:r>
        <w:t xml:space="preserve"> </w:t>
      </w:r>
      <w:r>
        <w:rPr>
          <w:rFonts w:hint="eastAsia"/>
        </w:rPr>
        <w:t>выборе</w:t>
      </w:r>
      <w:r>
        <w:t xml:space="preserve"> </w:t>
      </w:r>
      <w:r>
        <w:rPr>
          <w:rFonts w:hint="eastAsia"/>
        </w:rPr>
        <w:t>содержания</w:t>
      </w:r>
      <w:r>
        <w:t xml:space="preserve"> </w:t>
      </w:r>
      <w:r>
        <w:rPr>
          <w:rFonts w:hint="eastAsia"/>
        </w:rPr>
        <w:t>учебной</w:t>
      </w:r>
      <w:r>
        <w:t xml:space="preserve"> </w:t>
      </w:r>
      <w:r>
        <w:rPr>
          <w:rFonts w:hint="eastAsia"/>
        </w:rPr>
        <w:t>деятельности</w:t>
      </w:r>
      <w:r>
        <w:t xml:space="preserve">, </w:t>
      </w:r>
      <w:r>
        <w:rPr>
          <w:rFonts w:hint="eastAsia"/>
        </w:rPr>
        <w:t>форм</w:t>
      </w:r>
      <w:r>
        <w:t xml:space="preserve"> </w:t>
      </w:r>
      <w:r>
        <w:rPr>
          <w:rFonts w:hint="eastAsia"/>
        </w:rPr>
        <w:t>ее</w:t>
      </w:r>
      <w:r>
        <w:t xml:space="preserve"> </w:t>
      </w:r>
      <w:r>
        <w:rPr>
          <w:rFonts w:hint="eastAsia"/>
        </w:rPr>
        <w:t>организации</w:t>
      </w:r>
      <w:r>
        <w:t xml:space="preserve"> </w:t>
      </w:r>
      <w:r>
        <w:rPr>
          <w:rFonts w:hint="eastAsia"/>
        </w:rPr>
        <w:t>и</w:t>
      </w:r>
      <w:r>
        <w:t xml:space="preserve"> </w:t>
      </w:r>
      <w:r>
        <w:rPr>
          <w:rFonts w:hint="eastAsia"/>
        </w:rPr>
        <w:t>методов</w:t>
      </w:r>
      <w:r>
        <w:t xml:space="preserve"> </w:t>
      </w:r>
      <w:r>
        <w:rPr>
          <w:rFonts w:hint="eastAsia"/>
        </w:rPr>
        <w:t>оценивания</w:t>
      </w:r>
      <w:r>
        <w:t>.</w:t>
      </w:r>
    </w:p>
    <w:p w14:paraId="132D8A39" w14:textId="77777777" w:rsidR="00F22833" w:rsidRDefault="00F22833" w:rsidP="00F22833">
      <w:r>
        <w:rPr>
          <w:rFonts w:hint="eastAsia"/>
        </w:rPr>
        <w:t>К</w:t>
      </w:r>
      <w:r>
        <w:t>.</w:t>
      </w:r>
      <w:r>
        <w:rPr>
          <w:rFonts w:hint="eastAsia"/>
        </w:rPr>
        <w:t>Н</w:t>
      </w:r>
      <w:r>
        <w:t xml:space="preserve">. </w:t>
      </w:r>
      <w:r>
        <w:rPr>
          <w:rFonts w:hint="eastAsia"/>
        </w:rPr>
        <w:t>Вентцель</w:t>
      </w:r>
      <w:r>
        <w:t xml:space="preserve"> </w:t>
      </w:r>
      <w:r>
        <w:rPr>
          <w:rFonts w:hint="eastAsia"/>
        </w:rPr>
        <w:t>считал</w:t>
      </w:r>
      <w:r>
        <w:t xml:space="preserve"> </w:t>
      </w:r>
      <w:r>
        <w:rPr>
          <w:rFonts w:hint="eastAsia"/>
        </w:rPr>
        <w:t>самостоятельность</w:t>
      </w:r>
      <w:r>
        <w:t xml:space="preserve"> </w:t>
      </w:r>
      <w:r>
        <w:rPr>
          <w:rFonts w:hint="eastAsia"/>
        </w:rPr>
        <w:t>главным</w:t>
      </w:r>
      <w:r>
        <w:t xml:space="preserve"> </w:t>
      </w:r>
      <w:r>
        <w:rPr>
          <w:rFonts w:hint="eastAsia"/>
        </w:rPr>
        <w:t>качеством</w:t>
      </w:r>
      <w:r>
        <w:t xml:space="preserve"> </w:t>
      </w:r>
      <w:r>
        <w:rPr>
          <w:rFonts w:hint="eastAsia"/>
        </w:rPr>
        <w:t>личности</w:t>
      </w:r>
      <w:r>
        <w:t xml:space="preserve">, </w:t>
      </w:r>
      <w:r>
        <w:rPr>
          <w:rFonts w:hint="eastAsia"/>
        </w:rPr>
        <w:t>которое</w:t>
      </w:r>
      <w:r>
        <w:t xml:space="preserve"> </w:t>
      </w:r>
      <w:r>
        <w:rPr>
          <w:rFonts w:hint="eastAsia"/>
        </w:rPr>
        <w:t>нужно</w:t>
      </w:r>
      <w:r>
        <w:t xml:space="preserve"> </w:t>
      </w:r>
      <w:r>
        <w:rPr>
          <w:rFonts w:hint="eastAsia"/>
        </w:rPr>
        <w:t>начинать</w:t>
      </w:r>
      <w:r>
        <w:t xml:space="preserve"> </w:t>
      </w:r>
      <w:r>
        <w:rPr>
          <w:rFonts w:hint="eastAsia"/>
        </w:rPr>
        <w:t>развивать</w:t>
      </w:r>
      <w:r>
        <w:t xml:space="preserve"> </w:t>
      </w:r>
      <w:r>
        <w:rPr>
          <w:rFonts w:hint="eastAsia"/>
        </w:rPr>
        <w:t>как</w:t>
      </w:r>
      <w:r>
        <w:t xml:space="preserve"> </w:t>
      </w:r>
      <w:r>
        <w:rPr>
          <w:rFonts w:hint="eastAsia"/>
        </w:rPr>
        <w:t>можно</w:t>
      </w:r>
      <w:r>
        <w:t xml:space="preserve"> </w:t>
      </w:r>
      <w:r>
        <w:rPr>
          <w:rFonts w:hint="eastAsia"/>
        </w:rPr>
        <w:t>раньше</w:t>
      </w:r>
      <w:r>
        <w:t xml:space="preserve">, </w:t>
      </w:r>
      <w:r>
        <w:rPr>
          <w:rFonts w:hint="eastAsia"/>
        </w:rPr>
        <w:t>что</w:t>
      </w:r>
      <w:r>
        <w:t xml:space="preserve"> </w:t>
      </w:r>
      <w:r>
        <w:rPr>
          <w:rFonts w:hint="eastAsia"/>
        </w:rPr>
        <w:t>процесс</w:t>
      </w:r>
      <w:r>
        <w:t xml:space="preserve"> </w:t>
      </w:r>
      <w:r>
        <w:rPr>
          <w:rFonts w:hint="eastAsia"/>
        </w:rPr>
        <w:t>образования</w:t>
      </w:r>
      <w:r>
        <w:t xml:space="preserve"> </w:t>
      </w:r>
      <w:r>
        <w:rPr>
          <w:rFonts w:hint="eastAsia"/>
        </w:rPr>
        <w:t>перешел</w:t>
      </w:r>
      <w:r>
        <w:t xml:space="preserve"> </w:t>
      </w:r>
      <w:r>
        <w:rPr>
          <w:rFonts w:hint="eastAsia"/>
        </w:rPr>
        <w:t>процесс</w:t>
      </w:r>
      <w:r>
        <w:t xml:space="preserve"> </w:t>
      </w:r>
      <w:r>
        <w:rPr>
          <w:rFonts w:hint="eastAsia"/>
        </w:rPr>
        <w:t>самообразования</w:t>
      </w:r>
      <w:r>
        <w:t xml:space="preserve">, </w:t>
      </w:r>
      <w:r>
        <w:rPr>
          <w:rFonts w:hint="eastAsia"/>
        </w:rPr>
        <w:t>процесс</w:t>
      </w:r>
      <w:r>
        <w:t xml:space="preserve"> </w:t>
      </w:r>
      <w:r>
        <w:rPr>
          <w:rFonts w:hint="eastAsia"/>
        </w:rPr>
        <w:t>воспитания</w:t>
      </w:r>
      <w:r>
        <w:t xml:space="preserve"> - </w:t>
      </w:r>
      <w:r>
        <w:rPr>
          <w:rFonts w:hint="eastAsia"/>
        </w:rPr>
        <w:t>в</w:t>
      </w:r>
      <w:r>
        <w:t xml:space="preserve"> </w:t>
      </w:r>
      <w:r>
        <w:rPr>
          <w:rFonts w:hint="eastAsia"/>
        </w:rPr>
        <w:t>процесс</w:t>
      </w:r>
      <w:r>
        <w:t xml:space="preserve"> </w:t>
      </w:r>
      <w:r>
        <w:rPr>
          <w:rFonts w:hint="eastAsia"/>
        </w:rPr>
        <w:t>самовоспитания</w:t>
      </w:r>
      <w:r>
        <w:t xml:space="preserve">, </w:t>
      </w:r>
      <w:r>
        <w:rPr>
          <w:rFonts w:hint="eastAsia"/>
        </w:rPr>
        <w:t>т</w:t>
      </w:r>
      <w:r>
        <w:t>.</w:t>
      </w:r>
      <w:r>
        <w:rPr>
          <w:rFonts w:hint="eastAsia"/>
        </w:rPr>
        <w:t>е</w:t>
      </w:r>
      <w:r>
        <w:t xml:space="preserve"> </w:t>
      </w:r>
      <w:r>
        <w:rPr>
          <w:rFonts w:hint="eastAsia"/>
        </w:rPr>
        <w:t>приучить</w:t>
      </w:r>
      <w:r>
        <w:t xml:space="preserve"> </w:t>
      </w:r>
      <w:r>
        <w:rPr>
          <w:rFonts w:hint="eastAsia"/>
        </w:rPr>
        <w:t>детей</w:t>
      </w:r>
      <w:r>
        <w:t xml:space="preserve"> </w:t>
      </w:r>
      <w:r>
        <w:rPr>
          <w:rFonts w:hint="eastAsia"/>
        </w:rPr>
        <w:t>работать</w:t>
      </w:r>
      <w:r>
        <w:t xml:space="preserve"> </w:t>
      </w:r>
      <w:r>
        <w:rPr>
          <w:rFonts w:hint="eastAsia"/>
        </w:rPr>
        <w:t>над</w:t>
      </w:r>
      <w:r>
        <w:t xml:space="preserve"> </w:t>
      </w:r>
      <w:r>
        <w:rPr>
          <w:rFonts w:hint="eastAsia"/>
        </w:rPr>
        <w:t>собой</w:t>
      </w:r>
      <w:r>
        <w:t xml:space="preserve">, </w:t>
      </w:r>
      <w:r>
        <w:rPr>
          <w:rFonts w:hint="eastAsia"/>
        </w:rPr>
        <w:t>своим</w:t>
      </w:r>
      <w:r>
        <w:t xml:space="preserve"> </w:t>
      </w:r>
      <w:r>
        <w:rPr>
          <w:rFonts w:hint="eastAsia"/>
        </w:rPr>
        <w:t>характером</w:t>
      </w:r>
      <w:r>
        <w:t xml:space="preserve">, </w:t>
      </w:r>
      <w:r>
        <w:rPr>
          <w:rFonts w:hint="eastAsia"/>
        </w:rPr>
        <w:t>приучаться</w:t>
      </w:r>
      <w:r>
        <w:t xml:space="preserve">, </w:t>
      </w:r>
      <w:r>
        <w:rPr>
          <w:rFonts w:hint="eastAsia"/>
        </w:rPr>
        <w:t>самим</w:t>
      </w:r>
      <w:r>
        <w:t xml:space="preserve"> </w:t>
      </w:r>
      <w:r>
        <w:rPr>
          <w:rFonts w:hint="eastAsia"/>
        </w:rPr>
        <w:t>управлять</w:t>
      </w:r>
      <w:r>
        <w:t xml:space="preserve"> </w:t>
      </w:r>
      <w:r>
        <w:rPr>
          <w:rFonts w:hint="eastAsia"/>
        </w:rPr>
        <w:t>собою</w:t>
      </w:r>
      <w:r>
        <w:t>.</w:t>
      </w:r>
    </w:p>
    <w:p w14:paraId="551C58D7" w14:textId="77777777" w:rsidR="00F22833" w:rsidRDefault="00F22833" w:rsidP="00F22833">
      <w:r>
        <w:t xml:space="preserve"> </w:t>
      </w:r>
    </w:p>
    <w:p w14:paraId="3B89096C" w14:textId="77777777" w:rsidR="00F22833" w:rsidRDefault="00F22833" w:rsidP="00F22833">
      <w:r>
        <w:t>101</w:t>
      </w:r>
    </w:p>
    <w:p w14:paraId="133B3B7F" w14:textId="77777777" w:rsidR="00F22833" w:rsidRDefault="00F22833" w:rsidP="00F22833">
      <w:r>
        <w:rPr>
          <w:rFonts w:hint="eastAsia"/>
        </w:rPr>
        <w:t>Главной</w:t>
      </w:r>
      <w:r>
        <w:t xml:space="preserve"> </w:t>
      </w:r>
      <w:r>
        <w:rPr>
          <w:rFonts w:hint="eastAsia"/>
        </w:rPr>
        <w:t>задачей</w:t>
      </w:r>
      <w:r>
        <w:t xml:space="preserve"> </w:t>
      </w:r>
      <w:r>
        <w:rPr>
          <w:rFonts w:hint="eastAsia"/>
        </w:rPr>
        <w:t>педагога</w:t>
      </w:r>
      <w:r>
        <w:t xml:space="preserve"> </w:t>
      </w:r>
      <w:r>
        <w:rPr>
          <w:rFonts w:hint="eastAsia"/>
        </w:rPr>
        <w:t>считал</w:t>
      </w:r>
      <w:r>
        <w:t xml:space="preserve"> </w:t>
      </w:r>
      <w:r>
        <w:rPr>
          <w:rFonts w:hint="eastAsia"/>
        </w:rPr>
        <w:t>помощь</w:t>
      </w:r>
      <w:r>
        <w:t xml:space="preserve"> </w:t>
      </w:r>
      <w:r>
        <w:rPr>
          <w:rFonts w:hint="eastAsia"/>
        </w:rPr>
        <w:t>ученику</w:t>
      </w:r>
      <w:r>
        <w:t xml:space="preserve"> </w:t>
      </w:r>
      <w:r>
        <w:rPr>
          <w:rFonts w:hint="eastAsia"/>
        </w:rPr>
        <w:t>в</w:t>
      </w:r>
      <w:r>
        <w:t xml:space="preserve"> </w:t>
      </w:r>
      <w:r>
        <w:rPr>
          <w:rFonts w:hint="eastAsia"/>
        </w:rPr>
        <w:t>свободной</w:t>
      </w:r>
      <w:r>
        <w:t xml:space="preserve"> </w:t>
      </w:r>
      <w:r>
        <w:rPr>
          <w:rFonts w:hint="eastAsia"/>
        </w:rPr>
        <w:t>самостоятельной</w:t>
      </w:r>
      <w:r>
        <w:t xml:space="preserve"> </w:t>
      </w:r>
      <w:r>
        <w:rPr>
          <w:rFonts w:hint="eastAsia"/>
        </w:rPr>
        <w:t>жизни</w:t>
      </w:r>
      <w:r>
        <w:t xml:space="preserve">. </w:t>
      </w:r>
      <w:r>
        <w:rPr>
          <w:rFonts w:hint="eastAsia"/>
        </w:rPr>
        <w:t>Он</w:t>
      </w:r>
      <w:r>
        <w:t xml:space="preserve"> </w:t>
      </w:r>
      <w:r>
        <w:rPr>
          <w:rFonts w:hint="eastAsia"/>
        </w:rPr>
        <w:t>сформулировал</w:t>
      </w:r>
      <w:r>
        <w:t xml:space="preserve"> </w:t>
      </w:r>
      <w:r>
        <w:rPr>
          <w:rFonts w:hint="eastAsia"/>
        </w:rPr>
        <w:t>соответствующие</w:t>
      </w:r>
      <w:r>
        <w:t xml:space="preserve"> </w:t>
      </w:r>
      <w:r>
        <w:rPr>
          <w:rFonts w:hint="eastAsia"/>
        </w:rPr>
        <w:t>принципы</w:t>
      </w:r>
      <w:r>
        <w:t xml:space="preserve">: </w:t>
      </w:r>
      <w:r>
        <w:rPr>
          <w:rFonts w:hint="eastAsia"/>
        </w:rPr>
        <w:t>принцип</w:t>
      </w:r>
      <w:r>
        <w:t xml:space="preserve"> </w:t>
      </w:r>
      <w:r>
        <w:rPr>
          <w:rFonts w:hint="eastAsia"/>
        </w:rPr>
        <w:t>активного</w:t>
      </w:r>
      <w:r>
        <w:t xml:space="preserve"> </w:t>
      </w:r>
      <w:r>
        <w:rPr>
          <w:rFonts w:hint="eastAsia"/>
        </w:rPr>
        <w:t>отношения</w:t>
      </w:r>
      <w:r>
        <w:t xml:space="preserve"> </w:t>
      </w:r>
      <w:r>
        <w:rPr>
          <w:rFonts w:hint="eastAsia"/>
        </w:rPr>
        <w:t>к</w:t>
      </w:r>
      <w:r>
        <w:t xml:space="preserve"> </w:t>
      </w:r>
      <w:r>
        <w:rPr>
          <w:rFonts w:hint="eastAsia"/>
        </w:rPr>
        <w:t>жизни</w:t>
      </w:r>
      <w:r>
        <w:t xml:space="preserve">, </w:t>
      </w:r>
      <w:r>
        <w:rPr>
          <w:rFonts w:hint="eastAsia"/>
        </w:rPr>
        <w:t>природе</w:t>
      </w:r>
      <w:r>
        <w:t xml:space="preserve"> </w:t>
      </w:r>
      <w:r>
        <w:rPr>
          <w:rFonts w:hint="eastAsia"/>
        </w:rPr>
        <w:t>и</w:t>
      </w:r>
      <w:r>
        <w:t xml:space="preserve"> </w:t>
      </w:r>
      <w:r>
        <w:rPr>
          <w:rFonts w:hint="eastAsia"/>
        </w:rPr>
        <w:t>к</w:t>
      </w:r>
      <w:r>
        <w:t xml:space="preserve"> </w:t>
      </w:r>
      <w:r>
        <w:rPr>
          <w:rFonts w:hint="eastAsia"/>
        </w:rPr>
        <w:t>тому</w:t>
      </w:r>
      <w:r>
        <w:t xml:space="preserve">, </w:t>
      </w:r>
      <w:r>
        <w:rPr>
          <w:rFonts w:hint="eastAsia"/>
        </w:rPr>
        <w:t>что</w:t>
      </w:r>
      <w:r>
        <w:t xml:space="preserve"> </w:t>
      </w:r>
      <w:r>
        <w:rPr>
          <w:rFonts w:hint="eastAsia"/>
        </w:rPr>
        <w:t>называется</w:t>
      </w:r>
      <w:r>
        <w:t xml:space="preserve"> </w:t>
      </w:r>
      <w:r>
        <w:rPr>
          <w:rFonts w:hint="eastAsia"/>
        </w:rPr>
        <w:t>накоплением</w:t>
      </w:r>
      <w:r>
        <w:t xml:space="preserve"> </w:t>
      </w:r>
      <w:r>
        <w:rPr>
          <w:rFonts w:hint="eastAsia"/>
        </w:rPr>
        <w:t>знаний</w:t>
      </w:r>
      <w:r>
        <w:t xml:space="preserve">, </w:t>
      </w:r>
      <w:r>
        <w:rPr>
          <w:rFonts w:hint="eastAsia"/>
        </w:rPr>
        <w:t>принцип</w:t>
      </w:r>
      <w:r>
        <w:t xml:space="preserve"> </w:t>
      </w:r>
      <w:r>
        <w:rPr>
          <w:rFonts w:hint="eastAsia"/>
        </w:rPr>
        <w:t>творческого</w:t>
      </w:r>
      <w:r>
        <w:t xml:space="preserve"> </w:t>
      </w:r>
      <w:r>
        <w:rPr>
          <w:rFonts w:hint="eastAsia"/>
        </w:rPr>
        <w:t>отношения</w:t>
      </w:r>
      <w:r>
        <w:t xml:space="preserve"> </w:t>
      </w:r>
      <w:r>
        <w:rPr>
          <w:rFonts w:hint="eastAsia"/>
        </w:rPr>
        <w:t>ученика</w:t>
      </w:r>
      <w:r>
        <w:t xml:space="preserve"> </w:t>
      </w:r>
      <w:r>
        <w:rPr>
          <w:rFonts w:hint="eastAsia"/>
        </w:rPr>
        <w:t>к</w:t>
      </w:r>
      <w:r>
        <w:t xml:space="preserve"> </w:t>
      </w:r>
      <w:r>
        <w:rPr>
          <w:rFonts w:hint="eastAsia"/>
        </w:rPr>
        <w:t>самому</w:t>
      </w:r>
      <w:r>
        <w:t xml:space="preserve"> </w:t>
      </w:r>
      <w:r>
        <w:rPr>
          <w:rFonts w:hint="eastAsia"/>
        </w:rPr>
        <w:t>себе</w:t>
      </w:r>
      <w:r>
        <w:t xml:space="preserve"> </w:t>
      </w:r>
      <w:r>
        <w:rPr>
          <w:rFonts w:hint="eastAsia"/>
        </w:rPr>
        <w:t>и</w:t>
      </w:r>
      <w:r>
        <w:t xml:space="preserve"> </w:t>
      </w:r>
      <w:r>
        <w:rPr>
          <w:rFonts w:hint="eastAsia"/>
        </w:rPr>
        <w:t>той</w:t>
      </w:r>
      <w:r>
        <w:t xml:space="preserve"> </w:t>
      </w:r>
      <w:r>
        <w:rPr>
          <w:rFonts w:hint="eastAsia"/>
        </w:rPr>
        <w:t>общине</w:t>
      </w:r>
      <w:r>
        <w:t xml:space="preserve"> </w:t>
      </w:r>
      <w:r>
        <w:rPr>
          <w:rFonts w:hint="eastAsia"/>
        </w:rPr>
        <w:t>д</w:t>
      </w:r>
      <w:r>
        <w:rPr>
          <w:rFonts w:hint="eastAsia"/>
        </w:rPr>
        <w:lastRenderedPageBreak/>
        <w:t>етей</w:t>
      </w:r>
      <w:r>
        <w:t xml:space="preserve"> </w:t>
      </w:r>
      <w:r>
        <w:rPr>
          <w:rFonts w:hint="eastAsia"/>
        </w:rPr>
        <w:t>и</w:t>
      </w:r>
      <w:r>
        <w:t xml:space="preserve"> </w:t>
      </w:r>
      <w:r>
        <w:rPr>
          <w:rFonts w:hint="eastAsia"/>
        </w:rPr>
        <w:t>взрослых</w:t>
      </w:r>
      <w:r>
        <w:t xml:space="preserve">, </w:t>
      </w:r>
      <w:r>
        <w:rPr>
          <w:rFonts w:hint="eastAsia"/>
        </w:rPr>
        <w:t>в</w:t>
      </w:r>
      <w:r>
        <w:t xml:space="preserve"> </w:t>
      </w:r>
      <w:r>
        <w:rPr>
          <w:rFonts w:hint="eastAsia"/>
        </w:rPr>
        <w:t>которой</w:t>
      </w:r>
      <w:r>
        <w:t xml:space="preserve"> </w:t>
      </w:r>
      <w:r>
        <w:rPr>
          <w:rFonts w:hint="eastAsia"/>
        </w:rPr>
        <w:t>он</w:t>
      </w:r>
      <w:r>
        <w:t xml:space="preserve"> </w:t>
      </w:r>
      <w:r>
        <w:rPr>
          <w:rFonts w:hint="eastAsia"/>
        </w:rPr>
        <w:t>принимает</w:t>
      </w:r>
      <w:r>
        <w:t xml:space="preserve"> </w:t>
      </w:r>
      <w:r>
        <w:rPr>
          <w:rFonts w:hint="eastAsia"/>
        </w:rPr>
        <w:t>участие</w:t>
      </w:r>
      <w:r>
        <w:t xml:space="preserve">, </w:t>
      </w:r>
      <w:r>
        <w:rPr>
          <w:rFonts w:hint="eastAsia"/>
        </w:rPr>
        <w:t>принцип</w:t>
      </w:r>
      <w:r>
        <w:t xml:space="preserve"> </w:t>
      </w:r>
      <w:r>
        <w:rPr>
          <w:rFonts w:hint="eastAsia"/>
        </w:rPr>
        <w:t>производительного</w:t>
      </w:r>
      <w:r>
        <w:t xml:space="preserve"> </w:t>
      </w:r>
      <w:r>
        <w:rPr>
          <w:rFonts w:hint="eastAsia"/>
        </w:rPr>
        <w:t>труда</w:t>
      </w:r>
      <w:r>
        <w:t>.</w:t>
      </w:r>
    </w:p>
    <w:p w14:paraId="626620A5" w14:textId="77777777" w:rsidR="00F22833" w:rsidRDefault="00F22833" w:rsidP="00F22833">
      <w:r>
        <w:rPr>
          <w:rFonts w:hint="eastAsia"/>
        </w:rPr>
        <w:t>Необходимым</w:t>
      </w:r>
      <w:r>
        <w:t xml:space="preserve"> </w:t>
      </w:r>
      <w:r>
        <w:rPr>
          <w:rFonts w:hint="eastAsia"/>
        </w:rPr>
        <w:t>умением</w:t>
      </w:r>
      <w:r>
        <w:t xml:space="preserve"> </w:t>
      </w:r>
      <w:r>
        <w:rPr>
          <w:rFonts w:hint="eastAsia"/>
        </w:rPr>
        <w:t>считал</w:t>
      </w:r>
      <w:r>
        <w:t xml:space="preserve"> </w:t>
      </w:r>
      <w:r>
        <w:rPr>
          <w:rFonts w:hint="eastAsia"/>
        </w:rPr>
        <w:t>умение</w:t>
      </w:r>
      <w:r>
        <w:t xml:space="preserve"> </w:t>
      </w:r>
      <w:r>
        <w:rPr>
          <w:rFonts w:hint="eastAsia"/>
        </w:rPr>
        <w:t>сознательно</w:t>
      </w:r>
      <w:r>
        <w:t xml:space="preserve"> </w:t>
      </w:r>
      <w:r>
        <w:rPr>
          <w:rFonts w:hint="eastAsia"/>
        </w:rPr>
        <w:t>ставить</w:t>
      </w:r>
      <w:r>
        <w:t xml:space="preserve"> </w:t>
      </w:r>
      <w:r>
        <w:rPr>
          <w:rFonts w:hint="eastAsia"/>
        </w:rPr>
        <w:t>цели</w:t>
      </w:r>
      <w:r>
        <w:t xml:space="preserve">, </w:t>
      </w:r>
      <w:r>
        <w:rPr>
          <w:rFonts w:hint="eastAsia"/>
        </w:rPr>
        <w:t>планировать</w:t>
      </w:r>
      <w:r>
        <w:t xml:space="preserve"> </w:t>
      </w:r>
      <w:r>
        <w:rPr>
          <w:rFonts w:hint="eastAsia"/>
        </w:rPr>
        <w:t>деятельность</w:t>
      </w:r>
      <w:r>
        <w:t xml:space="preserve">, </w:t>
      </w:r>
      <w:r>
        <w:rPr>
          <w:rFonts w:hint="eastAsia"/>
        </w:rPr>
        <w:t>подробно</w:t>
      </w:r>
      <w:r>
        <w:t xml:space="preserve"> </w:t>
      </w:r>
      <w:r>
        <w:rPr>
          <w:rFonts w:hint="eastAsia"/>
        </w:rPr>
        <w:t>описал</w:t>
      </w:r>
      <w:r>
        <w:t xml:space="preserve"> </w:t>
      </w:r>
      <w:r>
        <w:rPr>
          <w:rFonts w:hint="eastAsia"/>
        </w:rPr>
        <w:t>постепенное</w:t>
      </w:r>
      <w:r>
        <w:t xml:space="preserve"> </w:t>
      </w:r>
      <w:r>
        <w:rPr>
          <w:rFonts w:hint="eastAsia"/>
        </w:rPr>
        <w:t>усложнение</w:t>
      </w:r>
      <w:r>
        <w:t xml:space="preserve"> </w:t>
      </w:r>
      <w:r>
        <w:rPr>
          <w:rFonts w:hint="eastAsia"/>
        </w:rPr>
        <w:t>целей</w:t>
      </w:r>
      <w:r>
        <w:t>.</w:t>
      </w:r>
    </w:p>
    <w:p w14:paraId="02FF4BE9" w14:textId="77777777" w:rsidR="00F22833" w:rsidRDefault="00F22833" w:rsidP="00F22833">
      <w:r>
        <w:rPr>
          <w:rFonts w:hint="eastAsia"/>
        </w:rPr>
        <w:t>Важным</w:t>
      </w:r>
      <w:r>
        <w:t xml:space="preserve"> </w:t>
      </w:r>
      <w:r>
        <w:rPr>
          <w:rFonts w:hint="eastAsia"/>
        </w:rPr>
        <w:t>условием</w:t>
      </w:r>
      <w:r>
        <w:t xml:space="preserve"> </w:t>
      </w:r>
      <w:r>
        <w:rPr>
          <w:rFonts w:hint="eastAsia"/>
        </w:rPr>
        <w:t>формирования</w:t>
      </w:r>
      <w:r>
        <w:t xml:space="preserve"> </w:t>
      </w:r>
      <w:r>
        <w:rPr>
          <w:rFonts w:hint="eastAsia"/>
        </w:rPr>
        <w:t>самостоятельности</w:t>
      </w:r>
      <w:r>
        <w:t xml:space="preserve"> </w:t>
      </w:r>
      <w:r>
        <w:rPr>
          <w:rFonts w:hint="eastAsia"/>
        </w:rPr>
        <w:t>считал</w:t>
      </w:r>
      <w:r>
        <w:t xml:space="preserve"> </w:t>
      </w:r>
      <w:r>
        <w:rPr>
          <w:rFonts w:hint="eastAsia"/>
        </w:rPr>
        <w:t>участие</w:t>
      </w:r>
      <w:r>
        <w:t xml:space="preserve"> </w:t>
      </w:r>
      <w:r>
        <w:rPr>
          <w:rFonts w:hint="eastAsia"/>
        </w:rPr>
        <w:t>детей</w:t>
      </w:r>
      <w:r>
        <w:t xml:space="preserve"> </w:t>
      </w:r>
      <w:r>
        <w:rPr>
          <w:rFonts w:hint="eastAsia"/>
        </w:rPr>
        <w:t>в</w:t>
      </w:r>
      <w:r>
        <w:t xml:space="preserve"> </w:t>
      </w:r>
      <w:r>
        <w:rPr>
          <w:rFonts w:hint="eastAsia"/>
        </w:rPr>
        <w:t>составлении</w:t>
      </w:r>
      <w:r>
        <w:t xml:space="preserve"> </w:t>
      </w:r>
      <w:r>
        <w:rPr>
          <w:rFonts w:hint="eastAsia"/>
        </w:rPr>
        <w:t>расписании</w:t>
      </w:r>
      <w:r>
        <w:t xml:space="preserve"> </w:t>
      </w:r>
      <w:r>
        <w:rPr>
          <w:rFonts w:hint="eastAsia"/>
        </w:rPr>
        <w:t>с</w:t>
      </w:r>
      <w:r>
        <w:t xml:space="preserve"> </w:t>
      </w:r>
      <w:r>
        <w:rPr>
          <w:rFonts w:hint="eastAsia"/>
        </w:rPr>
        <w:t>учетом</w:t>
      </w:r>
      <w:r>
        <w:t xml:space="preserve"> </w:t>
      </w:r>
      <w:r>
        <w:rPr>
          <w:rFonts w:hint="eastAsia"/>
        </w:rPr>
        <w:t>их</w:t>
      </w:r>
      <w:r>
        <w:t xml:space="preserve"> </w:t>
      </w:r>
      <w:r>
        <w:rPr>
          <w:rFonts w:hint="eastAsia"/>
        </w:rPr>
        <w:t>собственных</w:t>
      </w:r>
      <w:r>
        <w:t xml:space="preserve"> </w:t>
      </w:r>
      <w:r>
        <w:rPr>
          <w:rFonts w:hint="eastAsia"/>
        </w:rPr>
        <w:t>целей</w:t>
      </w:r>
      <w:r>
        <w:t xml:space="preserve">; </w:t>
      </w:r>
      <w:r>
        <w:rPr>
          <w:rFonts w:hint="eastAsia"/>
        </w:rPr>
        <w:t>создании</w:t>
      </w:r>
      <w:r>
        <w:t xml:space="preserve"> </w:t>
      </w:r>
      <w:r>
        <w:rPr>
          <w:rFonts w:hint="eastAsia"/>
        </w:rPr>
        <w:t>учебников</w:t>
      </w:r>
      <w:r>
        <w:t xml:space="preserve">, </w:t>
      </w:r>
      <w:r>
        <w:rPr>
          <w:rFonts w:hint="eastAsia"/>
        </w:rPr>
        <w:t>как</w:t>
      </w:r>
      <w:r>
        <w:t xml:space="preserve"> </w:t>
      </w:r>
      <w:r>
        <w:rPr>
          <w:rFonts w:hint="eastAsia"/>
        </w:rPr>
        <w:t>коллективных</w:t>
      </w:r>
      <w:r>
        <w:t xml:space="preserve">, </w:t>
      </w:r>
      <w:r>
        <w:rPr>
          <w:rFonts w:hint="eastAsia"/>
        </w:rPr>
        <w:t>так</w:t>
      </w:r>
      <w:r>
        <w:t xml:space="preserve"> </w:t>
      </w:r>
      <w:r>
        <w:rPr>
          <w:rFonts w:hint="eastAsia"/>
        </w:rPr>
        <w:t>и</w:t>
      </w:r>
      <w:r>
        <w:t xml:space="preserve"> </w:t>
      </w:r>
      <w:r>
        <w:rPr>
          <w:rFonts w:hint="eastAsia"/>
        </w:rPr>
        <w:t>индивидуальных</w:t>
      </w:r>
      <w:r>
        <w:t xml:space="preserve">; </w:t>
      </w:r>
      <w:r>
        <w:rPr>
          <w:rFonts w:hint="eastAsia"/>
        </w:rPr>
        <w:t>создании</w:t>
      </w:r>
      <w:r>
        <w:t xml:space="preserve"> </w:t>
      </w:r>
      <w:r>
        <w:rPr>
          <w:rFonts w:hint="eastAsia"/>
        </w:rPr>
        <w:t>различных</w:t>
      </w:r>
      <w:r>
        <w:t xml:space="preserve"> </w:t>
      </w:r>
      <w:r>
        <w:rPr>
          <w:rFonts w:hint="eastAsia"/>
        </w:rPr>
        <w:t>демонстрационных</w:t>
      </w:r>
      <w:r>
        <w:t xml:space="preserve"> </w:t>
      </w:r>
      <w:r>
        <w:rPr>
          <w:rFonts w:hint="eastAsia"/>
        </w:rPr>
        <w:t>приборов</w:t>
      </w:r>
      <w:r>
        <w:t xml:space="preserve">, </w:t>
      </w:r>
      <w:r>
        <w:rPr>
          <w:rFonts w:hint="eastAsia"/>
        </w:rPr>
        <w:t>проведения</w:t>
      </w:r>
      <w:r>
        <w:t xml:space="preserve"> </w:t>
      </w:r>
      <w:r>
        <w:rPr>
          <w:rFonts w:hint="eastAsia"/>
        </w:rPr>
        <w:t>опытов</w:t>
      </w:r>
      <w:r>
        <w:t xml:space="preserve"> </w:t>
      </w:r>
      <w:r>
        <w:rPr>
          <w:rFonts w:hint="eastAsia"/>
        </w:rPr>
        <w:t>и</w:t>
      </w:r>
      <w:r>
        <w:t xml:space="preserve"> </w:t>
      </w:r>
      <w:r>
        <w:rPr>
          <w:rFonts w:hint="eastAsia"/>
        </w:rPr>
        <w:t>экспериментов</w:t>
      </w:r>
      <w:r>
        <w:t>.</w:t>
      </w:r>
    </w:p>
    <w:p w14:paraId="170FE7B0" w14:textId="77777777" w:rsidR="00F22833" w:rsidRDefault="00F22833" w:rsidP="00F22833">
      <w:r>
        <w:rPr>
          <w:rFonts w:hint="eastAsia"/>
        </w:rPr>
        <w:t>Основным</w:t>
      </w:r>
      <w:r>
        <w:t xml:space="preserve"> </w:t>
      </w:r>
      <w:r>
        <w:rPr>
          <w:rFonts w:hint="eastAsia"/>
        </w:rPr>
        <w:t>считал</w:t>
      </w:r>
      <w:r>
        <w:t xml:space="preserve"> </w:t>
      </w:r>
      <w:r>
        <w:rPr>
          <w:rFonts w:hint="eastAsia"/>
        </w:rPr>
        <w:t>метод</w:t>
      </w:r>
      <w:r>
        <w:t xml:space="preserve"> </w:t>
      </w:r>
      <w:r>
        <w:rPr>
          <w:rFonts w:hint="eastAsia"/>
        </w:rPr>
        <w:t>освобождения</w:t>
      </w:r>
      <w:r>
        <w:t xml:space="preserve"> </w:t>
      </w:r>
      <w:r>
        <w:rPr>
          <w:rFonts w:hint="eastAsia"/>
        </w:rPr>
        <w:t>в</w:t>
      </w:r>
      <w:r>
        <w:t xml:space="preserve"> </w:t>
      </w:r>
      <w:r>
        <w:rPr>
          <w:rFonts w:hint="eastAsia"/>
        </w:rPr>
        <w:t>ребенке</w:t>
      </w:r>
      <w:r>
        <w:t xml:space="preserve"> </w:t>
      </w:r>
      <w:r>
        <w:rPr>
          <w:rFonts w:hint="eastAsia"/>
        </w:rPr>
        <w:t>творческих</w:t>
      </w:r>
      <w:r>
        <w:t xml:space="preserve"> </w:t>
      </w:r>
      <w:r>
        <w:rPr>
          <w:rFonts w:hint="eastAsia"/>
        </w:rPr>
        <w:t>сил</w:t>
      </w:r>
      <w:r>
        <w:t xml:space="preserve">: </w:t>
      </w:r>
      <w:r>
        <w:rPr>
          <w:rFonts w:hint="eastAsia"/>
        </w:rPr>
        <w:t>свободный</w:t>
      </w:r>
      <w:r>
        <w:t xml:space="preserve"> </w:t>
      </w:r>
      <w:r>
        <w:rPr>
          <w:rFonts w:hint="eastAsia"/>
        </w:rPr>
        <w:t>труд</w:t>
      </w:r>
      <w:r>
        <w:t xml:space="preserve">, </w:t>
      </w:r>
      <w:r>
        <w:rPr>
          <w:rFonts w:hint="eastAsia"/>
        </w:rPr>
        <w:t>свободная</w:t>
      </w:r>
      <w:r>
        <w:t xml:space="preserve"> </w:t>
      </w:r>
      <w:r>
        <w:rPr>
          <w:rFonts w:hint="eastAsia"/>
        </w:rPr>
        <w:t>игра</w:t>
      </w:r>
      <w:r>
        <w:t xml:space="preserve">, </w:t>
      </w:r>
      <w:r>
        <w:rPr>
          <w:rFonts w:hint="eastAsia"/>
        </w:rPr>
        <w:t>свободное</w:t>
      </w:r>
      <w:r>
        <w:t xml:space="preserve"> </w:t>
      </w:r>
      <w:r>
        <w:rPr>
          <w:rFonts w:hint="eastAsia"/>
        </w:rPr>
        <w:t>общение</w:t>
      </w:r>
      <w:r>
        <w:t xml:space="preserve"> </w:t>
      </w:r>
      <w:r>
        <w:rPr>
          <w:rFonts w:hint="eastAsia"/>
        </w:rPr>
        <w:t>с</w:t>
      </w:r>
      <w:r>
        <w:t xml:space="preserve"> </w:t>
      </w:r>
      <w:r>
        <w:rPr>
          <w:rFonts w:hint="eastAsia"/>
        </w:rPr>
        <w:t>товарищами</w:t>
      </w:r>
      <w:r>
        <w:t xml:space="preserve"> </w:t>
      </w:r>
      <w:r>
        <w:rPr>
          <w:rFonts w:hint="eastAsia"/>
        </w:rPr>
        <w:t>и</w:t>
      </w:r>
      <w:r>
        <w:t xml:space="preserve"> </w:t>
      </w:r>
      <w:r>
        <w:rPr>
          <w:rFonts w:hint="eastAsia"/>
        </w:rPr>
        <w:t>взрослыми</w:t>
      </w:r>
      <w:r>
        <w:t xml:space="preserve">, </w:t>
      </w:r>
      <w:r>
        <w:rPr>
          <w:rFonts w:hint="eastAsia"/>
        </w:rPr>
        <w:t>свободный</w:t>
      </w:r>
      <w:r>
        <w:t xml:space="preserve"> </w:t>
      </w:r>
      <w:r>
        <w:rPr>
          <w:rFonts w:hint="eastAsia"/>
        </w:rPr>
        <w:t>поиск</w:t>
      </w:r>
      <w:r>
        <w:t xml:space="preserve"> </w:t>
      </w:r>
      <w:r>
        <w:rPr>
          <w:rFonts w:hint="eastAsia"/>
        </w:rPr>
        <w:t>истины</w:t>
      </w:r>
      <w:r>
        <w:t xml:space="preserve"> </w:t>
      </w:r>
      <w:r>
        <w:rPr>
          <w:rFonts w:hint="eastAsia"/>
        </w:rPr>
        <w:t>«</w:t>
      </w:r>
      <w:r>
        <w:rPr>
          <w:rFonts w:hint="eastAsia"/>
        </w:rPr>
        <w:t>путем</w:t>
      </w:r>
      <w:r>
        <w:t xml:space="preserve"> </w:t>
      </w:r>
      <w:r>
        <w:rPr>
          <w:rFonts w:hint="eastAsia"/>
        </w:rPr>
        <w:t>самостоятельного</w:t>
      </w:r>
      <w:r>
        <w:t xml:space="preserve"> </w:t>
      </w:r>
      <w:r>
        <w:rPr>
          <w:rFonts w:hint="eastAsia"/>
        </w:rPr>
        <w:t>занятия</w:t>
      </w:r>
      <w:r>
        <w:t xml:space="preserve"> </w:t>
      </w:r>
      <w:r>
        <w:rPr>
          <w:rFonts w:hint="eastAsia"/>
        </w:rPr>
        <w:t>наукой</w:t>
      </w:r>
      <w:r>
        <w:rPr>
          <w:rFonts w:hint="eastAsia"/>
        </w:rPr>
        <w:t>»</w:t>
      </w:r>
      <w:r>
        <w:t xml:space="preserve">, </w:t>
      </w:r>
      <w:r>
        <w:rPr>
          <w:rFonts w:hint="eastAsia"/>
        </w:rPr>
        <w:t>свободное</w:t>
      </w:r>
      <w:r>
        <w:t xml:space="preserve"> </w:t>
      </w:r>
      <w:r>
        <w:rPr>
          <w:rFonts w:hint="eastAsia"/>
        </w:rPr>
        <w:t>воплощение</w:t>
      </w:r>
      <w:r>
        <w:t xml:space="preserve"> </w:t>
      </w:r>
      <w:r>
        <w:rPr>
          <w:rFonts w:hint="eastAsia"/>
        </w:rPr>
        <w:t>красоты</w:t>
      </w:r>
      <w:r>
        <w:t xml:space="preserve"> </w:t>
      </w:r>
      <w:r>
        <w:rPr>
          <w:rFonts w:hint="eastAsia"/>
        </w:rPr>
        <w:t>через</w:t>
      </w:r>
      <w:r>
        <w:t xml:space="preserve"> </w:t>
      </w:r>
      <w:r>
        <w:rPr>
          <w:rFonts w:hint="eastAsia"/>
        </w:rPr>
        <w:t>самостоятельную</w:t>
      </w:r>
      <w:r>
        <w:t xml:space="preserve"> </w:t>
      </w:r>
      <w:r>
        <w:rPr>
          <w:rFonts w:hint="eastAsia"/>
        </w:rPr>
        <w:t>работу</w:t>
      </w:r>
      <w:r>
        <w:t xml:space="preserve"> </w:t>
      </w:r>
      <w:r>
        <w:rPr>
          <w:rFonts w:hint="eastAsia"/>
        </w:rPr>
        <w:t>в</w:t>
      </w:r>
      <w:r>
        <w:t xml:space="preserve"> </w:t>
      </w:r>
      <w:r>
        <w:rPr>
          <w:rFonts w:hint="eastAsia"/>
        </w:rPr>
        <w:t>области</w:t>
      </w:r>
      <w:r>
        <w:t xml:space="preserve"> </w:t>
      </w:r>
      <w:r>
        <w:rPr>
          <w:rFonts w:hint="eastAsia"/>
        </w:rPr>
        <w:t>художественного</w:t>
      </w:r>
      <w:r>
        <w:t xml:space="preserve"> </w:t>
      </w:r>
      <w:r>
        <w:rPr>
          <w:rFonts w:hint="eastAsia"/>
        </w:rPr>
        <w:t>творчества</w:t>
      </w:r>
      <w:r>
        <w:t xml:space="preserve">, </w:t>
      </w:r>
      <w:r>
        <w:rPr>
          <w:rFonts w:hint="eastAsia"/>
        </w:rPr>
        <w:t>свободная</w:t>
      </w:r>
      <w:r>
        <w:t xml:space="preserve"> </w:t>
      </w:r>
      <w:r>
        <w:rPr>
          <w:rFonts w:hint="eastAsia"/>
        </w:rPr>
        <w:t>работа</w:t>
      </w:r>
      <w:r>
        <w:t xml:space="preserve"> </w:t>
      </w:r>
      <w:r>
        <w:rPr>
          <w:rFonts w:hint="eastAsia"/>
        </w:rPr>
        <w:t>над</w:t>
      </w:r>
      <w:r>
        <w:t xml:space="preserve"> </w:t>
      </w:r>
      <w:r>
        <w:rPr>
          <w:rFonts w:hint="eastAsia"/>
        </w:rPr>
        <w:t>собой</w:t>
      </w:r>
      <w:r>
        <w:t xml:space="preserve"> </w:t>
      </w:r>
      <w:r>
        <w:rPr>
          <w:rFonts w:hint="eastAsia"/>
        </w:rPr>
        <w:t>и</w:t>
      </w:r>
      <w:r>
        <w:t xml:space="preserve"> </w:t>
      </w:r>
      <w:r>
        <w:rPr>
          <w:rFonts w:hint="eastAsia"/>
        </w:rPr>
        <w:t>общиной</w:t>
      </w:r>
      <w:r>
        <w:t xml:space="preserve"> </w:t>
      </w:r>
      <w:r>
        <w:rPr>
          <w:rFonts w:hint="eastAsia"/>
        </w:rPr>
        <w:t>для</w:t>
      </w:r>
      <w:r>
        <w:t xml:space="preserve"> </w:t>
      </w:r>
      <w:r>
        <w:rPr>
          <w:rFonts w:hint="eastAsia"/>
        </w:rPr>
        <w:t>нравственного</w:t>
      </w:r>
      <w:r>
        <w:t xml:space="preserve"> </w:t>
      </w:r>
      <w:r>
        <w:rPr>
          <w:rFonts w:hint="eastAsia"/>
        </w:rPr>
        <w:t>совершенствования</w:t>
      </w:r>
      <w:r>
        <w:t>.</w:t>
      </w:r>
    </w:p>
    <w:p w14:paraId="58380DB3" w14:textId="77777777" w:rsidR="00F22833" w:rsidRDefault="00F22833" w:rsidP="00F22833">
      <w:r>
        <w:t>3.</w:t>
      </w:r>
      <w:r>
        <w:tab/>
      </w:r>
      <w:r>
        <w:rPr>
          <w:rFonts w:hint="eastAsia"/>
        </w:rPr>
        <w:t>В</w:t>
      </w:r>
      <w:r>
        <w:t xml:space="preserve"> </w:t>
      </w:r>
      <w:r>
        <w:rPr>
          <w:rFonts w:hint="eastAsia"/>
        </w:rPr>
        <w:t>отечественной</w:t>
      </w:r>
      <w:r>
        <w:t xml:space="preserve"> </w:t>
      </w:r>
      <w:r>
        <w:rPr>
          <w:rFonts w:hint="eastAsia"/>
        </w:rPr>
        <w:t>гуманистической</w:t>
      </w:r>
      <w:r>
        <w:t xml:space="preserve"> </w:t>
      </w:r>
      <w:r>
        <w:rPr>
          <w:rFonts w:hint="eastAsia"/>
        </w:rPr>
        <w:t>педагогике</w:t>
      </w:r>
      <w:r>
        <w:t xml:space="preserve"> </w:t>
      </w:r>
      <w:r>
        <w:rPr>
          <w:rFonts w:hint="eastAsia"/>
        </w:rPr>
        <w:t>идея</w:t>
      </w:r>
      <w:r>
        <w:t xml:space="preserve"> </w:t>
      </w:r>
      <w:r>
        <w:rPr>
          <w:rFonts w:hint="eastAsia"/>
        </w:rPr>
        <w:t>самостоятельности</w:t>
      </w:r>
    </w:p>
    <w:p w14:paraId="797276CC" w14:textId="77777777" w:rsidR="00F22833" w:rsidRDefault="00F22833" w:rsidP="00F22833">
      <w:r>
        <w:rPr>
          <w:rFonts w:hint="eastAsia"/>
        </w:rPr>
        <w:t>младших</w:t>
      </w:r>
      <w:r>
        <w:t xml:space="preserve"> </w:t>
      </w:r>
      <w:r>
        <w:rPr>
          <w:rFonts w:hint="eastAsia"/>
        </w:rPr>
        <w:t>школьников</w:t>
      </w:r>
      <w:r>
        <w:t xml:space="preserve"> </w:t>
      </w:r>
      <w:r>
        <w:rPr>
          <w:rFonts w:hint="eastAsia"/>
        </w:rPr>
        <w:t>претерпела</w:t>
      </w:r>
      <w:r>
        <w:t xml:space="preserve"> </w:t>
      </w:r>
      <w:r>
        <w:rPr>
          <w:rFonts w:hint="eastAsia"/>
        </w:rPr>
        <w:t>следующие</w:t>
      </w:r>
      <w:r>
        <w:t xml:space="preserve"> </w:t>
      </w:r>
      <w:r>
        <w:rPr>
          <w:rFonts w:hint="eastAsia"/>
        </w:rPr>
        <w:t>трансформации</w:t>
      </w:r>
      <w:r>
        <w:t>:</w:t>
      </w:r>
      <w:r>
        <w:tab/>
      </w:r>
      <w:r>
        <w:rPr>
          <w:rFonts w:hint="eastAsia"/>
        </w:rPr>
        <w:t>от</w:t>
      </w:r>
    </w:p>
    <w:p w14:paraId="37446A18" w14:textId="77777777" w:rsidR="00F22833" w:rsidRDefault="00F22833" w:rsidP="00F22833">
      <w:r>
        <w:rPr>
          <w:rFonts w:hint="eastAsia"/>
        </w:rPr>
        <w:t>самостоятельности</w:t>
      </w:r>
      <w:r>
        <w:t xml:space="preserve"> </w:t>
      </w:r>
      <w:r>
        <w:rPr>
          <w:rFonts w:hint="eastAsia"/>
        </w:rPr>
        <w:t>учащихся</w:t>
      </w:r>
      <w:r>
        <w:t xml:space="preserve"> </w:t>
      </w:r>
      <w:r>
        <w:rPr>
          <w:rFonts w:hint="eastAsia"/>
        </w:rPr>
        <w:t>в</w:t>
      </w:r>
      <w:r>
        <w:t xml:space="preserve"> </w:t>
      </w:r>
      <w:r>
        <w:rPr>
          <w:rFonts w:hint="eastAsia"/>
        </w:rPr>
        <w:t>учебном</w:t>
      </w:r>
      <w:r>
        <w:t xml:space="preserve"> </w:t>
      </w:r>
      <w:r>
        <w:rPr>
          <w:rFonts w:hint="eastAsia"/>
        </w:rPr>
        <w:t>процессе</w:t>
      </w:r>
      <w:r>
        <w:t xml:space="preserve"> (</w:t>
      </w:r>
      <w:r>
        <w:rPr>
          <w:rFonts w:hint="eastAsia"/>
        </w:rPr>
        <w:t>Н</w:t>
      </w:r>
      <w:r>
        <w:t>.</w:t>
      </w:r>
      <w:r>
        <w:rPr>
          <w:rFonts w:hint="eastAsia"/>
        </w:rPr>
        <w:t>И</w:t>
      </w:r>
      <w:r>
        <w:t xml:space="preserve">. </w:t>
      </w:r>
      <w:r>
        <w:rPr>
          <w:rFonts w:hint="eastAsia"/>
        </w:rPr>
        <w:t>Пирогов</w:t>
      </w:r>
      <w:r>
        <w:t xml:space="preserve">, </w:t>
      </w:r>
      <w:r>
        <w:rPr>
          <w:rFonts w:hint="eastAsia"/>
        </w:rPr>
        <w:t>Н</w:t>
      </w:r>
      <w:r>
        <w:t>.</w:t>
      </w:r>
      <w:r>
        <w:rPr>
          <w:rFonts w:hint="eastAsia"/>
        </w:rPr>
        <w:t>А</w:t>
      </w:r>
      <w:r>
        <w:t xml:space="preserve">. </w:t>
      </w:r>
      <w:r>
        <w:rPr>
          <w:rFonts w:hint="eastAsia"/>
        </w:rPr>
        <w:t>Добролюбов</w:t>
      </w:r>
      <w:r>
        <w:t xml:space="preserve">, </w:t>
      </w:r>
      <w:r>
        <w:rPr>
          <w:rFonts w:hint="eastAsia"/>
        </w:rPr>
        <w:t>К</w:t>
      </w:r>
      <w:r>
        <w:t>.</w:t>
      </w:r>
      <w:r>
        <w:rPr>
          <w:rFonts w:hint="eastAsia"/>
        </w:rPr>
        <w:t>Д</w:t>
      </w:r>
      <w:r>
        <w:t xml:space="preserve">. </w:t>
      </w:r>
      <w:r>
        <w:rPr>
          <w:rFonts w:hint="eastAsia"/>
        </w:rPr>
        <w:t>Ушинский</w:t>
      </w:r>
      <w:r>
        <w:t xml:space="preserve">, </w:t>
      </w:r>
      <w:r>
        <w:rPr>
          <w:rFonts w:hint="eastAsia"/>
        </w:rPr>
        <w:t>В</w:t>
      </w:r>
      <w:r>
        <w:t>.</w:t>
      </w:r>
      <w:r>
        <w:rPr>
          <w:rFonts w:hint="eastAsia"/>
        </w:rPr>
        <w:t>П</w:t>
      </w:r>
      <w:r>
        <w:t xml:space="preserve">. </w:t>
      </w:r>
      <w:r>
        <w:rPr>
          <w:rFonts w:hint="eastAsia"/>
        </w:rPr>
        <w:t>Вахтеров</w:t>
      </w:r>
      <w:r>
        <w:t xml:space="preserve">) </w:t>
      </w:r>
      <w:r>
        <w:rPr>
          <w:rFonts w:hint="eastAsia"/>
        </w:rPr>
        <w:t>к</w:t>
      </w:r>
      <w:r>
        <w:t xml:space="preserve"> </w:t>
      </w:r>
      <w:r>
        <w:rPr>
          <w:rFonts w:hint="eastAsia"/>
        </w:rPr>
        <w:t>самостоятельности</w:t>
      </w:r>
      <w:r>
        <w:t xml:space="preserve"> </w:t>
      </w:r>
      <w:r>
        <w:rPr>
          <w:rFonts w:hint="eastAsia"/>
        </w:rPr>
        <w:t>в</w:t>
      </w:r>
      <w:r>
        <w:t xml:space="preserve"> </w:t>
      </w:r>
      <w:r>
        <w:rPr>
          <w:rFonts w:hint="eastAsia"/>
        </w:rPr>
        <w:t>формировании</w:t>
      </w:r>
      <w:r>
        <w:t xml:space="preserve"> </w:t>
      </w:r>
      <w:r>
        <w:rPr>
          <w:rFonts w:hint="eastAsia"/>
        </w:rPr>
        <w:t>правил</w:t>
      </w:r>
      <w:r>
        <w:t xml:space="preserve"> </w:t>
      </w:r>
      <w:r>
        <w:rPr>
          <w:rFonts w:hint="eastAsia"/>
        </w:rPr>
        <w:t>нравственности</w:t>
      </w:r>
      <w:r>
        <w:t xml:space="preserve">, </w:t>
      </w:r>
      <w:r>
        <w:rPr>
          <w:rFonts w:hint="eastAsia"/>
        </w:rPr>
        <w:t>собственных</w:t>
      </w:r>
      <w:r>
        <w:t xml:space="preserve"> </w:t>
      </w:r>
      <w:r>
        <w:rPr>
          <w:rFonts w:hint="eastAsia"/>
        </w:rPr>
        <w:t>убеждений</w:t>
      </w:r>
      <w:r>
        <w:t xml:space="preserve"> (</w:t>
      </w:r>
      <w:r>
        <w:rPr>
          <w:rFonts w:hint="eastAsia"/>
        </w:rPr>
        <w:t>Д</w:t>
      </w:r>
      <w:r>
        <w:t>.</w:t>
      </w:r>
      <w:r>
        <w:rPr>
          <w:rFonts w:hint="eastAsia"/>
        </w:rPr>
        <w:t>И</w:t>
      </w:r>
      <w:r>
        <w:t xml:space="preserve">. </w:t>
      </w:r>
      <w:r>
        <w:rPr>
          <w:rFonts w:hint="eastAsia"/>
        </w:rPr>
        <w:t>Писарев</w:t>
      </w:r>
      <w:r>
        <w:t xml:space="preserve">, </w:t>
      </w:r>
      <w:r>
        <w:rPr>
          <w:rFonts w:hint="eastAsia"/>
        </w:rPr>
        <w:t>П</w:t>
      </w:r>
      <w:r>
        <w:t>.</w:t>
      </w:r>
      <w:r>
        <w:rPr>
          <w:rFonts w:hint="eastAsia"/>
        </w:rPr>
        <w:t>Ф</w:t>
      </w:r>
      <w:r>
        <w:t xml:space="preserve">. </w:t>
      </w:r>
      <w:r>
        <w:rPr>
          <w:rFonts w:hint="eastAsia"/>
        </w:rPr>
        <w:t>Каптерев</w:t>
      </w:r>
      <w:r>
        <w:t xml:space="preserve">, </w:t>
      </w:r>
      <w:r>
        <w:rPr>
          <w:rFonts w:hint="eastAsia"/>
        </w:rPr>
        <w:t>К</w:t>
      </w:r>
      <w:r>
        <w:t>.</w:t>
      </w:r>
      <w:r>
        <w:rPr>
          <w:rFonts w:hint="eastAsia"/>
        </w:rPr>
        <w:t>Н</w:t>
      </w:r>
      <w:r>
        <w:t xml:space="preserve">. </w:t>
      </w:r>
      <w:r>
        <w:rPr>
          <w:rFonts w:hint="eastAsia"/>
        </w:rPr>
        <w:t>Вентцель</w:t>
      </w:r>
      <w:r>
        <w:t xml:space="preserve">). </w:t>
      </w:r>
      <w:r>
        <w:rPr>
          <w:rFonts w:hint="eastAsia"/>
        </w:rPr>
        <w:t>Особое</w:t>
      </w:r>
      <w:r>
        <w:t xml:space="preserve"> </w:t>
      </w:r>
      <w:r>
        <w:rPr>
          <w:rFonts w:hint="eastAsia"/>
        </w:rPr>
        <w:t>внимание</w:t>
      </w:r>
      <w:r>
        <w:t xml:space="preserve"> </w:t>
      </w:r>
      <w:r>
        <w:rPr>
          <w:rFonts w:hint="eastAsia"/>
        </w:rPr>
        <w:t>П</w:t>
      </w:r>
      <w:r>
        <w:t>.</w:t>
      </w:r>
      <w:r>
        <w:rPr>
          <w:rFonts w:hint="eastAsia"/>
        </w:rPr>
        <w:t>Ф</w:t>
      </w:r>
      <w:r>
        <w:t xml:space="preserve">. </w:t>
      </w:r>
      <w:r>
        <w:rPr>
          <w:rFonts w:hint="eastAsia"/>
        </w:rPr>
        <w:t>Каптерев</w:t>
      </w:r>
      <w:r>
        <w:t xml:space="preserve"> </w:t>
      </w:r>
      <w:r>
        <w:rPr>
          <w:rFonts w:hint="eastAsia"/>
        </w:rPr>
        <w:t>уделял</w:t>
      </w:r>
      <w:r>
        <w:t xml:space="preserve"> </w:t>
      </w:r>
      <w:r>
        <w:rPr>
          <w:rFonts w:hint="eastAsia"/>
        </w:rPr>
        <w:t>самостоятельности</w:t>
      </w:r>
      <w:r>
        <w:t xml:space="preserve"> </w:t>
      </w:r>
      <w:r>
        <w:rPr>
          <w:rFonts w:hint="eastAsia"/>
        </w:rPr>
        <w:t>убеждений</w:t>
      </w:r>
      <w:r>
        <w:t xml:space="preserve">, </w:t>
      </w:r>
      <w:r>
        <w:rPr>
          <w:rFonts w:hint="eastAsia"/>
        </w:rPr>
        <w:t>которые</w:t>
      </w:r>
      <w:r>
        <w:t xml:space="preserve"> </w:t>
      </w:r>
      <w:r>
        <w:rPr>
          <w:rFonts w:hint="eastAsia"/>
        </w:rPr>
        <w:t>создать</w:t>
      </w:r>
      <w:r>
        <w:t xml:space="preserve"> </w:t>
      </w:r>
      <w:r>
        <w:rPr>
          <w:rFonts w:hint="eastAsia"/>
        </w:rPr>
        <w:t>должен</w:t>
      </w:r>
      <w:r>
        <w:t xml:space="preserve"> </w:t>
      </w:r>
      <w:r>
        <w:rPr>
          <w:rFonts w:hint="eastAsia"/>
        </w:rPr>
        <w:t>каждый</w:t>
      </w:r>
      <w:r>
        <w:t xml:space="preserve"> </w:t>
      </w:r>
      <w:r>
        <w:rPr>
          <w:rFonts w:hint="eastAsia"/>
        </w:rPr>
        <w:t>человек</w:t>
      </w:r>
      <w:r>
        <w:t xml:space="preserve"> </w:t>
      </w:r>
      <w:r>
        <w:rPr>
          <w:rFonts w:hint="eastAsia"/>
        </w:rPr>
        <w:t>сам</w:t>
      </w:r>
      <w:r>
        <w:t xml:space="preserve">, </w:t>
      </w:r>
      <w:r>
        <w:rPr>
          <w:rFonts w:hint="eastAsia"/>
        </w:rPr>
        <w:t>своими</w:t>
      </w:r>
      <w:r>
        <w:t xml:space="preserve"> </w:t>
      </w:r>
      <w:r>
        <w:rPr>
          <w:rFonts w:hint="eastAsia"/>
        </w:rPr>
        <w:t>силами</w:t>
      </w:r>
      <w:r>
        <w:t xml:space="preserve"> </w:t>
      </w:r>
      <w:r>
        <w:rPr>
          <w:rFonts w:hint="eastAsia"/>
        </w:rPr>
        <w:t>и</w:t>
      </w:r>
      <w:r>
        <w:t xml:space="preserve"> </w:t>
      </w:r>
      <w:r>
        <w:rPr>
          <w:rFonts w:hint="eastAsia"/>
        </w:rPr>
        <w:t>средствами</w:t>
      </w:r>
      <w:r>
        <w:t xml:space="preserve"> . </w:t>
      </w:r>
      <w:r>
        <w:rPr>
          <w:rFonts w:hint="eastAsia"/>
        </w:rPr>
        <w:t>Важным</w:t>
      </w:r>
      <w:r>
        <w:t xml:space="preserve"> </w:t>
      </w:r>
      <w:r>
        <w:rPr>
          <w:rFonts w:hint="eastAsia"/>
        </w:rPr>
        <w:t>средством</w:t>
      </w:r>
      <w:r>
        <w:t xml:space="preserve"> </w:t>
      </w:r>
      <w:r>
        <w:rPr>
          <w:rFonts w:hint="eastAsia"/>
        </w:rPr>
        <w:t>развития</w:t>
      </w:r>
      <w:r>
        <w:t xml:space="preserve"> </w:t>
      </w:r>
      <w:r>
        <w:rPr>
          <w:rFonts w:hint="eastAsia"/>
        </w:rPr>
        <w:t>воли</w:t>
      </w:r>
      <w:r>
        <w:t xml:space="preserve"> </w:t>
      </w:r>
      <w:r>
        <w:rPr>
          <w:rFonts w:hint="eastAsia"/>
        </w:rPr>
        <w:t>и</w:t>
      </w:r>
      <w:r>
        <w:t xml:space="preserve"> </w:t>
      </w:r>
      <w:r>
        <w:rPr>
          <w:rFonts w:hint="eastAsia"/>
        </w:rPr>
        <w:t>характера</w:t>
      </w:r>
      <w:r>
        <w:t xml:space="preserve"> </w:t>
      </w:r>
      <w:r>
        <w:rPr>
          <w:rFonts w:hint="eastAsia"/>
        </w:rPr>
        <w:t>учащихся</w:t>
      </w:r>
      <w:r>
        <w:t xml:space="preserve"> </w:t>
      </w:r>
      <w:r>
        <w:rPr>
          <w:rFonts w:hint="eastAsia"/>
        </w:rPr>
        <w:t>считал</w:t>
      </w:r>
      <w:r>
        <w:t xml:space="preserve"> </w:t>
      </w:r>
      <w:r>
        <w:rPr>
          <w:rFonts w:hint="eastAsia"/>
        </w:rPr>
        <w:t>самоуправление</w:t>
      </w:r>
      <w:r>
        <w:t xml:space="preserve">, </w:t>
      </w:r>
      <w:r>
        <w:rPr>
          <w:rFonts w:hint="eastAsia"/>
        </w:rPr>
        <w:t>для</w:t>
      </w:r>
      <w:r>
        <w:t xml:space="preserve"> </w:t>
      </w:r>
      <w:r>
        <w:rPr>
          <w:rFonts w:hint="eastAsia"/>
        </w:rPr>
        <w:t>чего</w:t>
      </w:r>
      <w:r>
        <w:t xml:space="preserve"> </w:t>
      </w:r>
      <w:r>
        <w:rPr>
          <w:rFonts w:hint="eastAsia"/>
        </w:rPr>
        <w:t>необходимы</w:t>
      </w:r>
      <w:r>
        <w:t xml:space="preserve"> </w:t>
      </w:r>
      <w:r>
        <w:rPr>
          <w:rFonts w:hint="eastAsia"/>
        </w:rPr>
        <w:t>детские</w:t>
      </w:r>
      <w:r>
        <w:t xml:space="preserve"> </w:t>
      </w:r>
      <w:r>
        <w:rPr>
          <w:rFonts w:hint="eastAsia"/>
        </w:rPr>
        <w:t>общества</w:t>
      </w:r>
      <w:r>
        <w:t xml:space="preserve">, </w:t>
      </w:r>
      <w:r>
        <w:rPr>
          <w:rFonts w:hint="eastAsia"/>
        </w:rPr>
        <w:t>которые</w:t>
      </w:r>
      <w:r>
        <w:t xml:space="preserve"> </w:t>
      </w:r>
      <w:r>
        <w:rPr>
          <w:rFonts w:hint="eastAsia"/>
        </w:rPr>
        <w:t>ставили</w:t>
      </w:r>
      <w:r>
        <w:t xml:space="preserve"> </w:t>
      </w:r>
      <w:r>
        <w:rPr>
          <w:rFonts w:hint="eastAsia"/>
        </w:rPr>
        <w:t>бы</w:t>
      </w:r>
      <w:r>
        <w:t xml:space="preserve"> </w:t>
      </w:r>
      <w:r>
        <w:rPr>
          <w:rFonts w:hint="eastAsia"/>
        </w:rPr>
        <w:t>своей</w:t>
      </w:r>
      <w:r>
        <w:t xml:space="preserve"> </w:t>
      </w:r>
      <w:r>
        <w:rPr>
          <w:rFonts w:hint="eastAsia"/>
        </w:rPr>
        <w:t>задачей</w:t>
      </w:r>
      <w:r>
        <w:t xml:space="preserve"> </w:t>
      </w:r>
      <w:r>
        <w:rPr>
          <w:rFonts w:hint="eastAsia"/>
        </w:rPr>
        <w:t>«</w:t>
      </w:r>
      <w:r>
        <w:rPr>
          <w:rFonts w:hint="eastAsia"/>
        </w:rPr>
        <w:t>состязательные</w:t>
      </w:r>
      <w:r>
        <w:t xml:space="preserve"> </w:t>
      </w:r>
      <w:r>
        <w:rPr>
          <w:rFonts w:hint="eastAsia"/>
        </w:rPr>
        <w:t>упражнения</w:t>
      </w:r>
      <w:r>
        <w:t xml:space="preserve">, </w:t>
      </w:r>
      <w:r>
        <w:rPr>
          <w:rFonts w:hint="eastAsia"/>
        </w:rPr>
        <w:t>физические</w:t>
      </w:r>
      <w:r>
        <w:t xml:space="preserve"> </w:t>
      </w:r>
      <w:r>
        <w:rPr>
          <w:rFonts w:hint="eastAsia"/>
        </w:rPr>
        <w:t>и</w:t>
      </w:r>
      <w:r>
        <w:t xml:space="preserve"> </w:t>
      </w:r>
      <w:r>
        <w:rPr>
          <w:rFonts w:hint="eastAsia"/>
        </w:rPr>
        <w:t>духовные</w:t>
      </w:r>
      <w:r>
        <w:rPr>
          <w:rFonts w:hint="eastAsia"/>
        </w:rPr>
        <w:t>»</w:t>
      </w:r>
      <w:r>
        <w:t xml:space="preserve">, </w:t>
      </w:r>
      <w:r>
        <w:rPr>
          <w:rFonts w:hint="eastAsia"/>
        </w:rPr>
        <w:t>так</w:t>
      </w:r>
      <w:r>
        <w:t xml:space="preserve"> </w:t>
      </w:r>
      <w:r>
        <w:rPr>
          <w:rFonts w:hint="eastAsia"/>
        </w:rPr>
        <w:t>как</w:t>
      </w:r>
      <w:r>
        <w:t xml:space="preserve"> </w:t>
      </w:r>
      <w:r>
        <w:rPr>
          <w:rFonts w:hint="eastAsia"/>
        </w:rPr>
        <w:t>соревнование</w:t>
      </w:r>
      <w:r>
        <w:t xml:space="preserve"> </w:t>
      </w:r>
      <w:r>
        <w:rPr>
          <w:rFonts w:hint="eastAsia"/>
        </w:rPr>
        <w:t>побуждает</w:t>
      </w:r>
      <w:r>
        <w:t xml:space="preserve"> </w:t>
      </w:r>
      <w:r>
        <w:rPr>
          <w:rFonts w:hint="eastAsia"/>
        </w:rPr>
        <w:t>к</w:t>
      </w:r>
      <w:r>
        <w:t xml:space="preserve"> </w:t>
      </w:r>
      <w:r>
        <w:rPr>
          <w:rFonts w:hint="eastAsia"/>
        </w:rPr>
        <w:t>самостоятельным</w:t>
      </w:r>
      <w:r>
        <w:t xml:space="preserve"> </w:t>
      </w:r>
      <w:r>
        <w:rPr>
          <w:rFonts w:hint="eastAsia"/>
        </w:rPr>
        <w:t>дей</w:t>
      </w:r>
      <w:r>
        <w:rPr>
          <w:rFonts w:hint="eastAsia"/>
        </w:rPr>
        <w:lastRenderedPageBreak/>
        <w:t>ствиям</w:t>
      </w:r>
      <w:r>
        <w:t>.</w:t>
      </w:r>
    </w:p>
    <w:p w14:paraId="56A6E978" w14:textId="77777777" w:rsidR="00F22833" w:rsidRDefault="00F22833" w:rsidP="00F22833">
      <w:r>
        <w:rPr>
          <w:rFonts w:hint="eastAsia"/>
        </w:rPr>
        <w:t>Роль</w:t>
      </w:r>
      <w:r>
        <w:t xml:space="preserve"> </w:t>
      </w:r>
      <w:r>
        <w:rPr>
          <w:rFonts w:hint="eastAsia"/>
        </w:rPr>
        <w:t>учителя</w:t>
      </w:r>
      <w:r>
        <w:t xml:space="preserve"> - </w:t>
      </w:r>
      <w:r>
        <w:rPr>
          <w:rFonts w:hint="eastAsia"/>
        </w:rPr>
        <w:t>руководить</w:t>
      </w:r>
      <w:r>
        <w:t xml:space="preserve"> </w:t>
      </w:r>
      <w:r>
        <w:rPr>
          <w:rFonts w:hint="eastAsia"/>
        </w:rPr>
        <w:t>самостоятельным</w:t>
      </w:r>
      <w:r>
        <w:t xml:space="preserve"> </w:t>
      </w:r>
      <w:r>
        <w:rPr>
          <w:rFonts w:hint="eastAsia"/>
        </w:rPr>
        <w:t>учением</w:t>
      </w:r>
      <w:r>
        <w:t xml:space="preserve"> </w:t>
      </w:r>
      <w:r>
        <w:rPr>
          <w:rFonts w:hint="eastAsia"/>
        </w:rPr>
        <w:t>детей</w:t>
      </w:r>
      <w:r>
        <w:t xml:space="preserve"> (</w:t>
      </w:r>
      <w:r>
        <w:rPr>
          <w:rFonts w:hint="eastAsia"/>
        </w:rPr>
        <w:t>К</w:t>
      </w:r>
      <w:r>
        <w:t>.</w:t>
      </w:r>
      <w:r>
        <w:rPr>
          <w:rFonts w:hint="eastAsia"/>
        </w:rPr>
        <w:t>Д</w:t>
      </w:r>
      <w:r>
        <w:t xml:space="preserve">. </w:t>
      </w:r>
      <w:r>
        <w:rPr>
          <w:rFonts w:hint="eastAsia"/>
        </w:rPr>
        <w:t>Ушинский</w:t>
      </w:r>
      <w:r>
        <w:t xml:space="preserve">); </w:t>
      </w:r>
      <w:r>
        <w:rPr>
          <w:rFonts w:hint="eastAsia"/>
        </w:rPr>
        <w:t>помогать</w:t>
      </w:r>
      <w:r>
        <w:t xml:space="preserve"> </w:t>
      </w:r>
      <w:r>
        <w:rPr>
          <w:rFonts w:hint="eastAsia"/>
        </w:rPr>
        <w:t>саморазвитию</w:t>
      </w:r>
      <w:r>
        <w:t xml:space="preserve"> </w:t>
      </w:r>
      <w:r>
        <w:rPr>
          <w:rFonts w:hint="eastAsia"/>
        </w:rPr>
        <w:t>организма</w:t>
      </w:r>
      <w:r>
        <w:t xml:space="preserve"> </w:t>
      </w:r>
      <w:r>
        <w:rPr>
          <w:rFonts w:hint="eastAsia"/>
        </w:rPr>
        <w:t>и</w:t>
      </w:r>
      <w:r>
        <w:t xml:space="preserve"> </w:t>
      </w:r>
      <w:r>
        <w:rPr>
          <w:rFonts w:hint="eastAsia"/>
        </w:rPr>
        <w:t>самосовершенствованию</w:t>
      </w:r>
      <w:r>
        <w:t xml:space="preserve"> </w:t>
      </w:r>
      <w:r>
        <w:rPr>
          <w:rFonts w:hint="eastAsia"/>
        </w:rPr>
        <w:t>личности</w:t>
      </w:r>
      <w:r>
        <w:t xml:space="preserve"> (</w:t>
      </w:r>
      <w:r>
        <w:rPr>
          <w:rFonts w:hint="eastAsia"/>
        </w:rPr>
        <w:t>П</w:t>
      </w:r>
      <w:r>
        <w:t>.</w:t>
      </w:r>
      <w:r>
        <w:rPr>
          <w:rFonts w:hint="eastAsia"/>
        </w:rPr>
        <w:t>Ф</w:t>
      </w:r>
      <w:r>
        <w:t xml:space="preserve">. </w:t>
      </w:r>
      <w:r>
        <w:rPr>
          <w:rFonts w:hint="eastAsia"/>
        </w:rPr>
        <w:t>Каптерев</w:t>
      </w:r>
      <w:r>
        <w:t xml:space="preserve">); </w:t>
      </w:r>
      <w:r>
        <w:rPr>
          <w:rFonts w:hint="eastAsia"/>
        </w:rPr>
        <w:t>предлагать</w:t>
      </w:r>
      <w:r>
        <w:t xml:space="preserve"> </w:t>
      </w:r>
      <w:r>
        <w:rPr>
          <w:rFonts w:hint="eastAsia"/>
        </w:rPr>
        <w:t>выбор</w:t>
      </w:r>
      <w:r>
        <w:t xml:space="preserve"> </w:t>
      </w:r>
      <w:r>
        <w:rPr>
          <w:rFonts w:hint="eastAsia"/>
        </w:rPr>
        <w:t>различных</w:t>
      </w:r>
      <w:r>
        <w:t xml:space="preserve"> </w:t>
      </w:r>
      <w:r>
        <w:rPr>
          <w:rFonts w:hint="eastAsia"/>
        </w:rPr>
        <w:t>способов</w:t>
      </w:r>
      <w:r>
        <w:t xml:space="preserve"> </w:t>
      </w:r>
      <w:r>
        <w:rPr>
          <w:rFonts w:hint="eastAsia"/>
        </w:rPr>
        <w:t>учения</w:t>
      </w:r>
      <w:r>
        <w:t xml:space="preserve"> (</w:t>
      </w:r>
      <w:r>
        <w:rPr>
          <w:rFonts w:hint="eastAsia"/>
        </w:rPr>
        <w:t>Л</w:t>
      </w:r>
      <w:r>
        <w:t>.</w:t>
      </w:r>
      <w:r>
        <w:rPr>
          <w:rFonts w:hint="eastAsia"/>
        </w:rPr>
        <w:t>Н</w:t>
      </w:r>
      <w:r>
        <w:t xml:space="preserve">. </w:t>
      </w:r>
      <w:r>
        <w:rPr>
          <w:rFonts w:hint="eastAsia"/>
        </w:rPr>
        <w:t>Толстой</w:t>
      </w:r>
      <w:r>
        <w:t xml:space="preserve">); </w:t>
      </w:r>
      <w:r>
        <w:rPr>
          <w:rFonts w:hint="eastAsia"/>
        </w:rPr>
        <w:t>помощь</w:t>
      </w:r>
      <w:r>
        <w:t xml:space="preserve"> </w:t>
      </w:r>
      <w:r>
        <w:rPr>
          <w:rFonts w:hint="eastAsia"/>
        </w:rPr>
        <w:t>ученику</w:t>
      </w:r>
      <w:r>
        <w:t xml:space="preserve"> </w:t>
      </w:r>
      <w:r>
        <w:rPr>
          <w:rFonts w:hint="eastAsia"/>
        </w:rPr>
        <w:t>в</w:t>
      </w:r>
      <w:r>
        <w:t xml:space="preserve"> </w:t>
      </w:r>
      <w:r>
        <w:rPr>
          <w:rFonts w:hint="eastAsia"/>
        </w:rPr>
        <w:t>свободной</w:t>
      </w:r>
      <w:r>
        <w:t xml:space="preserve"> </w:t>
      </w:r>
      <w:r>
        <w:rPr>
          <w:rFonts w:hint="eastAsia"/>
        </w:rPr>
        <w:t>самостоятельной</w:t>
      </w:r>
      <w:r>
        <w:t xml:space="preserve"> </w:t>
      </w:r>
      <w:r>
        <w:rPr>
          <w:rFonts w:hint="eastAsia"/>
        </w:rPr>
        <w:t>жизни</w:t>
      </w:r>
      <w:r>
        <w:t xml:space="preserve"> (</w:t>
      </w:r>
      <w:r>
        <w:rPr>
          <w:rFonts w:hint="eastAsia"/>
        </w:rPr>
        <w:t>К</w:t>
      </w:r>
      <w:r>
        <w:t>.</w:t>
      </w:r>
      <w:r>
        <w:rPr>
          <w:rFonts w:hint="eastAsia"/>
        </w:rPr>
        <w:t>Н</w:t>
      </w:r>
      <w:r>
        <w:t xml:space="preserve">. </w:t>
      </w:r>
      <w:r>
        <w:rPr>
          <w:rFonts w:hint="eastAsia"/>
        </w:rPr>
        <w:t>Вентцель</w:t>
      </w:r>
      <w:r>
        <w:t>).</w:t>
      </w:r>
    </w:p>
    <w:p w14:paraId="5C5776C3" w14:textId="77777777" w:rsidR="00F22833" w:rsidRDefault="00F22833" w:rsidP="00F22833">
      <w:r>
        <w:t>4.</w:t>
      </w:r>
      <w:r>
        <w:tab/>
      </w:r>
      <w:r>
        <w:rPr>
          <w:rFonts w:hint="eastAsia"/>
        </w:rPr>
        <w:t>Актуальны</w:t>
      </w:r>
      <w:r>
        <w:t xml:space="preserve"> </w:t>
      </w:r>
      <w:r>
        <w:rPr>
          <w:rFonts w:hint="eastAsia"/>
        </w:rPr>
        <w:t>в</w:t>
      </w:r>
      <w:r>
        <w:t xml:space="preserve"> </w:t>
      </w:r>
      <w:r>
        <w:rPr>
          <w:rFonts w:hint="eastAsia"/>
        </w:rPr>
        <w:t>начальной</w:t>
      </w:r>
      <w:r>
        <w:t xml:space="preserve"> </w:t>
      </w:r>
      <w:r>
        <w:rPr>
          <w:rFonts w:hint="eastAsia"/>
        </w:rPr>
        <w:t>школе</w:t>
      </w:r>
      <w:r>
        <w:t xml:space="preserve"> </w:t>
      </w:r>
      <w:r>
        <w:rPr>
          <w:rFonts w:hint="eastAsia"/>
        </w:rPr>
        <w:t>следующие</w:t>
      </w:r>
      <w:r>
        <w:t xml:space="preserve"> </w:t>
      </w:r>
      <w:r>
        <w:rPr>
          <w:rFonts w:hint="eastAsia"/>
        </w:rPr>
        <w:t>предложения</w:t>
      </w:r>
      <w:r>
        <w:t xml:space="preserve"> </w:t>
      </w:r>
      <w:r>
        <w:rPr>
          <w:rFonts w:hint="eastAsia"/>
        </w:rPr>
        <w:t>представителей</w:t>
      </w:r>
      <w:r>
        <w:t xml:space="preserve"> </w:t>
      </w:r>
      <w:r>
        <w:rPr>
          <w:rFonts w:hint="eastAsia"/>
        </w:rPr>
        <w:t>гуманистической</w:t>
      </w:r>
      <w:r>
        <w:t xml:space="preserve"> </w:t>
      </w:r>
      <w:r>
        <w:rPr>
          <w:rFonts w:hint="eastAsia"/>
        </w:rPr>
        <w:t>педагогики</w:t>
      </w:r>
      <w:r>
        <w:t xml:space="preserve"> </w:t>
      </w:r>
      <w:r>
        <w:rPr>
          <w:rFonts w:hint="eastAsia"/>
        </w:rPr>
        <w:t>середины</w:t>
      </w:r>
      <w:r>
        <w:t xml:space="preserve"> XIX - </w:t>
      </w:r>
      <w:r>
        <w:rPr>
          <w:rFonts w:hint="eastAsia"/>
        </w:rPr>
        <w:t>начала</w:t>
      </w:r>
      <w:r>
        <w:t xml:space="preserve"> XX </w:t>
      </w:r>
      <w:r>
        <w:rPr>
          <w:rFonts w:hint="eastAsia"/>
        </w:rPr>
        <w:t>вв</w:t>
      </w:r>
      <w:r>
        <w:t xml:space="preserve">.: </w:t>
      </w:r>
      <w:r>
        <w:rPr>
          <w:rFonts w:hint="eastAsia"/>
        </w:rPr>
        <w:t>введение</w:t>
      </w:r>
    </w:p>
    <w:p w14:paraId="2273EC56" w14:textId="77777777" w:rsidR="00F22833" w:rsidRDefault="00F22833" w:rsidP="00F22833">
      <w:r>
        <w:t xml:space="preserve"> </w:t>
      </w:r>
    </w:p>
    <w:p w14:paraId="543E5C62" w14:textId="77777777" w:rsidR="00F22833" w:rsidRDefault="00F22833" w:rsidP="00F22833">
      <w:r>
        <w:t>102</w:t>
      </w:r>
    </w:p>
    <w:p w14:paraId="776AFDD4" w14:textId="77777777" w:rsidR="00F22833" w:rsidRDefault="00F22833" w:rsidP="00F22833">
      <w:r>
        <w:rPr>
          <w:rFonts w:hint="eastAsia"/>
        </w:rPr>
        <w:t>предметного</w:t>
      </w:r>
      <w:r>
        <w:t xml:space="preserve"> </w:t>
      </w:r>
      <w:r>
        <w:rPr>
          <w:rFonts w:hint="eastAsia"/>
        </w:rPr>
        <w:t>метода</w:t>
      </w:r>
      <w:r>
        <w:t xml:space="preserve">, </w:t>
      </w:r>
      <w:r>
        <w:rPr>
          <w:rFonts w:hint="eastAsia"/>
        </w:rPr>
        <w:t>в</w:t>
      </w:r>
      <w:r>
        <w:t xml:space="preserve"> </w:t>
      </w:r>
      <w:r>
        <w:rPr>
          <w:rFonts w:hint="eastAsia"/>
        </w:rPr>
        <w:t>котором</w:t>
      </w:r>
      <w:r>
        <w:t xml:space="preserve"> </w:t>
      </w:r>
      <w:r>
        <w:rPr>
          <w:rFonts w:hint="eastAsia"/>
        </w:rPr>
        <w:t>задействованы</w:t>
      </w:r>
      <w:r>
        <w:t xml:space="preserve"> </w:t>
      </w:r>
      <w:r>
        <w:rPr>
          <w:rFonts w:hint="eastAsia"/>
        </w:rPr>
        <w:t>все</w:t>
      </w:r>
      <w:r>
        <w:t xml:space="preserve"> </w:t>
      </w:r>
      <w:r>
        <w:rPr>
          <w:rFonts w:hint="eastAsia"/>
        </w:rPr>
        <w:t>органы</w:t>
      </w:r>
      <w:r>
        <w:t xml:space="preserve"> </w:t>
      </w:r>
      <w:r>
        <w:rPr>
          <w:rFonts w:hint="eastAsia"/>
        </w:rPr>
        <w:t>чувств</w:t>
      </w:r>
      <w:r>
        <w:t xml:space="preserve"> </w:t>
      </w:r>
      <w:r>
        <w:rPr>
          <w:rFonts w:hint="eastAsia"/>
        </w:rPr>
        <w:t>ребенка</w:t>
      </w:r>
      <w:r>
        <w:t xml:space="preserve">, </w:t>
      </w:r>
      <w:r>
        <w:rPr>
          <w:rFonts w:hint="eastAsia"/>
        </w:rPr>
        <w:t>приемы</w:t>
      </w:r>
      <w:r>
        <w:t xml:space="preserve"> </w:t>
      </w:r>
      <w:r>
        <w:rPr>
          <w:rFonts w:hint="eastAsia"/>
        </w:rPr>
        <w:t>моделирования</w:t>
      </w:r>
      <w:r>
        <w:t xml:space="preserve">, </w:t>
      </w:r>
      <w:r>
        <w:rPr>
          <w:rFonts w:hint="eastAsia"/>
        </w:rPr>
        <w:t>проектирования</w:t>
      </w:r>
      <w:r>
        <w:t xml:space="preserve"> (</w:t>
      </w:r>
      <w:r>
        <w:rPr>
          <w:rFonts w:hint="eastAsia"/>
        </w:rPr>
        <w:t>проекта</w:t>
      </w:r>
      <w:r>
        <w:t xml:space="preserve"> </w:t>
      </w:r>
      <w:r>
        <w:rPr>
          <w:rFonts w:hint="eastAsia"/>
        </w:rPr>
        <w:t>опытов</w:t>
      </w:r>
      <w:r>
        <w:t xml:space="preserve"> </w:t>
      </w:r>
      <w:r>
        <w:rPr>
          <w:rFonts w:hint="eastAsia"/>
        </w:rPr>
        <w:t>и</w:t>
      </w:r>
      <w:r>
        <w:t xml:space="preserve"> </w:t>
      </w:r>
      <w:r>
        <w:rPr>
          <w:rFonts w:hint="eastAsia"/>
        </w:rPr>
        <w:t>наблюдений</w:t>
      </w:r>
      <w:r>
        <w:t xml:space="preserve">), </w:t>
      </w:r>
      <w:r>
        <w:rPr>
          <w:rFonts w:hint="eastAsia"/>
        </w:rPr>
        <w:t>прогнозирования</w:t>
      </w:r>
      <w:r>
        <w:t xml:space="preserve"> (</w:t>
      </w:r>
      <w:r>
        <w:rPr>
          <w:rFonts w:hint="eastAsia"/>
        </w:rPr>
        <w:t>ожидаемые</w:t>
      </w:r>
      <w:r>
        <w:t xml:space="preserve"> </w:t>
      </w:r>
      <w:r>
        <w:rPr>
          <w:rFonts w:hint="eastAsia"/>
        </w:rPr>
        <w:t>результаты</w:t>
      </w:r>
      <w:r>
        <w:t xml:space="preserve">) </w:t>
      </w:r>
      <w:r>
        <w:rPr>
          <w:rFonts w:hint="eastAsia"/>
        </w:rPr>
        <w:t>и</w:t>
      </w:r>
      <w:r>
        <w:t xml:space="preserve"> </w:t>
      </w:r>
      <w:r>
        <w:rPr>
          <w:rFonts w:hint="eastAsia"/>
        </w:rPr>
        <w:t>рефлексии</w:t>
      </w:r>
      <w:r>
        <w:t xml:space="preserve"> </w:t>
      </w:r>
      <w:r>
        <w:rPr>
          <w:rFonts w:hint="eastAsia"/>
        </w:rPr>
        <w:t>деятельности</w:t>
      </w:r>
      <w:r>
        <w:t xml:space="preserve"> (</w:t>
      </w:r>
      <w:r>
        <w:rPr>
          <w:rFonts w:hint="eastAsia"/>
        </w:rPr>
        <w:t>на</w:t>
      </w:r>
      <w:r>
        <w:t xml:space="preserve"> </w:t>
      </w:r>
      <w:r>
        <w:rPr>
          <w:rFonts w:hint="eastAsia"/>
        </w:rPr>
        <w:t>основе</w:t>
      </w:r>
      <w:r>
        <w:t xml:space="preserve"> </w:t>
      </w:r>
      <w:r>
        <w:rPr>
          <w:rFonts w:hint="eastAsia"/>
        </w:rPr>
        <w:t>алгоритма</w:t>
      </w:r>
      <w:r>
        <w:t xml:space="preserve"> </w:t>
      </w:r>
      <w:r>
        <w:rPr>
          <w:rFonts w:hint="eastAsia"/>
        </w:rPr>
        <w:t>вопросов</w:t>
      </w:r>
      <w:r>
        <w:t xml:space="preserve"> </w:t>
      </w:r>
      <w:r>
        <w:rPr>
          <w:rFonts w:hint="eastAsia"/>
        </w:rPr>
        <w:t>для</w:t>
      </w:r>
      <w:r>
        <w:t xml:space="preserve"> </w:t>
      </w:r>
      <w:r>
        <w:rPr>
          <w:rFonts w:hint="eastAsia"/>
        </w:rPr>
        <w:t>самоанализа</w:t>
      </w:r>
      <w:r>
        <w:t>) (</w:t>
      </w:r>
      <w:r>
        <w:rPr>
          <w:rFonts w:hint="eastAsia"/>
        </w:rPr>
        <w:t>В</w:t>
      </w:r>
      <w:r>
        <w:t>.</w:t>
      </w:r>
      <w:r>
        <w:rPr>
          <w:rFonts w:hint="eastAsia"/>
        </w:rPr>
        <w:t>П</w:t>
      </w:r>
      <w:r>
        <w:t xml:space="preserve">. </w:t>
      </w:r>
      <w:r>
        <w:rPr>
          <w:rFonts w:hint="eastAsia"/>
        </w:rPr>
        <w:t>Вахтеров</w:t>
      </w:r>
      <w:r>
        <w:t xml:space="preserve">), </w:t>
      </w:r>
      <w:r>
        <w:rPr>
          <w:rFonts w:hint="eastAsia"/>
        </w:rPr>
        <w:t>приемы</w:t>
      </w:r>
      <w:r>
        <w:t xml:space="preserve"> </w:t>
      </w:r>
      <w:r>
        <w:rPr>
          <w:rFonts w:hint="eastAsia"/>
        </w:rPr>
        <w:t>обучения</w:t>
      </w:r>
      <w:r>
        <w:t xml:space="preserve"> </w:t>
      </w:r>
      <w:r>
        <w:rPr>
          <w:rFonts w:hint="eastAsia"/>
        </w:rPr>
        <w:t>чтению</w:t>
      </w:r>
      <w:r>
        <w:t xml:space="preserve">, </w:t>
      </w:r>
      <w:r>
        <w:rPr>
          <w:rFonts w:hint="eastAsia"/>
        </w:rPr>
        <w:t>выбор</w:t>
      </w:r>
      <w:r>
        <w:t xml:space="preserve"> </w:t>
      </w:r>
      <w:r>
        <w:rPr>
          <w:rFonts w:hint="eastAsia"/>
        </w:rPr>
        <w:t>которых</w:t>
      </w:r>
      <w:r>
        <w:t xml:space="preserve"> </w:t>
      </w:r>
      <w:r>
        <w:rPr>
          <w:rFonts w:hint="eastAsia"/>
        </w:rPr>
        <w:t>принадлежит</w:t>
      </w:r>
      <w:r>
        <w:t xml:space="preserve"> </w:t>
      </w:r>
      <w:r>
        <w:rPr>
          <w:rFonts w:hint="eastAsia"/>
        </w:rPr>
        <w:t>ученику</w:t>
      </w:r>
      <w:r>
        <w:t xml:space="preserve">, </w:t>
      </w:r>
      <w:r>
        <w:rPr>
          <w:rFonts w:hint="eastAsia"/>
        </w:rPr>
        <w:t>творческие</w:t>
      </w:r>
      <w:r>
        <w:t xml:space="preserve"> </w:t>
      </w:r>
      <w:r>
        <w:rPr>
          <w:rFonts w:hint="eastAsia"/>
        </w:rPr>
        <w:t>упражнения</w:t>
      </w:r>
      <w:r>
        <w:t xml:space="preserve"> </w:t>
      </w:r>
      <w:r>
        <w:rPr>
          <w:rFonts w:hint="eastAsia"/>
        </w:rPr>
        <w:t>при</w:t>
      </w:r>
      <w:r>
        <w:t xml:space="preserve"> </w:t>
      </w:r>
      <w:r>
        <w:rPr>
          <w:rFonts w:hint="eastAsia"/>
        </w:rPr>
        <w:t>обучении</w:t>
      </w:r>
      <w:r>
        <w:t xml:space="preserve"> </w:t>
      </w:r>
      <w:r>
        <w:rPr>
          <w:rFonts w:hint="eastAsia"/>
        </w:rPr>
        <w:t>грамматике</w:t>
      </w:r>
      <w:r>
        <w:t xml:space="preserve">: </w:t>
      </w:r>
      <w:r>
        <w:rPr>
          <w:rFonts w:hint="eastAsia"/>
        </w:rPr>
        <w:t>писание</w:t>
      </w:r>
      <w:r>
        <w:t xml:space="preserve"> </w:t>
      </w:r>
      <w:r>
        <w:rPr>
          <w:rFonts w:hint="eastAsia"/>
        </w:rPr>
        <w:t>фраз</w:t>
      </w:r>
      <w:r>
        <w:t xml:space="preserve"> </w:t>
      </w:r>
      <w:r>
        <w:rPr>
          <w:rFonts w:hint="eastAsia"/>
        </w:rPr>
        <w:t>по</w:t>
      </w:r>
      <w:r>
        <w:t xml:space="preserve"> </w:t>
      </w:r>
      <w:r>
        <w:rPr>
          <w:rFonts w:hint="eastAsia"/>
        </w:rPr>
        <w:t>данным</w:t>
      </w:r>
      <w:r>
        <w:t xml:space="preserve"> </w:t>
      </w:r>
      <w:r>
        <w:rPr>
          <w:rFonts w:hint="eastAsia"/>
        </w:rPr>
        <w:t>словам</w:t>
      </w:r>
      <w:r>
        <w:t xml:space="preserve">, </w:t>
      </w:r>
      <w:r>
        <w:rPr>
          <w:rFonts w:hint="eastAsia"/>
        </w:rPr>
        <w:t>стихосложение</w:t>
      </w:r>
      <w:r>
        <w:t xml:space="preserve">, </w:t>
      </w:r>
      <w:r>
        <w:rPr>
          <w:rFonts w:hint="eastAsia"/>
        </w:rPr>
        <w:t>угадывание</w:t>
      </w:r>
      <w:r>
        <w:t xml:space="preserve"> </w:t>
      </w:r>
      <w:r>
        <w:rPr>
          <w:rFonts w:hint="eastAsia"/>
        </w:rPr>
        <w:t>слов</w:t>
      </w:r>
      <w:r>
        <w:t xml:space="preserve">; </w:t>
      </w:r>
      <w:r>
        <w:rPr>
          <w:rFonts w:hint="eastAsia"/>
        </w:rPr>
        <w:t>преднамеренные</w:t>
      </w:r>
      <w:r>
        <w:t xml:space="preserve"> </w:t>
      </w:r>
      <w:r>
        <w:rPr>
          <w:rFonts w:hint="eastAsia"/>
        </w:rPr>
        <w:t>ошибки</w:t>
      </w:r>
      <w:r>
        <w:t xml:space="preserve"> </w:t>
      </w:r>
      <w:r>
        <w:rPr>
          <w:rFonts w:hint="eastAsia"/>
        </w:rPr>
        <w:t>учителя</w:t>
      </w:r>
      <w:r>
        <w:t xml:space="preserve"> </w:t>
      </w:r>
      <w:r>
        <w:rPr>
          <w:rFonts w:hint="eastAsia"/>
        </w:rPr>
        <w:t>в</w:t>
      </w:r>
      <w:r>
        <w:t xml:space="preserve"> </w:t>
      </w:r>
      <w:r>
        <w:rPr>
          <w:rFonts w:hint="eastAsia"/>
        </w:rPr>
        <w:t>рисовании</w:t>
      </w:r>
      <w:r>
        <w:t xml:space="preserve">; </w:t>
      </w:r>
      <w:r>
        <w:rPr>
          <w:rFonts w:hint="eastAsia"/>
        </w:rPr>
        <w:t>использование</w:t>
      </w:r>
      <w:r>
        <w:t xml:space="preserve"> </w:t>
      </w:r>
      <w:r>
        <w:rPr>
          <w:rFonts w:hint="eastAsia"/>
        </w:rPr>
        <w:t>групповых</w:t>
      </w:r>
      <w:r>
        <w:t xml:space="preserve">, </w:t>
      </w:r>
      <w:r>
        <w:rPr>
          <w:rFonts w:hint="eastAsia"/>
        </w:rPr>
        <w:t>парных</w:t>
      </w:r>
      <w:r>
        <w:t xml:space="preserve"> </w:t>
      </w:r>
      <w:r>
        <w:rPr>
          <w:rFonts w:hint="eastAsia"/>
        </w:rPr>
        <w:t>форм</w:t>
      </w:r>
      <w:r>
        <w:t xml:space="preserve"> </w:t>
      </w:r>
      <w:r>
        <w:rPr>
          <w:rFonts w:hint="eastAsia"/>
        </w:rPr>
        <w:t>для</w:t>
      </w:r>
      <w:r>
        <w:t xml:space="preserve"> </w:t>
      </w:r>
      <w:r>
        <w:rPr>
          <w:rFonts w:hint="eastAsia"/>
        </w:rPr>
        <w:t>взаимооценки</w:t>
      </w:r>
      <w:r>
        <w:t xml:space="preserve"> (</w:t>
      </w:r>
      <w:r>
        <w:rPr>
          <w:rFonts w:hint="eastAsia"/>
        </w:rPr>
        <w:t>сочинений</w:t>
      </w:r>
      <w:r>
        <w:t>) (</w:t>
      </w:r>
      <w:r>
        <w:rPr>
          <w:rFonts w:hint="eastAsia"/>
        </w:rPr>
        <w:t>Л</w:t>
      </w:r>
      <w:r>
        <w:t>.</w:t>
      </w:r>
      <w:r>
        <w:rPr>
          <w:rFonts w:hint="eastAsia"/>
        </w:rPr>
        <w:t>Н</w:t>
      </w:r>
      <w:r>
        <w:t xml:space="preserve">. </w:t>
      </w:r>
      <w:r>
        <w:rPr>
          <w:rFonts w:hint="eastAsia"/>
        </w:rPr>
        <w:t>Толстой</w:t>
      </w:r>
      <w:r>
        <w:t xml:space="preserve">), </w:t>
      </w:r>
      <w:r>
        <w:rPr>
          <w:rFonts w:hint="eastAsia"/>
        </w:rPr>
        <w:t>приемы</w:t>
      </w:r>
      <w:r>
        <w:t xml:space="preserve"> </w:t>
      </w:r>
      <w:r>
        <w:rPr>
          <w:rFonts w:hint="eastAsia"/>
        </w:rPr>
        <w:t>завершения</w:t>
      </w:r>
      <w:r>
        <w:t xml:space="preserve"> </w:t>
      </w:r>
      <w:r>
        <w:rPr>
          <w:rFonts w:hint="eastAsia"/>
        </w:rPr>
        <w:t>незаконченного</w:t>
      </w:r>
      <w:r>
        <w:t xml:space="preserve"> </w:t>
      </w:r>
      <w:r>
        <w:rPr>
          <w:rFonts w:hint="eastAsia"/>
        </w:rPr>
        <w:t>предложения</w:t>
      </w:r>
      <w:r>
        <w:t xml:space="preserve">, </w:t>
      </w:r>
      <w:r>
        <w:rPr>
          <w:rFonts w:hint="eastAsia"/>
        </w:rPr>
        <w:t>использование</w:t>
      </w:r>
      <w:r>
        <w:t xml:space="preserve"> </w:t>
      </w:r>
      <w:r>
        <w:rPr>
          <w:rFonts w:hint="eastAsia"/>
        </w:rPr>
        <w:t>«</w:t>
      </w:r>
      <w:r>
        <w:rPr>
          <w:rFonts w:hint="eastAsia"/>
        </w:rPr>
        <w:t>сократического</w:t>
      </w:r>
      <w:r>
        <w:t xml:space="preserve"> </w:t>
      </w:r>
      <w:r>
        <w:rPr>
          <w:rFonts w:hint="eastAsia"/>
        </w:rPr>
        <w:t>метода</w:t>
      </w:r>
      <w:r>
        <w:rPr>
          <w:rFonts w:hint="eastAsia"/>
        </w:rPr>
        <w:t>»</w:t>
      </w:r>
      <w:r>
        <w:t xml:space="preserve"> (</w:t>
      </w:r>
      <w:r>
        <w:rPr>
          <w:rFonts w:hint="eastAsia"/>
        </w:rPr>
        <w:t>К</w:t>
      </w:r>
      <w:r>
        <w:t>.</w:t>
      </w:r>
      <w:r>
        <w:rPr>
          <w:rFonts w:hint="eastAsia"/>
        </w:rPr>
        <w:t>Д</w:t>
      </w:r>
      <w:r>
        <w:t xml:space="preserve">. </w:t>
      </w:r>
      <w:r>
        <w:rPr>
          <w:rFonts w:hint="eastAsia"/>
        </w:rPr>
        <w:t>Ушинский</w:t>
      </w:r>
      <w:r>
        <w:t>).</w:t>
      </w:r>
    </w:p>
    <w:p w14:paraId="5E98B33D" w14:textId="77777777" w:rsidR="00F22833" w:rsidRDefault="00F22833" w:rsidP="00F22833">
      <w:r>
        <w:rPr>
          <w:rFonts w:hint="eastAsia"/>
        </w:rPr>
        <w:t>Настоящее</w:t>
      </w:r>
      <w:r>
        <w:t xml:space="preserve"> </w:t>
      </w:r>
      <w:r>
        <w:rPr>
          <w:rFonts w:hint="eastAsia"/>
        </w:rPr>
        <w:t>исследование</w:t>
      </w:r>
      <w:r>
        <w:t xml:space="preserve"> </w:t>
      </w:r>
      <w:r>
        <w:rPr>
          <w:rFonts w:hint="eastAsia"/>
        </w:rPr>
        <w:t>не</w:t>
      </w:r>
      <w:r>
        <w:t xml:space="preserve"> </w:t>
      </w:r>
      <w:r>
        <w:rPr>
          <w:rFonts w:hint="eastAsia"/>
        </w:rPr>
        <w:t>претендует</w:t>
      </w:r>
      <w:r>
        <w:t xml:space="preserve"> </w:t>
      </w:r>
      <w:r>
        <w:rPr>
          <w:rFonts w:hint="eastAsia"/>
        </w:rPr>
        <w:t>на</w:t>
      </w:r>
      <w:r>
        <w:t xml:space="preserve"> </w:t>
      </w:r>
      <w:r>
        <w:rPr>
          <w:rFonts w:hint="eastAsia"/>
        </w:rPr>
        <w:t>исчерпывающее</w:t>
      </w:r>
      <w:r>
        <w:t xml:space="preserve"> </w:t>
      </w:r>
      <w:r>
        <w:rPr>
          <w:rFonts w:hint="eastAsia"/>
        </w:rPr>
        <w:t>решение</w:t>
      </w:r>
      <w:r>
        <w:t xml:space="preserve"> </w:t>
      </w:r>
      <w:r>
        <w:rPr>
          <w:rFonts w:hint="eastAsia"/>
        </w:rPr>
        <w:t>всех</w:t>
      </w:r>
      <w:r>
        <w:t xml:space="preserve"> </w:t>
      </w:r>
      <w:r>
        <w:rPr>
          <w:rFonts w:hint="eastAsia"/>
        </w:rPr>
        <w:t>связанных</w:t>
      </w:r>
      <w:r>
        <w:t xml:space="preserve"> </w:t>
      </w:r>
      <w:r>
        <w:rPr>
          <w:rFonts w:hint="eastAsia"/>
        </w:rPr>
        <w:t>с</w:t>
      </w:r>
      <w:r>
        <w:t xml:space="preserve"> </w:t>
      </w:r>
      <w:r>
        <w:rPr>
          <w:rFonts w:hint="eastAsia"/>
        </w:rPr>
        <w:t>обозначенной</w:t>
      </w:r>
      <w:r>
        <w:t xml:space="preserve"> </w:t>
      </w:r>
      <w:r>
        <w:rPr>
          <w:rFonts w:hint="eastAsia"/>
        </w:rPr>
        <w:t>проблемой</w:t>
      </w:r>
      <w:r>
        <w:t xml:space="preserve"> </w:t>
      </w:r>
      <w:r>
        <w:rPr>
          <w:rFonts w:hint="eastAsia"/>
        </w:rPr>
        <w:t>задач</w:t>
      </w:r>
      <w:r>
        <w:t xml:space="preserve">: </w:t>
      </w:r>
      <w:r>
        <w:rPr>
          <w:rFonts w:hint="eastAsia"/>
        </w:rPr>
        <w:t>необходимы</w:t>
      </w:r>
      <w:r>
        <w:t xml:space="preserve"> </w:t>
      </w:r>
      <w:r>
        <w:rPr>
          <w:rFonts w:hint="eastAsia"/>
        </w:rPr>
        <w:t>дальнейшие</w:t>
      </w:r>
      <w:r>
        <w:t xml:space="preserve"> </w:t>
      </w:r>
      <w:r>
        <w:rPr>
          <w:rFonts w:hint="eastAsia"/>
        </w:rPr>
        <w:t>теоретические</w:t>
      </w:r>
      <w:r>
        <w:t xml:space="preserve"> </w:t>
      </w:r>
      <w:r>
        <w:rPr>
          <w:rFonts w:hint="eastAsia"/>
        </w:rPr>
        <w:t>исследования</w:t>
      </w:r>
      <w:r>
        <w:t xml:space="preserve">, </w:t>
      </w:r>
      <w:r>
        <w:rPr>
          <w:rFonts w:hint="eastAsia"/>
        </w:rPr>
        <w:t>направленные</w:t>
      </w:r>
      <w:r>
        <w:t xml:space="preserve"> </w:t>
      </w:r>
      <w:r>
        <w:rPr>
          <w:rFonts w:hint="eastAsia"/>
        </w:rPr>
        <w:t>на</w:t>
      </w:r>
      <w:r>
        <w:t xml:space="preserve"> </w:t>
      </w:r>
      <w:r>
        <w:rPr>
          <w:rFonts w:hint="eastAsia"/>
        </w:rPr>
        <w:t>поиск</w:t>
      </w:r>
      <w:r>
        <w:t xml:space="preserve"> </w:t>
      </w:r>
      <w:r>
        <w:rPr>
          <w:rFonts w:hint="eastAsia"/>
        </w:rPr>
        <w:t>и</w:t>
      </w:r>
      <w:r>
        <w:t xml:space="preserve"> </w:t>
      </w:r>
      <w:r>
        <w:rPr>
          <w:rFonts w:hint="eastAsia"/>
        </w:rPr>
        <w:t>актуализацию</w:t>
      </w:r>
      <w:r>
        <w:t xml:space="preserve"> </w:t>
      </w:r>
      <w:r>
        <w:rPr>
          <w:rFonts w:hint="eastAsia"/>
        </w:rPr>
        <w:t>идей</w:t>
      </w:r>
      <w:r>
        <w:t xml:space="preserve">, </w:t>
      </w:r>
      <w:r>
        <w:rPr>
          <w:rFonts w:hint="eastAsia"/>
        </w:rPr>
        <w:t>технологий</w:t>
      </w:r>
      <w:r>
        <w:t xml:space="preserve">, </w:t>
      </w:r>
      <w:r>
        <w:rPr>
          <w:rFonts w:hint="eastAsia"/>
        </w:rPr>
        <w:t>отдельных</w:t>
      </w:r>
      <w:r>
        <w:t xml:space="preserve"> </w:t>
      </w:r>
      <w:r>
        <w:rPr>
          <w:rFonts w:hint="eastAsia"/>
        </w:rPr>
        <w:t>методов</w:t>
      </w:r>
      <w:r>
        <w:t xml:space="preserve"> </w:t>
      </w:r>
      <w:r>
        <w:rPr>
          <w:rFonts w:hint="eastAsia"/>
        </w:rPr>
        <w:t>и</w:t>
      </w:r>
      <w:r>
        <w:t xml:space="preserve"> </w:t>
      </w:r>
      <w:r>
        <w:rPr>
          <w:rFonts w:hint="eastAsia"/>
        </w:rPr>
        <w:t>приемов</w:t>
      </w:r>
      <w:r>
        <w:t xml:space="preserve"> </w:t>
      </w:r>
      <w:r>
        <w:rPr>
          <w:rFonts w:hint="eastAsia"/>
        </w:rPr>
        <w:t>гуманистической</w:t>
      </w:r>
      <w:r>
        <w:t xml:space="preserve"> </w:t>
      </w:r>
      <w:r>
        <w:rPr>
          <w:rFonts w:hint="eastAsia"/>
        </w:rPr>
        <w:t>педагогики</w:t>
      </w:r>
      <w:r>
        <w:t xml:space="preserve"> </w:t>
      </w:r>
      <w:r>
        <w:rPr>
          <w:rFonts w:hint="eastAsia"/>
        </w:rPr>
        <w:t>прошлого</w:t>
      </w:r>
      <w:r>
        <w:t xml:space="preserve"> </w:t>
      </w:r>
      <w:r>
        <w:rPr>
          <w:rFonts w:hint="eastAsia"/>
        </w:rPr>
        <w:t>для</w:t>
      </w:r>
      <w:r>
        <w:t xml:space="preserve"> </w:t>
      </w:r>
      <w:r>
        <w:rPr>
          <w:rFonts w:hint="eastAsia"/>
        </w:rPr>
        <w:t>совершенствования</w:t>
      </w:r>
      <w:r>
        <w:t xml:space="preserve"> </w:t>
      </w:r>
      <w:r>
        <w:rPr>
          <w:rFonts w:hint="eastAsia"/>
        </w:rPr>
        <w:t>образовательного</w:t>
      </w:r>
      <w:r>
        <w:t xml:space="preserve"> </w:t>
      </w:r>
      <w:r>
        <w:rPr>
          <w:rFonts w:hint="eastAsia"/>
        </w:rPr>
        <w:t>процесса</w:t>
      </w:r>
      <w:r>
        <w:t xml:space="preserve"> </w:t>
      </w:r>
      <w:r>
        <w:rPr>
          <w:rFonts w:hint="eastAsia"/>
        </w:rPr>
        <w:t>в</w:t>
      </w:r>
      <w:r>
        <w:t xml:space="preserve"> </w:t>
      </w:r>
      <w:r>
        <w:rPr>
          <w:rFonts w:hint="eastAsia"/>
        </w:rPr>
        <w:t>современной</w:t>
      </w:r>
      <w:r>
        <w:t xml:space="preserve"> </w:t>
      </w:r>
      <w:r>
        <w:rPr>
          <w:rFonts w:hint="eastAsia"/>
        </w:rPr>
        <w:t>начальной</w:t>
      </w:r>
      <w:r>
        <w:t xml:space="preserve"> </w:t>
      </w:r>
      <w:r>
        <w:rPr>
          <w:rFonts w:hint="eastAsia"/>
        </w:rPr>
        <w:t>школе</w:t>
      </w:r>
      <w:r>
        <w:t>.</w:t>
      </w:r>
    </w:p>
    <w:p w14:paraId="2510EC3F" w14:textId="77777777" w:rsidR="00F22833" w:rsidRPr="00F22833" w:rsidRDefault="00F22833" w:rsidP="00F22833"/>
    <w:sectPr w:rsidR="00F22833" w:rsidRPr="00F2283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53157" w14:textId="77777777" w:rsidR="001A589A" w:rsidRDefault="001A589A">
      <w:pPr>
        <w:spacing w:after="0" w:line="240" w:lineRule="auto"/>
      </w:pPr>
      <w:r>
        <w:separator/>
      </w:r>
    </w:p>
  </w:endnote>
  <w:endnote w:type="continuationSeparator" w:id="0">
    <w:p w14:paraId="628D6D37" w14:textId="77777777" w:rsidR="001A589A" w:rsidRDefault="001A5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3F44" w14:textId="77777777" w:rsidR="001A589A" w:rsidRDefault="001A589A"/>
    <w:p w14:paraId="0FEBC4EF" w14:textId="77777777" w:rsidR="001A589A" w:rsidRDefault="001A589A"/>
    <w:p w14:paraId="62EEC543" w14:textId="77777777" w:rsidR="001A589A" w:rsidRDefault="001A589A"/>
    <w:p w14:paraId="7D127D45" w14:textId="77777777" w:rsidR="001A589A" w:rsidRDefault="001A589A"/>
    <w:p w14:paraId="495CA96A" w14:textId="77777777" w:rsidR="001A589A" w:rsidRDefault="001A589A"/>
    <w:p w14:paraId="02DC3056" w14:textId="77777777" w:rsidR="001A589A" w:rsidRDefault="001A589A"/>
    <w:p w14:paraId="54370B23" w14:textId="77777777" w:rsidR="001A589A" w:rsidRDefault="001A58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94A3A3" wp14:editId="0C565B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9B5F0" w14:textId="77777777" w:rsidR="001A589A" w:rsidRDefault="001A58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94A3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09B5F0" w14:textId="77777777" w:rsidR="001A589A" w:rsidRDefault="001A58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B32AE3" w14:textId="77777777" w:rsidR="001A589A" w:rsidRDefault="001A589A"/>
    <w:p w14:paraId="1A8129E6" w14:textId="77777777" w:rsidR="001A589A" w:rsidRDefault="001A589A"/>
    <w:p w14:paraId="68311174" w14:textId="77777777" w:rsidR="001A589A" w:rsidRDefault="001A58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12CB99" wp14:editId="3419A7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2AD20" w14:textId="77777777" w:rsidR="001A589A" w:rsidRDefault="001A589A"/>
                          <w:p w14:paraId="41D8A786" w14:textId="77777777" w:rsidR="001A589A" w:rsidRDefault="001A58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12CB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A2AD20" w14:textId="77777777" w:rsidR="001A589A" w:rsidRDefault="001A589A"/>
                    <w:p w14:paraId="41D8A786" w14:textId="77777777" w:rsidR="001A589A" w:rsidRDefault="001A58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77721F" w14:textId="77777777" w:rsidR="001A589A" w:rsidRDefault="001A589A"/>
    <w:p w14:paraId="2A61E714" w14:textId="77777777" w:rsidR="001A589A" w:rsidRDefault="001A589A">
      <w:pPr>
        <w:rPr>
          <w:sz w:val="2"/>
          <w:szCs w:val="2"/>
        </w:rPr>
      </w:pPr>
    </w:p>
    <w:p w14:paraId="08EABF9D" w14:textId="77777777" w:rsidR="001A589A" w:rsidRDefault="001A589A"/>
    <w:p w14:paraId="30C5993E" w14:textId="77777777" w:rsidR="001A589A" w:rsidRDefault="001A589A">
      <w:pPr>
        <w:spacing w:after="0" w:line="240" w:lineRule="auto"/>
      </w:pPr>
    </w:p>
  </w:footnote>
  <w:footnote w:type="continuationSeparator" w:id="0">
    <w:p w14:paraId="508A113C" w14:textId="77777777" w:rsidR="001A589A" w:rsidRDefault="001A5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9A"/>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5912</TotalTime>
  <Pages>10</Pages>
  <Words>2134</Words>
  <Characters>12165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cp:revision>
  <cp:lastPrinted>2009-02-06T05:36:00Z</cp:lastPrinted>
  <dcterms:created xsi:type="dcterms:W3CDTF">2025-11-25T20:19:00Z</dcterms:created>
  <dcterms:modified xsi:type="dcterms:W3CDTF">2025-12-01T15:36:00Z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