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19035854" w:rsidR="00F37380" w:rsidRPr="002A5C06" w:rsidRDefault="002A5C06" w:rsidP="002A5C06">
      <w:proofErr w:type="spellStart"/>
      <w:r w:rsidRPr="002A5C06">
        <w:rPr>
          <w:rFonts w:ascii="Helvetica" w:eastAsia="Symbol" w:hAnsi="Helvetica" w:cs="Helvetica"/>
          <w:b/>
          <w:color w:val="222222"/>
          <w:kern w:val="0"/>
          <w:sz w:val="21"/>
          <w:szCs w:val="21"/>
          <w:lang w:eastAsia="ru-RU"/>
        </w:rPr>
        <w:t>Брязкало</w:t>
      </w:r>
      <w:proofErr w:type="spellEnd"/>
      <w:r w:rsidRPr="002A5C06">
        <w:rPr>
          <w:rFonts w:ascii="Helvetica" w:eastAsia="Symbol" w:hAnsi="Helvetica" w:cs="Helvetica"/>
          <w:b/>
          <w:color w:val="222222"/>
          <w:kern w:val="0"/>
          <w:sz w:val="21"/>
          <w:szCs w:val="21"/>
          <w:lang w:eastAsia="ru-RU"/>
        </w:rPr>
        <w:t xml:space="preserve"> Максим Миколайович, </w:t>
      </w:r>
      <w:proofErr w:type="spellStart"/>
      <w:r w:rsidRPr="002A5C06">
        <w:rPr>
          <w:rFonts w:ascii="Helvetica" w:eastAsia="Symbol" w:hAnsi="Helvetica" w:cs="Helvetica"/>
          <w:b/>
          <w:color w:val="222222"/>
          <w:kern w:val="0"/>
          <w:sz w:val="21"/>
          <w:szCs w:val="21"/>
          <w:lang w:eastAsia="ru-RU"/>
        </w:rPr>
        <w:t>провідний</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економіст</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Товариства</w:t>
      </w:r>
      <w:proofErr w:type="spellEnd"/>
      <w:r w:rsidRPr="002A5C06">
        <w:rPr>
          <w:rFonts w:ascii="Helvetica" w:eastAsia="Symbol" w:hAnsi="Helvetica" w:cs="Helvetica"/>
          <w:b/>
          <w:color w:val="222222"/>
          <w:kern w:val="0"/>
          <w:sz w:val="21"/>
          <w:szCs w:val="21"/>
          <w:lang w:eastAsia="ru-RU"/>
        </w:rPr>
        <w:t xml:space="preserve"> з </w:t>
      </w:r>
      <w:proofErr w:type="spellStart"/>
      <w:r w:rsidRPr="002A5C06">
        <w:rPr>
          <w:rFonts w:ascii="Helvetica" w:eastAsia="Symbol" w:hAnsi="Helvetica" w:cs="Helvetica"/>
          <w:b/>
          <w:color w:val="222222"/>
          <w:kern w:val="0"/>
          <w:sz w:val="21"/>
          <w:szCs w:val="21"/>
          <w:lang w:eastAsia="ru-RU"/>
        </w:rPr>
        <w:t>обмеженою</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відповідальністю</w:t>
      </w:r>
      <w:proofErr w:type="spellEnd"/>
      <w:r w:rsidRPr="002A5C06">
        <w:rPr>
          <w:rFonts w:ascii="Helvetica" w:eastAsia="Symbol" w:hAnsi="Helvetica" w:cs="Helvetica"/>
          <w:b/>
          <w:color w:val="222222"/>
          <w:kern w:val="0"/>
          <w:sz w:val="21"/>
          <w:szCs w:val="21"/>
          <w:lang w:eastAsia="ru-RU"/>
        </w:rPr>
        <w:t xml:space="preserve"> «КФ АЛЬЯНС УКРАЇНА ЛТД». </w:t>
      </w:r>
      <w:proofErr w:type="spellStart"/>
      <w:r w:rsidRPr="002A5C06">
        <w:rPr>
          <w:rFonts w:ascii="Helvetica" w:eastAsia="Symbol" w:hAnsi="Helvetica" w:cs="Helvetica"/>
          <w:b/>
          <w:color w:val="222222"/>
          <w:kern w:val="0"/>
          <w:sz w:val="21"/>
          <w:szCs w:val="21"/>
          <w:lang w:eastAsia="ru-RU"/>
        </w:rPr>
        <w:t>Назва</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дисертації</w:t>
      </w:r>
      <w:proofErr w:type="spellEnd"/>
      <w:r w:rsidRPr="002A5C06">
        <w:rPr>
          <w:rFonts w:ascii="Helvetica" w:eastAsia="Symbol" w:hAnsi="Helvetica" w:cs="Helvetica"/>
          <w:b/>
          <w:color w:val="222222"/>
          <w:kern w:val="0"/>
          <w:sz w:val="21"/>
          <w:szCs w:val="21"/>
          <w:lang w:eastAsia="ru-RU"/>
        </w:rPr>
        <w:t>: «</w:t>
      </w:r>
      <w:proofErr w:type="spellStart"/>
      <w:r w:rsidRPr="002A5C06">
        <w:rPr>
          <w:rFonts w:ascii="Helvetica" w:eastAsia="Symbol" w:hAnsi="Helvetica" w:cs="Helvetica"/>
          <w:b/>
          <w:color w:val="222222"/>
          <w:kern w:val="0"/>
          <w:sz w:val="21"/>
          <w:szCs w:val="21"/>
          <w:lang w:eastAsia="ru-RU"/>
        </w:rPr>
        <w:t>Стратегія</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економічного</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розвитку</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національної</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економіки</w:t>
      </w:r>
      <w:proofErr w:type="spellEnd"/>
      <w:r w:rsidRPr="002A5C06">
        <w:rPr>
          <w:rFonts w:ascii="Helvetica" w:eastAsia="Symbol" w:hAnsi="Helvetica" w:cs="Helvetica"/>
          <w:b/>
          <w:color w:val="222222"/>
          <w:kern w:val="0"/>
          <w:sz w:val="21"/>
          <w:szCs w:val="21"/>
          <w:lang w:eastAsia="ru-RU"/>
        </w:rPr>
        <w:t xml:space="preserve"> в </w:t>
      </w:r>
      <w:proofErr w:type="spellStart"/>
      <w:r w:rsidRPr="002A5C06">
        <w:rPr>
          <w:rFonts w:ascii="Helvetica" w:eastAsia="Symbol" w:hAnsi="Helvetica" w:cs="Helvetica"/>
          <w:b/>
          <w:color w:val="222222"/>
          <w:kern w:val="0"/>
          <w:sz w:val="21"/>
          <w:szCs w:val="21"/>
          <w:lang w:eastAsia="ru-RU"/>
        </w:rPr>
        <w:t>умовах</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цифрової</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трансформації</w:t>
      </w:r>
      <w:proofErr w:type="spellEnd"/>
      <w:r w:rsidRPr="002A5C06">
        <w:rPr>
          <w:rFonts w:ascii="Helvetica" w:eastAsia="Symbol" w:hAnsi="Helvetica" w:cs="Helvetica"/>
          <w:b/>
          <w:color w:val="222222"/>
          <w:kern w:val="0"/>
          <w:sz w:val="21"/>
          <w:szCs w:val="21"/>
          <w:lang w:eastAsia="ru-RU"/>
        </w:rPr>
        <w:t xml:space="preserve">». Шифр та </w:t>
      </w:r>
      <w:proofErr w:type="spellStart"/>
      <w:r w:rsidRPr="002A5C06">
        <w:rPr>
          <w:rFonts w:ascii="Helvetica" w:eastAsia="Symbol" w:hAnsi="Helvetica" w:cs="Helvetica"/>
          <w:b/>
          <w:color w:val="222222"/>
          <w:kern w:val="0"/>
          <w:sz w:val="21"/>
          <w:szCs w:val="21"/>
          <w:lang w:eastAsia="ru-RU"/>
        </w:rPr>
        <w:t>назва</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спеціальності</w:t>
      </w:r>
      <w:proofErr w:type="spellEnd"/>
      <w:r w:rsidRPr="002A5C06">
        <w:rPr>
          <w:rFonts w:ascii="Helvetica" w:eastAsia="Symbol" w:hAnsi="Helvetica" w:cs="Helvetica"/>
          <w:b/>
          <w:color w:val="222222"/>
          <w:kern w:val="0"/>
          <w:sz w:val="21"/>
          <w:szCs w:val="21"/>
          <w:lang w:eastAsia="ru-RU"/>
        </w:rPr>
        <w:t>: 08.00.03 «</w:t>
      </w:r>
      <w:proofErr w:type="spellStart"/>
      <w:r w:rsidRPr="002A5C06">
        <w:rPr>
          <w:rFonts w:ascii="Helvetica" w:eastAsia="Symbol" w:hAnsi="Helvetica" w:cs="Helvetica"/>
          <w:b/>
          <w:color w:val="222222"/>
          <w:kern w:val="0"/>
          <w:sz w:val="21"/>
          <w:szCs w:val="21"/>
          <w:lang w:eastAsia="ru-RU"/>
        </w:rPr>
        <w:t>Економіка</w:t>
      </w:r>
      <w:proofErr w:type="spellEnd"/>
      <w:r w:rsidRPr="002A5C06">
        <w:rPr>
          <w:rFonts w:ascii="Helvetica" w:eastAsia="Symbol" w:hAnsi="Helvetica" w:cs="Helvetica"/>
          <w:b/>
          <w:color w:val="222222"/>
          <w:kern w:val="0"/>
          <w:sz w:val="21"/>
          <w:szCs w:val="21"/>
          <w:lang w:eastAsia="ru-RU"/>
        </w:rPr>
        <w:t xml:space="preserve"> та </w:t>
      </w:r>
      <w:proofErr w:type="spellStart"/>
      <w:r w:rsidRPr="002A5C06">
        <w:rPr>
          <w:rFonts w:ascii="Helvetica" w:eastAsia="Symbol" w:hAnsi="Helvetica" w:cs="Helvetica"/>
          <w:b/>
          <w:color w:val="222222"/>
          <w:kern w:val="0"/>
          <w:sz w:val="21"/>
          <w:szCs w:val="21"/>
          <w:lang w:eastAsia="ru-RU"/>
        </w:rPr>
        <w:t>управління</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національним</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господарством</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Спецрада</w:t>
      </w:r>
      <w:proofErr w:type="spellEnd"/>
      <w:r w:rsidRPr="002A5C06">
        <w:rPr>
          <w:rFonts w:ascii="Helvetica" w:eastAsia="Symbol" w:hAnsi="Helvetica" w:cs="Helvetica"/>
          <w:b/>
          <w:color w:val="222222"/>
          <w:kern w:val="0"/>
          <w:sz w:val="21"/>
          <w:szCs w:val="21"/>
          <w:lang w:eastAsia="ru-RU"/>
        </w:rPr>
        <w:t xml:space="preserve"> Д 26.142.03 Приватного </w:t>
      </w:r>
      <w:proofErr w:type="spellStart"/>
      <w:r w:rsidRPr="002A5C06">
        <w:rPr>
          <w:rFonts w:ascii="Helvetica" w:eastAsia="Symbol" w:hAnsi="Helvetica" w:cs="Helvetica"/>
          <w:b/>
          <w:color w:val="222222"/>
          <w:kern w:val="0"/>
          <w:sz w:val="21"/>
          <w:szCs w:val="21"/>
          <w:lang w:eastAsia="ru-RU"/>
        </w:rPr>
        <w:t>акціонерного</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товариства</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Вищий</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навчальний</w:t>
      </w:r>
      <w:proofErr w:type="spellEnd"/>
      <w:r w:rsidRPr="002A5C06">
        <w:rPr>
          <w:rFonts w:ascii="Helvetica" w:eastAsia="Symbol" w:hAnsi="Helvetica" w:cs="Helvetica"/>
          <w:b/>
          <w:color w:val="222222"/>
          <w:kern w:val="0"/>
          <w:sz w:val="21"/>
          <w:szCs w:val="21"/>
          <w:lang w:eastAsia="ru-RU"/>
        </w:rPr>
        <w:t xml:space="preserve"> заклад «</w:t>
      </w:r>
      <w:proofErr w:type="spellStart"/>
      <w:r w:rsidRPr="002A5C06">
        <w:rPr>
          <w:rFonts w:ascii="Helvetica" w:eastAsia="Symbol" w:hAnsi="Helvetica" w:cs="Helvetica"/>
          <w:b/>
          <w:color w:val="222222"/>
          <w:kern w:val="0"/>
          <w:sz w:val="21"/>
          <w:szCs w:val="21"/>
          <w:lang w:eastAsia="ru-RU"/>
        </w:rPr>
        <w:t>Міжрегіональна</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Академія</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управління</w:t>
      </w:r>
      <w:proofErr w:type="spellEnd"/>
      <w:r w:rsidRPr="002A5C06">
        <w:rPr>
          <w:rFonts w:ascii="Helvetica" w:eastAsia="Symbol" w:hAnsi="Helvetica" w:cs="Helvetica"/>
          <w:b/>
          <w:color w:val="222222"/>
          <w:kern w:val="0"/>
          <w:sz w:val="21"/>
          <w:szCs w:val="21"/>
          <w:lang w:eastAsia="ru-RU"/>
        </w:rPr>
        <w:t xml:space="preserve"> персоналом» (03039, м. </w:t>
      </w:r>
      <w:proofErr w:type="spellStart"/>
      <w:r w:rsidRPr="002A5C06">
        <w:rPr>
          <w:rFonts w:ascii="Helvetica" w:eastAsia="Symbol" w:hAnsi="Helvetica" w:cs="Helvetica"/>
          <w:b/>
          <w:color w:val="222222"/>
          <w:kern w:val="0"/>
          <w:sz w:val="21"/>
          <w:szCs w:val="21"/>
          <w:lang w:eastAsia="ru-RU"/>
        </w:rPr>
        <w:t>Київ</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вул</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Фрометівська</w:t>
      </w:r>
      <w:proofErr w:type="spellEnd"/>
      <w:r w:rsidRPr="002A5C06">
        <w:rPr>
          <w:rFonts w:ascii="Helvetica" w:eastAsia="Symbol" w:hAnsi="Helvetica" w:cs="Helvetica"/>
          <w:b/>
          <w:color w:val="222222"/>
          <w:kern w:val="0"/>
          <w:sz w:val="21"/>
          <w:szCs w:val="21"/>
          <w:lang w:eastAsia="ru-RU"/>
        </w:rPr>
        <w:t xml:space="preserve">, 2, тел. 490-95-12). </w:t>
      </w:r>
      <w:proofErr w:type="spellStart"/>
      <w:r w:rsidRPr="002A5C06">
        <w:rPr>
          <w:rFonts w:ascii="Helvetica" w:eastAsia="Symbol" w:hAnsi="Helvetica" w:cs="Helvetica"/>
          <w:b/>
          <w:color w:val="222222"/>
          <w:kern w:val="0"/>
          <w:sz w:val="21"/>
          <w:szCs w:val="21"/>
          <w:lang w:eastAsia="ru-RU"/>
        </w:rPr>
        <w:t>Науковий</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керівник</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Братусь</w:t>
      </w:r>
      <w:proofErr w:type="spellEnd"/>
      <w:r w:rsidRPr="002A5C06">
        <w:rPr>
          <w:rFonts w:ascii="Helvetica" w:eastAsia="Symbol" w:hAnsi="Helvetica" w:cs="Helvetica"/>
          <w:b/>
          <w:color w:val="222222"/>
          <w:kern w:val="0"/>
          <w:sz w:val="21"/>
          <w:szCs w:val="21"/>
          <w:lang w:eastAsia="ru-RU"/>
        </w:rPr>
        <w:t xml:space="preserve"> Ганна </w:t>
      </w:r>
      <w:proofErr w:type="spellStart"/>
      <w:r w:rsidRPr="002A5C06">
        <w:rPr>
          <w:rFonts w:ascii="Helvetica" w:eastAsia="Symbol" w:hAnsi="Helvetica" w:cs="Helvetica"/>
          <w:b/>
          <w:color w:val="222222"/>
          <w:kern w:val="0"/>
          <w:sz w:val="21"/>
          <w:szCs w:val="21"/>
          <w:lang w:eastAsia="ru-RU"/>
        </w:rPr>
        <w:t>Анатоліївна</w:t>
      </w:r>
      <w:proofErr w:type="spellEnd"/>
      <w:r w:rsidRPr="002A5C06">
        <w:rPr>
          <w:rFonts w:ascii="Helvetica" w:eastAsia="Symbol" w:hAnsi="Helvetica" w:cs="Helvetica"/>
          <w:b/>
          <w:color w:val="222222"/>
          <w:kern w:val="0"/>
          <w:sz w:val="21"/>
          <w:szCs w:val="21"/>
          <w:lang w:eastAsia="ru-RU"/>
        </w:rPr>
        <w:t xml:space="preserve">, доктор </w:t>
      </w:r>
      <w:proofErr w:type="spellStart"/>
      <w:r w:rsidRPr="002A5C06">
        <w:rPr>
          <w:rFonts w:ascii="Helvetica" w:eastAsia="Symbol" w:hAnsi="Helvetica" w:cs="Helvetica"/>
          <w:b/>
          <w:color w:val="222222"/>
          <w:kern w:val="0"/>
          <w:sz w:val="21"/>
          <w:szCs w:val="21"/>
          <w:lang w:eastAsia="ru-RU"/>
        </w:rPr>
        <w:t>економічних</w:t>
      </w:r>
      <w:proofErr w:type="spellEnd"/>
      <w:r w:rsidRPr="002A5C06">
        <w:rPr>
          <w:rFonts w:ascii="Helvetica" w:eastAsia="Symbol" w:hAnsi="Helvetica" w:cs="Helvetica"/>
          <w:b/>
          <w:color w:val="222222"/>
          <w:kern w:val="0"/>
          <w:sz w:val="21"/>
          <w:szCs w:val="21"/>
          <w:lang w:eastAsia="ru-RU"/>
        </w:rPr>
        <w:t xml:space="preserve"> наук, </w:t>
      </w:r>
      <w:proofErr w:type="spellStart"/>
      <w:r w:rsidRPr="002A5C06">
        <w:rPr>
          <w:rFonts w:ascii="Helvetica" w:eastAsia="Symbol" w:hAnsi="Helvetica" w:cs="Helvetica"/>
          <w:b/>
          <w:color w:val="222222"/>
          <w:kern w:val="0"/>
          <w:sz w:val="21"/>
          <w:szCs w:val="21"/>
          <w:lang w:eastAsia="ru-RU"/>
        </w:rPr>
        <w:t>професор</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завідувач</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кафедри</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управління</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бізнесом</w:t>
      </w:r>
      <w:proofErr w:type="spellEnd"/>
      <w:r w:rsidRPr="002A5C06">
        <w:rPr>
          <w:rFonts w:ascii="Helvetica" w:eastAsia="Symbol" w:hAnsi="Helvetica" w:cs="Helvetica"/>
          <w:b/>
          <w:color w:val="222222"/>
          <w:kern w:val="0"/>
          <w:sz w:val="21"/>
          <w:szCs w:val="21"/>
          <w:lang w:eastAsia="ru-RU"/>
        </w:rPr>
        <w:t xml:space="preserve"> Приватного </w:t>
      </w:r>
      <w:proofErr w:type="spellStart"/>
      <w:r w:rsidRPr="002A5C06">
        <w:rPr>
          <w:rFonts w:ascii="Helvetica" w:eastAsia="Symbol" w:hAnsi="Helvetica" w:cs="Helvetica"/>
          <w:b/>
          <w:color w:val="222222"/>
          <w:kern w:val="0"/>
          <w:sz w:val="21"/>
          <w:szCs w:val="21"/>
          <w:lang w:eastAsia="ru-RU"/>
        </w:rPr>
        <w:t>акціонерного</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товариства</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Вищий</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навчальний</w:t>
      </w:r>
      <w:proofErr w:type="spellEnd"/>
      <w:r w:rsidRPr="002A5C06">
        <w:rPr>
          <w:rFonts w:ascii="Helvetica" w:eastAsia="Symbol" w:hAnsi="Helvetica" w:cs="Helvetica"/>
          <w:b/>
          <w:color w:val="222222"/>
          <w:kern w:val="0"/>
          <w:sz w:val="21"/>
          <w:szCs w:val="21"/>
          <w:lang w:eastAsia="ru-RU"/>
        </w:rPr>
        <w:t xml:space="preserve"> заклад «</w:t>
      </w:r>
      <w:proofErr w:type="spellStart"/>
      <w:r w:rsidRPr="002A5C06">
        <w:rPr>
          <w:rFonts w:ascii="Helvetica" w:eastAsia="Symbol" w:hAnsi="Helvetica" w:cs="Helvetica"/>
          <w:b/>
          <w:color w:val="222222"/>
          <w:kern w:val="0"/>
          <w:sz w:val="21"/>
          <w:szCs w:val="21"/>
          <w:lang w:eastAsia="ru-RU"/>
        </w:rPr>
        <w:t>Міжрегіональна</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Академія</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управління</w:t>
      </w:r>
      <w:proofErr w:type="spellEnd"/>
      <w:r w:rsidRPr="002A5C06">
        <w:rPr>
          <w:rFonts w:ascii="Helvetica" w:eastAsia="Symbol" w:hAnsi="Helvetica" w:cs="Helvetica"/>
          <w:b/>
          <w:color w:val="222222"/>
          <w:kern w:val="0"/>
          <w:sz w:val="21"/>
          <w:szCs w:val="21"/>
          <w:lang w:eastAsia="ru-RU"/>
        </w:rPr>
        <w:t xml:space="preserve"> персоналом». </w:t>
      </w:r>
      <w:proofErr w:type="spellStart"/>
      <w:r w:rsidRPr="002A5C06">
        <w:rPr>
          <w:rFonts w:ascii="Helvetica" w:eastAsia="Symbol" w:hAnsi="Helvetica" w:cs="Helvetica"/>
          <w:b/>
          <w:color w:val="222222"/>
          <w:kern w:val="0"/>
          <w:sz w:val="21"/>
          <w:szCs w:val="21"/>
          <w:lang w:eastAsia="ru-RU"/>
        </w:rPr>
        <w:t>Офіційні</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опоненти</w:t>
      </w:r>
      <w:proofErr w:type="spellEnd"/>
      <w:r w:rsidRPr="002A5C06">
        <w:rPr>
          <w:rFonts w:ascii="Helvetica" w:eastAsia="Symbol" w:hAnsi="Helvetica" w:cs="Helvetica"/>
          <w:b/>
          <w:color w:val="222222"/>
          <w:kern w:val="0"/>
          <w:sz w:val="21"/>
          <w:szCs w:val="21"/>
          <w:lang w:eastAsia="ru-RU"/>
        </w:rPr>
        <w:t xml:space="preserve">: Бутенко </w:t>
      </w:r>
      <w:proofErr w:type="spellStart"/>
      <w:r w:rsidRPr="002A5C06">
        <w:rPr>
          <w:rFonts w:ascii="Helvetica" w:eastAsia="Symbol" w:hAnsi="Helvetica" w:cs="Helvetica"/>
          <w:b/>
          <w:color w:val="222222"/>
          <w:kern w:val="0"/>
          <w:sz w:val="21"/>
          <w:szCs w:val="21"/>
          <w:lang w:eastAsia="ru-RU"/>
        </w:rPr>
        <w:t>Наталія</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Василівна</w:t>
      </w:r>
      <w:proofErr w:type="spellEnd"/>
      <w:r w:rsidRPr="002A5C06">
        <w:rPr>
          <w:rFonts w:ascii="Helvetica" w:eastAsia="Symbol" w:hAnsi="Helvetica" w:cs="Helvetica"/>
          <w:b/>
          <w:color w:val="222222"/>
          <w:kern w:val="0"/>
          <w:sz w:val="21"/>
          <w:szCs w:val="21"/>
          <w:lang w:eastAsia="ru-RU"/>
        </w:rPr>
        <w:t xml:space="preserve">, доктор </w:t>
      </w:r>
      <w:proofErr w:type="spellStart"/>
      <w:r w:rsidRPr="002A5C06">
        <w:rPr>
          <w:rFonts w:ascii="Helvetica" w:eastAsia="Symbol" w:hAnsi="Helvetica" w:cs="Helvetica"/>
          <w:b/>
          <w:color w:val="222222"/>
          <w:kern w:val="0"/>
          <w:sz w:val="21"/>
          <w:szCs w:val="21"/>
          <w:lang w:eastAsia="ru-RU"/>
        </w:rPr>
        <w:t>економічних</w:t>
      </w:r>
      <w:proofErr w:type="spellEnd"/>
      <w:r w:rsidRPr="002A5C06">
        <w:rPr>
          <w:rFonts w:ascii="Helvetica" w:eastAsia="Symbol" w:hAnsi="Helvetica" w:cs="Helvetica"/>
          <w:b/>
          <w:color w:val="222222"/>
          <w:kern w:val="0"/>
          <w:sz w:val="21"/>
          <w:szCs w:val="21"/>
          <w:lang w:eastAsia="ru-RU"/>
        </w:rPr>
        <w:t xml:space="preserve"> наук, </w:t>
      </w:r>
      <w:proofErr w:type="spellStart"/>
      <w:r w:rsidRPr="002A5C06">
        <w:rPr>
          <w:rFonts w:ascii="Helvetica" w:eastAsia="Symbol" w:hAnsi="Helvetica" w:cs="Helvetica"/>
          <w:b/>
          <w:color w:val="222222"/>
          <w:kern w:val="0"/>
          <w:sz w:val="21"/>
          <w:szCs w:val="21"/>
          <w:lang w:eastAsia="ru-RU"/>
        </w:rPr>
        <w:t>професор</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професор</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кафедри</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економіки</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фінансів</w:t>
      </w:r>
      <w:proofErr w:type="spellEnd"/>
      <w:r w:rsidRPr="002A5C06">
        <w:rPr>
          <w:rFonts w:ascii="Helvetica" w:eastAsia="Symbol" w:hAnsi="Helvetica" w:cs="Helvetica"/>
          <w:b/>
          <w:color w:val="222222"/>
          <w:kern w:val="0"/>
          <w:sz w:val="21"/>
          <w:szCs w:val="21"/>
          <w:lang w:eastAsia="ru-RU"/>
        </w:rPr>
        <w:t xml:space="preserve"> та </w:t>
      </w:r>
      <w:proofErr w:type="spellStart"/>
      <w:r w:rsidRPr="002A5C06">
        <w:rPr>
          <w:rFonts w:ascii="Helvetica" w:eastAsia="Symbol" w:hAnsi="Helvetica" w:cs="Helvetica"/>
          <w:b/>
          <w:color w:val="222222"/>
          <w:kern w:val="0"/>
          <w:sz w:val="21"/>
          <w:szCs w:val="21"/>
          <w:lang w:eastAsia="ru-RU"/>
        </w:rPr>
        <w:t>управління</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бізнесом</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Університету</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новітніх</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технологій</w:t>
      </w:r>
      <w:proofErr w:type="spellEnd"/>
      <w:r w:rsidRPr="002A5C06">
        <w:rPr>
          <w:rFonts w:ascii="Helvetica" w:eastAsia="Symbol" w:hAnsi="Helvetica" w:cs="Helvetica"/>
          <w:b/>
          <w:color w:val="222222"/>
          <w:kern w:val="0"/>
          <w:sz w:val="21"/>
          <w:szCs w:val="21"/>
          <w:lang w:eastAsia="ru-RU"/>
        </w:rPr>
        <w:t xml:space="preserve">; Шапошников </w:t>
      </w:r>
      <w:proofErr w:type="spellStart"/>
      <w:r w:rsidRPr="002A5C06">
        <w:rPr>
          <w:rFonts w:ascii="Helvetica" w:eastAsia="Symbol" w:hAnsi="Helvetica" w:cs="Helvetica"/>
          <w:b/>
          <w:color w:val="222222"/>
          <w:kern w:val="0"/>
          <w:sz w:val="21"/>
          <w:szCs w:val="21"/>
          <w:lang w:eastAsia="ru-RU"/>
        </w:rPr>
        <w:t>Костянтин</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Сергійович</w:t>
      </w:r>
      <w:proofErr w:type="spellEnd"/>
      <w:r w:rsidRPr="002A5C06">
        <w:rPr>
          <w:rFonts w:ascii="Helvetica" w:eastAsia="Symbol" w:hAnsi="Helvetica" w:cs="Helvetica"/>
          <w:b/>
          <w:color w:val="222222"/>
          <w:kern w:val="0"/>
          <w:sz w:val="21"/>
          <w:szCs w:val="21"/>
          <w:lang w:eastAsia="ru-RU"/>
        </w:rPr>
        <w:t xml:space="preserve">, доктор </w:t>
      </w:r>
      <w:proofErr w:type="spellStart"/>
      <w:r w:rsidRPr="002A5C06">
        <w:rPr>
          <w:rFonts w:ascii="Helvetica" w:eastAsia="Symbol" w:hAnsi="Helvetica" w:cs="Helvetica"/>
          <w:b/>
          <w:color w:val="222222"/>
          <w:kern w:val="0"/>
          <w:sz w:val="21"/>
          <w:szCs w:val="21"/>
          <w:lang w:eastAsia="ru-RU"/>
        </w:rPr>
        <w:t>економічних</w:t>
      </w:r>
      <w:proofErr w:type="spellEnd"/>
      <w:r w:rsidRPr="002A5C06">
        <w:rPr>
          <w:rFonts w:ascii="Helvetica" w:eastAsia="Symbol" w:hAnsi="Helvetica" w:cs="Helvetica"/>
          <w:b/>
          <w:color w:val="222222"/>
          <w:kern w:val="0"/>
          <w:sz w:val="21"/>
          <w:szCs w:val="21"/>
          <w:lang w:eastAsia="ru-RU"/>
        </w:rPr>
        <w:t xml:space="preserve"> наук, </w:t>
      </w:r>
      <w:proofErr w:type="spellStart"/>
      <w:r w:rsidRPr="002A5C06">
        <w:rPr>
          <w:rFonts w:ascii="Helvetica" w:eastAsia="Symbol" w:hAnsi="Helvetica" w:cs="Helvetica"/>
          <w:b/>
          <w:color w:val="222222"/>
          <w:kern w:val="0"/>
          <w:sz w:val="21"/>
          <w:szCs w:val="21"/>
          <w:lang w:eastAsia="ru-RU"/>
        </w:rPr>
        <w:t>професор</w:t>
      </w:r>
      <w:proofErr w:type="spellEnd"/>
      <w:r w:rsidRPr="002A5C06">
        <w:rPr>
          <w:rFonts w:ascii="Helvetica" w:eastAsia="Symbol" w:hAnsi="Helvetica" w:cs="Helvetica"/>
          <w:b/>
          <w:color w:val="222222"/>
          <w:kern w:val="0"/>
          <w:sz w:val="21"/>
          <w:szCs w:val="21"/>
          <w:lang w:eastAsia="ru-RU"/>
        </w:rPr>
        <w:t xml:space="preserve">, начальник </w:t>
      </w:r>
      <w:proofErr w:type="spellStart"/>
      <w:r w:rsidRPr="002A5C06">
        <w:rPr>
          <w:rFonts w:ascii="Helvetica" w:eastAsia="Symbol" w:hAnsi="Helvetica" w:cs="Helvetica"/>
          <w:b/>
          <w:color w:val="222222"/>
          <w:kern w:val="0"/>
          <w:sz w:val="21"/>
          <w:szCs w:val="21"/>
          <w:lang w:eastAsia="ru-RU"/>
        </w:rPr>
        <w:t>відділу</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науково-дослідної</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роботи</w:t>
      </w:r>
      <w:proofErr w:type="spellEnd"/>
      <w:r w:rsidRPr="002A5C06">
        <w:rPr>
          <w:rFonts w:ascii="Helvetica" w:eastAsia="Symbol" w:hAnsi="Helvetica" w:cs="Helvetica"/>
          <w:b/>
          <w:color w:val="222222"/>
          <w:kern w:val="0"/>
          <w:sz w:val="21"/>
          <w:szCs w:val="21"/>
          <w:lang w:eastAsia="ru-RU"/>
        </w:rPr>
        <w:t xml:space="preserve"> та </w:t>
      </w:r>
      <w:proofErr w:type="spellStart"/>
      <w:r w:rsidRPr="002A5C06">
        <w:rPr>
          <w:rFonts w:ascii="Helvetica" w:eastAsia="Symbol" w:hAnsi="Helvetica" w:cs="Helvetica"/>
          <w:b/>
          <w:color w:val="222222"/>
          <w:kern w:val="0"/>
          <w:sz w:val="21"/>
          <w:szCs w:val="21"/>
          <w:lang w:eastAsia="ru-RU"/>
        </w:rPr>
        <w:t>атестації</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наукових</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кадрів</w:t>
      </w:r>
      <w:proofErr w:type="spellEnd"/>
      <w:r w:rsidRPr="002A5C06">
        <w:rPr>
          <w:rFonts w:ascii="Helvetica" w:eastAsia="Symbol" w:hAnsi="Helvetica" w:cs="Helvetica"/>
          <w:b/>
          <w:color w:val="222222"/>
          <w:kern w:val="0"/>
          <w:sz w:val="21"/>
          <w:szCs w:val="21"/>
          <w:lang w:eastAsia="ru-RU"/>
        </w:rPr>
        <w:t xml:space="preserve"> </w:t>
      </w:r>
      <w:proofErr w:type="spellStart"/>
      <w:proofErr w:type="gramStart"/>
      <w:r w:rsidRPr="002A5C06">
        <w:rPr>
          <w:rFonts w:ascii="Helvetica" w:eastAsia="Symbol" w:hAnsi="Helvetica" w:cs="Helvetica"/>
          <w:b/>
          <w:color w:val="222222"/>
          <w:kern w:val="0"/>
          <w:sz w:val="21"/>
          <w:szCs w:val="21"/>
          <w:lang w:eastAsia="ru-RU"/>
        </w:rPr>
        <w:t>Державної</w:t>
      </w:r>
      <w:proofErr w:type="spellEnd"/>
      <w:r w:rsidRPr="002A5C06">
        <w:rPr>
          <w:rFonts w:ascii="Helvetica" w:eastAsia="Symbol" w:hAnsi="Helvetica" w:cs="Helvetica"/>
          <w:b/>
          <w:color w:val="222222"/>
          <w:kern w:val="0"/>
          <w:sz w:val="21"/>
          <w:szCs w:val="21"/>
          <w:lang w:eastAsia="ru-RU"/>
        </w:rPr>
        <w:t xml:space="preserve">  установи</w:t>
      </w:r>
      <w:proofErr w:type="gram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Інститут</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модернізації</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змісту</w:t>
      </w:r>
      <w:proofErr w:type="spellEnd"/>
      <w:r w:rsidRPr="002A5C06">
        <w:rPr>
          <w:rFonts w:ascii="Helvetica" w:eastAsia="Symbol" w:hAnsi="Helvetica" w:cs="Helvetica"/>
          <w:b/>
          <w:color w:val="222222"/>
          <w:kern w:val="0"/>
          <w:sz w:val="21"/>
          <w:szCs w:val="21"/>
          <w:lang w:eastAsia="ru-RU"/>
        </w:rPr>
        <w:t xml:space="preserve"> </w:t>
      </w:r>
      <w:proofErr w:type="spellStart"/>
      <w:r w:rsidRPr="002A5C06">
        <w:rPr>
          <w:rFonts w:ascii="Helvetica" w:eastAsia="Symbol" w:hAnsi="Helvetica" w:cs="Helvetica"/>
          <w:b/>
          <w:color w:val="222222"/>
          <w:kern w:val="0"/>
          <w:sz w:val="21"/>
          <w:szCs w:val="21"/>
          <w:lang w:eastAsia="ru-RU"/>
        </w:rPr>
        <w:t>освіти</w:t>
      </w:r>
      <w:proofErr w:type="spellEnd"/>
      <w:r w:rsidRPr="002A5C06">
        <w:rPr>
          <w:rFonts w:ascii="Helvetica" w:eastAsia="Symbol" w:hAnsi="Helvetica" w:cs="Helvetica"/>
          <w:b/>
          <w:color w:val="222222"/>
          <w:kern w:val="0"/>
          <w:sz w:val="21"/>
          <w:szCs w:val="21"/>
          <w:lang w:eastAsia="ru-RU"/>
        </w:rPr>
        <w:t>».</w:t>
      </w:r>
    </w:p>
    <w:sectPr w:rsidR="00F37380" w:rsidRPr="002A5C0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FD03" w14:textId="77777777" w:rsidR="00062980" w:rsidRDefault="00062980">
      <w:pPr>
        <w:spacing w:after="0" w:line="240" w:lineRule="auto"/>
      </w:pPr>
      <w:r>
        <w:separator/>
      </w:r>
    </w:p>
  </w:endnote>
  <w:endnote w:type="continuationSeparator" w:id="0">
    <w:p w14:paraId="4B36132D" w14:textId="77777777" w:rsidR="00062980" w:rsidRDefault="0006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E36C" w14:textId="77777777" w:rsidR="00062980" w:rsidRDefault="00062980"/>
    <w:p w14:paraId="14EA4ABA" w14:textId="77777777" w:rsidR="00062980" w:rsidRDefault="00062980"/>
    <w:p w14:paraId="7B4186A7" w14:textId="77777777" w:rsidR="00062980" w:rsidRDefault="00062980"/>
    <w:p w14:paraId="1BD7A0A4" w14:textId="77777777" w:rsidR="00062980" w:rsidRDefault="00062980"/>
    <w:p w14:paraId="3A3A83AD" w14:textId="77777777" w:rsidR="00062980" w:rsidRDefault="00062980"/>
    <w:p w14:paraId="71DA645A" w14:textId="77777777" w:rsidR="00062980" w:rsidRDefault="00062980"/>
    <w:p w14:paraId="6248CF19" w14:textId="77777777" w:rsidR="00062980" w:rsidRDefault="000629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6E16AA" wp14:editId="5C6853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754E" w14:textId="77777777" w:rsidR="00062980" w:rsidRDefault="000629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E16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3F754E" w14:textId="77777777" w:rsidR="00062980" w:rsidRDefault="000629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3DDC68" w14:textId="77777777" w:rsidR="00062980" w:rsidRDefault="00062980"/>
    <w:p w14:paraId="463D51F4" w14:textId="77777777" w:rsidR="00062980" w:rsidRDefault="00062980"/>
    <w:p w14:paraId="397DE51E" w14:textId="77777777" w:rsidR="00062980" w:rsidRDefault="000629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45C9CC" wp14:editId="755B6E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DBC0" w14:textId="77777777" w:rsidR="00062980" w:rsidRDefault="00062980"/>
                          <w:p w14:paraId="0C502DEB" w14:textId="77777777" w:rsidR="00062980" w:rsidRDefault="000629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5C9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59DBC0" w14:textId="77777777" w:rsidR="00062980" w:rsidRDefault="00062980"/>
                    <w:p w14:paraId="0C502DEB" w14:textId="77777777" w:rsidR="00062980" w:rsidRDefault="000629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CB83D2" w14:textId="77777777" w:rsidR="00062980" w:rsidRDefault="00062980"/>
    <w:p w14:paraId="738CD38C" w14:textId="77777777" w:rsidR="00062980" w:rsidRDefault="00062980">
      <w:pPr>
        <w:rPr>
          <w:sz w:val="2"/>
          <w:szCs w:val="2"/>
        </w:rPr>
      </w:pPr>
    </w:p>
    <w:p w14:paraId="7C9C8DE7" w14:textId="77777777" w:rsidR="00062980" w:rsidRDefault="00062980"/>
    <w:p w14:paraId="1CFCD46D" w14:textId="77777777" w:rsidR="00062980" w:rsidRDefault="00062980">
      <w:pPr>
        <w:spacing w:after="0" w:line="240" w:lineRule="auto"/>
      </w:pPr>
    </w:p>
  </w:footnote>
  <w:footnote w:type="continuationSeparator" w:id="0">
    <w:p w14:paraId="5FE377B1" w14:textId="77777777" w:rsidR="00062980" w:rsidRDefault="00062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980"/>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63474</TotalTime>
  <Pages>1</Pages>
  <Words>164</Words>
  <Characters>937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1483</cp:revision>
  <cp:lastPrinted>2009-02-06T05:36:00Z</cp:lastPrinted>
  <dcterms:created xsi:type="dcterms:W3CDTF">2024-01-07T13:43:00Z</dcterms:created>
  <dcterms:modified xsi:type="dcterms:W3CDTF">2025-04-04T19:11:00Z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