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4886" w14:textId="22ACF831" w:rsidR="004D280D" w:rsidRDefault="00146C22" w:rsidP="00146C22">
      <w:r w:rsidRPr="00146C22">
        <w:rPr>
          <w:rFonts w:hint="eastAsia"/>
        </w:rPr>
        <w:t>Тронев</w:t>
      </w:r>
      <w:r w:rsidRPr="00146C22">
        <w:t xml:space="preserve"> </w:t>
      </w:r>
      <w:r w:rsidRPr="00146C22">
        <w:rPr>
          <w:rFonts w:hint="eastAsia"/>
        </w:rPr>
        <w:t>Александр</w:t>
      </w:r>
      <w:r w:rsidRPr="00146C22">
        <w:t xml:space="preserve"> </w:t>
      </w:r>
      <w:r w:rsidRPr="00146C22">
        <w:rPr>
          <w:rFonts w:hint="eastAsia"/>
        </w:rPr>
        <w:t>Викторович</w:t>
      </w:r>
      <w:r>
        <w:rPr>
          <w:rFonts w:hint="cs"/>
        </w:rPr>
        <w:t xml:space="preserve"> </w:t>
      </w:r>
      <w:r w:rsidRPr="00146C22">
        <w:rPr>
          <w:rFonts w:hint="eastAsia"/>
        </w:rPr>
        <w:t>Разработка</w:t>
      </w:r>
      <w:r w:rsidRPr="00146C22">
        <w:t xml:space="preserve"> </w:t>
      </w:r>
      <w:r w:rsidRPr="00146C22">
        <w:rPr>
          <w:rFonts w:hint="eastAsia"/>
        </w:rPr>
        <w:t>новых</w:t>
      </w:r>
      <w:r w:rsidRPr="00146C22">
        <w:t xml:space="preserve"> </w:t>
      </w:r>
      <w:r w:rsidRPr="00146C22">
        <w:rPr>
          <w:rFonts w:hint="eastAsia"/>
        </w:rPr>
        <w:t>методов</w:t>
      </w:r>
      <w:r w:rsidRPr="00146C22">
        <w:t xml:space="preserve"> </w:t>
      </w:r>
      <w:r w:rsidRPr="00146C22">
        <w:rPr>
          <w:rFonts w:hint="eastAsia"/>
        </w:rPr>
        <w:t>управления</w:t>
      </w:r>
      <w:r w:rsidRPr="00146C22">
        <w:t xml:space="preserve"> </w:t>
      </w:r>
      <w:r w:rsidRPr="00146C22">
        <w:rPr>
          <w:rFonts w:hint="eastAsia"/>
        </w:rPr>
        <w:t>характеристиками</w:t>
      </w:r>
      <w:r w:rsidRPr="00146C22">
        <w:t xml:space="preserve"> </w:t>
      </w:r>
      <w:r w:rsidRPr="00146C22">
        <w:rPr>
          <w:rFonts w:hint="eastAsia"/>
        </w:rPr>
        <w:t>интегрально</w:t>
      </w:r>
      <w:r w:rsidRPr="00146C22">
        <w:t>-</w:t>
      </w:r>
      <w:r w:rsidRPr="00146C22">
        <w:rPr>
          <w:rFonts w:hint="eastAsia"/>
        </w:rPr>
        <w:t>оптических</w:t>
      </w:r>
      <w:r w:rsidRPr="00146C22">
        <w:t xml:space="preserve"> </w:t>
      </w:r>
      <w:r w:rsidRPr="00146C22">
        <w:rPr>
          <w:rFonts w:hint="eastAsia"/>
        </w:rPr>
        <w:t>модуляторов</w:t>
      </w:r>
      <w:r w:rsidRPr="00146C22">
        <w:t xml:space="preserve"> </w:t>
      </w:r>
      <w:r w:rsidRPr="00146C22">
        <w:rPr>
          <w:rFonts w:hint="eastAsia"/>
        </w:rPr>
        <w:t>на</w:t>
      </w:r>
      <w:r w:rsidRPr="00146C22">
        <w:t xml:space="preserve"> </w:t>
      </w:r>
      <w:r w:rsidRPr="00146C22">
        <w:rPr>
          <w:rFonts w:hint="eastAsia"/>
        </w:rPr>
        <w:t>подложке</w:t>
      </w:r>
      <w:r w:rsidRPr="00146C22">
        <w:t xml:space="preserve"> </w:t>
      </w:r>
      <w:r w:rsidRPr="00146C22">
        <w:rPr>
          <w:rFonts w:hint="eastAsia"/>
        </w:rPr>
        <w:t>ниобата</w:t>
      </w:r>
      <w:r w:rsidRPr="00146C22">
        <w:t xml:space="preserve"> </w:t>
      </w:r>
      <w:r w:rsidRPr="00146C22">
        <w:rPr>
          <w:rFonts w:hint="eastAsia"/>
        </w:rPr>
        <w:t>лития</w:t>
      </w:r>
      <w:r w:rsidRPr="00146C22">
        <w:t xml:space="preserve"> </w:t>
      </w:r>
      <w:r w:rsidRPr="00146C22">
        <w:rPr>
          <w:rFonts w:hint="eastAsia"/>
        </w:rPr>
        <w:t>для</w:t>
      </w:r>
      <w:r w:rsidRPr="00146C22">
        <w:t xml:space="preserve"> </w:t>
      </w:r>
      <w:r w:rsidRPr="00146C22">
        <w:rPr>
          <w:rFonts w:hint="eastAsia"/>
        </w:rPr>
        <w:t>применения</w:t>
      </w:r>
      <w:r w:rsidRPr="00146C22">
        <w:t xml:space="preserve"> </w:t>
      </w:r>
      <w:r w:rsidRPr="00146C22">
        <w:rPr>
          <w:rFonts w:hint="eastAsia"/>
        </w:rPr>
        <w:t>в</w:t>
      </w:r>
      <w:r w:rsidRPr="00146C22">
        <w:t xml:space="preserve"> </w:t>
      </w:r>
      <w:r w:rsidRPr="00146C22">
        <w:rPr>
          <w:rFonts w:hint="eastAsia"/>
        </w:rPr>
        <w:t>системах</w:t>
      </w:r>
      <w:r w:rsidRPr="00146C22">
        <w:t xml:space="preserve"> </w:t>
      </w:r>
      <w:r w:rsidRPr="00146C22">
        <w:rPr>
          <w:rFonts w:hint="eastAsia"/>
        </w:rPr>
        <w:t>обработки</w:t>
      </w:r>
      <w:r w:rsidRPr="00146C22">
        <w:t xml:space="preserve"> </w:t>
      </w:r>
      <w:r w:rsidRPr="00146C22">
        <w:rPr>
          <w:rFonts w:hint="eastAsia"/>
        </w:rPr>
        <w:t>сигналов</w:t>
      </w:r>
      <w:r w:rsidRPr="00146C22">
        <w:t xml:space="preserve"> </w:t>
      </w:r>
      <w:r w:rsidRPr="00146C22">
        <w:rPr>
          <w:rFonts w:hint="eastAsia"/>
        </w:rPr>
        <w:t>прецизионных</w:t>
      </w:r>
      <w:r w:rsidRPr="00146C22">
        <w:t xml:space="preserve"> </w:t>
      </w:r>
      <w:r w:rsidRPr="00146C22">
        <w:rPr>
          <w:rFonts w:hint="eastAsia"/>
        </w:rPr>
        <w:t>оптических</w:t>
      </w:r>
      <w:r w:rsidRPr="00146C22">
        <w:t xml:space="preserve"> </w:t>
      </w:r>
      <w:r w:rsidRPr="00146C22">
        <w:rPr>
          <w:rFonts w:hint="eastAsia"/>
        </w:rPr>
        <w:t>датчиков</w:t>
      </w:r>
    </w:p>
    <w:p w14:paraId="4706C4EE" w14:textId="77777777" w:rsidR="00146C22" w:rsidRDefault="00146C22" w:rsidP="00146C22">
      <w:r>
        <w:rPr>
          <w:rFonts w:hint="eastAsia"/>
        </w:rPr>
        <w:t>ОГЛАВЛЕНИЕ</w:t>
      </w:r>
      <w:r>
        <w:t xml:space="preserve"> </w:t>
      </w:r>
      <w:r>
        <w:rPr>
          <w:rFonts w:hint="eastAsia"/>
        </w:rPr>
        <w:t>ДИССЕРТАЦИИ</w:t>
      </w:r>
    </w:p>
    <w:p w14:paraId="69BDC3D6" w14:textId="77777777" w:rsidR="00146C22" w:rsidRDefault="00146C22" w:rsidP="00146C22">
      <w:r>
        <w:rPr>
          <w:rFonts w:hint="eastAsia"/>
        </w:rPr>
        <w:t>кандидат</w:t>
      </w:r>
      <w:r>
        <w:t xml:space="preserve"> </w:t>
      </w:r>
      <w:r>
        <w:rPr>
          <w:rFonts w:hint="eastAsia"/>
        </w:rPr>
        <w:t>наук</w:t>
      </w:r>
      <w:r>
        <w:t xml:space="preserve"> </w:t>
      </w:r>
      <w:r>
        <w:rPr>
          <w:rFonts w:hint="eastAsia"/>
        </w:rPr>
        <w:t>Тронев</w:t>
      </w:r>
      <w:r>
        <w:t xml:space="preserve"> </w:t>
      </w:r>
      <w:r>
        <w:rPr>
          <w:rFonts w:hint="eastAsia"/>
        </w:rPr>
        <w:t>Александр</w:t>
      </w:r>
      <w:r>
        <w:t xml:space="preserve"> </w:t>
      </w:r>
      <w:r>
        <w:rPr>
          <w:rFonts w:hint="eastAsia"/>
        </w:rPr>
        <w:t>Викторович</w:t>
      </w:r>
    </w:p>
    <w:p w14:paraId="300EDFBB" w14:textId="77777777" w:rsidR="00146C22" w:rsidRDefault="00146C22" w:rsidP="00146C22">
      <w:r>
        <w:rPr>
          <w:rFonts w:hint="eastAsia"/>
        </w:rPr>
        <w:t>Реферат</w:t>
      </w:r>
      <w:r>
        <w:t xml:space="preserve"> </w:t>
      </w:r>
      <w:r>
        <w:rPr>
          <w:rFonts w:hint="eastAsia"/>
        </w:rPr>
        <w:t>по</w:t>
      </w:r>
      <w:r>
        <w:t xml:space="preserve"> </w:t>
      </w:r>
      <w:r>
        <w:rPr>
          <w:rFonts w:hint="eastAsia"/>
        </w:rPr>
        <w:t>диссертации</w:t>
      </w:r>
    </w:p>
    <w:p w14:paraId="45A9CD7E" w14:textId="77777777" w:rsidR="00146C22" w:rsidRDefault="00146C22" w:rsidP="00146C22"/>
    <w:p w14:paraId="1E3D3C55" w14:textId="77777777" w:rsidR="00146C22" w:rsidRDefault="00146C22" w:rsidP="00146C22">
      <w:r>
        <w:t>Summary of the thesis</w:t>
      </w:r>
    </w:p>
    <w:p w14:paraId="2E404F63" w14:textId="77777777" w:rsidR="00146C22" w:rsidRDefault="00146C22" w:rsidP="00146C22"/>
    <w:p w14:paraId="74325FE1" w14:textId="77777777" w:rsidR="00146C22" w:rsidRDefault="00146C22" w:rsidP="00146C22">
      <w:r>
        <w:rPr>
          <w:rFonts w:hint="eastAsia"/>
        </w:rPr>
        <w:t>Основная</w:t>
      </w:r>
      <w:r>
        <w:t xml:space="preserve"> </w:t>
      </w:r>
      <w:r>
        <w:rPr>
          <w:rFonts w:hint="eastAsia"/>
        </w:rPr>
        <w:t>часть</w:t>
      </w:r>
      <w:r>
        <w:t xml:space="preserve"> </w:t>
      </w:r>
      <w:r>
        <w:rPr>
          <w:rFonts w:hint="eastAsia"/>
        </w:rPr>
        <w:t>диссертации</w:t>
      </w:r>
    </w:p>
    <w:p w14:paraId="4B952F8D" w14:textId="77777777" w:rsidR="00146C22" w:rsidRDefault="00146C22" w:rsidP="00146C22"/>
    <w:p w14:paraId="354E14F5" w14:textId="77777777" w:rsidR="00146C22" w:rsidRDefault="00146C22" w:rsidP="00146C22">
      <w:r>
        <w:rPr>
          <w:rFonts w:hint="eastAsia"/>
        </w:rPr>
        <w:t>Введение</w:t>
      </w:r>
    </w:p>
    <w:p w14:paraId="0F86C197" w14:textId="77777777" w:rsidR="00146C22" w:rsidRDefault="00146C22" w:rsidP="00146C22"/>
    <w:p w14:paraId="3FBD7561" w14:textId="77777777" w:rsidR="00146C22" w:rsidRDefault="00146C22" w:rsidP="00146C22">
      <w:r>
        <w:rPr>
          <w:rFonts w:hint="eastAsia"/>
        </w:rPr>
        <w:t>Глава</w:t>
      </w:r>
      <w:r>
        <w:t xml:space="preserve"> 1. </w:t>
      </w:r>
      <w:r>
        <w:rPr>
          <w:rFonts w:hint="eastAsia"/>
        </w:rPr>
        <w:t>Обзор</w:t>
      </w:r>
      <w:r>
        <w:t xml:space="preserve"> </w:t>
      </w:r>
      <w:r>
        <w:rPr>
          <w:rFonts w:hint="eastAsia"/>
        </w:rPr>
        <w:t>литературных</w:t>
      </w:r>
      <w:r>
        <w:t xml:space="preserve"> </w:t>
      </w:r>
      <w:r>
        <w:rPr>
          <w:rFonts w:hint="eastAsia"/>
        </w:rPr>
        <w:t>источников</w:t>
      </w:r>
      <w:r>
        <w:t xml:space="preserve"> </w:t>
      </w:r>
      <w:r>
        <w:rPr>
          <w:rFonts w:hint="eastAsia"/>
        </w:rPr>
        <w:t>по</w:t>
      </w:r>
      <w:r>
        <w:t xml:space="preserve"> </w:t>
      </w:r>
      <w:r>
        <w:rPr>
          <w:rFonts w:hint="eastAsia"/>
        </w:rPr>
        <w:t>теме</w:t>
      </w:r>
      <w:r>
        <w:t xml:space="preserve"> </w:t>
      </w:r>
      <w:r>
        <w:rPr>
          <w:rFonts w:hint="eastAsia"/>
        </w:rPr>
        <w:t>исследования</w:t>
      </w:r>
    </w:p>
    <w:p w14:paraId="624CD491" w14:textId="77777777" w:rsidR="00146C22" w:rsidRDefault="00146C22" w:rsidP="00146C22"/>
    <w:p w14:paraId="38839FB5" w14:textId="77777777" w:rsidR="00146C22" w:rsidRDefault="00146C22" w:rsidP="00146C22">
      <w:r>
        <w:rPr>
          <w:rFonts w:hint="eastAsia"/>
        </w:rPr>
        <w:t>Раздел</w:t>
      </w:r>
      <w:r>
        <w:t xml:space="preserve"> 1.1 </w:t>
      </w:r>
      <w:r>
        <w:rPr>
          <w:rFonts w:hint="eastAsia"/>
        </w:rPr>
        <w:t>Модулятор</w:t>
      </w:r>
      <w:r>
        <w:t xml:space="preserve"> </w:t>
      </w:r>
      <w:r>
        <w:rPr>
          <w:rFonts w:hint="eastAsia"/>
        </w:rPr>
        <w:t>Маха</w:t>
      </w:r>
      <w:r>
        <w:t>-</w:t>
      </w:r>
      <w:r>
        <w:rPr>
          <w:rFonts w:hint="eastAsia"/>
        </w:rPr>
        <w:t>Цендера</w:t>
      </w:r>
    </w:p>
    <w:p w14:paraId="2C92C536" w14:textId="77777777" w:rsidR="00146C22" w:rsidRDefault="00146C22" w:rsidP="00146C22"/>
    <w:p w14:paraId="15A47605" w14:textId="77777777" w:rsidR="00146C22" w:rsidRDefault="00146C22" w:rsidP="00146C22">
      <w:r>
        <w:t xml:space="preserve">1.1.1 </w:t>
      </w:r>
      <w:r>
        <w:rPr>
          <w:rFonts w:hint="eastAsia"/>
        </w:rPr>
        <w:t>Дрейф</w:t>
      </w:r>
      <w:r>
        <w:t xml:space="preserve"> </w:t>
      </w:r>
      <w:r>
        <w:rPr>
          <w:rFonts w:hint="eastAsia"/>
        </w:rPr>
        <w:t>передаточной</w:t>
      </w:r>
      <w:r>
        <w:t xml:space="preserve"> </w:t>
      </w:r>
      <w:r>
        <w:rPr>
          <w:rFonts w:hint="eastAsia"/>
        </w:rPr>
        <w:t>характеристики</w:t>
      </w:r>
    </w:p>
    <w:p w14:paraId="615069A4" w14:textId="77777777" w:rsidR="00146C22" w:rsidRDefault="00146C22" w:rsidP="00146C22"/>
    <w:p w14:paraId="64F1B1E3" w14:textId="77777777" w:rsidR="00146C22" w:rsidRDefault="00146C22" w:rsidP="00146C22">
      <w:r>
        <w:t xml:space="preserve">1.1.2 </w:t>
      </w:r>
      <w:r>
        <w:rPr>
          <w:rFonts w:hint="eastAsia"/>
        </w:rPr>
        <w:t>Оптическая</w:t>
      </w:r>
      <w:r>
        <w:t xml:space="preserve"> </w:t>
      </w:r>
      <w:r>
        <w:rPr>
          <w:rFonts w:hint="eastAsia"/>
        </w:rPr>
        <w:t>экстинкция</w:t>
      </w:r>
    </w:p>
    <w:p w14:paraId="27422E3A" w14:textId="77777777" w:rsidR="00146C22" w:rsidRDefault="00146C22" w:rsidP="00146C22"/>
    <w:p w14:paraId="30F43BF7" w14:textId="77777777" w:rsidR="00146C22" w:rsidRDefault="00146C22" w:rsidP="00146C22">
      <w:r>
        <w:t xml:space="preserve">1.1.3 </w:t>
      </w:r>
      <w:r>
        <w:rPr>
          <w:rFonts w:hint="eastAsia"/>
        </w:rPr>
        <w:t>Амплитудно</w:t>
      </w:r>
      <w:r>
        <w:t>-</w:t>
      </w:r>
      <w:r>
        <w:rPr>
          <w:rFonts w:hint="eastAsia"/>
        </w:rPr>
        <w:t>частотная</w:t>
      </w:r>
      <w:r>
        <w:t xml:space="preserve"> </w:t>
      </w:r>
      <w:r>
        <w:rPr>
          <w:rFonts w:hint="eastAsia"/>
        </w:rPr>
        <w:t>характеристика</w:t>
      </w:r>
    </w:p>
    <w:p w14:paraId="24AD44DB" w14:textId="77777777" w:rsidR="00146C22" w:rsidRDefault="00146C22" w:rsidP="00146C22"/>
    <w:p w14:paraId="26373C09" w14:textId="77777777" w:rsidR="00146C22" w:rsidRDefault="00146C22" w:rsidP="00146C22">
      <w:r>
        <w:rPr>
          <w:rFonts w:hint="eastAsia"/>
        </w:rPr>
        <w:t>Раздел</w:t>
      </w:r>
      <w:r>
        <w:t xml:space="preserve"> 1.2 </w:t>
      </w:r>
      <w:r>
        <w:rPr>
          <w:rFonts w:hint="eastAsia"/>
        </w:rPr>
        <w:t>Интегрально</w:t>
      </w:r>
      <w:r>
        <w:t>-</w:t>
      </w:r>
      <w:r>
        <w:rPr>
          <w:rFonts w:hint="eastAsia"/>
        </w:rPr>
        <w:t>оптические</w:t>
      </w:r>
      <w:r>
        <w:t xml:space="preserve"> </w:t>
      </w:r>
      <w:r>
        <w:rPr>
          <w:rFonts w:hint="eastAsia"/>
        </w:rPr>
        <w:t>разветвители</w:t>
      </w:r>
    </w:p>
    <w:p w14:paraId="3006DAC5" w14:textId="77777777" w:rsidR="00146C22" w:rsidRDefault="00146C22" w:rsidP="00146C22"/>
    <w:p w14:paraId="12038592" w14:textId="77777777" w:rsidR="00146C22" w:rsidRDefault="00146C22" w:rsidP="00146C22">
      <w:r>
        <w:t xml:space="preserve">1.2.1 </w:t>
      </w:r>
      <w:r>
        <w:rPr>
          <w:rFonts w:hint="eastAsia"/>
        </w:rPr>
        <w:t>Направленные</w:t>
      </w:r>
      <w:r>
        <w:t xml:space="preserve"> </w:t>
      </w:r>
      <w:r>
        <w:rPr>
          <w:rFonts w:hint="eastAsia"/>
        </w:rPr>
        <w:t>ответвители</w:t>
      </w:r>
    </w:p>
    <w:p w14:paraId="2C27E8E3" w14:textId="77777777" w:rsidR="00146C22" w:rsidRDefault="00146C22" w:rsidP="00146C22"/>
    <w:p w14:paraId="121E24CF" w14:textId="77777777" w:rsidR="00146C22" w:rsidRDefault="00146C22" w:rsidP="00146C22">
      <w:r>
        <w:t xml:space="preserve">1.2.2 </w:t>
      </w:r>
      <w:r>
        <w:rPr>
          <w:rFonts w:hint="eastAsia"/>
        </w:rPr>
        <w:t>Делители</w:t>
      </w:r>
      <w:r>
        <w:t xml:space="preserve"> </w:t>
      </w:r>
      <w:r>
        <w:rPr>
          <w:rFonts w:hint="eastAsia"/>
        </w:rPr>
        <w:t>волнового</w:t>
      </w:r>
      <w:r>
        <w:t xml:space="preserve"> </w:t>
      </w:r>
      <w:r>
        <w:rPr>
          <w:rFonts w:hint="eastAsia"/>
        </w:rPr>
        <w:t>фронта</w:t>
      </w:r>
    </w:p>
    <w:p w14:paraId="2976D299" w14:textId="77777777" w:rsidR="00146C22" w:rsidRDefault="00146C22" w:rsidP="00146C22"/>
    <w:p w14:paraId="4E79F04D" w14:textId="77777777" w:rsidR="00146C22" w:rsidRDefault="00146C22" w:rsidP="00146C22">
      <w:r>
        <w:rPr>
          <w:rFonts w:hint="eastAsia"/>
        </w:rPr>
        <w:lastRenderedPageBreak/>
        <w:t>Раздел</w:t>
      </w:r>
      <w:r>
        <w:t xml:space="preserve"> 1.3 </w:t>
      </w:r>
      <w:r>
        <w:rPr>
          <w:rFonts w:hint="eastAsia"/>
        </w:rPr>
        <w:t>Фоторефрактивный</w:t>
      </w:r>
      <w:r>
        <w:t xml:space="preserve"> </w:t>
      </w:r>
      <w:r>
        <w:rPr>
          <w:rFonts w:hint="eastAsia"/>
        </w:rPr>
        <w:t>эффект</w:t>
      </w:r>
      <w:r>
        <w:t xml:space="preserve"> </w:t>
      </w:r>
      <w:r>
        <w:rPr>
          <w:rFonts w:hint="eastAsia"/>
        </w:rPr>
        <w:t>в</w:t>
      </w:r>
      <w:r>
        <w:t xml:space="preserve"> </w:t>
      </w:r>
      <w:r>
        <w:rPr>
          <w:rFonts w:hint="eastAsia"/>
        </w:rPr>
        <w:t>кристаллах</w:t>
      </w:r>
      <w:r>
        <w:t xml:space="preserve"> </w:t>
      </w:r>
      <w:r>
        <w:rPr>
          <w:rFonts w:hint="eastAsia"/>
        </w:rPr>
        <w:t>ниобата</w:t>
      </w:r>
      <w:r>
        <w:t xml:space="preserve"> </w:t>
      </w:r>
      <w:r>
        <w:rPr>
          <w:rFonts w:hint="eastAsia"/>
        </w:rPr>
        <w:t>лития</w:t>
      </w:r>
    </w:p>
    <w:p w14:paraId="3704A712" w14:textId="77777777" w:rsidR="00146C22" w:rsidRDefault="00146C22" w:rsidP="00146C22"/>
    <w:p w14:paraId="488A22FF" w14:textId="77777777" w:rsidR="00146C22" w:rsidRDefault="00146C22" w:rsidP="00146C22">
      <w:r>
        <w:rPr>
          <w:rFonts w:hint="eastAsia"/>
        </w:rPr>
        <w:t>Раздел</w:t>
      </w:r>
      <w:r>
        <w:t xml:space="preserve"> 1.4 </w:t>
      </w:r>
      <w:r>
        <w:rPr>
          <w:rFonts w:hint="eastAsia"/>
        </w:rPr>
        <w:t>Покрывающие</w:t>
      </w:r>
      <w:r>
        <w:t xml:space="preserve"> </w:t>
      </w:r>
      <w:r>
        <w:rPr>
          <w:rFonts w:hint="eastAsia"/>
        </w:rPr>
        <w:t>металлические</w:t>
      </w:r>
      <w:r>
        <w:t xml:space="preserve"> </w:t>
      </w:r>
      <w:r>
        <w:rPr>
          <w:rFonts w:hint="eastAsia"/>
        </w:rPr>
        <w:t>пленки</w:t>
      </w:r>
    </w:p>
    <w:p w14:paraId="766D7915" w14:textId="77777777" w:rsidR="00146C22" w:rsidRDefault="00146C22" w:rsidP="00146C22"/>
    <w:p w14:paraId="60CB22C6" w14:textId="77777777" w:rsidR="00146C22" w:rsidRDefault="00146C22" w:rsidP="00146C22">
      <w:r>
        <w:rPr>
          <w:rFonts w:hint="eastAsia"/>
        </w:rPr>
        <w:t>Раздел</w:t>
      </w:r>
      <w:r>
        <w:t xml:space="preserve"> 1.5 </w:t>
      </w:r>
      <w:r>
        <w:rPr>
          <w:rFonts w:hint="eastAsia"/>
        </w:rPr>
        <w:t>Характеристики</w:t>
      </w:r>
      <w:r>
        <w:t xml:space="preserve"> </w:t>
      </w:r>
      <w:r>
        <w:rPr>
          <w:rFonts w:hint="eastAsia"/>
        </w:rPr>
        <w:t>аналоговых</w:t>
      </w:r>
      <w:r>
        <w:t xml:space="preserve"> </w:t>
      </w:r>
      <w:r>
        <w:rPr>
          <w:rFonts w:hint="eastAsia"/>
        </w:rPr>
        <w:t>оптических</w:t>
      </w:r>
      <w:r>
        <w:t xml:space="preserve"> </w:t>
      </w:r>
      <w:r>
        <w:rPr>
          <w:rFonts w:hint="eastAsia"/>
        </w:rPr>
        <w:t>сигналов</w:t>
      </w:r>
      <w:r>
        <w:t xml:space="preserve">, </w:t>
      </w:r>
      <w:r>
        <w:rPr>
          <w:rFonts w:hint="eastAsia"/>
        </w:rPr>
        <w:t>полученных</w:t>
      </w:r>
      <w:r>
        <w:t xml:space="preserve"> </w:t>
      </w:r>
      <w:r>
        <w:rPr>
          <w:rFonts w:hint="eastAsia"/>
        </w:rPr>
        <w:t>внешней</w:t>
      </w:r>
      <w:r>
        <w:t xml:space="preserve"> </w:t>
      </w:r>
      <w:r>
        <w:rPr>
          <w:rFonts w:hint="eastAsia"/>
        </w:rPr>
        <w:t>модуляцией</w:t>
      </w:r>
    </w:p>
    <w:p w14:paraId="6C01E16A" w14:textId="77777777" w:rsidR="00146C22" w:rsidRDefault="00146C22" w:rsidP="00146C22"/>
    <w:p w14:paraId="1F319765" w14:textId="77777777" w:rsidR="00146C22" w:rsidRDefault="00146C22" w:rsidP="00146C22">
      <w:r>
        <w:t xml:space="preserve">1.5.1 </w:t>
      </w:r>
      <w:r>
        <w:rPr>
          <w:rFonts w:hint="eastAsia"/>
        </w:rPr>
        <w:t>Аналитическая</w:t>
      </w:r>
      <w:r>
        <w:t xml:space="preserve"> </w:t>
      </w:r>
      <w:r>
        <w:rPr>
          <w:rFonts w:hint="eastAsia"/>
        </w:rPr>
        <w:t>модель</w:t>
      </w:r>
      <w:r>
        <w:t xml:space="preserve"> </w:t>
      </w:r>
      <w:r>
        <w:rPr>
          <w:rFonts w:hint="eastAsia"/>
        </w:rPr>
        <w:t>аналоговой</w:t>
      </w:r>
      <w:r>
        <w:t xml:space="preserve"> </w:t>
      </w:r>
      <w:r>
        <w:rPr>
          <w:rFonts w:hint="eastAsia"/>
        </w:rPr>
        <w:t>линии</w:t>
      </w:r>
    </w:p>
    <w:p w14:paraId="4C89C925" w14:textId="77777777" w:rsidR="00146C22" w:rsidRDefault="00146C22" w:rsidP="00146C22"/>
    <w:p w14:paraId="5CF666E8" w14:textId="77777777" w:rsidR="00146C22" w:rsidRDefault="00146C22" w:rsidP="00146C22">
      <w:r>
        <w:t xml:space="preserve">1.5.2 </w:t>
      </w:r>
      <w:r>
        <w:rPr>
          <w:rFonts w:hint="eastAsia"/>
        </w:rPr>
        <w:t>Влияние</w:t>
      </w:r>
      <w:r>
        <w:t xml:space="preserve"> </w:t>
      </w:r>
      <w:r>
        <w:rPr>
          <w:rFonts w:hint="eastAsia"/>
        </w:rPr>
        <w:t>рабочей</w:t>
      </w:r>
      <w:r>
        <w:t xml:space="preserve"> </w:t>
      </w:r>
      <w:r>
        <w:rPr>
          <w:rFonts w:hint="eastAsia"/>
        </w:rPr>
        <w:t>точки</w:t>
      </w:r>
      <w:r>
        <w:t xml:space="preserve"> </w:t>
      </w:r>
      <w:r>
        <w:rPr>
          <w:rFonts w:hint="eastAsia"/>
        </w:rPr>
        <w:t>модулятора</w:t>
      </w:r>
    </w:p>
    <w:p w14:paraId="73D6C3A5" w14:textId="77777777" w:rsidR="00146C22" w:rsidRDefault="00146C22" w:rsidP="00146C22"/>
    <w:p w14:paraId="111C8A54" w14:textId="77777777" w:rsidR="00146C22" w:rsidRDefault="00146C22" w:rsidP="00146C22">
      <w:r>
        <w:rPr>
          <w:rFonts w:hint="eastAsia"/>
        </w:rPr>
        <w:t>Выводы</w:t>
      </w:r>
      <w:r>
        <w:t xml:space="preserve"> </w:t>
      </w:r>
      <w:r>
        <w:rPr>
          <w:rFonts w:hint="eastAsia"/>
        </w:rPr>
        <w:t>по</w:t>
      </w:r>
      <w:r>
        <w:t xml:space="preserve"> </w:t>
      </w:r>
      <w:r>
        <w:rPr>
          <w:rFonts w:hint="eastAsia"/>
        </w:rPr>
        <w:t>главе</w:t>
      </w:r>
    </w:p>
    <w:p w14:paraId="0EF375E3" w14:textId="77777777" w:rsidR="00146C22" w:rsidRDefault="00146C22" w:rsidP="00146C22"/>
    <w:p w14:paraId="2CFE2FE0" w14:textId="77777777" w:rsidR="00146C22" w:rsidRDefault="00146C22" w:rsidP="00146C22">
      <w:r>
        <w:rPr>
          <w:rFonts w:hint="eastAsia"/>
        </w:rPr>
        <w:t>Глава</w:t>
      </w:r>
      <w:r>
        <w:t xml:space="preserve"> 2. </w:t>
      </w:r>
      <w:r>
        <w:rPr>
          <w:rFonts w:hint="eastAsia"/>
        </w:rPr>
        <w:t>Исследование</w:t>
      </w:r>
      <w:r>
        <w:t xml:space="preserve"> </w:t>
      </w:r>
      <w:r>
        <w:rPr>
          <w:rFonts w:hint="eastAsia"/>
        </w:rPr>
        <w:t>дрейфа</w:t>
      </w:r>
      <w:r>
        <w:t xml:space="preserve"> </w:t>
      </w:r>
      <w:r>
        <w:rPr>
          <w:rFonts w:hint="eastAsia"/>
        </w:rPr>
        <w:t>модулятора</w:t>
      </w:r>
      <w:r>
        <w:t xml:space="preserve"> </w:t>
      </w:r>
      <w:r>
        <w:rPr>
          <w:rFonts w:hint="eastAsia"/>
        </w:rPr>
        <w:t>Маха</w:t>
      </w:r>
      <w:r>
        <w:t>-</w:t>
      </w:r>
      <w:r>
        <w:rPr>
          <w:rFonts w:hint="eastAsia"/>
        </w:rPr>
        <w:t>Цендера</w:t>
      </w:r>
      <w:r>
        <w:t xml:space="preserve"> </w:t>
      </w:r>
      <w:r>
        <w:rPr>
          <w:rFonts w:hint="eastAsia"/>
        </w:rPr>
        <w:t>и</w:t>
      </w:r>
      <w:r>
        <w:t xml:space="preserve"> </w:t>
      </w:r>
      <w:r>
        <w:rPr>
          <w:rFonts w:hint="eastAsia"/>
        </w:rPr>
        <w:t>его</w:t>
      </w:r>
      <w:r>
        <w:t xml:space="preserve"> </w:t>
      </w:r>
      <w:r>
        <w:rPr>
          <w:rFonts w:hint="eastAsia"/>
        </w:rPr>
        <w:t>воздействия</w:t>
      </w:r>
      <w:r>
        <w:t xml:space="preserve"> </w:t>
      </w:r>
      <w:r>
        <w:rPr>
          <w:rFonts w:hint="eastAsia"/>
        </w:rPr>
        <w:t>на</w:t>
      </w:r>
      <w:r>
        <w:t xml:space="preserve"> </w:t>
      </w:r>
      <w:r>
        <w:rPr>
          <w:rFonts w:hint="eastAsia"/>
        </w:rPr>
        <w:t>аналоговые</w:t>
      </w:r>
      <w:r>
        <w:t xml:space="preserve"> </w:t>
      </w:r>
      <w:r>
        <w:rPr>
          <w:rFonts w:hint="eastAsia"/>
        </w:rPr>
        <w:t>оптические</w:t>
      </w:r>
      <w:r>
        <w:t xml:space="preserve"> </w:t>
      </w:r>
      <w:r>
        <w:rPr>
          <w:rFonts w:hint="eastAsia"/>
        </w:rPr>
        <w:t>сигналы</w:t>
      </w:r>
    </w:p>
    <w:p w14:paraId="2E7F76DF" w14:textId="77777777" w:rsidR="00146C22" w:rsidRDefault="00146C22" w:rsidP="00146C22"/>
    <w:p w14:paraId="6B002253" w14:textId="77777777" w:rsidR="00146C22" w:rsidRDefault="00146C22" w:rsidP="00146C22">
      <w:r>
        <w:rPr>
          <w:rFonts w:hint="eastAsia"/>
        </w:rPr>
        <w:t>Раздел</w:t>
      </w:r>
      <w:r>
        <w:t xml:space="preserve"> 2.1. </w:t>
      </w:r>
      <w:r>
        <w:rPr>
          <w:rFonts w:hint="eastAsia"/>
        </w:rPr>
        <w:t>Экспериментальное</w:t>
      </w:r>
      <w:r>
        <w:t xml:space="preserve"> </w:t>
      </w:r>
      <w:r>
        <w:rPr>
          <w:rFonts w:hint="eastAsia"/>
        </w:rPr>
        <w:t>исследование</w:t>
      </w:r>
    </w:p>
    <w:p w14:paraId="7F31B7C5" w14:textId="77777777" w:rsidR="00146C22" w:rsidRDefault="00146C22" w:rsidP="00146C22"/>
    <w:p w14:paraId="3163F6E1" w14:textId="77777777" w:rsidR="00146C22" w:rsidRDefault="00146C22" w:rsidP="00146C22">
      <w:r>
        <w:t xml:space="preserve">2.1.1 </w:t>
      </w:r>
      <w:r>
        <w:rPr>
          <w:rFonts w:hint="eastAsia"/>
        </w:rPr>
        <w:t>Исследование</w:t>
      </w:r>
      <w:r>
        <w:t xml:space="preserve"> </w:t>
      </w:r>
      <w:r>
        <w:rPr>
          <w:rFonts w:hint="eastAsia"/>
        </w:rPr>
        <w:t>быстрого</w:t>
      </w:r>
      <w:r>
        <w:t xml:space="preserve"> </w:t>
      </w:r>
      <w:r>
        <w:rPr>
          <w:rFonts w:hint="eastAsia"/>
        </w:rPr>
        <w:t>дрейфа</w:t>
      </w:r>
    </w:p>
    <w:p w14:paraId="6302E862" w14:textId="77777777" w:rsidR="00146C22" w:rsidRDefault="00146C22" w:rsidP="00146C22"/>
    <w:p w14:paraId="0199DEDB" w14:textId="77777777" w:rsidR="00146C22" w:rsidRDefault="00146C22" w:rsidP="00146C22">
      <w:r>
        <w:t xml:space="preserve">2.1.2 </w:t>
      </w:r>
      <w:r>
        <w:rPr>
          <w:rFonts w:hint="eastAsia"/>
        </w:rPr>
        <w:t>Исследование</w:t>
      </w:r>
      <w:r>
        <w:t xml:space="preserve"> </w:t>
      </w:r>
      <w:r>
        <w:rPr>
          <w:rFonts w:hint="eastAsia"/>
        </w:rPr>
        <w:t>медленного</w:t>
      </w:r>
      <w:r>
        <w:t xml:space="preserve"> </w:t>
      </w:r>
      <w:r>
        <w:rPr>
          <w:rFonts w:hint="eastAsia"/>
        </w:rPr>
        <w:t>дрейфа</w:t>
      </w:r>
    </w:p>
    <w:p w14:paraId="07073694" w14:textId="77777777" w:rsidR="00146C22" w:rsidRDefault="00146C22" w:rsidP="00146C22"/>
    <w:p w14:paraId="3AC57607" w14:textId="77777777" w:rsidR="00146C22" w:rsidRDefault="00146C22" w:rsidP="00146C22">
      <w:r>
        <w:t xml:space="preserve">2.1.3 </w:t>
      </w:r>
      <w:r>
        <w:rPr>
          <w:rFonts w:hint="eastAsia"/>
        </w:rPr>
        <w:t>Результаты</w:t>
      </w:r>
      <w:r>
        <w:t xml:space="preserve"> </w:t>
      </w:r>
      <w:r>
        <w:rPr>
          <w:rFonts w:hint="eastAsia"/>
        </w:rPr>
        <w:t>исследования</w:t>
      </w:r>
    </w:p>
    <w:p w14:paraId="444DBA9B" w14:textId="77777777" w:rsidR="00146C22" w:rsidRDefault="00146C22" w:rsidP="00146C22"/>
    <w:p w14:paraId="74FC962F" w14:textId="77777777" w:rsidR="00146C22" w:rsidRDefault="00146C22" w:rsidP="00146C22">
      <w:r>
        <w:rPr>
          <w:rFonts w:hint="eastAsia"/>
        </w:rPr>
        <w:t>Раздел</w:t>
      </w:r>
      <w:r>
        <w:t xml:space="preserve"> 2.2 </w:t>
      </w:r>
      <w:r>
        <w:rPr>
          <w:rFonts w:hint="eastAsia"/>
        </w:rPr>
        <w:t>Стабилизация</w:t>
      </w:r>
      <w:r>
        <w:t xml:space="preserve"> </w:t>
      </w:r>
      <w:r>
        <w:rPr>
          <w:rFonts w:hint="eastAsia"/>
        </w:rPr>
        <w:t>модулятора</w:t>
      </w:r>
      <w:r>
        <w:t xml:space="preserve"> </w:t>
      </w:r>
      <w:r>
        <w:rPr>
          <w:rFonts w:hint="eastAsia"/>
        </w:rPr>
        <w:t>Маха</w:t>
      </w:r>
      <w:r>
        <w:t>-</w:t>
      </w:r>
      <w:r>
        <w:rPr>
          <w:rFonts w:hint="eastAsia"/>
        </w:rPr>
        <w:t>Цендера</w:t>
      </w:r>
      <w:r>
        <w:t xml:space="preserve"> </w:t>
      </w:r>
      <w:r>
        <w:rPr>
          <w:rFonts w:hint="eastAsia"/>
        </w:rPr>
        <w:t>с</w:t>
      </w:r>
      <w:r>
        <w:t xml:space="preserve"> </w:t>
      </w:r>
      <w:r>
        <w:rPr>
          <w:rFonts w:hint="eastAsia"/>
        </w:rPr>
        <w:t>двойным</w:t>
      </w:r>
      <w:r>
        <w:t xml:space="preserve"> </w:t>
      </w:r>
      <w:r>
        <w:rPr>
          <w:rFonts w:hint="eastAsia"/>
        </w:rPr>
        <w:t>выходом</w:t>
      </w:r>
      <w:r>
        <w:t xml:space="preserve"> </w:t>
      </w:r>
      <w:r>
        <w:rPr>
          <w:rFonts w:hint="eastAsia"/>
        </w:rPr>
        <w:t>в</w:t>
      </w:r>
      <w:r>
        <w:t xml:space="preserve"> </w:t>
      </w:r>
      <w:r>
        <w:rPr>
          <w:rFonts w:hint="eastAsia"/>
        </w:rPr>
        <w:t>квадратурной</w:t>
      </w:r>
      <w:r>
        <w:t xml:space="preserve"> </w:t>
      </w:r>
      <w:r>
        <w:rPr>
          <w:rFonts w:hint="eastAsia"/>
        </w:rPr>
        <w:t>рабочей</w:t>
      </w:r>
      <w:r>
        <w:t xml:space="preserve"> </w:t>
      </w:r>
      <w:r>
        <w:rPr>
          <w:rFonts w:hint="eastAsia"/>
        </w:rPr>
        <w:t>точке</w:t>
      </w:r>
    </w:p>
    <w:p w14:paraId="191A8D07" w14:textId="77777777" w:rsidR="00146C22" w:rsidRDefault="00146C22" w:rsidP="00146C22"/>
    <w:p w14:paraId="2AA0F413" w14:textId="77777777" w:rsidR="00146C22" w:rsidRDefault="00146C22" w:rsidP="00146C22">
      <w:r>
        <w:t xml:space="preserve">2.2.1 </w:t>
      </w:r>
      <w:r>
        <w:rPr>
          <w:rFonts w:hint="eastAsia"/>
        </w:rPr>
        <w:t>Экспериментальная</w:t>
      </w:r>
      <w:r>
        <w:t xml:space="preserve"> </w:t>
      </w:r>
      <w:r>
        <w:rPr>
          <w:rFonts w:hint="eastAsia"/>
        </w:rPr>
        <w:t>установка</w:t>
      </w:r>
    </w:p>
    <w:p w14:paraId="7BC04F05" w14:textId="77777777" w:rsidR="00146C22" w:rsidRDefault="00146C22" w:rsidP="00146C22"/>
    <w:p w14:paraId="1BA47605" w14:textId="77777777" w:rsidR="00146C22" w:rsidRDefault="00146C22" w:rsidP="00146C22">
      <w:r>
        <w:t xml:space="preserve">2.2.2 </w:t>
      </w:r>
      <w:r>
        <w:rPr>
          <w:rFonts w:hint="eastAsia"/>
        </w:rPr>
        <w:t>Система</w:t>
      </w:r>
      <w:r>
        <w:t xml:space="preserve"> </w:t>
      </w:r>
      <w:r>
        <w:rPr>
          <w:rFonts w:hint="eastAsia"/>
        </w:rPr>
        <w:t>стабилизации</w:t>
      </w:r>
      <w:r>
        <w:t xml:space="preserve"> </w:t>
      </w:r>
      <w:r>
        <w:rPr>
          <w:rFonts w:hint="eastAsia"/>
        </w:rPr>
        <w:t>рабочей</w:t>
      </w:r>
      <w:r>
        <w:t xml:space="preserve"> </w:t>
      </w:r>
      <w:r>
        <w:rPr>
          <w:rFonts w:hint="eastAsia"/>
        </w:rPr>
        <w:t>точки</w:t>
      </w:r>
    </w:p>
    <w:p w14:paraId="0F505365" w14:textId="77777777" w:rsidR="00146C22" w:rsidRDefault="00146C22" w:rsidP="00146C22"/>
    <w:p w14:paraId="179BF84D" w14:textId="77777777" w:rsidR="00146C22" w:rsidRDefault="00146C22" w:rsidP="00146C22">
      <w:r>
        <w:t xml:space="preserve">2.2.3 </w:t>
      </w:r>
      <w:r>
        <w:rPr>
          <w:rFonts w:hint="eastAsia"/>
        </w:rPr>
        <w:t>Влияние</w:t>
      </w:r>
      <w:r>
        <w:t xml:space="preserve"> </w:t>
      </w:r>
      <w:r>
        <w:rPr>
          <w:rFonts w:hint="eastAsia"/>
        </w:rPr>
        <w:t>системы</w:t>
      </w:r>
      <w:r>
        <w:t xml:space="preserve"> </w:t>
      </w:r>
      <w:r>
        <w:rPr>
          <w:rFonts w:hint="eastAsia"/>
        </w:rPr>
        <w:t>стабилизации</w:t>
      </w:r>
      <w:r>
        <w:t xml:space="preserve"> </w:t>
      </w:r>
      <w:r>
        <w:rPr>
          <w:rFonts w:hint="eastAsia"/>
        </w:rPr>
        <w:t>рабочей</w:t>
      </w:r>
      <w:r>
        <w:t xml:space="preserve"> </w:t>
      </w:r>
      <w:r>
        <w:rPr>
          <w:rFonts w:hint="eastAsia"/>
        </w:rPr>
        <w:t>точки</w:t>
      </w:r>
      <w:r>
        <w:t xml:space="preserve"> </w:t>
      </w:r>
      <w:r>
        <w:rPr>
          <w:rFonts w:hint="eastAsia"/>
        </w:rPr>
        <w:t>на</w:t>
      </w:r>
      <w:r>
        <w:t xml:space="preserve"> </w:t>
      </w:r>
      <w:r>
        <w:rPr>
          <w:rFonts w:hint="eastAsia"/>
        </w:rPr>
        <w:t>аналоговые</w:t>
      </w:r>
    </w:p>
    <w:p w14:paraId="559154B3" w14:textId="77777777" w:rsidR="00146C22" w:rsidRDefault="00146C22" w:rsidP="00146C22"/>
    <w:p w14:paraId="436B2FBE" w14:textId="77777777" w:rsidR="00146C22" w:rsidRDefault="00146C22" w:rsidP="00146C22">
      <w:r>
        <w:rPr>
          <w:rFonts w:hint="eastAsia"/>
        </w:rPr>
        <w:t>оптические</w:t>
      </w:r>
      <w:r>
        <w:t xml:space="preserve"> </w:t>
      </w:r>
      <w:r>
        <w:rPr>
          <w:rFonts w:hint="eastAsia"/>
        </w:rPr>
        <w:t>сигналы</w:t>
      </w:r>
    </w:p>
    <w:p w14:paraId="02136844" w14:textId="77777777" w:rsidR="00146C22" w:rsidRDefault="00146C22" w:rsidP="00146C22"/>
    <w:p w14:paraId="3D939CD2" w14:textId="77777777" w:rsidR="00146C22" w:rsidRDefault="00146C22" w:rsidP="00146C22">
      <w:r>
        <w:rPr>
          <w:rFonts w:hint="eastAsia"/>
        </w:rPr>
        <w:t>Раздел</w:t>
      </w:r>
      <w:r>
        <w:t xml:space="preserve"> 2.3 </w:t>
      </w:r>
      <w:r>
        <w:rPr>
          <w:rFonts w:hint="eastAsia"/>
        </w:rPr>
        <w:t>Параметры</w:t>
      </w:r>
      <w:r>
        <w:t xml:space="preserve"> </w:t>
      </w:r>
      <w:r>
        <w:rPr>
          <w:rFonts w:hint="eastAsia"/>
        </w:rPr>
        <w:t>аналоговой</w:t>
      </w:r>
      <w:r>
        <w:t xml:space="preserve"> </w:t>
      </w:r>
      <w:r>
        <w:rPr>
          <w:rFonts w:hint="eastAsia"/>
        </w:rPr>
        <w:t>волоконно</w:t>
      </w:r>
      <w:r>
        <w:t>-</w:t>
      </w:r>
      <w:r>
        <w:rPr>
          <w:rFonts w:hint="eastAsia"/>
        </w:rPr>
        <w:t>оптической</w:t>
      </w:r>
      <w:r>
        <w:t xml:space="preserve"> </w:t>
      </w:r>
      <w:r>
        <w:rPr>
          <w:rFonts w:hint="eastAsia"/>
        </w:rPr>
        <w:t>линии</w:t>
      </w:r>
      <w:r>
        <w:t xml:space="preserve"> </w:t>
      </w:r>
      <w:r>
        <w:rPr>
          <w:rFonts w:hint="eastAsia"/>
        </w:rPr>
        <w:t>при</w:t>
      </w:r>
      <w:r>
        <w:t xml:space="preserve"> </w:t>
      </w:r>
      <w:r>
        <w:rPr>
          <w:rFonts w:hint="eastAsia"/>
        </w:rPr>
        <w:t>смещении</w:t>
      </w:r>
      <w:r>
        <w:t xml:space="preserve"> </w:t>
      </w:r>
      <w:r>
        <w:rPr>
          <w:rFonts w:hint="eastAsia"/>
        </w:rPr>
        <w:t>рабочей</w:t>
      </w:r>
      <w:r>
        <w:t xml:space="preserve"> </w:t>
      </w:r>
      <w:r>
        <w:rPr>
          <w:rFonts w:hint="eastAsia"/>
        </w:rPr>
        <w:t>точки</w:t>
      </w:r>
      <w:r>
        <w:t xml:space="preserve"> </w:t>
      </w:r>
      <w:r>
        <w:rPr>
          <w:rFonts w:hint="eastAsia"/>
        </w:rPr>
        <w:t>модулятора</w:t>
      </w:r>
    </w:p>
    <w:p w14:paraId="62F3ECE5" w14:textId="77777777" w:rsidR="00146C22" w:rsidRDefault="00146C22" w:rsidP="00146C22"/>
    <w:p w14:paraId="42D3FE69" w14:textId="77777777" w:rsidR="00146C22" w:rsidRDefault="00146C22" w:rsidP="00146C22">
      <w:r>
        <w:t xml:space="preserve">2.3.1 </w:t>
      </w:r>
      <w:r>
        <w:rPr>
          <w:rFonts w:hint="eastAsia"/>
        </w:rPr>
        <w:t>Теоретическая</w:t>
      </w:r>
      <w:r>
        <w:t xml:space="preserve"> </w:t>
      </w:r>
      <w:r>
        <w:rPr>
          <w:rFonts w:hint="eastAsia"/>
        </w:rPr>
        <w:t>модель</w:t>
      </w:r>
    </w:p>
    <w:p w14:paraId="59D3C73A" w14:textId="77777777" w:rsidR="00146C22" w:rsidRDefault="00146C22" w:rsidP="00146C22"/>
    <w:p w14:paraId="2C8EE80B" w14:textId="77777777" w:rsidR="00146C22" w:rsidRDefault="00146C22" w:rsidP="00146C22">
      <w:r>
        <w:t xml:space="preserve">2.3.2 </w:t>
      </w:r>
      <w:r>
        <w:rPr>
          <w:rFonts w:hint="eastAsia"/>
        </w:rPr>
        <w:t>Макет</w:t>
      </w:r>
      <w:r>
        <w:t xml:space="preserve"> </w:t>
      </w:r>
      <w:r>
        <w:rPr>
          <w:rFonts w:hint="eastAsia"/>
        </w:rPr>
        <w:t>аналоговой</w:t>
      </w:r>
      <w:r>
        <w:t xml:space="preserve"> </w:t>
      </w:r>
      <w:r>
        <w:rPr>
          <w:rFonts w:hint="eastAsia"/>
        </w:rPr>
        <w:t>волоконно</w:t>
      </w:r>
      <w:r>
        <w:t>-</w:t>
      </w:r>
      <w:r>
        <w:rPr>
          <w:rFonts w:hint="eastAsia"/>
        </w:rPr>
        <w:t>оптической</w:t>
      </w:r>
      <w:r>
        <w:t xml:space="preserve"> </w:t>
      </w:r>
      <w:r>
        <w:rPr>
          <w:rFonts w:hint="eastAsia"/>
        </w:rPr>
        <w:t>линии</w:t>
      </w:r>
      <w:r>
        <w:t xml:space="preserve"> </w:t>
      </w:r>
      <w:r>
        <w:rPr>
          <w:rFonts w:hint="eastAsia"/>
        </w:rPr>
        <w:t>с</w:t>
      </w:r>
      <w:r>
        <w:t xml:space="preserve"> </w:t>
      </w:r>
      <w:r>
        <w:rPr>
          <w:rFonts w:hint="eastAsia"/>
        </w:rPr>
        <w:t>оптическим</w:t>
      </w:r>
      <w:r>
        <w:t xml:space="preserve"> </w:t>
      </w:r>
      <w:r>
        <w:rPr>
          <w:rFonts w:hint="eastAsia"/>
        </w:rPr>
        <w:t>усилителем</w:t>
      </w:r>
    </w:p>
    <w:p w14:paraId="0168BE06" w14:textId="77777777" w:rsidR="00146C22" w:rsidRDefault="00146C22" w:rsidP="00146C22"/>
    <w:p w14:paraId="2A4E9F5B" w14:textId="77777777" w:rsidR="00146C22" w:rsidRDefault="00146C22" w:rsidP="00146C22">
      <w:r>
        <w:t xml:space="preserve">2.3.3 </w:t>
      </w:r>
      <w:r>
        <w:rPr>
          <w:rFonts w:hint="eastAsia"/>
        </w:rPr>
        <w:t>Результаты</w:t>
      </w:r>
      <w:r>
        <w:t xml:space="preserve"> </w:t>
      </w:r>
      <w:r>
        <w:rPr>
          <w:rFonts w:hint="eastAsia"/>
        </w:rPr>
        <w:t>исследования</w:t>
      </w:r>
    </w:p>
    <w:p w14:paraId="25444239" w14:textId="77777777" w:rsidR="00146C22" w:rsidRDefault="00146C22" w:rsidP="00146C22"/>
    <w:p w14:paraId="46AD53B8" w14:textId="77777777" w:rsidR="00146C22" w:rsidRDefault="00146C22" w:rsidP="00146C22">
      <w:r>
        <w:rPr>
          <w:rFonts w:hint="eastAsia"/>
        </w:rPr>
        <w:t>Выводы</w:t>
      </w:r>
      <w:r>
        <w:t xml:space="preserve"> </w:t>
      </w:r>
      <w:r>
        <w:rPr>
          <w:rFonts w:hint="eastAsia"/>
        </w:rPr>
        <w:t>по</w:t>
      </w:r>
      <w:r>
        <w:t xml:space="preserve"> </w:t>
      </w:r>
      <w:r>
        <w:rPr>
          <w:rFonts w:hint="eastAsia"/>
        </w:rPr>
        <w:t>главе</w:t>
      </w:r>
    </w:p>
    <w:p w14:paraId="02719539" w14:textId="77777777" w:rsidR="00146C22" w:rsidRDefault="00146C22" w:rsidP="00146C22"/>
    <w:p w14:paraId="5A765F8E" w14:textId="77777777" w:rsidR="00146C22" w:rsidRDefault="00146C22" w:rsidP="00146C22">
      <w:r>
        <w:rPr>
          <w:rFonts w:hint="eastAsia"/>
        </w:rPr>
        <w:t>Глава</w:t>
      </w:r>
      <w:r>
        <w:t xml:space="preserve"> 3. </w:t>
      </w:r>
      <w:r>
        <w:rPr>
          <w:rFonts w:hint="eastAsia"/>
        </w:rPr>
        <w:t>Фоторефрактивное</w:t>
      </w:r>
      <w:r>
        <w:t xml:space="preserve"> </w:t>
      </w:r>
      <w:r>
        <w:rPr>
          <w:rFonts w:hint="eastAsia"/>
        </w:rPr>
        <w:t>управление</w:t>
      </w:r>
      <w:r>
        <w:t xml:space="preserve"> </w:t>
      </w:r>
      <w:r>
        <w:rPr>
          <w:rFonts w:hint="eastAsia"/>
        </w:rPr>
        <w:t>характеристиками</w:t>
      </w:r>
      <w:r>
        <w:t xml:space="preserve"> </w:t>
      </w:r>
      <w:r>
        <w:rPr>
          <w:rFonts w:hint="eastAsia"/>
        </w:rPr>
        <w:t>оптических</w:t>
      </w:r>
      <w:r>
        <w:t xml:space="preserve"> </w:t>
      </w:r>
      <w:r>
        <w:rPr>
          <w:rFonts w:hint="eastAsia"/>
        </w:rPr>
        <w:t>волноводов</w:t>
      </w:r>
      <w:r>
        <w:t xml:space="preserve"> </w:t>
      </w:r>
      <w:r>
        <w:rPr>
          <w:rFonts w:hint="eastAsia"/>
        </w:rPr>
        <w:t>в</w:t>
      </w:r>
      <w:r>
        <w:t xml:space="preserve"> </w:t>
      </w:r>
      <w:r>
        <w:rPr>
          <w:rFonts w:hint="eastAsia"/>
        </w:rPr>
        <w:t>ниобате</w:t>
      </w:r>
      <w:r>
        <w:t xml:space="preserve"> </w:t>
      </w:r>
      <w:r>
        <w:rPr>
          <w:rFonts w:hint="eastAsia"/>
        </w:rPr>
        <w:t>лития</w:t>
      </w:r>
    </w:p>
    <w:p w14:paraId="0A3CBF1B" w14:textId="77777777" w:rsidR="00146C22" w:rsidRDefault="00146C22" w:rsidP="00146C22"/>
    <w:p w14:paraId="577C243B" w14:textId="77777777" w:rsidR="00146C22" w:rsidRDefault="00146C22" w:rsidP="00146C22">
      <w:r>
        <w:rPr>
          <w:rFonts w:hint="eastAsia"/>
        </w:rPr>
        <w:t>Раздел</w:t>
      </w:r>
      <w:r>
        <w:t xml:space="preserve"> 3.1 </w:t>
      </w:r>
      <w:r>
        <w:rPr>
          <w:rFonts w:hint="eastAsia"/>
        </w:rPr>
        <w:t>Подстройка</w:t>
      </w:r>
      <w:r>
        <w:t xml:space="preserve"> </w:t>
      </w:r>
      <w:r>
        <w:rPr>
          <w:rFonts w:hint="eastAsia"/>
        </w:rPr>
        <w:t>коэффициента</w:t>
      </w:r>
      <w:r>
        <w:t xml:space="preserve"> </w:t>
      </w:r>
      <w:r>
        <w:rPr>
          <w:rFonts w:hint="eastAsia"/>
        </w:rPr>
        <w:t>деления</w:t>
      </w:r>
      <w:r>
        <w:t xml:space="preserve"> </w:t>
      </w:r>
      <w:r>
        <w:rPr>
          <w:rFonts w:hint="eastAsia"/>
        </w:rPr>
        <w:t>Х</w:t>
      </w:r>
      <w:r>
        <w:t>-</w:t>
      </w:r>
      <w:r>
        <w:rPr>
          <w:rFonts w:hint="eastAsia"/>
        </w:rPr>
        <w:t>ответвителя</w:t>
      </w:r>
    </w:p>
    <w:p w14:paraId="5086D8D4" w14:textId="77777777" w:rsidR="00146C22" w:rsidRDefault="00146C22" w:rsidP="00146C22"/>
    <w:p w14:paraId="60391E59" w14:textId="77777777" w:rsidR="00146C22" w:rsidRDefault="00146C22" w:rsidP="00146C22">
      <w:r>
        <w:t xml:space="preserve">3.1.1 </w:t>
      </w:r>
      <w:r>
        <w:rPr>
          <w:rFonts w:hint="eastAsia"/>
        </w:rPr>
        <w:t>Численное</w:t>
      </w:r>
      <w:r>
        <w:t xml:space="preserve"> </w:t>
      </w:r>
      <w:r>
        <w:rPr>
          <w:rFonts w:hint="eastAsia"/>
        </w:rPr>
        <w:t>моделирование</w:t>
      </w:r>
    </w:p>
    <w:p w14:paraId="0A4E144D" w14:textId="77777777" w:rsidR="00146C22" w:rsidRDefault="00146C22" w:rsidP="00146C22"/>
    <w:p w14:paraId="706D8AE3" w14:textId="77777777" w:rsidR="00146C22" w:rsidRDefault="00146C22" w:rsidP="00146C22">
      <w:r>
        <w:t xml:space="preserve">3.1.2 </w:t>
      </w:r>
      <w:r>
        <w:rPr>
          <w:rFonts w:hint="eastAsia"/>
        </w:rPr>
        <w:t>Зондовая</w:t>
      </w:r>
      <w:r>
        <w:t xml:space="preserve"> </w:t>
      </w:r>
      <w:r>
        <w:rPr>
          <w:rFonts w:hint="eastAsia"/>
        </w:rPr>
        <w:t>установка</w:t>
      </w:r>
    </w:p>
    <w:p w14:paraId="35761A28" w14:textId="77777777" w:rsidR="00146C22" w:rsidRDefault="00146C22" w:rsidP="00146C22"/>
    <w:p w14:paraId="0ED63565" w14:textId="77777777" w:rsidR="00146C22" w:rsidRDefault="00146C22" w:rsidP="00146C22">
      <w:r>
        <w:t xml:space="preserve">3.1.3 </w:t>
      </w:r>
      <w:r>
        <w:rPr>
          <w:rFonts w:hint="eastAsia"/>
        </w:rPr>
        <w:t>Описание</w:t>
      </w:r>
      <w:r>
        <w:t xml:space="preserve"> </w:t>
      </w:r>
      <w:r>
        <w:rPr>
          <w:rFonts w:hint="eastAsia"/>
        </w:rPr>
        <w:t>эксперимента</w:t>
      </w:r>
    </w:p>
    <w:p w14:paraId="4ACB1465" w14:textId="77777777" w:rsidR="00146C22" w:rsidRDefault="00146C22" w:rsidP="00146C22"/>
    <w:p w14:paraId="6BDA4313" w14:textId="77777777" w:rsidR="00146C22" w:rsidRDefault="00146C22" w:rsidP="00146C22">
      <w:r>
        <w:t xml:space="preserve">3.1.4 </w:t>
      </w:r>
      <w:r>
        <w:rPr>
          <w:rFonts w:hint="eastAsia"/>
        </w:rPr>
        <w:t>Результаты</w:t>
      </w:r>
      <w:r>
        <w:t xml:space="preserve"> </w:t>
      </w:r>
      <w:r>
        <w:rPr>
          <w:rFonts w:hint="eastAsia"/>
        </w:rPr>
        <w:t>эксперимента</w:t>
      </w:r>
    </w:p>
    <w:p w14:paraId="2F4C2EAF" w14:textId="77777777" w:rsidR="00146C22" w:rsidRDefault="00146C22" w:rsidP="00146C22"/>
    <w:p w14:paraId="18A7AFF1" w14:textId="77777777" w:rsidR="00146C22" w:rsidRDefault="00146C22" w:rsidP="00146C22">
      <w:r>
        <w:rPr>
          <w:rFonts w:hint="eastAsia"/>
        </w:rPr>
        <w:lastRenderedPageBreak/>
        <w:t>Раздел</w:t>
      </w:r>
      <w:r>
        <w:t xml:space="preserve"> 3.2 </w:t>
      </w:r>
      <w:r>
        <w:rPr>
          <w:rFonts w:hint="eastAsia"/>
        </w:rPr>
        <w:t>Подстройка</w:t>
      </w:r>
      <w:r>
        <w:t xml:space="preserve"> </w:t>
      </w:r>
      <w:r>
        <w:rPr>
          <w:rFonts w:hint="eastAsia"/>
        </w:rPr>
        <w:t>коэффициента</w:t>
      </w:r>
      <w:r>
        <w:t xml:space="preserve"> </w:t>
      </w:r>
      <w:r>
        <w:rPr>
          <w:rFonts w:hint="eastAsia"/>
        </w:rPr>
        <w:t>деления</w:t>
      </w:r>
      <w:r>
        <w:t xml:space="preserve"> </w:t>
      </w:r>
      <w:r>
        <w:rPr>
          <w:rFonts w:hint="eastAsia"/>
        </w:rPr>
        <w:t>У</w:t>
      </w:r>
      <w:r>
        <w:t>-</w:t>
      </w:r>
      <w:r>
        <w:rPr>
          <w:rFonts w:hint="eastAsia"/>
        </w:rPr>
        <w:t>разветвителя</w:t>
      </w:r>
    </w:p>
    <w:p w14:paraId="74156526" w14:textId="77777777" w:rsidR="00146C22" w:rsidRDefault="00146C22" w:rsidP="00146C22"/>
    <w:p w14:paraId="73D65046" w14:textId="77777777" w:rsidR="00146C22" w:rsidRDefault="00146C22" w:rsidP="00146C22">
      <w:r>
        <w:t xml:space="preserve">3.2.1 </w:t>
      </w:r>
      <w:r>
        <w:rPr>
          <w:rFonts w:hint="eastAsia"/>
        </w:rPr>
        <w:t>Описание</w:t>
      </w:r>
      <w:r>
        <w:t xml:space="preserve"> </w:t>
      </w:r>
      <w:r>
        <w:rPr>
          <w:rFonts w:hint="eastAsia"/>
        </w:rPr>
        <w:t>эксперимента</w:t>
      </w:r>
    </w:p>
    <w:p w14:paraId="7FD275CD" w14:textId="77777777" w:rsidR="00146C22" w:rsidRDefault="00146C22" w:rsidP="00146C22"/>
    <w:p w14:paraId="47FE3AB9" w14:textId="77777777" w:rsidR="00146C22" w:rsidRDefault="00146C22" w:rsidP="00146C22">
      <w:r>
        <w:t xml:space="preserve">3.2.2 </w:t>
      </w:r>
      <w:r>
        <w:rPr>
          <w:rFonts w:hint="eastAsia"/>
        </w:rPr>
        <w:t>Результаты</w:t>
      </w:r>
      <w:r>
        <w:t xml:space="preserve"> </w:t>
      </w:r>
      <w:r>
        <w:rPr>
          <w:rFonts w:hint="eastAsia"/>
        </w:rPr>
        <w:t>эксперимента</w:t>
      </w:r>
    </w:p>
    <w:p w14:paraId="7F1FB1C8" w14:textId="77777777" w:rsidR="00146C22" w:rsidRDefault="00146C22" w:rsidP="00146C22"/>
    <w:p w14:paraId="7DF4390B" w14:textId="77777777" w:rsidR="00146C22" w:rsidRDefault="00146C22" w:rsidP="00146C22">
      <w:r>
        <w:t xml:space="preserve">3.2.3 </w:t>
      </w:r>
      <w:r>
        <w:rPr>
          <w:rFonts w:hint="eastAsia"/>
        </w:rPr>
        <w:t>Численное</w:t>
      </w:r>
      <w:r>
        <w:t xml:space="preserve"> </w:t>
      </w:r>
      <w:r>
        <w:rPr>
          <w:rFonts w:hint="eastAsia"/>
        </w:rPr>
        <w:t>моделирование</w:t>
      </w:r>
    </w:p>
    <w:p w14:paraId="1D3D50B6" w14:textId="77777777" w:rsidR="00146C22" w:rsidRDefault="00146C22" w:rsidP="00146C22"/>
    <w:p w14:paraId="544E1761" w14:textId="77777777" w:rsidR="00146C22" w:rsidRDefault="00146C22" w:rsidP="00146C22">
      <w:r>
        <w:rPr>
          <w:rFonts w:hint="eastAsia"/>
        </w:rPr>
        <w:t>Выводы</w:t>
      </w:r>
      <w:r>
        <w:t xml:space="preserve"> </w:t>
      </w:r>
      <w:r>
        <w:rPr>
          <w:rFonts w:hint="eastAsia"/>
        </w:rPr>
        <w:t>по</w:t>
      </w:r>
      <w:r>
        <w:t xml:space="preserve"> </w:t>
      </w:r>
      <w:r>
        <w:rPr>
          <w:rFonts w:hint="eastAsia"/>
        </w:rPr>
        <w:t>главе</w:t>
      </w:r>
    </w:p>
    <w:p w14:paraId="52E3C618" w14:textId="77777777" w:rsidR="00146C22" w:rsidRDefault="00146C22" w:rsidP="00146C22"/>
    <w:p w14:paraId="0733691A" w14:textId="77777777" w:rsidR="00146C22" w:rsidRDefault="00146C22" w:rsidP="00146C22">
      <w:r>
        <w:rPr>
          <w:rFonts w:hint="eastAsia"/>
        </w:rPr>
        <w:t>Глава</w:t>
      </w:r>
      <w:r>
        <w:t xml:space="preserve"> 4. </w:t>
      </w:r>
      <w:r>
        <w:rPr>
          <w:rFonts w:hint="eastAsia"/>
        </w:rPr>
        <w:t>Лазерная</w:t>
      </w:r>
      <w:r>
        <w:t xml:space="preserve"> </w:t>
      </w:r>
      <w:r>
        <w:rPr>
          <w:rFonts w:hint="eastAsia"/>
        </w:rPr>
        <w:t>модификация</w:t>
      </w:r>
      <w:r>
        <w:t xml:space="preserve"> </w:t>
      </w:r>
      <w:r>
        <w:rPr>
          <w:rFonts w:hint="eastAsia"/>
        </w:rPr>
        <w:t>нанометровых</w:t>
      </w:r>
      <w:r>
        <w:t xml:space="preserve"> </w:t>
      </w:r>
      <w:r>
        <w:rPr>
          <w:rFonts w:hint="eastAsia"/>
        </w:rPr>
        <w:t>металлических</w:t>
      </w:r>
      <w:r>
        <w:t xml:space="preserve"> </w:t>
      </w:r>
      <w:r>
        <w:rPr>
          <w:rFonts w:hint="eastAsia"/>
        </w:rPr>
        <w:t>пленок</w:t>
      </w:r>
      <w:r>
        <w:t xml:space="preserve"> </w:t>
      </w:r>
      <w:r>
        <w:rPr>
          <w:rFonts w:hint="eastAsia"/>
        </w:rPr>
        <w:t>на</w:t>
      </w:r>
      <w:r>
        <w:t xml:space="preserve"> </w:t>
      </w:r>
      <w:r>
        <w:rPr>
          <w:rFonts w:hint="eastAsia"/>
        </w:rPr>
        <w:t>поверхности</w:t>
      </w:r>
      <w:r>
        <w:t xml:space="preserve"> </w:t>
      </w:r>
      <w:r>
        <w:rPr>
          <w:rFonts w:hint="eastAsia"/>
        </w:rPr>
        <w:t>оптических</w:t>
      </w:r>
      <w:r>
        <w:t xml:space="preserve"> </w:t>
      </w:r>
      <w:r>
        <w:rPr>
          <w:rFonts w:hint="eastAsia"/>
        </w:rPr>
        <w:t>волноводов</w:t>
      </w:r>
    </w:p>
    <w:p w14:paraId="5A53D0E0" w14:textId="77777777" w:rsidR="00146C22" w:rsidRDefault="00146C22" w:rsidP="00146C22"/>
    <w:p w14:paraId="5C8117AF" w14:textId="77777777" w:rsidR="00146C22" w:rsidRDefault="00146C22" w:rsidP="00146C22">
      <w:r>
        <w:rPr>
          <w:rFonts w:hint="eastAsia"/>
        </w:rPr>
        <w:t>Раздел</w:t>
      </w:r>
      <w:r>
        <w:t xml:space="preserve"> 4.1 </w:t>
      </w:r>
      <w:r>
        <w:rPr>
          <w:rFonts w:hint="eastAsia"/>
        </w:rPr>
        <w:t>Математическая</w:t>
      </w:r>
      <w:r>
        <w:t xml:space="preserve"> </w:t>
      </w:r>
      <w:r>
        <w:rPr>
          <w:rFonts w:hint="eastAsia"/>
        </w:rPr>
        <w:t>модель</w:t>
      </w:r>
    </w:p>
    <w:p w14:paraId="5F768D82" w14:textId="77777777" w:rsidR="00146C22" w:rsidRDefault="00146C22" w:rsidP="00146C22"/>
    <w:p w14:paraId="621F9482" w14:textId="77777777" w:rsidR="00146C22" w:rsidRDefault="00146C22" w:rsidP="00146C22">
      <w:r>
        <w:rPr>
          <w:rFonts w:hint="eastAsia"/>
        </w:rPr>
        <w:t>Раздел</w:t>
      </w:r>
      <w:r>
        <w:t xml:space="preserve"> 4.2 </w:t>
      </w:r>
      <w:r>
        <w:rPr>
          <w:rFonts w:hint="eastAsia"/>
        </w:rPr>
        <w:t>Экспериментальное</w:t>
      </w:r>
      <w:r>
        <w:t xml:space="preserve"> </w:t>
      </w:r>
      <w:r>
        <w:rPr>
          <w:rFonts w:hint="eastAsia"/>
        </w:rPr>
        <w:t>исследование</w:t>
      </w:r>
    </w:p>
    <w:p w14:paraId="709128B9" w14:textId="77777777" w:rsidR="00146C22" w:rsidRDefault="00146C22" w:rsidP="00146C22"/>
    <w:p w14:paraId="0BD437D2" w14:textId="77777777" w:rsidR="00146C22" w:rsidRDefault="00146C22" w:rsidP="00146C22">
      <w:r>
        <w:t xml:space="preserve">4.2.1 </w:t>
      </w:r>
      <w:r>
        <w:rPr>
          <w:rFonts w:hint="eastAsia"/>
        </w:rPr>
        <w:t>Химическое</w:t>
      </w:r>
      <w:r>
        <w:t xml:space="preserve"> </w:t>
      </w:r>
      <w:r>
        <w:rPr>
          <w:rFonts w:hint="eastAsia"/>
        </w:rPr>
        <w:t>травление</w:t>
      </w:r>
    </w:p>
    <w:p w14:paraId="676E3B71" w14:textId="77777777" w:rsidR="00146C22" w:rsidRDefault="00146C22" w:rsidP="00146C22"/>
    <w:p w14:paraId="0AEB5B2F" w14:textId="77777777" w:rsidR="00146C22" w:rsidRDefault="00146C22" w:rsidP="00146C22">
      <w:r>
        <w:t xml:space="preserve">4.2.2 </w:t>
      </w:r>
      <w:r>
        <w:rPr>
          <w:rFonts w:hint="eastAsia"/>
        </w:rPr>
        <w:t>Лазерная</w:t>
      </w:r>
      <w:r>
        <w:t xml:space="preserve"> </w:t>
      </w:r>
      <w:r>
        <w:rPr>
          <w:rFonts w:hint="eastAsia"/>
        </w:rPr>
        <w:t>засветка</w:t>
      </w:r>
    </w:p>
    <w:p w14:paraId="0215DA97" w14:textId="77777777" w:rsidR="00146C22" w:rsidRDefault="00146C22" w:rsidP="00146C22"/>
    <w:p w14:paraId="1B6F9565" w14:textId="77777777" w:rsidR="00146C22" w:rsidRDefault="00146C22" w:rsidP="00146C22">
      <w:r>
        <w:rPr>
          <w:rFonts w:hint="eastAsia"/>
        </w:rPr>
        <w:t>Раздел</w:t>
      </w:r>
      <w:r>
        <w:t xml:space="preserve"> 4.3 </w:t>
      </w:r>
      <w:r>
        <w:rPr>
          <w:rFonts w:hint="eastAsia"/>
        </w:rPr>
        <w:t>Повышение</w:t>
      </w:r>
      <w:r>
        <w:t xml:space="preserve"> </w:t>
      </w:r>
      <w:r>
        <w:rPr>
          <w:rFonts w:hint="eastAsia"/>
        </w:rPr>
        <w:t>экстинкции</w:t>
      </w:r>
      <w:r>
        <w:t xml:space="preserve"> </w:t>
      </w:r>
      <w:r>
        <w:rPr>
          <w:rFonts w:hint="eastAsia"/>
        </w:rPr>
        <w:t>модулятора</w:t>
      </w:r>
      <w:r>
        <w:t xml:space="preserve"> </w:t>
      </w:r>
      <w:r>
        <w:rPr>
          <w:rFonts w:hint="eastAsia"/>
        </w:rPr>
        <w:t>Маха</w:t>
      </w:r>
      <w:r>
        <w:t>-</w:t>
      </w:r>
      <w:r>
        <w:rPr>
          <w:rFonts w:hint="eastAsia"/>
        </w:rPr>
        <w:t>Цендера</w:t>
      </w:r>
    </w:p>
    <w:p w14:paraId="22C30290" w14:textId="77777777" w:rsidR="00146C22" w:rsidRDefault="00146C22" w:rsidP="00146C22"/>
    <w:p w14:paraId="2E4601A4" w14:textId="77777777" w:rsidR="00146C22" w:rsidRDefault="00146C22" w:rsidP="00146C22">
      <w:r>
        <w:rPr>
          <w:rFonts w:hint="eastAsia"/>
        </w:rPr>
        <w:t>Выводы</w:t>
      </w:r>
      <w:r>
        <w:t xml:space="preserve"> </w:t>
      </w:r>
      <w:r>
        <w:rPr>
          <w:rFonts w:hint="eastAsia"/>
        </w:rPr>
        <w:t>по</w:t>
      </w:r>
      <w:r>
        <w:t xml:space="preserve"> </w:t>
      </w:r>
      <w:r>
        <w:rPr>
          <w:rFonts w:hint="eastAsia"/>
        </w:rPr>
        <w:t>главе</w:t>
      </w:r>
    </w:p>
    <w:p w14:paraId="4EB9B450" w14:textId="77777777" w:rsidR="00146C22" w:rsidRDefault="00146C22" w:rsidP="00146C22"/>
    <w:p w14:paraId="454742B2" w14:textId="77777777" w:rsidR="00146C22" w:rsidRDefault="00146C22" w:rsidP="00146C22">
      <w:r>
        <w:rPr>
          <w:rFonts w:hint="eastAsia"/>
        </w:rPr>
        <w:t>Заключение</w:t>
      </w:r>
    </w:p>
    <w:p w14:paraId="59D67423" w14:textId="77777777" w:rsidR="00146C22" w:rsidRDefault="00146C22" w:rsidP="00146C22"/>
    <w:p w14:paraId="13325BE0" w14:textId="77777777" w:rsidR="00146C22" w:rsidRDefault="00146C22" w:rsidP="00146C2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DFB6F34" w14:textId="77777777" w:rsidR="00146C22" w:rsidRDefault="00146C22" w:rsidP="00146C22"/>
    <w:p w14:paraId="01E5D4AB" w14:textId="77777777" w:rsidR="00146C22" w:rsidRDefault="00146C22" w:rsidP="00146C22">
      <w:r>
        <w:rPr>
          <w:rFonts w:hint="eastAsia"/>
        </w:rPr>
        <w:lastRenderedPageBreak/>
        <w:t>Список</w:t>
      </w:r>
      <w:r>
        <w:t xml:space="preserve"> </w:t>
      </w:r>
      <w:r>
        <w:rPr>
          <w:rFonts w:hint="eastAsia"/>
        </w:rPr>
        <w:t>литературы</w:t>
      </w:r>
    </w:p>
    <w:p w14:paraId="691C4F21" w14:textId="77777777" w:rsidR="00146C22" w:rsidRDefault="00146C22" w:rsidP="00146C22"/>
    <w:p w14:paraId="60BCE2E5" w14:textId="7E1488DE" w:rsidR="00146C22" w:rsidRPr="00146C22" w:rsidRDefault="00146C22" w:rsidP="00146C22">
      <w:r>
        <w:rPr>
          <w:rFonts w:hint="eastAsia"/>
        </w:rPr>
        <w:t>РЕФЕРАТ</w:t>
      </w:r>
      <w:r>
        <w:t xml:space="preserve"> </w:t>
      </w:r>
      <w:r>
        <w:rPr>
          <w:rFonts w:hint="eastAsia"/>
        </w:rPr>
        <w:t>ПО</w:t>
      </w:r>
      <w:r>
        <w:t xml:space="preserve"> </w:t>
      </w:r>
      <w:r>
        <w:rPr>
          <w:rFonts w:hint="eastAsia"/>
        </w:rPr>
        <w:t>ДИССЕРТАЦИИ</w:t>
      </w:r>
    </w:p>
    <w:sectPr w:rsidR="00146C22" w:rsidRPr="00146C22" w:rsidSect="009257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7027" w14:textId="77777777" w:rsidR="0092575D" w:rsidRDefault="0092575D">
      <w:pPr>
        <w:spacing w:after="0" w:line="240" w:lineRule="auto"/>
      </w:pPr>
      <w:r>
        <w:separator/>
      </w:r>
    </w:p>
  </w:endnote>
  <w:endnote w:type="continuationSeparator" w:id="0">
    <w:p w14:paraId="70EF89AB" w14:textId="77777777" w:rsidR="0092575D" w:rsidRDefault="0092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C8D9" w14:textId="77777777" w:rsidR="0092575D" w:rsidRDefault="0092575D"/>
    <w:p w14:paraId="1B5625C5" w14:textId="77777777" w:rsidR="0092575D" w:rsidRDefault="0092575D"/>
    <w:p w14:paraId="52F3B07C" w14:textId="77777777" w:rsidR="0092575D" w:rsidRDefault="0092575D"/>
    <w:p w14:paraId="69C66E8B" w14:textId="77777777" w:rsidR="0092575D" w:rsidRDefault="0092575D"/>
    <w:p w14:paraId="7C8BC11B" w14:textId="77777777" w:rsidR="0092575D" w:rsidRDefault="0092575D"/>
    <w:p w14:paraId="187C1741" w14:textId="77777777" w:rsidR="0092575D" w:rsidRDefault="0092575D"/>
    <w:p w14:paraId="6B94E88F" w14:textId="77777777" w:rsidR="0092575D" w:rsidRDefault="009257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E0225F" wp14:editId="549382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3DD1" w14:textId="77777777" w:rsidR="0092575D" w:rsidRDefault="009257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E022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B53DD1" w14:textId="77777777" w:rsidR="0092575D" w:rsidRDefault="009257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AAAEE2" w14:textId="77777777" w:rsidR="0092575D" w:rsidRDefault="0092575D"/>
    <w:p w14:paraId="1103F48A" w14:textId="77777777" w:rsidR="0092575D" w:rsidRDefault="0092575D"/>
    <w:p w14:paraId="5FC8FCD7" w14:textId="77777777" w:rsidR="0092575D" w:rsidRDefault="009257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FEBF33" wp14:editId="7CF9E5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2CCBB" w14:textId="77777777" w:rsidR="0092575D" w:rsidRDefault="0092575D"/>
                          <w:p w14:paraId="0A94DDF4" w14:textId="77777777" w:rsidR="0092575D" w:rsidRDefault="009257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FEBF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A2CCBB" w14:textId="77777777" w:rsidR="0092575D" w:rsidRDefault="0092575D"/>
                    <w:p w14:paraId="0A94DDF4" w14:textId="77777777" w:rsidR="0092575D" w:rsidRDefault="009257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98B27A" w14:textId="77777777" w:rsidR="0092575D" w:rsidRDefault="0092575D"/>
    <w:p w14:paraId="4903BB26" w14:textId="77777777" w:rsidR="0092575D" w:rsidRDefault="0092575D">
      <w:pPr>
        <w:rPr>
          <w:sz w:val="2"/>
          <w:szCs w:val="2"/>
        </w:rPr>
      </w:pPr>
    </w:p>
    <w:p w14:paraId="2F2F8FED" w14:textId="77777777" w:rsidR="0092575D" w:rsidRDefault="0092575D"/>
    <w:p w14:paraId="4EB138E2" w14:textId="77777777" w:rsidR="0092575D" w:rsidRDefault="0092575D">
      <w:pPr>
        <w:spacing w:after="0" w:line="240" w:lineRule="auto"/>
      </w:pPr>
    </w:p>
  </w:footnote>
  <w:footnote w:type="continuationSeparator" w:id="0">
    <w:p w14:paraId="6491FE2D" w14:textId="77777777" w:rsidR="0092575D" w:rsidRDefault="00925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5D"/>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31207</TotalTime>
  <Pages>5</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4085</cp:revision>
  <cp:lastPrinted>2009-02-06T05:36:00Z</cp:lastPrinted>
  <dcterms:created xsi:type="dcterms:W3CDTF">2024-01-07T13:43:00Z</dcterms:created>
  <dcterms:modified xsi:type="dcterms:W3CDTF">2024-02-28T19:31:00Z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