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8C5E9E" w:rsidRDefault="008C5E9E" w:rsidP="008C5E9E">
      <w:r w:rsidRPr="0083729C">
        <w:rPr>
          <w:rFonts w:ascii="Times New Roman" w:eastAsia="Times New Roman" w:hAnsi="Times New Roman" w:cs="Times New Roman"/>
          <w:b/>
          <w:kern w:val="24"/>
          <w:sz w:val="24"/>
          <w:szCs w:val="28"/>
          <w:lang w:eastAsia="ru-RU"/>
        </w:rPr>
        <w:t xml:space="preserve">Шкода Мар`яна Сергіївна, </w:t>
      </w:r>
      <w:r w:rsidRPr="0083729C">
        <w:rPr>
          <w:rFonts w:ascii="Times New Roman" w:eastAsia="Times New Roman" w:hAnsi="Times New Roman" w:cs="Times New Roman"/>
          <w:kern w:val="24"/>
          <w:sz w:val="24"/>
          <w:szCs w:val="28"/>
          <w:lang w:eastAsia="ru-RU"/>
        </w:rPr>
        <w:t>докторант кафедри підприємництва та бізнесу Київського національного університету технологій та дизайну.</w:t>
      </w:r>
      <w:r w:rsidRPr="0083729C">
        <w:rPr>
          <w:rFonts w:ascii="Times New Roman" w:eastAsia="Times New Roman" w:hAnsi="Times New Roman" w:cs="Times New Roman"/>
          <w:b/>
          <w:kern w:val="24"/>
          <w:sz w:val="24"/>
          <w:szCs w:val="28"/>
          <w:lang w:eastAsia="ru-RU"/>
        </w:rPr>
        <w:t xml:space="preserve"> </w:t>
      </w:r>
      <w:r w:rsidRPr="0083729C">
        <w:rPr>
          <w:rFonts w:ascii="Times New Roman" w:eastAsia="Times New Roman" w:hAnsi="Times New Roman" w:cs="Times New Roman"/>
          <w:kern w:val="24"/>
          <w:sz w:val="24"/>
          <w:szCs w:val="28"/>
          <w:lang w:eastAsia="ru-RU"/>
        </w:rPr>
        <w:t>Назва дисертації:</w:t>
      </w:r>
      <w:r w:rsidRPr="0083729C">
        <w:rPr>
          <w:rFonts w:ascii="Times New Roman" w:eastAsia="Times New Roman" w:hAnsi="Times New Roman" w:cs="Times New Roman"/>
          <w:b/>
          <w:kern w:val="24"/>
          <w:sz w:val="24"/>
          <w:szCs w:val="28"/>
          <w:lang w:eastAsia="ru-RU"/>
        </w:rPr>
        <w:t xml:space="preserve"> </w:t>
      </w:r>
      <w:r w:rsidRPr="0083729C">
        <w:rPr>
          <w:rFonts w:ascii="Times New Roman" w:eastAsia="Times New Roman" w:hAnsi="Times New Roman" w:cs="Times New Roman"/>
          <w:kern w:val="24"/>
          <w:sz w:val="24"/>
          <w:szCs w:val="28"/>
          <w:lang w:eastAsia="ru-RU"/>
        </w:rPr>
        <w:t>«Методологічні засади розвитку систем кластерного партнерства національної економіки».</w:t>
      </w:r>
      <w:r w:rsidRPr="0083729C">
        <w:rPr>
          <w:rFonts w:ascii="Times New Roman" w:eastAsia="Times New Roman" w:hAnsi="Times New Roman" w:cs="Times New Roman"/>
          <w:b/>
          <w:kern w:val="24"/>
          <w:sz w:val="24"/>
          <w:szCs w:val="28"/>
          <w:lang w:eastAsia="ru-RU"/>
        </w:rPr>
        <w:t xml:space="preserve"> </w:t>
      </w:r>
      <w:r w:rsidRPr="0083729C">
        <w:rPr>
          <w:rFonts w:ascii="Times New Roman" w:eastAsia="Times New Roman" w:hAnsi="Times New Roman" w:cs="Times New Roman"/>
          <w:kern w:val="24"/>
          <w:sz w:val="24"/>
          <w:szCs w:val="28"/>
          <w:lang w:eastAsia="ru-RU"/>
        </w:rPr>
        <w:t>Шифр та назва спеціальності</w:t>
      </w:r>
      <w:r w:rsidRPr="0083729C">
        <w:rPr>
          <w:rFonts w:ascii="Times New Roman" w:eastAsia="Times New Roman" w:hAnsi="Times New Roman" w:cs="Times New Roman"/>
          <w:b/>
          <w:kern w:val="24"/>
          <w:sz w:val="24"/>
          <w:szCs w:val="28"/>
          <w:lang w:eastAsia="ru-RU"/>
        </w:rPr>
        <w:t xml:space="preserve"> </w:t>
      </w:r>
      <w:r w:rsidRPr="0083729C">
        <w:rPr>
          <w:rFonts w:ascii="Times New Roman" w:eastAsia="Times New Roman" w:hAnsi="Times New Roman" w:cs="Times New Roman"/>
          <w:kern w:val="24"/>
          <w:sz w:val="24"/>
          <w:szCs w:val="28"/>
          <w:lang w:eastAsia="ru-RU"/>
        </w:rPr>
        <w:t>– 08.00.03 – економіка та управління національним господарством. Спецрада Д 26.889.01 Вищого навчального закладу «Національна академія управління»</w:t>
      </w:r>
    </w:p>
    <w:sectPr w:rsidR="00CD7D1F" w:rsidRPr="008C5E9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8C5E9E" w:rsidRPr="008C5E9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A1AF45-DB41-4448-97CB-F189EB1A5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61</Words>
  <Characters>349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2021-08-30T11:47:00Z</dcterms:created>
  <dcterms:modified xsi:type="dcterms:W3CDTF">2021-08-30T11:59:00Z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