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3D08" w14:textId="1E0AB146" w:rsidR="0008070A" w:rsidRDefault="00D6040A" w:rsidP="00D6040A">
      <w:r w:rsidRPr="00D6040A">
        <w:rPr>
          <w:rFonts w:hint="eastAsia"/>
        </w:rPr>
        <w:t>Теппеева</w:t>
      </w:r>
      <w:r w:rsidRPr="00D6040A">
        <w:t xml:space="preserve"> </w:t>
      </w:r>
      <w:r w:rsidRPr="00D6040A">
        <w:rPr>
          <w:rFonts w:hint="eastAsia"/>
        </w:rPr>
        <w:t>Джамиля</w:t>
      </w:r>
      <w:r w:rsidRPr="00D6040A">
        <w:t xml:space="preserve"> </w:t>
      </w:r>
      <w:r w:rsidRPr="00D6040A">
        <w:rPr>
          <w:rFonts w:hint="eastAsia"/>
        </w:rPr>
        <w:t>Рамазановна</w:t>
      </w:r>
      <w:r>
        <w:t xml:space="preserve"> </w:t>
      </w:r>
      <w:r w:rsidRPr="00D6040A">
        <w:rPr>
          <w:rFonts w:hint="eastAsia"/>
        </w:rPr>
        <w:t>Лингвокультурные</w:t>
      </w:r>
      <w:r w:rsidRPr="00D6040A">
        <w:t xml:space="preserve"> </w:t>
      </w:r>
      <w:r w:rsidRPr="00D6040A">
        <w:rPr>
          <w:rFonts w:hint="eastAsia"/>
        </w:rPr>
        <w:t>особенности</w:t>
      </w:r>
      <w:r w:rsidRPr="00D6040A">
        <w:t xml:space="preserve"> </w:t>
      </w:r>
      <w:r w:rsidRPr="00D6040A">
        <w:rPr>
          <w:rFonts w:hint="eastAsia"/>
        </w:rPr>
        <w:t>фольклорного</w:t>
      </w:r>
      <w:r w:rsidRPr="00D6040A">
        <w:t xml:space="preserve"> </w:t>
      </w:r>
      <w:r w:rsidRPr="00D6040A">
        <w:rPr>
          <w:rFonts w:hint="eastAsia"/>
        </w:rPr>
        <w:t>песенного</w:t>
      </w:r>
      <w:r w:rsidRPr="00D6040A">
        <w:t xml:space="preserve"> </w:t>
      </w:r>
      <w:r w:rsidRPr="00D6040A">
        <w:rPr>
          <w:rFonts w:hint="eastAsia"/>
        </w:rPr>
        <w:t>дискурса</w:t>
      </w:r>
      <w:r w:rsidRPr="00D6040A">
        <w:t xml:space="preserve"> (</w:t>
      </w:r>
      <w:r w:rsidRPr="00D6040A">
        <w:rPr>
          <w:rFonts w:hint="eastAsia"/>
        </w:rPr>
        <w:t>религиозные</w:t>
      </w:r>
      <w:r w:rsidRPr="00D6040A">
        <w:t xml:space="preserve"> </w:t>
      </w:r>
      <w:r w:rsidRPr="00D6040A">
        <w:rPr>
          <w:rFonts w:hint="eastAsia"/>
        </w:rPr>
        <w:t>и</w:t>
      </w:r>
      <w:r w:rsidRPr="00D6040A">
        <w:t xml:space="preserve"> </w:t>
      </w:r>
      <w:r w:rsidRPr="00D6040A">
        <w:rPr>
          <w:rFonts w:hint="eastAsia"/>
        </w:rPr>
        <w:t>эмоционально</w:t>
      </w:r>
      <w:r w:rsidRPr="00D6040A">
        <w:t>-</w:t>
      </w:r>
      <w:r w:rsidRPr="00D6040A">
        <w:rPr>
          <w:rFonts w:hint="eastAsia"/>
        </w:rPr>
        <w:t>чувственные</w:t>
      </w:r>
      <w:r w:rsidRPr="00D6040A">
        <w:t xml:space="preserve"> </w:t>
      </w:r>
      <w:r w:rsidRPr="00D6040A">
        <w:rPr>
          <w:rFonts w:hint="eastAsia"/>
        </w:rPr>
        <w:t>концепты</w:t>
      </w:r>
      <w:r w:rsidRPr="00D6040A">
        <w:t>)</w:t>
      </w:r>
    </w:p>
    <w:p w14:paraId="092B2D1E" w14:textId="77777777" w:rsidR="00D6040A" w:rsidRDefault="00D6040A" w:rsidP="00D6040A">
      <w:r>
        <w:rPr>
          <w:rFonts w:hint="eastAsia"/>
        </w:rPr>
        <w:t>ОГЛАВЛЕНИЕ</w:t>
      </w:r>
      <w:r>
        <w:t xml:space="preserve"> </w:t>
      </w:r>
      <w:r>
        <w:rPr>
          <w:rFonts w:hint="eastAsia"/>
        </w:rPr>
        <w:t>ДИССЕРТАЦИИ</w:t>
      </w:r>
    </w:p>
    <w:p w14:paraId="586E8527" w14:textId="77777777" w:rsidR="00D6040A" w:rsidRDefault="00D6040A" w:rsidP="00D6040A">
      <w:r>
        <w:rPr>
          <w:rFonts w:hint="eastAsia"/>
        </w:rPr>
        <w:t>кандидат</w:t>
      </w:r>
      <w:r>
        <w:t xml:space="preserve"> </w:t>
      </w:r>
      <w:r>
        <w:rPr>
          <w:rFonts w:hint="eastAsia"/>
        </w:rPr>
        <w:t>наук</w:t>
      </w:r>
      <w:r>
        <w:t xml:space="preserve"> </w:t>
      </w:r>
      <w:r>
        <w:rPr>
          <w:rFonts w:hint="eastAsia"/>
        </w:rPr>
        <w:t>Теппеева</w:t>
      </w:r>
      <w:r>
        <w:t xml:space="preserve"> </w:t>
      </w:r>
      <w:r>
        <w:rPr>
          <w:rFonts w:hint="eastAsia"/>
        </w:rPr>
        <w:t>Джамиля</w:t>
      </w:r>
      <w:r>
        <w:t xml:space="preserve"> </w:t>
      </w:r>
      <w:r>
        <w:rPr>
          <w:rFonts w:hint="eastAsia"/>
        </w:rPr>
        <w:t>Рамазановна</w:t>
      </w:r>
    </w:p>
    <w:p w14:paraId="22F71E48" w14:textId="77777777" w:rsidR="00D6040A" w:rsidRDefault="00D6040A" w:rsidP="00D6040A">
      <w:r>
        <w:rPr>
          <w:rFonts w:hint="eastAsia"/>
        </w:rPr>
        <w:t>Введение</w:t>
      </w:r>
    </w:p>
    <w:p w14:paraId="7D518652" w14:textId="77777777" w:rsidR="00D6040A" w:rsidRDefault="00D6040A" w:rsidP="00D6040A"/>
    <w:p w14:paraId="3B9AF3A5" w14:textId="77777777" w:rsidR="00D6040A" w:rsidRDefault="00D6040A" w:rsidP="00D6040A">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фольклорного</w:t>
      </w:r>
    </w:p>
    <w:p w14:paraId="4281E485" w14:textId="77777777" w:rsidR="00D6040A" w:rsidRDefault="00D6040A" w:rsidP="00D6040A"/>
    <w:p w14:paraId="0C28AB85" w14:textId="77777777" w:rsidR="00D6040A" w:rsidRDefault="00D6040A" w:rsidP="00D6040A">
      <w:r>
        <w:rPr>
          <w:rFonts w:hint="eastAsia"/>
        </w:rPr>
        <w:t>песенного</w:t>
      </w:r>
      <w:r>
        <w:t xml:space="preserve"> </w:t>
      </w:r>
      <w:r>
        <w:rPr>
          <w:rFonts w:hint="eastAsia"/>
        </w:rPr>
        <w:t>дискурса</w:t>
      </w:r>
    </w:p>
    <w:p w14:paraId="0F48C1B2" w14:textId="77777777" w:rsidR="00D6040A" w:rsidRDefault="00D6040A" w:rsidP="00D6040A"/>
    <w:p w14:paraId="753B7BDD" w14:textId="77777777" w:rsidR="00D6040A" w:rsidRDefault="00D6040A" w:rsidP="00D6040A">
      <w:r>
        <w:t xml:space="preserve">1.1. </w:t>
      </w:r>
      <w:r>
        <w:rPr>
          <w:rFonts w:hint="eastAsia"/>
        </w:rPr>
        <w:t>Термин</w:t>
      </w:r>
      <w:r>
        <w:t xml:space="preserve"> </w:t>
      </w:r>
      <w:r>
        <w:rPr>
          <w:rFonts w:hint="eastAsia"/>
        </w:rPr>
        <w:t>«</w:t>
      </w:r>
      <w:r>
        <w:rPr>
          <w:rFonts w:hint="eastAsia"/>
        </w:rPr>
        <w:t>культура</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научной</w:t>
      </w:r>
      <w:r>
        <w:t xml:space="preserve"> </w:t>
      </w:r>
      <w:r>
        <w:rPr>
          <w:rFonts w:hint="eastAsia"/>
        </w:rPr>
        <w:t>парадигме</w:t>
      </w:r>
    </w:p>
    <w:p w14:paraId="060BC1F4" w14:textId="77777777" w:rsidR="00D6040A" w:rsidRDefault="00D6040A" w:rsidP="00D6040A"/>
    <w:p w14:paraId="0C1C5A14" w14:textId="77777777" w:rsidR="00D6040A" w:rsidRDefault="00D6040A" w:rsidP="00D6040A">
      <w:r>
        <w:t xml:space="preserve">1.2. </w:t>
      </w:r>
      <w:r>
        <w:rPr>
          <w:rFonts w:hint="eastAsia"/>
        </w:rPr>
        <w:t>Дискурс</w:t>
      </w:r>
      <w:r>
        <w:t xml:space="preserve">. </w:t>
      </w:r>
      <w:r>
        <w:rPr>
          <w:rFonts w:hint="eastAsia"/>
        </w:rPr>
        <w:t>Основные</w:t>
      </w:r>
      <w:r>
        <w:t xml:space="preserve"> </w:t>
      </w:r>
      <w:r>
        <w:rPr>
          <w:rFonts w:hint="eastAsia"/>
        </w:rPr>
        <w:t>определения</w:t>
      </w:r>
      <w:r>
        <w:t xml:space="preserve"> </w:t>
      </w:r>
      <w:r>
        <w:rPr>
          <w:rFonts w:hint="eastAsia"/>
        </w:rPr>
        <w:t>и</w:t>
      </w:r>
      <w:r>
        <w:t xml:space="preserve"> </w:t>
      </w:r>
      <w:r>
        <w:rPr>
          <w:rFonts w:hint="eastAsia"/>
        </w:rPr>
        <w:t>типы</w:t>
      </w:r>
    </w:p>
    <w:p w14:paraId="36B859BA" w14:textId="77777777" w:rsidR="00D6040A" w:rsidRDefault="00D6040A" w:rsidP="00D6040A"/>
    <w:p w14:paraId="595711B4" w14:textId="77777777" w:rsidR="00D6040A" w:rsidRDefault="00D6040A" w:rsidP="00D6040A">
      <w:r>
        <w:t xml:space="preserve">1.3. </w:t>
      </w:r>
      <w:r>
        <w:rPr>
          <w:rFonts w:hint="eastAsia"/>
        </w:rPr>
        <w:t>Песенный</w:t>
      </w:r>
      <w:r>
        <w:t xml:space="preserve"> </w:t>
      </w:r>
      <w:r>
        <w:rPr>
          <w:rFonts w:hint="eastAsia"/>
        </w:rPr>
        <w:t>дискурс</w:t>
      </w:r>
      <w:r>
        <w:t xml:space="preserve"> </w:t>
      </w:r>
      <w:r>
        <w:rPr>
          <w:rFonts w:hint="eastAsia"/>
        </w:rPr>
        <w:t>как</w:t>
      </w:r>
      <w:r>
        <w:t xml:space="preserve"> </w:t>
      </w:r>
      <w:r>
        <w:rPr>
          <w:rFonts w:hint="eastAsia"/>
        </w:rPr>
        <w:t>многоплановое</w:t>
      </w:r>
      <w:r>
        <w:t xml:space="preserve"> </w:t>
      </w:r>
      <w:r>
        <w:rPr>
          <w:rFonts w:hint="eastAsia"/>
        </w:rPr>
        <w:t>и</w:t>
      </w:r>
      <w:r>
        <w:t xml:space="preserve"> </w:t>
      </w:r>
      <w:r>
        <w:rPr>
          <w:rFonts w:hint="eastAsia"/>
        </w:rPr>
        <w:t>многомерное</w:t>
      </w:r>
      <w:r>
        <w:t xml:space="preserve"> </w:t>
      </w:r>
      <w:r>
        <w:rPr>
          <w:rFonts w:hint="eastAsia"/>
        </w:rPr>
        <w:t>явление</w:t>
      </w:r>
    </w:p>
    <w:p w14:paraId="7C4F1E1F" w14:textId="77777777" w:rsidR="00D6040A" w:rsidRDefault="00D6040A" w:rsidP="00D6040A"/>
    <w:p w14:paraId="02439582" w14:textId="77777777" w:rsidR="00D6040A" w:rsidRDefault="00D6040A" w:rsidP="00D6040A">
      <w:r>
        <w:t xml:space="preserve">1.4. </w:t>
      </w:r>
      <w:r>
        <w:rPr>
          <w:rFonts w:hint="eastAsia"/>
        </w:rPr>
        <w:t>Фольклорный</w:t>
      </w:r>
      <w:r>
        <w:t xml:space="preserve"> </w:t>
      </w:r>
      <w:r>
        <w:rPr>
          <w:rFonts w:hint="eastAsia"/>
        </w:rPr>
        <w:t>песенный</w:t>
      </w:r>
      <w:r>
        <w:t xml:space="preserve"> </w:t>
      </w:r>
      <w:r>
        <w:rPr>
          <w:rFonts w:hint="eastAsia"/>
        </w:rPr>
        <w:t>дискурс</w:t>
      </w:r>
      <w:r>
        <w:t xml:space="preserve">. </w:t>
      </w:r>
      <w:r>
        <w:rPr>
          <w:rFonts w:hint="eastAsia"/>
        </w:rPr>
        <w:t>Основные</w:t>
      </w:r>
      <w:r>
        <w:t xml:space="preserve"> </w:t>
      </w:r>
      <w:r>
        <w:rPr>
          <w:rFonts w:hint="eastAsia"/>
        </w:rPr>
        <w:t>жанры</w:t>
      </w:r>
      <w:r>
        <w:t xml:space="preserve">, </w:t>
      </w:r>
      <w:r>
        <w:rPr>
          <w:rFonts w:hint="eastAsia"/>
        </w:rPr>
        <w:t>функции</w:t>
      </w:r>
    </w:p>
    <w:p w14:paraId="75CB54A5" w14:textId="77777777" w:rsidR="00D6040A" w:rsidRDefault="00D6040A" w:rsidP="00D6040A"/>
    <w:p w14:paraId="147B3588" w14:textId="77777777" w:rsidR="00D6040A" w:rsidRDefault="00D6040A" w:rsidP="00D6040A">
      <w:r>
        <w:t xml:space="preserve">1.5. </w:t>
      </w:r>
      <w:r>
        <w:rPr>
          <w:rFonts w:hint="eastAsia"/>
        </w:rPr>
        <w:t>Фольклорный</w:t>
      </w:r>
      <w:r>
        <w:t xml:space="preserve"> </w:t>
      </w:r>
      <w:r>
        <w:rPr>
          <w:rFonts w:hint="eastAsia"/>
        </w:rPr>
        <w:t>песенный</w:t>
      </w:r>
      <w:r>
        <w:t xml:space="preserve"> </w:t>
      </w:r>
      <w:r>
        <w:rPr>
          <w:rFonts w:hint="eastAsia"/>
        </w:rPr>
        <w:t>дискурс</w:t>
      </w:r>
      <w:r>
        <w:t xml:space="preserve"> </w:t>
      </w:r>
      <w:r>
        <w:rPr>
          <w:rFonts w:hint="eastAsia"/>
        </w:rPr>
        <w:t>как</w:t>
      </w:r>
      <w:r>
        <w:t xml:space="preserve"> </w:t>
      </w:r>
      <w:r>
        <w:rPr>
          <w:rFonts w:hint="eastAsia"/>
        </w:rPr>
        <w:t>лингвокультурный</w:t>
      </w:r>
    </w:p>
    <w:p w14:paraId="55C16910" w14:textId="77777777" w:rsidR="00D6040A" w:rsidRDefault="00D6040A" w:rsidP="00D6040A"/>
    <w:p w14:paraId="77E86FAA" w14:textId="77777777" w:rsidR="00D6040A" w:rsidRDefault="00D6040A" w:rsidP="00D6040A">
      <w:r>
        <w:rPr>
          <w:rFonts w:hint="eastAsia"/>
        </w:rPr>
        <w:t>феномен</w:t>
      </w:r>
    </w:p>
    <w:p w14:paraId="2B10B955" w14:textId="77777777" w:rsidR="00D6040A" w:rsidRDefault="00D6040A" w:rsidP="00D6040A"/>
    <w:p w14:paraId="3BA2ACFF" w14:textId="77777777" w:rsidR="00D6040A" w:rsidRDefault="00D6040A" w:rsidP="00D6040A">
      <w:r>
        <w:rPr>
          <w:rFonts w:hint="eastAsia"/>
        </w:rPr>
        <w:t>Выводы</w:t>
      </w:r>
    </w:p>
    <w:p w14:paraId="6AD39889" w14:textId="77777777" w:rsidR="00D6040A" w:rsidRDefault="00D6040A" w:rsidP="00D6040A"/>
    <w:p w14:paraId="528FC12B" w14:textId="77777777" w:rsidR="00D6040A" w:rsidRDefault="00D6040A" w:rsidP="00D6040A">
      <w:r>
        <w:rPr>
          <w:rFonts w:hint="eastAsia"/>
        </w:rPr>
        <w:t>ГЛАВА</w:t>
      </w:r>
      <w:r>
        <w:t xml:space="preserve"> II. </w:t>
      </w:r>
      <w:r>
        <w:rPr>
          <w:rFonts w:hint="eastAsia"/>
        </w:rPr>
        <w:t>Лингвокультурные</w:t>
      </w:r>
      <w:r>
        <w:t xml:space="preserve"> </w:t>
      </w:r>
      <w:r>
        <w:rPr>
          <w:rFonts w:hint="eastAsia"/>
        </w:rPr>
        <w:t>особенности</w:t>
      </w:r>
      <w:r>
        <w:t xml:space="preserve"> </w:t>
      </w:r>
      <w:r>
        <w:rPr>
          <w:rFonts w:hint="eastAsia"/>
        </w:rPr>
        <w:t>фольклорного</w:t>
      </w:r>
      <w:r>
        <w:t xml:space="preserve"> </w:t>
      </w:r>
      <w:r>
        <w:rPr>
          <w:rFonts w:hint="eastAsia"/>
        </w:rPr>
        <w:t>песенного</w:t>
      </w:r>
      <w:r>
        <w:t xml:space="preserve"> </w:t>
      </w:r>
      <w:r>
        <w:rPr>
          <w:rFonts w:hint="eastAsia"/>
        </w:rPr>
        <w:t>дискурса</w:t>
      </w:r>
      <w:r>
        <w:t xml:space="preserve">, </w:t>
      </w:r>
      <w:r>
        <w:rPr>
          <w:rFonts w:hint="eastAsia"/>
        </w:rPr>
        <w:t>воплощенные</w:t>
      </w:r>
      <w:r>
        <w:t xml:space="preserve"> </w:t>
      </w:r>
      <w:r>
        <w:rPr>
          <w:rFonts w:hint="eastAsia"/>
        </w:rPr>
        <w:t>в</w:t>
      </w:r>
      <w:r>
        <w:t xml:space="preserve"> </w:t>
      </w:r>
      <w:r>
        <w:rPr>
          <w:rFonts w:hint="eastAsia"/>
        </w:rPr>
        <w:t>религиозных</w:t>
      </w:r>
      <w:r>
        <w:t xml:space="preserve"> </w:t>
      </w:r>
      <w:r>
        <w:rPr>
          <w:rFonts w:hint="eastAsia"/>
        </w:rPr>
        <w:t>и</w:t>
      </w:r>
      <w:r>
        <w:t xml:space="preserve"> </w:t>
      </w:r>
      <w:r>
        <w:rPr>
          <w:rFonts w:hint="eastAsia"/>
        </w:rPr>
        <w:t>эмоционально</w:t>
      </w:r>
    </w:p>
    <w:p w14:paraId="6FF28322" w14:textId="77777777" w:rsidR="00D6040A" w:rsidRDefault="00D6040A" w:rsidP="00D6040A"/>
    <w:p w14:paraId="459D9A80" w14:textId="77777777" w:rsidR="00D6040A" w:rsidRDefault="00D6040A" w:rsidP="00D6040A">
      <w:r>
        <w:rPr>
          <w:rFonts w:hint="eastAsia"/>
        </w:rPr>
        <w:lastRenderedPageBreak/>
        <w:t>чувственных</w:t>
      </w:r>
      <w:r>
        <w:t xml:space="preserve"> </w:t>
      </w:r>
      <w:r>
        <w:rPr>
          <w:rFonts w:hint="eastAsia"/>
        </w:rPr>
        <w:t>концептах</w:t>
      </w:r>
    </w:p>
    <w:p w14:paraId="4A3CF0BF" w14:textId="77777777" w:rsidR="00D6040A" w:rsidRDefault="00D6040A" w:rsidP="00D6040A"/>
    <w:p w14:paraId="1EECBDD5" w14:textId="77777777" w:rsidR="00D6040A" w:rsidRDefault="00D6040A" w:rsidP="00D6040A">
      <w:r>
        <w:t xml:space="preserve">2.1. </w:t>
      </w:r>
      <w:r>
        <w:rPr>
          <w:rFonts w:hint="eastAsia"/>
        </w:rPr>
        <w:t>Религиозные</w:t>
      </w:r>
      <w:r>
        <w:t xml:space="preserve"> </w:t>
      </w:r>
      <w:r>
        <w:rPr>
          <w:rFonts w:hint="eastAsia"/>
        </w:rPr>
        <w:t>концепты</w:t>
      </w:r>
    </w:p>
    <w:p w14:paraId="7B3B642D" w14:textId="77777777" w:rsidR="00D6040A" w:rsidRDefault="00D6040A" w:rsidP="00D6040A"/>
    <w:p w14:paraId="307EFD59" w14:textId="77777777" w:rsidR="00D6040A" w:rsidRDefault="00D6040A" w:rsidP="00D6040A">
      <w:r>
        <w:t xml:space="preserve">2.1.1. </w:t>
      </w:r>
      <w:r>
        <w:rPr>
          <w:rFonts w:hint="eastAsia"/>
        </w:rPr>
        <w:t>Концепт</w:t>
      </w:r>
      <w:r>
        <w:t xml:space="preserve"> </w:t>
      </w:r>
      <w:r>
        <w:rPr>
          <w:rFonts w:hint="eastAsia"/>
        </w:rPr>
        <w:t>«</w:t>
      </w:r>
      <w:r>
        <w:rPr>
          <w:rFonts w:hint="eastAsia"/>
        </w:rPr>
        <w:t>Бог</w:t>
      </w:r>
      <w:r>
        <w:rPr>
          <w:rFonts w:hint="eastAsia"/>
        </w:rPr>
        <w:t>»</w:t>
      </w:r>
    </w:p>
    <w:p w14:paraId="12CA017F" w14:textId="77777777" w:rsidR="00D6040A" w:rsidRDefault="00D6040A" w:rsidP="00D6040A"/>
    <w:p w14:paraId="6AA82785" w14:textId="77777777" w:rsidR="00D6040A" w:rsidRDefault="00D6040A" w:rsidP="00D6040A">
      <w:r>
        <w:t xml:space="preserve">2.1.2. </w:t>
      </w:r>
      <w:r>
        <w:rPr>
          <w:rFonts w:hint="eastAsia"/>
        </w:rPr>
        <w:t>Концепт</w:t>
      </w:r>
      <w:r>
        <w:t xml:space="preserve"> </w:t>
      </w:r>
      <w:r>
        <w:rPr>
          <w:rFonts w:hint="eastAsia"/>
        </w:rPr>
        <w:t>«</w:t>
      </w:r>
      <w:r>
        <w:rPr>
          <w:rFonts w:hint="eastAsia"/>
        </w:rPr>
        <w:t>Душа</w:t>
      </w:r>
      <w:r>
        <w:rPr>
          <w:rFonts w:hint="eastAsia"/>
        </w:rPr>
        <w:t>»</w:t>
      </w:r>
    </w:p>
    <w:p w14:paraId="500116F8" w14:textId="77777777" w:rsidR="00D6040A" w:rsidRDefault="00D6040A" w:rsidP="00D6040A"/>
    <w:p w14:paraId="54DB1962" w14:textId="77777777" w:rsidR="00D6040A" w:rsidRDefault="00D6040A" w:rsidP="00D6040A">
      <w:r>
        <w:t xml:space="preserve">2.2. </w:t>
      </w:r>
      <w:r>
        <w:rPr>
          <w:rFonts w:hint="eastAsia"/>
        </w:rPr>
        <w:t>Эмоционально</w:t>
      </w:r>
      <w:r>
        <w:t>-</w:t>
      </w:r>
      <w:r>
        <w:rPr>
          <w:rFonts w:hint="eastAsia"/>
        </w:rPr>
        <w:t>чувственные</w:t>
      </w:r>
      <w:r>
        <w:t xml:space="preserve"> </w:t>
      </w:r>
      <w:r>
        <w:rPr>
          <w:rFonts w:hint="eastAsia"/>
        </w:rPr>
        <w:t>концепты</w:t>
      </w:r>
    </w:p>
    <w:p w14:paraId="7469B704" w14:textId="77777777" w:rsidR="00D6040A" w:rsidRDefault="00D6040A" w:rsidP="00D6040A"/>
    <w:p w14:paraId="169EFC4E" w14:textId="77777777" w:rsidR="00D6040A" w:rsidRDefault="00D6040A" w:rsidP="00D6040A">
      <w:r>
        <w:t xml:space="preserve">2.2.1. </w:t>
      </w:r>
      <w:r>
        <w:rPr>
          <w:rFonts w:hint="eastAsia"/>
        </w:rPr>
        <w:t>Концепт</w:t>
      </w:r>
      <w:r>
        <w:t xml:space="preserve"> </w:t>
      </w:r>
      <w:r>
        <w:rPr>
          <w:rFonts w:hint="eastAsia"/>
        </w:rPr>
        <w:t>«</w:t>
      </w:r>
      <w:r>
        <w:rPr>
          <w:rFonts w:hint="eastAsia"/>
        </w:rPr>
        <w:t>Любовь</w:t>
      </w:r>
      <w:r>
        <w:rPr>
          <w:rFonts w:hint="eastAsia"/>
        </w:rPr>
        <w:t>»</w:t>
      </w:r>
    </w:p>
    <w:p w14:paraId="6C420CE2" w14:textId="77777777" w:rsidR="00D6040A" w:rsidRDefault="00D6040A" w:rsidP="00D6040A"/>
    <w:p w14:paraId="3CF51E0E" w14:textId="77777777" w:rsidR="00D6040A" w:rsidRDefault="00D6040A" w:rsidP="00D6040A">
      <w:r>
        <w:t xml:space="preserve">2.2.2. </w:t>
      </w:r>
      <w:r>
        <w:rPr>
          <w:rFonts w:hint="eastAsia"/>
        </w:rPr>
        <w:t>Концепт</w:t>
      </w:r>
      <w:r>
        <w:t xml:space="preserve"> </w:t>
      </w:r>
      <w:r>
        <w:rPr>
          <w:rFonts w:hint="eastAsia"/>
        </w:rPr>
        <w:t>«</w:t>
      </w:r>
      <w:r>
        <w:rPr>
          <w:rFonts w:hint="eastAsia"/>
        </w:rPr>
        <w:t>Радость</w:t>
      </w:r>
      <w:r>
        <w:rPr>
          <w:rFonts w:hint="eastAsia"/>
        </w:rPr>
        <w:t>»</w:t>
      </w:r>
    </w:p>
    <w:p w14:paraId="228EE4EA" w14:textId="77777777" w:rsidR="00D6040A" w:rsidRDefault="00D6040A" w:rsidP="00D6040A"/>
    <w:p w14:paraId="5EF0B913" w14:textId="77777777" w:rsidR="00D6040A" w:rsidRDefault="00D6040A" w:rsidP="00D6040A">
      <w:r>
        <w:rPr>
          <w:rFonts w:hint="eastAsia"/>
        </w:rPr>
        <w:t>Выводы</w:t>
      </w:r>
    </w:p>
    <w:p w14:paraId="53F90676" w14:textId="77777777" w:rsidR="00D6040A" w:rsidRDefault="00D6040A" w:rsidP="00D6040A"/>
    <w:p w14:paraId="1379C0AD" w14:textId="77777777" w:rsidR="00D6040A" w:rsidRDefault="00D6040A" w:rsidP="00D6040A">
      <w:r>
        <w:rPr>
          <w:rFonts w:hint="eastAsia"/>
        </w:rPr>
        <w:t>Заключение</w:t>
      </w:r>
    </w:p>
    <w:p w14:paraId="40E15E3A" w14:textId="77777777" w:rsidR="00D6040A" w:rsidRDefault="00D6040A" w:rsidP="00D6040A"/>
    <w:p w14:paraId="20E8A573" w14:textId="77777777" w:rsidR="00D6040A" w:rsidRDefault="00D6040A" w:rsidP="00D6040A">
      <w:r>
        <w:rPr>
          <w:rFonts w:hint="eastAsia"/>
        </w:rPr>
        <w:t>Библиография</w:t>
      </w:r>
    </w:p>
    <w:p w14:paraId="181FE01B" w14:textId="77777777" w:rsidR="00D6040A" w:rsidRDefault="00D6040A" w:rsidP="00D6040A"/>
    <w:p w14:paraId="71ADB255" w14:textId="19E52F8C" w:rsidR="00D6040A" w:rsidRPr="00D6040A" w:rsidRDefault="00D6040A" w:rsidP="00D6040A">
      <w:r>
        <w:rPr>
          <w:rFonts w:hint="eastAsia"/>
        </w:rPr>
        <w:t>Источники</w:t>
      </w:r>
      <w:r>
        <w:t xml:space="preserve"> </w:t>
      </w:r>
      <w:r>
        <w:rPr>
          <w:rFonts w:hint="eastAsia"/>
        </w:rPr>
        <w:t>песенных</w:t>
      </w:r>
      <w:r>
        <w:t xml:space="preserve"> </w:t>
      </w:r>
      <w:r>
        <w:rPr>
          <w:rFonts w:hint="eastAsia"/>
        </w:rPr>
        <w:t>текстов</w:t>
      </w:r>
    </w:p>
    <w:sectPr w:rsidR="00D6040A" w:rsidRPr="00D6040A" w:rsidSect="009916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F048" w14:textId="77777777" w:rsidR="009916D9" w:rsidRDefault="009916D9">
      <w:pPr>
        <w:spacing w:after="0" w:line="240" w:lineRule="auto"/>
      </w:pPr>
      <w:r>
        <w:separator/>
      </w:r>
    </w:p>
  </w:endnote>
  <w:endnote w:type="continuationSeparator" w:id="0">
    <w:p w14:paraId="03C0B145" w14:textId="77777777" w:rsidR="009916D9" w:rsidRDefault="0099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EEAE" w14:textId="77777777" w:rsidR="009916D9" w:rsidRDefault="009916D9"/>
    <w:p w14:paraId="35255304" w14:textId="77777777" w:rsidR="009916D9" w:rsidRDefault="009916D9"/>
    <w:p w14:paraId="73EE9711" w14:textId="77777777" w:rsidR="009916D9" w:rsidRDefault="009916D9"/>
    <w:p w14:paraId="2326667B" w14:textId="77777777" w:rsidR="009916D9" w:rsidRDefault="009916D9"/>
    <w:p w14:paraId="1336478A" w14:textId="77777777" w:rsidR="009916D9" w:rsidRDefault="009916D9"/>
    <w:p w14:paraId="24633E38" w14:textId="77777777" w:rsidR="009916D9" w:rsidRDefault="009916D9"/>
    <w:p w14:paraId="0E56AFF5" w14:textId="77777777" w:rsidR="009916D9" w:rsidRDefault="009916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807091" wp14:editId="696B5F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D3537" w14:textId="77777777" w:rsidR="009916D9" w:rsidRDefault="009916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070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3D3537" w14:textId="77777777" w:rsidR="009916D9" w:rsidRDefault="009916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A8F3AA" w14:textId="77777777" w:rsidR="009916D9" w:rsidRDefault="009916D9"/>
    <w:p w14:paraId="22989A4D" w14:textId="77777777" w:rsidR="009916D9" w:rsidRDefault="009916D9"/>
    <w:p w14:paraId="536431C5" w14:textId="77777777" w:rsidR="009916D9" w:rsidRDefault="009916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327F74" wp14:editId="475077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6006" w14:textId="77777777" w:rsidR="009916D9" w:rsidRDefault="009916D9"/>
                          <w:p w14:paraId="5C62881D" w14:textId="77777777" w:rsidR="009916D9" w:rsidRDefault="009916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27F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9A6006" w14:textId="77777777" w:rsidR="009916D9" w:rsidRDefault="009916D9"/>
                    <w:p w14:paraId="5C62881D" w14:textId="77777777" w:rsidR="009916D9" w:rsidRDefault="009916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D63C71" w14:textId="77777777" w:rsidR="009916D9" w:rsidRDefault="009916D9"/>
    <w:p w14:paraId="46D987C7" w14:textId="77777777" w:rsidR="009916D9" w:rsidRDefault="009916D9">
      <w:pPr>
        <w:rPr>
          <w:sz w:val="2"/>
          <w:szCs w:val="2"/>
        </w:rPr>
      </w:pPr>
    </w:p>
    <w:p w14:paraId="223AB722" w14:textId="77777777" w:rsidR="009916D9" w:rsidRDefault="009916D9"/>
    <w:p w14:paraId="41906506" w14:textId="77777777" w:rsidR="009916D9" w:rsidRDefault="009916D9">
      <w:pPr>
        <w:spacing w:after="0" w:line="240" w:lineRule="auto"/>
      </w:pPr>
    </w:p>
  </w:footnote>
  <w:footnote w:type="continuationSeparator" w:id="0">
    <w:p w14:paraId="4A44B132" w14:textId="77777777" w:rsidR="009916D9" w:rsidRDefault="00991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D9"/>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44361</TotalTime>
  <Pages>2</Pages>
  <Words>141</Words>
  <Characters>808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cp:revision>
  <cp:lastPrinted>2009-02-06T05:36:00Z</cp:lastPrinted>
  <dcterms:created xsi:type="dcterms:W3CDTF">2024-01-07T13:43:00Z</dcterms:created>
  <dcterms:modified xsi:type="dcterms:W3CDTF">2024-03-16T19:54:00Z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