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8DC42" w14:textId="7B04EA48" w:rsidR="00E1113E" w:rsidRDefault="00570D4C" w:rsidP="00570D4C">
      <w:pPr>
        <w:rPr>
          <w:rFonts w:ascii="Times New Roman" w:eastAsia="Arial Unicode MS" w:hAnsi="Times New Roman" w:cs="Times New Roman"/>
          <w:b/>
          <w:bCs/>
          <w:color w:val="000000"/>
          <w:kern w:val="0"/>
          <w:sz w:val="28"/>
          <w:szCs w:val="28"/>
          <w:lang w:eastAsia="ru-RU" w:bidi="uk-UA"/>
        </w:rPr>
      </w:pPr>
      <w:r w:rsidRPr="00570D4C">
        <w:rPr>
          <w:rFonts w:ascii="Times New Roman" w:eastAsia="Arial Unicode MS" w:hAnsi="Times New Roman" w:cs="Times New Roman" w:hint="eastAsia"/>
          <w:b/>
          <w:bCs/>
          <w:color w:val="000000"/>
          <w:kern w:val="0"/>
          <w:sz w:val="28"/>
          <w:szCs w:val="28"/>
          <w:lang w:eastAsia="ru-RU" w:bidi="uk-UA"/>
        </w:rPr>
        <w:t>Хусаинов</w:t>
      </w:r>
      <w:r w:rsidRPr="00570D4C">
        <w:rPr>
          <w:rFonts w:ascii="Times New Roman" w:eastAsia="Arial Unicode MS" w:hAnsi="Times New Roman" w:cs="Times New Roman"/>
          <w:b/>
          <w:bCs/>
          <w:color w:val="000000"/>
          <w:kern w:val="0"/>
          <w:sz w:val="28"/>
          <w:szCs w:val="28"/>
          <w:lang w:eastAsia="ru-RU" w:bidi="uk-UA"/>
        </w:rPr>
        <w:t xml:space="preserve"> </w:t>
      </w:r>
      <w:r w:rsidRPr="00570D4C">
        <w:rPr>
          <w:rFonts w:ascii="Times New Roman" w:eastAsia="Arial Unicode MS" w:hAnsi="Times New Roman" w:cs="Times New Roman" w:hint="eastAsia"/>
          <w:b/>
          <w:bCs/>
          <w:color w:val="000000"/>
          <w:kern w:val="0"/>
          <w:sz w:val="28"/>
          <w:szCs w:val="28"/>
          <w:lang w:eastAsia="ru-RU" w:bidi="uk-UA"/>
        </w:rPr>
        <w:t>Инназар</w:t>
      </w:r>
      <w:r w:rsidRPr="00570D4C">
        <w:rPr>
          <w:rFonts w:ascii="Times New Roman" w:eastAsia="Arial Unicode MS" w:hAnsi="Times New Roman" w:cs="Times New Roman"/>
          <w:b/>
          <w:bCs/>
          <w:color w:val="000000"/>
          <w:kern w:val="0"/>
          <w:sz w:val="28"/>
          <w:szCs w:val="28"/>
          <w:lang w:eastAsia="ru-RU" w:bidi="uk-UA"/>
        </w:rPr>
        <w:t xml:space="preserve"> </w:t>
      </w:r>
      <w:r w:rsidRPr="00570D4C">
        <w:rPr>
          <w:rFonts w:ascii="Times New Roman" w:eastAsia="Arial Unicode MS" w:hAnsi="Times New Roman" w:cs="Times New Roman" w:hint="eastAsia"/>
          <w:b/>
          <w:bCs/>
          <w:color w:val="000000"/>
          <w:kern w:val="0"/>
          <w:sz w:val="28"/>
          <w:szCs w:val="28"/>
          <w:lang w:eastAsia="ru-RU" w:bidi="uk-UA"/>
        </w:rPr>
        <w:t>Асхадович</w:t>
      </w:r>
      <w:r>
        <w:rPr>
          <w:rFonts w:ascii="Times New Roman" w:eastAsia="Arial Unicode MS" w:hAnsi="Times New Roman" w:cs="Times New Roman" w:hint="eastAsia"/>
          <w:b/>
          <w:bCs/>
          <w:color w:val="000000"/>
          <w:kern w:val="0"/>
          <w:sz w:val="28"/>
          <w:szCs w:val="28"/>
          <w:lang w:eastAsia="ru-RU" w:bidi="uk-UA"/>
        </w:rPr>
        <w:t xml:space="preserve"> </w:t>
      </w:r>
      <w:r w:rsidRPr="00570D4C">
        <w:rPr>
          <w:rFonts w:ascii="Times New Roman" w:eastAsia="Arial Unicode MS" w:hAnsi="Times New Roman" w:cs="Times New Roman" w:hint="eastAsia"/>
          <w:b/>
          <w:bCs/>
          <w:color w:val="000000"/>
          <w:kern w:val="0"/>
          <w:sz w:val="28"/>
          <w:szCs w:val="28"/>
          <w:lang w:eastAsia="ru-RU" w:bidi="uk-UA"/>
        </w:rPr>
        <w:t>Совершенствование</w:t>
      </w:r>
      <w:r w:rsidRPr="00570D4C">
        <w:rPr>
          <w:rFonts w:ascii="Times New Roman" w:eastAsia="Arial Unicode MS" w:hAnsi="Times New Roman" w:cs="Times New Roman"/>
          <w:b/>
          <w:bCs/>
          <w:color w:val="000000"/>
          <w:kern w:val="0"/>
          <w:sz w:val="28"/>
          <w:szCs w:val="28"/>
          <w:lang w:eastAsia="ru-RU" w:bidi="uk-UA"/>
        </w:rPr>
        <w:t xml:space="preserve"> </w:t>
      </w:r>
      <w:r w:rsidRPr="00570D4C">
        <w:rPr>
          <w:rFonts w:ascii="Times New Roman" w:eastAsia="Arial Unicode MS" w:hAnsi="Times New Roman" w:cs="Times New Roman" w:hint="eastAsia"/>
          <w:b/>
          <w:bCs/>
          <w:color w:val="000000"/>
          <w:kern w:val="0"/>
          <w:sz w:val="28"/>
          <w:szCs w:val="28"/>
          <w:lang w:eastAsia="ru-RU" w:bidi="uk-UA"/>
        </w:rPr>
        <w:t>технологии</w:t>
      </w:r>
      <w:r w:rsidRPr="00570D4C">
        <w:rPr>
          <w:rFonts w:ascii="Times New Roman" w:eastAsia="Arial Unicode MS" w:hAnsi="Times New Roman" w:cs="Times New Roman"/>
          <w:b/>
          <w:bCs/>
          <w:color w:val="000000"/>
          <w:kern w:val="0"/>
          <w:sz w:val="28"/>
          <w:szCs w:val="28"/>
          <w:lang w:eastAsia="ru-RU" w:bidi="uk-UA"/>
        </w:rPr>
        <w:t xml:space="preserve"> </w:t>
      </w:r>
      <w:r w:rsidRPr="00570D4C">
        <w:rPr>
          <w:rFonts w:ascii="Times New Roman" w:eastAsia="Arial Unicode MS" w:hAnsi="Times New Roman" w:cs="Times New Roman" w:hint="eastAsia"/>
          <w:b/>
          <w:bCs/>
          <w:color w:val="000000"/>
          <w:kern w:val="0"/>
          <w:sz w:val="28"/>
          <w:szCs w:val="28"/>
          <w:lang w:eastAsia="ru-RU" w:bidi="uk-UA"/>
        </w:rPr>
        <w:t>комплексной</w:t>
      </w:r>
      <w:r w:rsidRPr="00570D4C">
        <w:rPr>
          <w:rFonts w:ascii="Times New Roman" w:eastAsia="Arial Unicode MS" w:hAnsi="Times New Roman" w:cs="Times New Roman"/>
          <w:b/>
          <w:bCs/>
          <w:color w:val="000000"/>
          <w:kern w:val="0"/>
          <w:sz w:val="28"/>
          <w:szCs w:val="28"/>
          <w:lang w:eastAsia="ru-RU" w:bidi="uk-UA"/>
        </w:rPr>
        <w:t xml:space="preserve"> </w:t>
      </w:r>
      <w:r w:rsidRPr="00570D4C">
        <w:rPr>
          <w:rFonts w:ascii="Times New Roman" w:eastAsia="Arial Unicode MS" w:hAnsi="Times New Roman" w:cs="Times New Roman" w:hint="eastAsia"/>
          <w:b/>
          <w:bCs/>
          <w:color w:val="000000"/>
          <w:kern w:val="0"/>
          <w:sz w:val="28"/>
          <w:szCs w:val="28"/>
          <w:lang w:eastAsia="ru-RU" w:bidi="uk-UA"/>
        </w:rPr>
        <w:t>переработки</w:t>
      </w:r>
      <w:r w:rsidRPr="00570D4C">
        <w:rPr>
          <w:rFonts w:ascii="Times New Roman" w:eastAsia="Arial Unicode MS" w:hAnsi="Times New Roman" w:cs="Times New Roman"/>
          <w:b/>
          <w:bCs/>
          <w:color w:val="000000"/>
          <w:kern w:val="0"/>
          <w:sz w:val="28"/>
          <w:szCs w:val="28"/>
          <w:lang w:eastAsia="ru-RU" w:bidi="uk-UA"/>
        </w:rPr>
        <w:t xml:space="preserve"> </w:t>
      </w:r>
      <w:r w:rsidRPr="00570D4C">
        <w:rPr>
          <w:rFonts w:ascii="Times New Roman" w:eastAsia="Arial Unicode MS" w:hAnsi="Times New Roman" w:cs="Times New Roman" w:hint="eastAsia"/>
          <w:b/>
          <w:bCs/>
          <w:color w:val="000000"/>
          <w:kern w:val="0"/>
          <w:sz w:val="28"/>
          <w:szCs w:val="28"/>
          <w:lang w:eastAsia="ru-RU" w:bidi="uk-UA"/>
        </w:rPr>
        <w:t>растительного</w:t>
      </w:r>
      <w:r w:rsidRPr="00570D4C">
        <w:rPr>
          <w:rFonts w:ascii="Times New Roman" w:eastAsia="Arial Unicode MS" w:hAnsi="Times New Roman" w:cs="Times New Roman"/>
          <w:b/>
          <w:bCs/>
          <w:color w:val="000000"/>
          <w:kern w:val="0"/>
          <w:sz w:val="28"/>
          <w:szCs w:val="28"/>
          <w:lang w:eastAsia="ru-RU" w:bidi="uk-UA"/>
        </w:rPr>
        <w:t xml:space="preserve"> </w:t>
      </w:r>
      <w:r w:rsidRPr="00570D4C">
        <w:rPr>
          <w:rFonts w:ascii="Times New Roman" w:eastAsia="Arial Unicode MS" w:hAnsi="Times New Roman" w:cs="Times New Roman" w:hint="eastAsia"/>
          <w:b/>
          <w:bCs/>
          <w:color w:val="000000"/>
          <w:kern w:val="0"/>
          <w:sz w:val="28"/>
          <w:szCs w:val="28"/>
          <w:lang w:eastAsia="ru-RU" w:bidi="uk-UA"/>
        </w:rPr>
        <w:t>сырья</w:t>
      </w:r>
      <w:r w:rsidRPr="00570D4C">
        <w:rPr>
          <w:rFonts w:ascii="Times New Roman" w:eastAsia="Arial Unicode MS" w:hAnsi="Times New Roman" w:cs="Times New Roman"/>
          <w:b/>
          <w:bCs/>
          <w:color w:val="000000"/>
          <w:kern w:val="0"/>
          <w:sz w:val="28"/>
          <w:szCs w:val="28"/>
          <w:lang w:eastAsia="ru-RU" w:bidi="uk-UA"/>
        </w:rPr>
        <w:t xml:space="preserve"> </w:t>
      </w:r>
      <w:r w:rsidRPr="00570D4C">
        <w:rPr>
          <w:rFonts w:ascii="Times New Roman" w:eastAsia="Arial Unicode MS" w:hAnsi="Times New Roman" w:cs="Times New Roman" w:hint="eastAsia"/>
          <w:b/>
          <w:bCs/>
          <w:color w:val="000000"/>
          <w:kern w:val="0"/>
          <w:sz w:val="28"/>
          <w:szCs w:val="28"/>
          <w:lang w:eastAsia="ru-RU" w:bidi="uk-UA"/>
        </w:rPr>
        <w:t>с</w:t>
      </w:r>
      <w:r w:rsidRPr="00570D4C">
        <w:rPr>
          <w:rFonts w:ascii="Times New Roman" w:eastAsia="Arial Unicode MS" w:hAnsi="Times New Roman" w:cs="Times New Roman"/>
          <w:b/>
          <w:bCs/>
          <w:color w:val="000000"/>
          <w:kern w:val="0"/>
          <w:sz w:val="28"/>
          <w:szCs w:val="28"/>
          <w:lang w:eastAsia="ru-RU" w:bidi="uk-UA"/>
        </w:rPr>
        <w:t xml:space="preserve"> </w:t>
      </w:r>
      <w:r w:rsidRPr="00570D4C">
        <w:rPr>
          <w:rFonts w:ascii="Times New Roman" w:eastAsia="Arial Unicode MS" w:hAnsi="Times New Roman" w:cs="Times New Roman" w:hint="eastAsia"/>
          <w:b/>
          <w:bCs/>
          <w:color w:val="000000"/>
          <w:kern w:val="0"/>
          <w:sz w:val="28"/>
          <w:szCs w:val="28"/>
          <w:lang w:eastAsia="ru-RU" w:bidi="uk-UA"/>
        </w:rPr>
        <w:t>получением</w:t>
      </w:r>
      <w:r w:rsidRPr="00570D4C">
        <w:rPr>
          <w:rFonts w:ascii="Times New Roman" w:eastAsia="Arial Unicode MS" w:hAnsi="Times New Roman" w:cs="Times New Roman"/>
          <w:b/>
          <w:bCs/>
          <w:color w:val="000000"/>
          <w:kern w:val="0"/>
          <w:sz w:val="28"/>
          <w:szCs w:val="28"/>
          <w:lang w:eastAsia="ru-RU" w:bidi="uk-UA"/>
        </w:rPr>
        <w:t xml:space="preserve"> </w:t>
      </w:r>
      <w:r w:rsidRPr="00570D4C">
        <w:rPr>
          <w:rFonts w:ascii="Times New Roman" w:eastAsia="Arial Unicode MS" w:hAnsi="Times New Roman" w:cs="Times New Roman" w:hint="eastAsia"/>
          <w:b/>
          <w:bCs/>
          <w:color w:val="000000"/>
          <w:kern w:val="0"/>
          <w:sz w:val="28"/>
          <w:szCs w:val="28"/>
          <w:lang w:eastAsia="ru-RU" w:bidi="uk-UA"/>
        </w:rPr>
        <w:t>пищевых</w:t>
      </w:r>
      <w:r w:rsidRPr="00570D4C">
        <w:rPr>
          <w:rFonts w:ascii="Times New Roman" w:eastAsia="Arial Unicode MS" w:hAnsi="Times New Roman" w:cs="Times New Roman"/>
          <w:b/>
          <w:bCs/>
          <w:color w:val="000000"/>
          <w:kern w:val="0"/>
          <w:sz w:val="28"/>
          <w:szCs w:val="28"/>
          <w:lang w:eastAsia="ru-RU" w:bidi="uk-UA"/>
        </w:rPr>
        <w:t xml:space="preserve"> </w:t>
      </w:r>
      <w:r w:rsidRPr="00570D4C">
        <w:rPr>
          <w:rFonts w:ascii="Times New Roman" w:eastAsia="Arial Unicode MS" w:hAnsi="Times New Roman" w:cs="Times New Roman" w:hint="eastAsia"/>
          <w:b/>
          <w:bCs/>
          <w:color w:val="000000"/>
          <w:kern w:val="0"/>
          <w:sz w:val="28"/>
          <w:szCs w:val="28"/>
          <w:lang w:eastAsia="ru-RU" w:bidi="uk-UA"/>
        </w:rPr>
        <w:t>и</w:t>
      </w:r>
      <w:r w:rsidRPr="00570D4C">
        <w:rPr>
          <w:rFonts w:ascii="Times New Roman" w:eastAsia="Arial Unicode MS" w:hAnsi="Times New Roman" w:cs="Times New Roman"/>
          <w:b/>
          <w:bCs/>
          <w:color w:val="000000"/>
          <w:kern w:val="0"/>
          <w:sz w:val="28"/>
          <w:szCs w:val="28"/>
          <w:lang w:eastAsia="ru-RU" w:bidi="uk-UA"/>
        </w:rPr>
        <w:t xml:space="preserve"> </w:t>
      </w:r>
      <w:r w:rsidRPr="00570D4C">
        <w:rPr>
          <w:rFonts w:ascii="Times New Roman" w:eastAsia="Arial Unicode MS" w:hAnsi="Times New Roman" w:cs="Times New Roman" w:hint="eastAsia"/>
          <w:b/>
          <w:bCs/>
          <w:color w:val="000000"/>
          <w:kern w:val="0"/>
          <w:sz w:val="28"/>
          <w:szCs w:val="28"/>
          <w:lang w:eastAsia="ru-RU" w:bidi="uk-UA"/>
        </w:rPr>
        <w:t>кормовых</w:t>
      </w:r>
      <w:r w:rsidRPr="00570D4C">
        <w:rPr>
          <w:rFonts w:ascii="Times New Roman" w:eastAsia="Arial Unicode MS" w:hAnsi="Times New Roman" w:cs="Times New Roman"/>
          <w:b/>
          <w:bCs/>
          <w:color w:val="000000"/>
          <w:kern w:val="0"/>
          <w:sz w:val="28"/>
          <w:szCs w:val="28"/>
          <w:lang w:eastAsia="ru-RU" w:bidi="uk-UA"/>
        </w:rPr>
        <w:t xml:space="preserve"> </w:t>
      </w:r>
      <w:r w:rsidRPr="00570D4C">
        <w:rPr>
          <w:rFonts w:ascii="Times New Roman" w:eastAsia="Arial Unicode MS" w:hAnsi="Times New Roman" w:cs="Times New Roman" w:hint="eastAsia"/>
          <w:b/>
          <w:bCs/>
          <w:color w:val="000000"/>
          <w:kern w:val="0"/>
          <w:sz w:val="28"/>
          <w:szCs w:val="28"/>
          <w:lang w:eastAsia="ru-RU" w:bidi="uk-UA"/>
        </w:rPr>
        <w:t>продуктов</w:t>
      </w:r>
    </w:p>
    <w:p w14:paraId="5FFE7CD0" w14:textId="77777777" w:rsidR="00570D4C" w:rsidRDefault="00570D4C" w:rsidP="00570D4C">
      <w:r>
        <w:rPr>
          <w:rFonts w:hint="eastAsia"/>
        </w:rPr>
        <w:t>ОГЛАВЛЕНИЕ</w:t>
      </w:r>
      <w:r>
        <w:t xml:space="preserve"> </w:t>
      </w:r>
      <w:r>
        <w:rPr>
          <w:rFonts w:hint="eastAsia"/>
        </w:rPr>
        <w:t>ДИССЕРТАЦИИ</w:t>
      </w:r>
    </w:p>
    <w:p w14:paraId="4107148C" w14:textId="77777777" w:rsidR="00570D4C" w:rsidRDefault="00570D4C" w:rsidP="00570D4C">
      <w:r>
        <w:rPr>
          <w:rFonts w:hint="eastAsia"/>
        </w:rPr>
        <w:t>кандидат</w:t>
      </w:r>
      <w:r>
        <w:t xml:space="preserve"> </w:t>
      </w:r>
      <w:r>
        <w:rPr>
          <w:rFonts w:hint="eastAsia"/>
        </w:rPr>
        <w:t>наук</w:t>
      </w:r>
      <w:r>
        <w:t xml:space="preserve"> </w:t>
      </w:r>
      <w:r>
        <w:rPr>
          <w:rFonts w:hint="eastAsia"/>
        </w:rPr>
        <w:t>Хусаинов</w:t>
      </w:r>
      <w:r>
        <w:t xml:space="preserve"> </w:t>
      </w:r>
      <w:r>
        <w:rPr>
          <w:rFonts w:hint="eastAsia"/>
        </w:rPr>
        <w:t>Инназар</w:t>
      </w:r>
      <w:r>
        <w:t xml:space="preserve"> </w:t>
      </w:r>
      <w:r>
        <w:rPr>
          <w:rFonts w:hint="eastAsia"/>
        </w:rPr>
        <w:t>Асхадович</w:t>
      </w:r>
    </w:p>
    <w:p w14:paraId="47AC28A8" w14:textId="77777777" w:rsidR="00570D4C" w:rsidRDefault="00570D4C" w:rsidP="00570D4C">
      <w:r>
        <w:rPr>
          <w:rFonts w:hint="eastAsia"/>
        </w:rPr>
        <w:t>ВВЕДЕНИЕ</w:t>
      </w:r>
    </w:p>
    <w:p w14:paraId="32A0A127" w14:textId="77777777" w:rsidR="00570D4C" w:rsidRDefault="00570D4C" w:rsidP="00570D4C"/>
    <w:p w14:paraId="57533320" w14:textId="77777777" w:rsidR="00570D4C" w:rsidRDefault="00570D4C" w:rsidP="00570D4C">
      <w:r>
        <w:rPr>
          <w:rFonts w:hint="eastAsia"/>
        </w:rPr>
        <w:t>ГЛАВА</w:t>
      </w:r>
      <w:r>
        <w:t xml:space="preserve"> 1 </w:t>
      </w:r>
      <w:r>
        <w:rPr>
          <w:rFonts w:hint="eastAsia"/>
        </w:rPr>
        <w:t>ОБЗОР</w:t>
      </w:r>
      <w:r>
        <w:t xml:space="preserve"> </w:t>
      </w:r>
      <w:r>
        <w:rPr>
          <w:rFonts w:hint="eastAsia"/>
        </w:rPr>
        <w:t>ЛИТЕРАТУРЫ</w:t>
      </w:r>
    </w:p>
    <w:p w14:paraId="2DDD4A49" w14:textId="77777777" w:rsidR="00570D4C" w:rsidRDefault="00570D4C" w:rsidP="00570D4C"/>
    <w:p w14:paraId="1D77AF6F" w14:textId="77777777" w:rsidR="00570D4C" w:rsidRDefault="00570D4C" w:rsidP="00570D4C">
      <w:r>
        <w:t xml:space="preserve">1.1 </w:t>
      </w:r>
      <w:r>
        <w:rPr>
          <w:rFonts w:hint="eastAsia"/>
        </w:rPr>
        <w:t>Тенденции</w:t>
      </w:r>
      <w:r>
        <w:t xml:space="preserve"> </w:t>
      </w:r>
      <w:r>
        <w:rPr>
          <w:rFonts w:hint="eastAsia"/>
        </w:rPr>
        <w:t>развития</w:t>
      </w:r>
      <w:r>
        <w:t xml:space="preserve"> </w:t>
      </w:r>
      <w:r>
        <w:rPr>
          <w:rFonts w:hint="eastAsia"/>
        </w:rPr>
        <w:t>производства</w:t>
      </w:r>
      <w:r>
        <w:t xml:space="preserve"> </w:t>
      </w:r>
      <w:r>
        <w:rPr>
          <w:rFonts w:hint="eastAsia"/>
        </w:rPr>
        <w:t>микробиологических</w:t>
      </w:r>
      <w:r>
        <w:t xml:space="preserve"> </w:t>
      </w:r>
      <w:r>
        <w:rPr>
          <w:rFonts w:hint="eastAsia"/>
        </w:rPr>
        <w:t>экзополисахаридов</w:t>
      </w:r>
    </w:p>
    <w:p w14:paraId="1391F1CB" w14:textId="77777777" w:rsidR="00570D4C" w:rsidRDefault="00570D4C" w:rsidP="00570D4C"/>
    <w:p w14:paraId="60F5C2A0" w14:textId="77777777" w:rsidR="00570D4C" w:rsidRDefault="00570D4C" w:rsidP="00570D4C">
      <w:r>
        <w:t xml:space="preserve">1.1.1 </w:t>
      </w:r>
      <w:r>
        <w:rPr>
          <w:rFonts w:hint="eastAsia"/>
        </w:rPr>
        <w:t>Микробные</w:t>
      </w:r>
      <w:r>
        <w:t xml:space="preserve"> </w:t>
      </w:r>
      <w:r>
        <w:rPr>
          <w:rFonts w:hint="eastAsia"/>
        </w:rPr>
        <w:t>внеклеточные</w:t>
      </w:r>
      <w:r>
        <w:t xml:space="preserve"> </w:t>
      </w:r>
      <w:r>
        <w:rPr>
          <w:rFonts w:hint="eastAsia"/>
        </w:rPr>
        <w:t>полисахариды</w:t>
      </w:r>
      <w:r>
        <w:t>.</w:t>
      </w:r>
    </w:p>
    <w:p w14:paraId="4F3851B6" w14:textId="77777777" w:rsidR="00570D4C" w:rsidRDefault="00570D4C" w:rsidP="00570D4C"/>
    <w:p w14:paraId="3EA387F0" w14:textId="77777777" w:rsidR="00570D4C" w:rsidRDefault="00570D4C" w:rsidP="00570D4C">
      <w:r>
        <w:rPr>
          <w:rFonts w:hint="eastAsia"/>
        </w:rPr>
        <w:t>Современное</w:t>
      </w:r>
      <w:r>
        <w:t xml:space="preserve"> </w:t>
      </w:r>
      <w:r>
        <w:rPr>
          <w:rFonts w:hint="eastAsia"/>
        </w:rPr>
        <w:t>состояние</w:t>
      </w:r>
      <w:r>
        <w:t xml:space="preserve"> </w:t>
      </w:r>
      <w:r>
        <w:rPr>
          <w:rFonts w:hint="eastAsia"/>
        </w:rPr>
        <w:t>вопроса</w:t>
      </w:r>
    </w:p>
    <w:p w14:paraId="22A2CD58" w14:textId="77777777" w:rsidR="00570D4C" w:rsidRDefault="00570D4C" w:rsidP="00570D4C"/>
    <w:p w14:paraId="5AAC6390" w14:textId="77777777" w:rsidR="00570D4C" w:rsidRDefault="00570D4C" w:rsidP="00570D4C">
      <w:r>
        <w:t xml:space="preserve">1.1.2 </w:t>
      </w:r>
      <w:r>
        <w:rPr>
          <w:rFonts w:hint="eastAsia"/>
        </w:rPr>
        <w:t>Значение</w:t>
      </w:r>
      <w:r>
        <w:t xml:space="preserve"> </w:t>
      </w:r>
      <w:r>
        <w:rPr>
          <w:rFonts w:hint="eastAsia"/>
        </w:rPr>
        <w:t>и</w:t>
      </w:r>
      <w:r>
        <w:t xml:space="preserve"> </w:t>
      </w:r>
      <w:r>
        <w:rPr>
          <w:rFonts w:hint="eastAsia"/>
        </w:rPr>
        <w:t>роль</w:t>
      </w:r>
      <w:r>
        <w:t xml:space="preserve"> </w:t>
      </w:r>
      <w:r>
        <w:rPr>
          <w:rFonts w:hint="eastAsia"/>
        </w:rPr>
        <w:t>микробиологических</w:t>
      </w:r>
      <w:r>
        <w:t xml:space="preserve"> </w:t>
      </w:r>
      <w:r>
        <w:rPr>
          <w:rFonts w:hint="eastAsia"/>
        </w:rPr>
        <w:t>экзополисахаридов</w:t>
      </w:r>
      <w:r>
        <w:t xml:space="preserve"> </w:t>
      </w:r>
      <w:r>
        <w:rPr>
          <w:rFonts w:hint="eastAsia"/>
        </w:rPr>
        <w:t>в</w:t>
      </w:r>
      <w:r>
        <w:t xml:space="preserve"> </w:t>
      </w:r>
      <w:r>
        <w:rPr>
          <w:rFonts w:hint="eastAsia"/>
        </w:rPr>
        <w:t>производстве</w:t>
      </w:r>
      <w:r>
        <w:t xml:space="preserve"> </w:t>
      </w:r>
      <w:r>
        <w:rPr>
          <w:rFonts w:hint="eastAsia"/>
        </w:rPr>
        <w:t>продуктов</w:t>
      </w:r>
      <w:r>
        <w:t xml:space="preserve"> </w:t>
      </w:r>
      <w:r>
        <w:rPr>
          <w:rFonts w:hint="eastAsia"/>
        </w:rPr>
        <w:t>питания</w:t>
      </w:r>
    </w:p>
    <w:p w14:paraId="227466CD" w14:textId="77777777" w:rsidR="00570D4C" w:rsidRDefault="00570D4C" w:rsidP="00570D4C"/>
    <w:p w14:paraId="669897FE" w14:textId="77777777" w:rsidR="00570D4C" w:rsidRDefault="00570D4C" w:rsidP="00570D4C">
      <w:r>
        <w:t xml:space="preserve">1.1.3 </w:t>
      </w:r>
      <w:r>
        <w:rPr>
          <w:rFonts w:hint="eastAsia"/>
        </w:rPr>
        <w:t>Значение</w:t>
      </w:r>
      <w:r>
        <w:t xml:space="preserve"> </w:t>
      </w:r>
      <w:r>
        <w:rPr>
          <w:rFonts w:hint="eastAsia"/>
        </w:rPr>
        <w:t>и</w:t>
      </w:r>
      <w:r>
        <w:t xml:space="preserve"> </w:t>
      </w:r>
      <w:r>
        <w:rPr>
          <w:rFonts w:hint="eastAsia"/>
        </w:rPr>
        <w:t>роль</w:t>
      </w:r>
      <w:r>
        <w:t xml:space="preserve"> </w:t>
      </w:r>
      <w:r>
        <w:rPr>
          <w:rFonts w:hint="eastAsia"/>
        </w:rPr>
        <w:t>микробиологических</w:t>
      </w:r>
      <w:r>
        <w:t xml:space="preserve"> </w:t>
      </w:r>
      <w:r>
        <w:rPr>
          <w:rFonts w:hint="eastAsia"/>
        </w:rPr>
        <w:t>экзополисахаридов</w:t>
      </w:r>
      <w:r>
        <w:t xml:space="preserve"> </w:t>
      </w:r>
      <w:r>
        <w:rPr>
          <w:rFonts w:hint="eastAsia"/>
        </w:rPr>
        <w:t>в</w:t>
      </w:r>
      <w:r>
        <w:t xml:space="preserve"> </w:t>
      </w:r>
      <w:r>
        <w:rPr>
          <w:rFonts w:hint="eastAsia"/>
        </w:rPr>
        <w:t>производстве</w:t>
      </w:r>
      <w:r>
        <w:t xml:space="preserve"> </w:t>
      </w:r>
      <w:r>
        <w:rPr>
          <w:rFonts w:hint="eastAsia"/>
        </w:rPr>
        <w:t>кормов</w:t>
      </w:r>
    </w:p>
    <w:p w14:paraId="070BDD18" w14:textId="77777777" w:rsidR="00570D4C" w:rsidRDefault="00570D4C" w:rsidP="00570D4C"/>
    <w:p w14:paraId="6D2D91D2" w14:textId="77777777" w:rsidR="00570D4C" w:rsidRDefault="00570D4C" w:rsidP="00570D4C">
      <w:r>
        <w:t xml:space="preserve">1.2 </w:t>
      </w:r>
      <w:r>
        <w:rPr>
          <w:rFonts w:hint="eastAsia"/>
        </w:rPr>
        <w:t>Современные</w:t>
      </w:r>
      <w:r>
        <w:t xml:space="preserve"> </w:t>
      </w:r>
      <w:r>
        <w:rPr>
          <w:rFonts w:hint="eastAsia"/>
        </w:rPr>
        <w:t>представления</w:t>
      </w:r>
      <w:r>
        <w:t xml:space="preserve"> </w:t>
      </w:r>
      <w:r>
        <w:rPr>
          <w:rFonts w:hint="eastAsia"/>
        </w:rPr>
        <w:t>о</w:t>
      </w:r>
      <w:r>
        <w:t xml:space="preserve"> </w:t>
      </w:r>
      <w:r>
        <w:rPr>
          <w:rFonts w:hint="eastAsia"/>
        </w:rPr>
        <w:t>биосинтезе</w:t>
      </w:r>
      <w:r>
        <w:t xml:space="preserve"> </w:t>
      </w:r>
      <w:r>
        <w:rPr>
          <w:rFonts w:hint="eastAsia"/>
        </w:rPr>
        <w:t>экзополисахаридов</w:t>
      </w:r>
      <w:r>
        <w:t xml:space="preserve"> </w:t>
      </w:r>
      <w:r>
        <w:rPr>
          <w:rFonts w:hint="eastAsia"/>
        </w:rPr>
        <w:t>микроорганизмами</w:t>
      </w:r>
    </w:p>
    <w:p w14:paraId="084016A9" w14:textId="77777777" w:rsidR="00570D4C" w:rsidRDefault="00570D4C" w:rsidP="00570D4C"/>
    <w:p w14:paraId="1DB1FE21" w14:textId="77777777" w:rsidR="00570D4C" w:rsidRDefault="00570D4C" w:rsidP="00570D4C">
      <w:r>
        <w:t xml:space="preserve">1.2.1 </w:t>
      </w:r>
      <w:r>
        <w:rPr>
          <w:rFonts w:hint="eastAsia"/>
        </w:rPr>
        <w:t>Классификация</w:t>
      </w:r>
    </w:p>
    <w:p w14:paraId="506EFC52" w14:textId="77777777" w:rsidR="00570D4C" w:rsidRDefault="00570D4C" w:rsidP="00570D4C"/>
    <w:p w14:paraId="4CD2C8CE" w14:textId="77777777" w:rsidR="00570D4C" w:rsidRDefault="00570D4C" w:rsidP="00570D4C">
      <w:r>
        <w:t xml:space="preserve">1.2.2 </w:t>
      </w:r>
      <w:r>
        <w:rPr>
          <w:rFonts w:hint="eastAsia"/>
        </w:rPr>
        <w:t>Механизм</w:t>
      </w:r>
      <w:r>
        <w:t xml:space="preserve"> </w:t>
      </w:r>
      <w:r>
        <w:rPr>
          <w:rFonts w:hint="eastAsia"/>
        </w:rPr>
        <w:t>синтеза</w:t>
      </w:r>
      <w:r>
        <w:t xml:space="preserve"> </w:t>
      </w:r>
      <w:r>
        <w:rPr>
          <w:rFonts w:hint="eastAsia"/>
        </w:rPr>
        <w:t>экзополисахаридов</w:t>
      </w:r>
    </w:p>
    <w:p w14:paraId="4D6E59B5" w14:textId="77777777" w:rsidR="00570D4C" w:rsidRDefault="00570D4C" w:rsidP="00570D4C"/>
    <w:p w14:paraId="1D744A8D" w14:textId="77777777" w:rsidR="00570D4C" w:rsidRDefault="00570D4C" w:rsidP="00570D4C">
      <w:r>
        <w:t xml:space="preserve">1.2.3 </w:t>
      </w:r>
      <w:r>
        <w:rPr>
          <w:rFonts w:hint="eastAsia"/>
        </w:rPr>
        <w:t>Продуценты</w:t>
      </w:r>
      <w:r>
        <w:t xml:space="preserve"> </w:t>
      </w:r>
      <w:r>
        <w:rPr>
          <w:rFonts w:hint="eastAsia"/>
        </w:rPr>
        <w:t>экзополисахаридов</w:t>
      </w:r>
    </w:p>
    <w:p w14:paraId="115CB5E1" w14:textId="77777777" w:rsidR="00570D4C" w:rsidRDefault="00570D4C" w:rsidP="00570D4C"/>
    <w:p w14:paraId="2CBA2420" w14:textId="77777777" w:rsidR="00570D4C" w:rsidRDefault="00570D4C" w:rsidP="00570D4C">
      <w:r>
        <w:lastRenderedPageBreak/>
        <w:t xml:space="preserve">1.3 </w:t>
      </w:r>
      <w:r>
        <w:rPr>
          <w:rFonts w:hint="eastAsia"/>
        </w:rPr>
        <w:t>Технология</w:t>
      </w:r>
      <w:r>
        <w:t xml:space="preserve"> </w:t>
      </w:r>
      <w:r>
        <w:rPr>
          <w:rFonts w:hint="eastAsia"/>
        </w:rPr>
        <w:t>получения</w:t>
      </w:r>
      <w:r>
        <w:t xml:space="preserve"> </w:t>
      </w:r>
      <w:r>
        <w:rPr>
          <w:rFonts w:hint="eastAsia"/>
        </w:rPr>
        <w:t>экзополисахаридов</w:t>
      </w:r>
    </w:p>
    <w:p w14:paraId="7C08999E" w14:textId="77777777" w:rsidR="00570D4C" w:rsidRDefault="00570D4C" w:rsidP="00570D4C"/>
    <w:p w14:paraId="70FA32DD" w14:textId="77777777" w:rsidR="00570D4C" w:rsidRDefault="00570D4C" w:rsidP="00570D4C">
      <w:r>
        <w:t xml:space="preserve">1.3.1 </w:t>
      </w:r>
      <w:r>
        <w:rPr>
          <w:rFonts w:hint="eastAsia"/>
        </w:rPr>
        <w:t>Технология</w:t>
      </w:r>
      <w:r>
        <w:t xml:space="preserve"> </w:t>
      </w:r>
      <w:r>
        <w:rPr>
          <w:rFonts w:hint="eastAsia"/>
        </w:rPr>
        <w:t>культивирования</w:t>
      </w:r>
      <w:r>
        <w:t xml:space="preserve"> </w:t>
      </w:r>
      <w:r>
        <w:rPr>
          <w:rFonts w:hint="eastAsia"/>
        </w:rPr>
        <w:t>Ьеисопо</w:t>
      </w:r>
      <w:r>
        <w:t>8</w:t>
      </w:r>
      <w:r>
        <w:rPr>
          <w:rFonts w:hint="eastAsia"/>
        </w:rPr>
        <w:t>Шс</w:t>
      </w:r>
      <w:r>
        <w:t xml:space="preserve"> </w:t>
      </w:r>
      <w:r>
        <w:rPr>
          <w:rFonts w:hint="eastAsia"/>
        </w:rPr>
        <w:t>те</w:t>
      </w:r>
      <w:r>
        <w:t>*</w:t>
      </w:r>
      <w:r>
        <w:rPr>
          <w:rFonts w:hint="eastAsia"/>
        </w:rPr>
        <w:t>еп</w:t>
      </w:r>
      <w:r>
        <w:t>1</w:t>
      </w:r>
      <w:r>
        <w:rPr>
          <w:rFonts w:hint="eastAsia"/>
        </w:rPr>
        <w:t>его</w:t>
      </w:r>
      <w:r>
        <w:t>1</w:t>
      </w:r>
      <w:r>
        <w:rPr>
          <w:rFonts w:hint="eastAsia"/>
        </w:rPr>
        <w:t>с</w:t>
      </w:r>
      <w:r>
        <w:t>1</w:t>
      </w:r>
      <w:r>
        <w:rPr>
          <w:rFonts w:hint="eastAsia"/>
        </w:rPr>
        <w:t>ен</w:t>
      </w:r>
    </w:p>
    <w:p w14:paraId="497E3ADA" w14:textId="77777777" w:rsidR="00570D4C" w:rsidRDefault="00570D4C" w:rsidP="00570D4C"/>
    <w:p w14:paraId="0AA48CB3" w14:textId="77777777" w:rsidR="00570D4C" w:rsidRDefault="00570D4C" w:rsidP="00570D4C">
      <w:r>
        <w:t xml:space="preserve">1.3.2 </w:t>
      </w:r>
      <w:r>
        <w:rPr>
          <w:rFonts w:hint="eastAsia"/>
        </w:rPr>
        <w:t>Технология</w:t>
      </w:r>
      <w:r>
        <w:t xml:space="preserve"> </w:t>
      </w:r>
      <w:r>
        <w:rPr>
          <w:rFonts w:hint="eastAsia"/>
        </w:rPr>
        <w:t>культивирования</w:t>
      </w:r>
      <w:r>
        <w:t xml:space="preserve"> </w:t>
      </w:r>
      <w:r>
        <w:rPr>
          <w:rFonts w:hint="eastAsia"/>
        </w:rPr>
        <w:t>дрожжей</w:t>
      </w:r>
      <w:r>
        <w:t xml:space="preserve"> </w:t>
      </w:r>
      <w:r>
        <w:rPr>
          <w:rFonts w:hint="eastAsia"/>
        </w:rPr>
        <w:t>Ыротусея</w:t>
      </w:r>
    </w:p>
    <w:p w14:paraId="65B657C9" w14:textId="77777777" w:rsidR="00570D4C" w:rsidRDefault="00570D4C" w:rsidP="00570D4C"/>
    <w:p w14:paraId="1F52B308" w14:textId="77777777" w:rsidR="00570D4C" w:rsidRDefault="00570D4C" w:rsidP="00570D4C">
      <w:r>
        <w:t xml:space="preserve">1.4 </w:t>
      </w:r>
      <w:r>
        <w:rPr>
          <w:rFonts w:hint="eastAsia"/>
        </w:rPr>
        <w:t>Растительное</w:t>
      </w:r>
      <w:r>
        <w:t xml:space="preserve"> </w:t>
      </w:r>
      <w:r>
        <w:rPr>
          <w:rFonts w:hint="eastAsia"/>
        </w:rPr>
        <w:t>сырье</w:t>
      </w:r>
      <w:r>
        <w:t xml:space="preserve"> </w:t>
      </w:r>
      <w:r>
        <w:rPr>
          <w:rFonts w:hint="eastAsia"/>
        </w:rPr>
        <w:t>в</w:t>
      </w:r>
      <w:r>
        <w:t xml:space="preserve"> </w:t>
      </w:r>
      <w:r>
        <w:rPr>
          <w:rFonts w:hint="eastAsia"/>
        </w:rPr>
        <w:t>производстве</w:t>
      </w:r>
      <w:r>
        <w:t xml:space="preserve"> </w:t>
      </w:r>
      <w:r>
        <w:rPr>
          <w:rFonts w:hint="eastAsia"/>
        </w:rPr>
        <w:t>экзополисахаридов</w:t>
      </w:r>
    </w:p>
    <w:p w14:paraId="42AAFACB" w14:textId="77777777" w:rsidR="00570D4C" w:rsidRDefault="00570D4C" w:rsidP="00570D4C"/>
    <w:p w14:paraId="34642320" w14:textId="77777777" w:rsidR="00570D4C" w:rsidRDefault="00570D4C" w:rsidP="00570D4C">
      <w:r>
        <w:t xml:space="preserve">1.4.1 </w:t>
      </w:r>
      <w:r>
        <w:rPr>
          <w:rFonts w:hint="eastAsia"/>
        </w:rPr>
        <w:t>Сахаросодержащее</w:t>
      </w:r>
      <w:r>
        <w:t xml:space="preserve"> </w:t>
      </w:r>
      <w:r>
        <w:rPr>
          <w:rFonts w:hint="eastAsia"/>
        </w:rPr>
        <w:t>сырье</w:t>
      </w:r>
    </w:p>
    <w:p w14:paraId="00A45341" w14:textId="77777777" w:rsidR="00570D4C" w:rsidRDefault="00570D4C" w:rsidP="00570D4C"/>
    <w:p w14:paraId="3B1A82CF" w14:textId="77777777" w:rsidR="00570D4C" w:rsidRDefault="00570D4C" w:rsidP="00570D4C">
      <w:r>
        <w:t xml:space="preserve">1.4.2 </w:t>
      </w:r>
      <w:r>
        <w:rPr>
          <w:rFonts w:hint="eastAsia"/>
        </w:rPr>
        <w:t>Лигноцеллюлозное</w:t>
      </w:r>
      <w:r>
        <w:t xml:space="preserve"> </w:t>
      </w:r>
      <w:r>
        <w:rPr>
          <w:rFonts w:hint="eastAsia"/>
        </w:rPr>
        <w:t>сырье</w:t>
      </w:r>
    </w:p>
    <w:p w14:paraId="031920C3" w14:textId="77777777" w:rsidR="00570D4C" w:rsidRDefault="00570D4C" w:rsidP="00570D4C"/>
    <w:p w14:paraId="760A8472" w14:textId="77777777" w:rsidR="00570D4C" w:rsidRDefault="00570D4C" w:rsidP="00570D4C">
      <w:r>
        <w:t xml:space="preserve">1.4.3 </w:t>
      </w:r>
      <w:r>
        <w:rPr>
          <w:rFonts w:hint="eastAsia"/>
        </w:rPr>
        <w:t>Крахмалсодержащее</w:t>
      </w:r>
      <w:r>
        <w:t xml:space="preserve"> </w:t>
      </w:r>
      <w:r>
        <w:rPr>
          <w:rFonts w:hint="eastAsia"/>
        </w:rPr>
        <w:t>сырье</w:t>
      </w:r>
    </w:p>
    <w:p w14:paraId="0C87FEAF" w14:textId="77777777" w:rsidR="00570D4C" w:rsidRDefault="00570D4C" w:rsidP="00570D4C"/>
    <w:p w14:paraId="58422DF4" w14:textId="77777777" w:rsidR="00570D4C" w:rsidRDefault="00570D4C" w:rsidP="00570D4C">
      <w:r>
        <w:t xml:space="preserve">1.5 </w:t>
      </w:r>
      <w:r>
        <w:rPr>
          <w:rFonts w:hint="eastAsia"/>
        </w:rPr>
        <w:t>Способы</w:t>
      </w:r>
      <w:r>
        <w:t xml:space="preserve"> </w:t>
      </w:r>
      <w:r>
        <w:rPr>
          <w:rFonts w:hint="eastAsia"/>
        </w:rPr>
        <w:t>переработки</w:t>
      </w:r>
      <w:r>
        <w:t xml:space="preserve"> </w:t>
      </w:r>
      <w:r>
        <w:rPr>
          <w:rFonts w:hint="eastAsia"/>
        </w:rPr>
        <w:t>растительного</w:t>
      </w:r>
      <w:r>
        <w:t xml:space="preserve"> </w:t>
      </w:r>
      <w:r>
        <w:rPr>
          <w:rFonts w:hint="eastAsia"/>
        </w:rPr>
        <w:t>сырья</w:t>
      </w:r>
      <w:r>
        <w:t xml:space="preserve"> </w:t>
      </w:r>
      <w:r>
        <w:rPr>
          <w:rFonts w:hint="eastAsia"/>
        </w:rPr>
        <w:t>в</w:t>
      </w:r>
      <w:r>
        <w:t xml:space="preserve"> </w:t>
      </w:r>
      <w:r>
        <w:rPr>
          <w:rFonts w:hint="eastAsia"/>
        </w:rPr>
        <w:t>производстве</w:t>
      </w:r>
      <w:r>
        <w:t xml:space="preserve"> </w:t>
      </w:r>
      <w:r>
        <w:rPr>
          <w:rFonts w:hint="eastAsia"/>
        </w:rPr>
        <w:t>экзополисахаридов</w:t>
      </w:r>
    </w:p>
    <w:p w14:paraId="7DE9D42F" w14:textId="77777777" w:rsidR="00570D4C" w:rsidRDefault="00570D4C" w:rsidP="00570D4C"/>
    <w:p w14:paraId="0E7E1A85" w14:textId="77777777" w:rsidR="00570D4C" w:rsidRDefault="00570D4C" w:rsidP="00570D4C">
      <w:r>
        <w:t xml:space="preserve">1.5.1 </w:t>
      </w:r>
      <w:r>
        <w:rPr>
          <w:rFonts w:hint="eastAsia"/>
        </w:rPr>
        <w:t>Физические</w:t>
      </w:r>
      <w:r>
        <w:t xml:space="preserve"> </w:t>
      </w:r>
      <w:r>
        <w:rPr>
          <w:rFonts w:hint="eastAsia"/>
        </w:rPr>
        <w:t>методы</w:t>
      </w:r>
      <w:r>
        <w:t xml:space="preserve"> </w:t>
      </w:r>
      <w:r>
        <w:rPr>
          <w:rFonts w:hint="eastAsia"/>
        </w:rPr>
        <w:t>переработки</w:t>
      </w:r>
    </w:p>
    <w:p w14:paraId="16CC1525" w14:textId="77777777" w:rsidR="00570D4C" w:rsidRDefault="00570D4C" w:rsidP="00570D4C"/>
    <w:p w14:paraId="2E53E217" w14:textId="77777777" w:rsidR="00570D4C" w:rsidRDefault="00570D4C" w:rsidP="00570D4C">
      <w:r>
        <w:t xml:space="preserve">1.5.2 </w:t>
      </w:r>
      <w:r>
        <w:rPr>
          <w:rFonts w:hint="eastAsia"/>
        </w:rPr>
        <w:t>Химические</w:t>
      </w:r>
      <w:r>
        <w:t xml:space="preserve"> </w:t>
      </w:r>
      <w:r>
        <w:rPr>
          <w:rFonts w:hint="eastAsia"/>
        </w:rPr>
        <w:t>способы</w:t>
      </w:r>
      <w:r>
        <w:t xml:space="preserve"> </w:t>
      </w:r>
      <w:r>
        <w:rPr>
          <w:rFonts w:hint="eastAsia"/>
        </w:rPr>
        <w:t>переработки</w:t>
      </w:r>
    </w:p>
    <w:p w14:paraId="6315684A" w14:textId="77777777" w:rsidR="00570D4C" w:rsidRDefault="00570D4C" w:rsidP="00570D4C"/>
    <w:p w14:paraId="474EDA37" w14:textId="77777777" w:rsidR="00570D4C" w:rsidRDefault="00570D4C" w:rsidP="00570D4C">
      <w:r>
        <w:t xml:space="preserve">1.5.3 </w:t>
      </w:r>
      <w:r>
        <w:rPr>
          <w:rFonts w:hint="eastAsia"/>
        </w:rPr>
        <w:t>Биотехнологические</w:t>
      </w:r>
      <w:r>
        <w:t xml:space="preserve"> </w:t>
      </w:r>
      <w:r>
        <w:rPr>
          <w:rFonts w:hint="eastAsia"/>
        </w:rPr>
        <w:t>методы</w:t>
      </w:r>
    </w:p>
    <w:p w14:paraId="37164912" w14:textId="77777777" w:rsidR="00570D4C" w:rsidRDefault="00570D4C" w:rsidP="00570D4C"/>
    <w:p w14:paraId="6CFE1040" w14:textId="77777777" w:rsidR="00570D4C" w:rsidRDefault="00570D4C" w:rsidP="00570D4C">
      <w:r>
        <w:rPr>
          <w:rFonts w:hint="eastAsia"/>
        </w:rPr>
        <w:t>ГЛАВА</w:t>
      </w:r>
      <w:r>
        <w:t xml:space="preserve"> 2 </w:t>
      </w:r>
      <w:r>
        <w:rPr>
          <w:rFonts w:hint="eastAsia"/>
        </w:rPr>
        <w:t>МЕТОДИЧЕСКАЯ</w:t>
      </w:r>
      <w:r>
        <w:t xml:space="preserve"> </w:t>
      </w:r>
      <w:r>
        <w:rPr>
          <w:rFonts w:hint="eastAsia"/>
        </w:rPr>
        <w:t>ЧАСТЬ</w:t>
      </w:r>
    </w:p>
    <w:p w14:paraId="69C269D9" w14:textId="77777777" w:rsidR="00570D4C" w:rsidRDefault="00570D4C" w:rsidP="00570D4C"/>
    <w:p w14:paraId="62639ABF" w14:textId="77777777" w:rsidR="00570D4C" w:rsidRDefault="00570D4C" w:rsidP="00570D4C">
      <w:r>
        <w:t xml:space="preserve">2.1 </w:t>
      </w:r>
      <w:r>
        <w:rPr>
          <w:rFonts w:hint="eastAsia"/>
        </w:rPr>
        <w:t>Схема</w:t>
      </w:r>
      <w:r>
        <w:t xml:space="preserve"> </w:t>
      </w:r>
      <w:r>
        <w:rPr>
          <w:rFonts w:hint="eastAsia"/>
        </w:rPr>
        <w:t>экспериментальных</w:t>
      </w:r>
      <w:r>
        <w:t xml:space="preserve"> </w:t>
      </w:r>
      <w:r>
        <w:rPr>
          <w:rFonts w:hint="eastAsia"/>
        </w:rPr>
        <w:t>исследований</w:t>
      </w:r>
    </w:p>
    <w:p w14:paraId="22348753" w14:textId="77777777" w:rsidR="00570D4C" w:rsidRDefault="00570D4C" w:rsidP="00570D4C"/>
    <w:p w14:paraId="5438513E" w14:textId="77777777" w:rsidR="00570D4C" w:rsidRDefault="00570D4C" w:rsidP="00570D4C">
      <w:r>
        <w:t xml:space="preserve">2.2 </w:t>
      </w:r>
      <w:r>
        <w:rPr>
          <w:rFonts w:hint="eastAsia"/>
        </w:rPr>
        <w:t>Исследование</w:t>
      </w:r>
      <w:r>
        <w:t xml:space="preserve"> </w:t>
      </w:r>
      <w:r>
        <w:rPr>
          <w:rFonts w:hint="eastAsia"/>
        </w:rPr>
        <w:t>химического</w:t>
      </w:r>
      <w:r>
        <w:t xml:space="preserve"> </w:t>
      </w:r>
      <w:r>
        <w:rPr>
          <w:rFonts w:hint="eastAsia"/>
        </w:rPr>
        <w:t>состава</w:t>
      </w:r>
      <w:r>
        <w:t xml:space="preserve"> </w:t>
      </w:r>
      <w:r>
        <w:rPr>
          <w:rFonts w:hint="eastAsia"/>
        </w:rPr>
        <w:t>сырья</w:t>
      </w:r>
    </w:p>
    <w:p w14:paraId="0F91AC6A" w14:textId="77777777" w:rsidR="00570D4C" w:rsidRDefault="00570D4C" w:rsidP="00570D4C"/>
    <w:p w14:paraId="62901FC5" w14:textId="77777777" w:rsidR="00570D4C" w:rsidRDefault="00570D4C" w:rsidP="00570D4C">
      <w:r>
        <w:t xml:space="preserve">2.1.1 </w:t>
      </w:r>
      <w:r>
        <w:rPr>
          <w:rFonts w:hint="eastAsia"/>
        </w:rPr>
        <w:t>Сахарная</w:t>
      </w:r>
      <w:r>
        <w:t xml:space="preserve"> </w:t>
      </w:r>
      <w:r>
        <w:rPr>
          <w:rFonts w:hint="eastAsia"/>
        </w:rPr>
        <w:t>свекла</w:t>
      </w:r>
    </w:p>
    <w:p w14:paraId="4E1FAA6C" w14:textId="77777777" w:rsidR="00570D4C" w:rsidRDefault="00570D4C" w:rsidP="00570D4C"/>
    <w:p w14:paraId="2FD9D39E" w14:textId="77777777" w:rsidR="00570D4C" w:rsidRDefault="00570D4C" w:rsidP="00570D4C">
      <w:r>
        <w:t xml:space="preserve">2.1.2 </w:t>
      </w:r>
      <w:r>
        <w:rPr>
          <w:rFonts w:hint="eastAsia"/>
        </w:rPr>
        <w:t>Растительная</w:t>
      </w:r>
      <w:r>
        <w:t xml:space="preserve"> </w:t>
      </w:r>
      <w:r>
        <w:rPr>
          <w:rFonts w:hint="eastAsia"/>
        </w:rPr>
        <w:t>биомасса</w:t>
      </w:r>
      <w:r>
        <w:t xml:space="preserve"> </w:t>
      </w:r>
      <w:r>
        <w:rPr>
          <w:rFonts w:hint="eastAsia"/>
        </w:rPr>
        <w:t>кукурузы</w:t>
      </w:r>
    </w:p>
    <w:p w14:paraId="52981AD5" w14:textId="77777777" w:rsidR="00570D4C" w:rsidRDefault="00570D4C" w:rsidP="00570D4C"/>
    <w:p w14:paraId="304A2D54" w14:textId="77777777" w:rsidR="00570D4C" w:rsidRDefault="00570D4C" w:rsidP="00570D4C">
      <w:r>
        <w:t xml:space="preserve">2.1.3 </w:t>
      </w:r>
      <w:r>
        <w:rPr>
          <w:rFonts w:hint="eastAsia"/>
        </w:rPr>
        <w:t>Солома</w:t>
      </w:r>
      <w:r>
        <w:t xml:space="preserve"> </w:t>
      </w:r>
      <w:r>
        <w:rPr>
          <w:rFonts w:hint="eastAsia"/>
        </w:rPr>
        <w:t>пшеничная</w:t>
      </w:r>
    </w:p>
    <w:p w14:paraId="28B9C217" w14:textId="77777777" w:rsidR="00570D4C" w:rsidRDefault="00570D4C" w:rsidP="00570D4C"/>
    <w:p w14:paraId="7957A646" w14:textId="77777777" w:rsidR="00570D4C" w:rsidRDefault="00570D4C" w:rsidP="00570D4C">
      <w:r>
        <w:t xml:space="preserve">2.1.4 </w:t>
      </w:r>
      <w:r>
        <w:rPr>
          <w:rFonts w:hint="eastAsia"/>
        </w:rPr>
        <w:t>Зерно</w:t>
      </w:r>
      <w:r>
        <w:t xml:space="preserve"> </w:t>
      </w:r>
      <w:r>
        <w:rPr>
          <w:rFonts w:hint="eastAsia"/>
        </w:rPr>
        <w:t>ржи</w:t>
      </w:r>
    </w:p>
    <w:p w14:paraId="3292B4EE" w14:textId="77777777" w:rsidR="00570D4C" w:rsidRDefault="00570D4C" w:rsidP="00570D4C"/>
    <w:p w14:paraId="4133DEB6" w14:textId="77777777" w:rsidR="00570D4C" w:rsidRDefault="00570D4C" w:rsidP="00570D4C">
      <w:r>
        <w:t xml:space="preserve">2.2 </w:t>
      </w:r>
      <w:r>
        <w:rPr>
          <w:rFonts w:hint="eastAsia"/>
        </w:rPr>
        <w:t>Методика</w:t>
      </w:r>
      <w:r>
        <w:t xml:space="preserve"> </w:t>
      </w:r>
      <w:r>
        <w:rPr>
          <w:rFonts w:hint="eastAsia"/>
        </w:rPr>
        <w:t>получения</w:t>
      </w:r>
      <w:r>
        <w:t xml:space="preserve"> </w:t>
      </w:r>
      <w:r>
        <w:rPr>
          <w:rFonts w:hint="eastAsia"/>
        </w:rPr>
        <w:t>водных</w:t>
      </w:r>
      <w:r>
        <w:t xml:space="preserve"> </w:t>
      </w:r>
      <w:r>
        <w:rPr>
          <w:rFonts w:hint="eastAsia"/>
        </w:rPr>
        <w:t>экстрактов</w:t>
      </w:r>
    </w:p>
    <w:p w14:paraId="7DF3B432" w14:textId="77777777" w:rsidR="00570D4C" w:rsidRDefault="00570D4C" w:rsidP="00570D4C"/>
    <w:p w14:paraId="0954D854" w14:textId="77777777" w:rsidR="00570D4C" w:rsidRDefault="00570D4C" w:rsidP="00570D4C">
      <w:r>
        <w:t xml:space="preserve">2.2.1 </w:t>
      </w:r>
      <w:r>
        <w:rPr>
          <w:rFonts w:hint="eastAsia"/>
        </w:rPr>
        <w:t>Методика</w:t>
      </w:r>
      <w:r>
        <w:t xml:space="preserve"> </w:t>
      </w:r>
      <w:r>
        <w:rPr>
          <w:rFonts w:hint="eastAsia"/>
        </w:rPr>
        <w:t>получения</w:t>
      </w:r>
      <w:r>
        <w:t xml:space="preserve"> </w:t>
      </w:r>
      <w:r>
        <w:rPr>
          <w:rFonts w:hint="eastAsia"/>
        </w:rPr>
        <w:t>экстракта</w:t>
      </w:r>
      <w:r>
        <w:t xml:space="preserve"> </w:t>
      </w:r>
      <w:r>
        <w:rPr>
          <w:rFonts w:hint="eastAsia"/>
        </w:rPr>
        <w:t>из</w:t>
      </w:r>
      <w:r>
        <w:t xml:space="preserve"> </w:t>
      </w:r>
      <w:r>
        <w:rPr>
          <w:rFonts w:hint="eastAsia"/>
        </w:rPr>
        <w:t>сахарной</w:t>
      </w:r>
      <w:r>
        <w:t xml:space="preserve"> </w:t>
      </w:r>
      <w:r>
        <w:rPr>
          <w:rFonts w:hint="eastAsia"/>
        </w:rPr>
        <w:t>свеклы</w:t>
      </w:r>
    </w:p>
    <w:p w14:paraId="16FBD33A" w14:textId="77777777" w:rsidR="00570D4C" w:rsidRDefault="00570D4C" w:rsidP="00570D4C"/>
    <w:p w14:paraId="55E32133" w14:textId="77777777" w:rsidR="00570D4C" w:rsidRDefault="00570D4C" w:rsidP="00570D4C">
      <w:r>
        <w:t xml:space="preserve">2.2.2 </w:t>
      </w:r>
      <w:r>
        <w:rPr>
          <w:rFonts w:hint="eastAsia"/>
        </w:rPr>
        <w:t>Методика</w:t>
      </w:r>
      <w:r>
        <w:t xml:space="preserve"> </w:t>
      </w:r>
      <w:r>
        <w:rPr>
          <w:rFonts w:hint="eastAsia"/>
        </w:rPr>
        <w:t>получения</w:t>
      </w:r>
      <w:r>
        <w:t xml:space="preserve"> </w:t>
      </w:r>
      <w:r>
        <w:rPr>
          <w:rFonts w:hint="eastAsia"/>
        </w:rPr>
        <w:t>экстракта</w:t>
      </w:r>
      <w:r>
        <w:t xml:space="preserve"> </w:t>
      </w:r>
      <w:r>
        <w:rPr>
          <w:rFonts w:hint="eastAsia"/>
        </w:rPr>
        <w:t>из</w:t>
      </w:r>
      <w:r>
        <w:t xml:space="preserve"> </w:t>
      </w:r>
      <w:r>
        <w:rPr>
          <w:rFonts w:hint="eastAsia"/>
        </w:rPr>
        <w:t>биомассы</w:t>
      </w:r>
      <w:r>
        <w:t xml:space="preserve"> </w:t>
      </w:r>
      <w:r>
        <w:rPr>
          <w:rFonts w:hint="eastAsia"/>
        </w:rPr>
        <w:t>кукурузы</w:t>
      </w:r>
    </w:p>
    <w:p w14:paraId="057D8629" w14:textId="77777777" w:rsidR="00570D4C" w:rsidRDefault="00570D4C" w:rsidP="00570D4C"/>
    <w:p w14:paraId="3B908433" w14:textId="77777777" w:rsidR="00570D4C" w:rsidRDefault="00570D4C" w:rsidP="00570D4C">
      <w:r>
        <w:t xml:space="preserve">2.3 </w:t>
      </w:r>
      <w:r>
        <w:rPr>
          <w:rFonts w:hint="eastAsia"/>
        </w:rPr>
        <w:t>Методика</w:t>
      </w:r>
      <w:r>
        <w:t xml:space="preserve"> </w:t>
      </w:r>
      <w:r>
        <w:rPr>
          <w:rFonts w:hint="eastAsia"/>
        </w:rPr>
        <w:t>переработки</w:t>
      </w:r>
      <w:r>
        <w:t xml:space="preserve"> </w:t>
      </w:r>
      <w:r>
        <w:rPr>
          <w:rFonts w:hint="eastAsia"/>
        </w:rPr>
        <w:t>лигноцеллюлозного</w:t>
      </w:r>
      <w:r>
        <w:t xml:space="preserve"> </w:t>
      </w:r>
      <w:r>
        <w:rPr>
          <w:rFonts w:hint="eastAsia"/>
        </w:rPr>
        <w:t>сырья</w:t>
      </w:r>
    </w:p>
    <w:p w14:paraId="322C5FEF" w14:textId="77777777" w:rsidR="00570D4C" w:rsidRDefault="00570D4C" w:rsidP="00570D4C"/>
    <w:p w14:paraId="6B6931A2" w14:textId="77777777" w:rsidR="00570D4C" w:rsidRDefault="00570D4C" w:rsidP="00570D4C">
      <w:r>
        <w:t xml:space="preserve">2.3.2 </w:t>
      </w:r>
      <w:r>
        <w:rPr>
          <w:rFonts w:hint="eastAsia"/>
        </w:rPr>
        <w:t>Методика</w:t>
      </w:r>
      <w:r>
        <w:t xml:space="preserve"> </w:t>
      </w:r>
      <w:r>
        <w:rPr>
          <w:rFonts w:hint="eastAsia"/>
        </w:rPr>
        <w:t>получения</w:t>
      </w:r>
      <w:r>
        <w:t xml:space="preserve"> </w:t>
      </w:r>
      <w:r>
        <w:rPr>
          <w:rFonts w:hint="eastAsia"/>
        </w:rPr>
        <w:t>редуцирующих</w:t>
      </w:r>
      <w:r>
        <w:t xml:space="preserve"> </w:t>
      </w:r>
      <w:r>
        <w:rPr>
          <w:rFonts w:hint="eastAsia"/>
        </w:rPr>
        <w:t>веществ</w:t>
      </w:r>
    </w:p>
    <w:p w14:paraId="3DA1FD93" w14:textId="77777777" w:rsidR="00570D4C" w:rsidRDefault="00570D4C" w:rsidP="00570D4C"/>
    <w:p w14:paraId="0A89D5A2" w14:textId="77777777" w:rsidR="00570D4C" w:rsidRDefault="00570D4C" w:rsidP="00570D4C">
      <w:r>
        <w:t xml:space="preserve">2.3.3 </w:t>
      </w:r>
      <w:r>
        <w:rPr>
          <w:rFonts w:hint="eastAsia"/>
        </w:rPr>
        <w:t>Методика</w:t>
      </w:r>
      <w:r>
        <w:t xml:space="preserve"> </w:t>
      </w:r>
      <w:r>
        <w:rPr>
          <w:rFonts w:hint="eastAsia"/>
        </w:rPr>
        <w:t>разделения</w:t>
      </w:r>
      <w:r>
        <w:t xml:space="preserve"> </w:t>
      </w:r>
      <w:r>
        <w:rPr>
          <w:rFonts w:hint="eastAsia"/>
        </w:rPr>
        <w:t>лигноцеллюлозного</w:t>
      </w:r>
      <w:r>
        <w:t xml:space="preserve"> </w:t>
      </w:r>
      <w:r>
        <w:rPr>
          <w:rFonts w:hint="eastAsia"/>
        </w:rPr>
        <w:t>сырья</w:t>
      </w:r>
      <w:r>
        <w:t xml:space="preserve"> </w:t>
      </w:r>
      <w:r>
        <w:rPr>
          <w:rFonts w:hint="eastAsia"/>
        </w:rPr>
        <w:t>на</w:t>
      </w:r>
      <w:r>
        <w:t xml:space="preserve"> </w:t>
      </w:r>
      <w:r>
        <w:rPr>
          <w:rFonts w:hint="eastAsia"/>
        </w:rPr>
        <w:t>клетчатку</w:t>
      </w:r>
      <w:r>
        <w:t xml:space="preserve"> </w:t>
      </w:r>
      <w:r>
        <w:rPr>
          <w:rFonts w:hint="eastAsia"/>
        </w:rPr>
        <w:t>и</w:t>
      </w:r>
      <w:r>
        <w:t xml:space="preserve"> </w:t>
      </w:r>
      <w:r>
        <w:rPr>
          <w:rFonts w:hint="eastAsia"/>
        </w:rPr>
        <w:t>лигнин</w:t>
      </w:r>
    </w:p>
    <w:p w14:paraId="64D56A89" w14:textId="77777777" w:rsidR="00570D4C" w:rsidRDefault="00570D4C" w:rsidP="00570D4C"/>
    <w:p w14:paraId="6A64FCEF" w14:textId="77777777" w:rsidR="00570D4C" w:rsidRDefault="00570D4C" w:rsidP="00570D4C">
      <w:r>
        <w:t xml:space="preserve">2.4 </w:t>
      </w:r>
      <w:r>
        <w:rPr>
          <w:rFonts w:hint="eastAsia"/>
        </w:rPr>
        <w:t>Методика</w:t>
      </w:r>
      <w:r>
        <w:t xml:space="preserve"> </w:t>
      </w:r>
      <w:r>
        <w:rPr>
          <w:rFonts w:hint="eastAsia"/>
        </w:rPr>
        <w:t>ферментативной</w:t>
      </w:r>
      <w:r>
        <w:t xml:space="preserve"> </w:t>
      </w:r>
      <w:r>
        <w:rPr>
          <w:rFonts w:hint="eastAsia"/>
        </w:rPr>
        <w:t>обработки</w:t>
      </w:r>
      <w:r>
        <w:t xml:space="preserve"> </w:t>
      </w:r>
      <w:r>
        <w:rPr>
          <w:rFonts w:hint="eastAsia"/>
        </w:rPr>
        <w:t>зерна</w:t>
      </w:r>
      <w:r>
        <w:t xml:space="preserve"> </w:t>
      </w:r>
      <w:r>
        <w:rPr>
          <w:rFonts w:hint="eastAsia"/>
        </w:rPr>
        <w:t>ржи</w:t>
      </w:r>
    </w:p>
    <w:p w14:paraId="3F483DA2" w14:textId="77777777" w:rsidR="00570D4C" w:rsidRDefault="00570D4C" w:rsidP="00570D4C"/>
    <w:p w14:paraId="51713D67" w14:textId="77777777" w:rsidR="00570D4C" w:rsidRDefault="00570D4C" w:rsidP="00570D4C">
      <w:r>
        <w:t xml:space="preserve">2.5 </w:t>
      </w:r>
      <w:r>
        <w:rPr>
          <w:rFonts w:hint="eastAsia"/>
        </w:rPr>
        <w:t>Методика</w:t>
      </w:r>
      <w:r>
        <w:t xml:space="preserve"> </w:t>
      </w:r>
      <w:r>
        <w:rPr>
          <w:rFonts w:hint="eastAsia"/>
        </w:rPr>
        <w:t>культивирования</w:t>
      </w:r>
      <w:r>
        <w:t xml:space="preserve"> </w:t>
      </w:r>
      <w:r>
        <w:rPr>
          <w:rFonts w:hint="eastAsia"/>
        </w:rPr>
        <w:t>микроорганизмов</w:t>
      </w:r>
    </w:p>
    <w:p w14:paraId="004D7230" w14:textId="77777777" w:rsidR="00570D4C" w:rsidRDefault="00570D4C" w:rsidP="00570D4C"/>
    <w:p w14:paraId="36223FC7" w14:textId="77777777" w:rsidR="00570D4C" w:rsidRDefault="00570D4C" w:rsidP="00570D4C">
      <w:r>
        <w:t xml:space="preserve">2.5.1 </w:t>
      </w:r>
      <w:r>
        <w:rPr>
          <w:rFonts w:hint="eastAsia"/>
        </w:rPr>
        <w:t>Методика</w:t>
      </w:r>
      <w:r>
        <w:t xml:space="preserve"> </w:t>
      </w:r>
      <w:r>
        <w:rPr>
          <w:rFonts w:hint="eastAsia"/>
        </w:rPr>
        <w:t>культивирования</w:t>
      </w:r>
      <w:r>
        <w:t xml:space="preserve"> </w:t>
      </w:r>
      <w:r>
        <w:rPr>
          <w:rFonts w:hint="eastAsia"/>
        </w:rPr>
        <w:t>Ьеисопоя</w:t>
      </w:r>
      <w:r>
        <w:t>^</w:t>
      </w:r>
      <w:r>
        <w:rPr>
          <w:rFonts w:hint="eastAsia"/>
        </w:rPr>
        <w:t>с</w:t>
      </w:r>
      <w:r>
        <w:t xml:space="preserve"> </w:t>
      </w:r>
      <w:r>
        <w:rPr>
          <w:rFonts w:hint="eastAsia"/>
        </w:rPr>
        <w:t>те</w:t>
      </w:r>
      <w:r>
        <w:t>.</w:t>
      </w:r>
      <w:r>
        <w:rPr>
          <w:rFonts w:hint="eastAsia"/>
        </w:rPr>
        <w:t>чеШего</w:t>
      </w:r>
      <w:r>
        <w:t>/</w:t>
      </w:r>
      <w:r>
        <w:rPr>
          <w:rFonts w:hint="eastAsia"/>
        </w:rPr>
        <w:t>Ле</w:t>
      </w:r>
      <w:r>
        <w:t>.</w:t>
      </w:r>
      <w:r>
        <w:rPr>
          <w:rFonts w:hint="eastAsia"/>
        </w:rPr>
        <w:t>ч</w:t>
      </w:r>
      <w:r>
        <w:t xml:space="preserve"> </w:t>
      </w:r>
      <w:r>
        <w:rPr>
          <w:rFonts w:hint="eastAsia"/>
        </w:rPr>
        <w:t>на</w:t>
      </w:r>
      <w:r>
        <w:t xml:space="preserve"> </w:t>
      </w:r>
      <w:r>
        <w:rPr>
          <w:rFonts w:hint="eastAsia"/>
        </w:rPr>
        <w:t>ферментолизате</w:t>
      </w:r>
      <w:r>
        <w:t xml:space="preserve"> </w:t>
      </w:r>
      <w:r>
        <w:rPr>
          <w:rFonts w:hint="eastAsia"/>
        </w:rPr>
        <w:t>лигноцеллюлозного</w:t>
      </w:r>
      <w:r>
        <w:t xml:space="preserve"> </w:t>
      </w:r>
      <w:r>
        <w:rPr>
          <w:rFonts w:hint="eastAsia"/>
        </w:rPr>
        <w:t>сырья</w:t>
      </w:r>
      <w:r>
        <w:t xml:space="preserve"> </w:t>
      </w:r>
      <w:r>
        <w:rPr>
          <w:rFonts w:hint="eastAsia"/>
        </w:rPr>
        <w:t>и</w:t>
      </w:r>
      <w:r>
        <w:t xml:space="preserve"> </w:t>
      </w:r>
      <w:r>
        <w:rPr>
          <w:rFonts w:hint="eastAsia"/>
        </w:rPr>
        <w:t>синтез</w:t>
      </w:r>
      <w:r>
        <w:t xml:space="preserve"> </w:t>
      </w:r>
      <w:r>
        <w:rPr>
          <w:rFonts w:hint="eastAsia"/>
        </w:rPr>
        <w:t>внеклеточных</w:t>
      </w:r>
      <w:r>
        <w:t xml:space="preserve"> </w:t>
      </w:r>
      <w:r>
        <w:rPr>
          <w:rFonts w:hint="eastAsia"/>
        </w:rPr>
        <w:t>полисахаридов</w:t>
      </w:r>
    </w:p>
    <w:p w14:paraId="5AF592CE" w14:textId="77777777" w:rsidR="00570D4C" w:rsidRDefault="00570D4C" w:rsidP="00570D4C"/>
    <w:p w14:paraId="1A0DC513" w14:textId="77777777" w:rsidR="00570D4C" w:rsidRDefault="00570D4C" w:rsidP="00570D4C">
      <w:r>
        <w:t xml:space="preserve">2.5.2 </w:t>
      </w:r>
      <w:r>
        <w:rPr>
          <w:rFonts w:hint="eastAsia"/>
        </w:rPr>
        <w:t>Культивирование</w:t>
      </w:r>
      <w:r>
        <w:t xml:space="preserve"> </w:t>
      </w:r>
      <w:r>
        <w:rPr>
          <w:rFonts w:hint="eastAsia"/>
        </w:rPr>
        <w:t>дрожжей</w:t>
      </w:r>
      <w:r>
        <w:t xml:space="preserve"> </w:t>
      </w:r>
      <w:r>
        <w:rPr>
          <w:rFonts w:hint="eastAsia"/>
        </w:rPr>
        <w:t>рода</w:t>
      </w:r>
      <w:r>
        <w:t xml:space="preserve"> </w:t>
      </w:r>
      <w:r>
        <w:rPr>
          <w:rFonts w:hint="eastAsia"/>
        </w:rPr>
        <w:t>Ьурот</w:t>
      </w:r>
      <w:r>
        <w:t>1</w:t>
      </w:r>
      <w:r>
        <w:rPr>
          <w:rFonts w:hint="eastAsia"/>
        </w:rPr>
        <w:t>сея</w:t>
      </w:r>
      <w:r>
        <w:t xml:space="preserve"> </w:t>
      </w:r>
      <w:r>
        <w:rPr>
          <w:rFonts w:hint="eastAsia"/>
        </w:rPr>
        <w:t>на</w:t>
      </w:r>
      <w:r>
        <w:t xml:space="preserve"> </w:t>
      </w:r>
      <w:r>
        <w:rPr>
          <w:rFonts w:hint="eastAsia"/>
        </w:rPr>
        <w:t>ферментолизате</w:t>
      </w:r>
      <w:r>
        <w:t xml:space="preserve"> </w:t>
      </w:r>
      <w:r>
        <w:rPr>
          <w:rFonts w:hint="eastAsia"/>
        </w:rPr>
        <w:t>лигноцеллюлозного</w:t>
      </w:r>
      <w:r>
        <w:t xml:space="preserve"> </w:t>
      </w:r>
      <w:r>
        <w:rPr>
          <w:rFonts w:hint="eastAsia"/>
        </w:rPr>
        <w:t>сырья</w:t>
      </w:r>
      <w:r>
        <w:t xml:space="preserve"> </w:t>
      </w:r>
      <w:r>
        <w:rPr>
          <w:rFonts w:hint="eastAsia"/>
        </w:rPr>
        <w:t>и</w:t>
      </w:r>
      <w:r>
        <w:t xml:space="preserve"> </w:t>
      </w:r>
      <w:r>
        <w:rPr>
          <w:rFonts w:hint="eastAsia"/>
        </w:rPr>
        <w:t>синтез</w:t>
      </w:r>
      <w:r>
        <w:t xml:space="preserve"> </w:t>
      </w:r>
      <w:r>
        <w:rPr>
          <w:rFonts w:hint="eastAsia"/>
        </w:rPr>
        <w:t>внеклеточных</w:t>
      </w:r>
      <w:r>
        <w:t xml:space="preserve"> </w:t>
      </w:r>
      <w:r>
        <w:rPr>
          <w:rFonts w:hint="eastAsia"/>
        </w:rPr>
        <w:t>полисахаридов</w:t>
      </w:r>
    </w:p>
    <w:p w14:paraId="1D4E3462" w14:textId="77777777" w:rsidR="00570D4C" w:rsidRDefault="00570D4C" w:rsidP="00570D4C"/>
    <w:p w14:paraId="5C3C5C35" w14:textId="77777777" w:rsidR="00570D4C" w:rsidRDefault="00570D4C" w:rsidP="00570D4C">
      <w:r>
        <w:rPr>
          <w:rFonts w:hint="eastAsia"/>
        </w:rPr>
        <w:t>ГЛАВА</w:t>
      </w:r>
      <w:r>
        <w:t xml:space="preserve"> 3 </w:t>
      </w:r>
      <w:r>
        <w:rPr>
          <w:rFonts w:hint="eastAsia"/>
        </w:rPr>
        <w:t>РЕЗУЛЬТАТЫ</w:t>
      </w:r>
      <w:r>
        <w:t xml:space="preserve"> </w:t>
      </w:r>
      <w:r>
        <w:rPr>
          <w:rFonts w:hint="eastAsia"/>
        </w:rPr>
        <w:t>И</w:t>
      </w:r>
      <w:r>
        <w:t xml:space="preserve"> </w:t>
      </w:r>
      <w:r>
        <w:rPr>
          <w:rFonts w:hint="eastAsia"/>
        </w:rPr>
        <w:t>ИХ</w:t>
      </w:r>
      <w:r>
        <w:t xml:space="preserve"> </w:t>
      </w:r>
      <w:r>
        <w:rPr>
          <w:rFonts w:hint="eastAsia"/>
        </w:rPr>
        <w:t>ОБСУЖДЕНИЕ</w:t>
      </w:r>
    </w:p>
    <w:p w14:paraId="12AA3778" w14:textId="77777777" w:rsidR="00570D4C" w:rsidRDefault="00570D4C" w:rsidP="00570D4C"/>
    <w:p w14:paraId="271EC4BF" w14:textId="77777777" w:rsidR="00570D4C" w:rsidRDefault="00570D4C" w:rsidP="00570D4C">
      <w:r>
        <w:t xml:space="preserve">3.1 </w:t>
      </w:r>
      <w:r>
        <w:rPr>
          <w:rFonts w:hint="eastAsia"/>
        </w:rPr>
        <w:t>Исследование</w:t>
      </w:r>
      <w:r>
        <w:t xml:space="preserve"> </w:t>
      </w:r>
      <w:r>
        <w:rPr>
          <w:rFonts w:hint="eastAsia"/>
        </w:rPr>
        <w:t>химического</w:t>
      </w:r>
      <w:r>
        <w:t xml:space="preserve"> </w:t>
      </w:r>
      <w:r>
        <w:rPr>
          <w:rFonts w:hint="eastAsia"/>
        </w:rPr>
        <w:t>состава</w:t>
      </w:r>
      <w:r>
        <w:t xml:space="preserve"> </w:t>
      </w:r>
      <w:r>
        <w:rPr>
          <w:rFonts w:hint="eastAsia"/>
        </w:rPr>
        <w:t>сырья</w:t>
      </w:r>
    </w:p>
    <w:p w14:paraId="626E982B" w14:textId="77777777" w:rsidR="00570D4C" w:rsidRDefault="00570D4C" w:rsidP="00570D4C"/>
    <w:p w14:paraId="47D0A015" w14:textId="77777777" w:rsidR="00570D4C" w:rsidRDefault="00570D4C" w:rsidP="00570D4C">
      <w:r>
        <w:t xml:space="preserve">3.1.1 </w:t>
      </w:r>
      <w:r>
        <w:rPr>
          <w:rFonts w:hint="eastAsia"/>
        </w:rPr>
        <w:t>Сахаросодержащее</w:t>
      </w:r>
      <w:r>
        <w:t xml:space="preserve"> </w:t>
      </w:r>
      <w:r>
        <w:rPr>
          <w:rFonts w:hint="eastAsia"/>
        </w:rPr>
        <w:t>сырье</w:t>
      </w:r>
    </w:p>
    <w:p w14:paraId="299A2623" w14:textId="77777777" w:rsidR="00570D4C" w:rsidRDefault="00570D4C" w:rsidP="00570D4C"/>
    <w:p w14:paraId="19B5E4C2" w14:textId="77777777" w:rsidR="00570D4C" w:rsidRDefault="00570D4C" w:rsidP="00570D4C">
      <w:r>
        <w:t xml:space="preserve">3.1.2 </w:t>
      </w:r>
      <w:r>
        <w:rPr>
          <w:rFonts w:hint="eastAsia"/>
        </w:rPr>
        <w:t>Лигноцеллюлозное</w:t>
      </w:r>
      <w:r>
        <w:t xml:space="preserve"> </w:t>
      </w:r>
      <w:r>
        <w:rPr>
          <w:rFonts w:hint="eastAsia"/>
        </w:rPr>
        <w:t>сырье</w:t>
      </w:r>
    </w:p>
    <w:p w14:paraId="7215AA5C" w14:textId="77777777" w:rsidR="00570D4C" w:rsidRDefault="00570D4C" w:rsidP="00570D4C"/>
    <w:p w14:paraId="44357AFD" w14:textId="77777777" w:rsidR="00570D4C" w:rsidRDefault="00570D4C" w:rsidP="00570D4C">
      <w:r>
        <w:t xml:space="preserve">3.1.3 </w:t>
      </w:r>
      <w:r>
        <w:rPr>
          <w:rFonts w:hint="eastAsia"/>
        </w:rPr>
        <w:t>Крахмал</w:t>
      </w:r>
      <w:r>
        <w:t xml:space="preserve"> </w:t>
      </w:r>
      <w:r>
        <w:rPr>
          <w:rFonts w:hint="eastAsia"/>
        </w:rPr>
        <w:t>со</w:t>
      </w:r>
      <w:r>
        <w:t xml:space="preserve"> </w:t>
      </w:r>
      <w:r>
        <w:rPr>
          <w:rFonts w:hint="eastAsia"/>
        </w:rPr>
        <w:t>держащее</w:t>
      </w:r>
      <w:r>
        <w:t xml:space="preserve"> </w:t>
      </w:r>
      <w:r>
        <w:rPr>
          <w:rFonts w:hint="eastAsia"/>
        </w:rPr>
        <w:t>сырье</w:t>
      </w:r>
    </w:p>
    <w:p w14:paraId="52BC2795" w14:textId="77777777" w:rsidR="00570D4C" w:rsidRDefault="00570D4C" w:rsidP="00570D4C"/>
    <w:p w14:paraId="174759A5" w14:textId="77777777" w:rsidR="00570D4C" w:rsidRDefault="00570D4C" w:rsidP="00570D4C">
      <w:r>
        <w:t xml:space="preserve">3.2 </w:t>
      </w:r>
      <w:r>
        <w:rPr>
          <w:rFonts w:hint="eastAsia"/>
        </w:rPr>
        <w:t>Интенсификация</w:t>
      </w:r>
      <w:r>
        <w:t xml:space="preserve"> </w:t>
      </w:r>
      <w:r>
        <w:rPr>
          <w:rFonts w:hint="eastAsia"/>
        </w:rPr>
        <w:t>технологических</w:t>
      </w:r>
      <w:r>
        <w:t xml:space="preserve"> </w:t>
      </w:r>
      <w:r>
        <w:rPr>
          <w:rFonts w:hint="eastAsia"/>
        </w:rPr>
        <w:t>процессов</w:t>
      </w:r>
      <w:r>
        <w:t xml:space="preserve"> </w:t>
      </w:r>
      <w:r>
        <w:rPr>
          <w:rFonts w:hint="eastAsia"/>
        </w:rPr>
        <w:t>обработки</w:t>
      </w:r>
      <w:r>
        <w:t xml:space="preserve"> </w:t>
      </w:r>
      <w:r>
        <w:rPr>
          <w:rFonts w:hint="eastAsia"/>
        </w:rPr>
        <w:t>растительного</w:t>
      </w:r>
      <w:r>
        <w:t xml:space="preserve"> </w:t>
      </w:r>
      <w:r>
        <w:rPr>
          <w:rFonts w:hint="eastAsia"/>
        </w:rPr>
        <w:t>сырья</w:t>
      </w:r>
    </w:p>
    <w:p w14:paraId="2746D29A" w14:textId="77777777" w:rsidR="00570D4C" w:rsidRDefault="00570D4C" w:rsidP="00570D4C"/>
    <w:p w14:paraId="630A389B" w14:textId="77777777" w:rsidR="00570D4C" w:rsidRDefault="00570D4C" w:rsidP="00570D4C">
      <w:r>
        <w:t xml:space="preserve">3.2.1 </w:t>
      </w:r>
      <w:r>
        <w:rPr>
          <w:rFonts w:hint="eastAsia"/>
        </w:rPr>
        <w:t>Экстракция</w:t>
      </w:r>
      <w:r>
        <w:t xml:space="preserve"> </w:t>
      </w:r>
      <w:r>
        <w:rPr>
          <w:rFonts w:hint="eastAsia"/>
        </w:rPr>
        <w:t>сахаросодержащего</w:t>
      </w:r>
      <w:r>
        <w:t xml:space="preserve"> </w:t>
      </w:r>
      <w:r>
        <w:rPr>
          <w:rFonts w:hint="eastAsia"/>
        </w:rPr>
        <w:t>сырья</w:t>
      </w:r>
    </w:p>
    <w:p w14:paraId="1A2A8A45" w14:textId="77777777" w:rsidR="00570D4C" w:rsidRDefault="00570D4C" w:rsidP="00570D4C"/>
    <w:p w14:paraId="6D074B7C" w14:textId="77777777" w:rsidR="00570D4C" w:rsidRDefault="00570D4C" w:rsidP="00570D4C">
      <w:r>
        <w:t xml:space="preserve">3.2.2 </w:t>
      </w:r>
      <w:r>
        <w:rPr>
          <w:rFonts w:hint="eastAsia"/>
        </w:rPr>
        <w:t>Обработка</w:t>
      </w:r>
      <w:r>
        <w:t xml:space="preserve"> </w:t>
      </w:r>
      <w:r>
        <w:rPr>
          <w:rFonts w:hint="eastAsia"/>
        </w:rPr>
        <w:t>лигноцеллюлозного</w:t>
      </w:r>
      <w:r>
        <w:t xml:space="preserve"> </w:t>
      </w:r>
      <w:r>
        <w:rPr>
          <w:rFonts w:hint="eastAsia"/>
        </w:rPr>
        <w:t>сырья</w:t>
      </w:r>
    </w:p>
    <w:p w14:paraId="4BE7CCC2" w14:textId="77777777" w:rsidR="00570D4C" w:rsidRDefault="00570D4C" w:rsidP="00570D4C"/>
    <w:p w14:paraId="16A6F9EF" w14:textId="77777777" w:rsidR="00570D4C" w:rsidRDefault="00570D4C" w:rsidP="00570D4C">
      <w:r>
        <w:t xml:space="preserve">3.2.3 </w:t>
      </w:r>
      <w:r>
        <w:rPr>
          <w:rFonts w:hint="eastAsia"/>
        </w:rPr>
        <w:t>Ферментолиз</w:t>
      </w:r>
      <w:r>
        <w:t xml:space="preserve"> </w:t>
      </w:r>
      <w:r>
        <w:rPr>
          <w:rFonts w:hint="eastAsia"/>
        </w:rPr>
        <w:t>крахмалсодержащего</w:t>
      </w:r>
      <w:r>
        <w:t xml:space="preserve"> </w:t>
      </w:r>
      <w:r>
        <w:rPr>
          <w:rFonts w:hint="eastAsia"/>
        </w:rPr>
        <w:t>сырья</w:t>
      </w:r>
    </w:p>
    <w:p w14:paraId="1ECEF5EE" w14:textId="77777777" w:rsidR="00570D4C" w:rsidRDefault="00570D4C" w:rsidP="00570D4C"/>
    <w:p w14:paraId="04BD7678" w14:textId="77777777" w:rsidR="00570D4C" w:rsidRDefault="00570D4C" w:rsidP="00570D4C">
      <w:r>
        <w:t xml:space="preserve">3.3 </w:t>
      </w:r>
      <w:r>
        <w:rPr>
          <w:rFonts w:hint="eastAsia"/>
        </w:rPr>
        <w:t>Культивирование</w:t>
      </w:r>
      <w:r>
        <w:t xml:space="preserve"> </w:t>
      </w:r>
      <w:r>
        <w:rPr>
          <w:rFonts w:hint="eastAsia"/>
        </w:rPr>
        <w:t>микроорганизмов</w:t>
      </w:r>
    </w:p>
    <w:p w14:paraId="73768640" w14:textId="77777777" w:rsidR="00570D4C" w:rsidRDefault="00570D4C" w:rsidP="00570D4C"/>
    <w:p w14:paraId="250928FB" w14:textId="77777777" w:rsidR="00570D4C" w:rsidRDefault="00570D4C" w:rsidP="00570D4C">
      <w:r>
        <w:t xml:space="preserve">3.3.1 </w:t>
      </w:r>
      <w:r>
        <w:rPr>
          <w:rFonts w:hint="eastAsia"/>
        </w:rPr>
        <w:t>Культивирование</w:t>
      </w:r>
      <w:r>
        <w:t xml:space="preserve"> Leuconostoc mesenteroides </w:t>
      </w:r>
      <w:r>
        <w:rPr>
          <w:rFonts w:hint="eastAsia"/>
        </w:rPr>
        <w:t>на</w:t>
      </w:r>
      <w:r>
        <w:t xml:space="preserve"> </w:t>
      </w:r>
      <w:r>
        <w:rPr>
          <w:rFonts w:hint="eastAsia"/>
        </w:rPr>
        <w:t>ферментолизате</w:t>
      </w:r>
      <w:r>
        <w:t xml:space="preserve"> </w:t>
      </w:r>
      <w:r>
        <w:rPr>
          <w:rFonts w:hint="eastAsia"/>
        </w:rPr>
        <w:t>лигноцеллюлозного</w:t>
      </w:r>
      <w:r>
        <w:t xml:space="preserve"> </w:t>
      </w:r>
      <w:r>
        <w:rPr>
          <w:rFonts w:hint="eastAsia"/>
        </w:rPr>
        <w:t>сырья</w:t>
      </w:r>
      <w:r>
        <w:t xml:space="preserve"> </w:t>
      </w:r>
      <w:r>
        <w:rPr>
          <w:rFonts w:hint="eastAsia"/>
        </w:rPr>
        <w:t>и</w:t>
      </w:r>
      <w:r>
        <w:t xml:space="preserve"> </w:t>
      </w:r>
      <w:r>
        <w:rPr>
          <w:rFonts w:hint="eastAsia"/>
        </w:rPr>
        <w:t>синтез</w:t>
      </w:r>
      <w:r>
        <w:t xml:space="preserve"> </w:t>
      </w:r>
      <w:r>
        <w:rPr>
          <w:rFonts w:hint="eastAsia"/>
        </w:rPr>
        <w:t>внеклеточных</w:t>
      </w:r>
      <w:r>
        <w:t xml:space="preserve"> </w:t>
      </w:r>
      <w:r>
        <w:rPr>
          <w:rFonts w:hint="eastAsia"/>
        </w:rPr>
        <w:t>полисахаридов</w:t>
      </w:r>
    </w:p>
    <w:p w14:paraId="6B75F607" w14:textId="77777777" w:rsidR="00570D4C" w:rsidRDefault="00570D4C" w:rsidP="00570D4C"/>
    <w:p w14:paraId="276C6A5F" w14:textId="77777777" w:rsidR="00570D4C" w:rsidRDefault="00570D4C" w:rsidP="00570D4C">
      <w:r>
        <w:t xml:space="preserve">3.3.2 </w:t>
      </w:r>
      <w:r>
        <w:rPr>
          <w:rFonts w:hint="eastAsia"/>
        </w:rPr>
        <w:t>Культивирование</w:t>
      </w:r>
      <w:r>
        <w:t xml:space="preserve"> </w:t>
      </w:r>
      <w:r>
        <w:rPr>
          <w:rFonts w:hint="eastAsia"/>
        </w:rPr>
        <w:t>дрожжей</w:t>
      </w:r>
      <w:r>
        <w:t xml:space="preserve"> </w:t>
      </w:r>
      <w:r>
        <w:rPr>
          <w:rFonts w:hint="eastAsia"/>
        </w:rPr>
        <w:t>рода</w:t>
      </w:r>
      <w:r>
        <w:t xml:space="preserve"> Lipomyces </w:t>
      </w:r>
      <w:r>
        <w:rPr>
          <w:rFonts w:hint="eastAsia"/>
        </w:rPr>
        <w:t>на</w:t>
      </w:r>
      <w:r>
        <w:t xml:space="preserve"> </w:t>
      </w:r>
      <w:r>
        <w:rPr>
          <w:rFonts w:hint="eastAsia"/>
        </w:rPr>
        <w:t>ферментолизате</w:t>
      </w:r>
      <w:r>
        <w:t xml:space="preserve"> </w:t>
      </w:r>
      <w:r>
        <w:rPr>
          <w:rFonts w:hint="eastAsia"/>
        </w:rPr>
        <w:t>лигноцеллюлозного</w:t>
      </w:r>
      <w:r>
        <w:t xml:space="preserve"> </w:t>
      </w:r>
      <w:r>
        <w:rPr>
          <w:rFonts w:hint="eastAsia"/>
        </w:rPr>
        <w:t>сырья</w:t>
      </w:r>
      <w:r>
        <w:t xml:space="preserve"> </w:t>
      </w:r>
      <w:r>
        <w:rPr>
          <w:rFonts w:hint="eastAsia"/>
        </w:rPr>
        <w:t>и</w:t>
      </w:r>
      <w:r>
        <w:t xml:space="preserve"> </w:t>
      </w:r>
      <w:r>
        <w:rPr>
          <w:rFonts w:hint="eastAsia"/>
        </w:rPr>
        <w:t>синтез</w:t>
      </w:r>
      <w:r>
        <w:t xml:space="preserve"> </w:t>
      </w:r>
      <w:r>
        <w:rPr>
          <w:rFonts w:hint="eastAsia"/>
        </w:rPr>
        <w:t>внеклеточных</w:t>
      </w:r>
      <w:r>
        <w:t xml:space="preserve"> </w:t>
      </w:r>
      <w:r>
        <w:rPr>
          <w:rFonts w:hint="eastAsia"/>
        </w:rPr>
        <w:t>полисахаридов</w:t>
      </w:r>
    </w:p>
    <w:p w14:paraId="053993DC" w14:textId="77777777" w:rsidR="00570D4C" w:rsidRDefault="00570D4C" w:rsidP="00570D4C"/>
    <w:p w14:paraId="0CEA0E21" w14:textId="77777777" w:rsidR="00570D4C" w:rsidRDefault="00570D4C" w:rsidP="00570D4C">
      <w:r>
        <w:t xml:space="preserve">3.4 </w:t>
      </w:r>
      <w:r>
        <w:rPr>
          <w:rFonts w:hint="eastAsia"/>
        </w:rPr>
        <w:t>Разработка</w:t>
      </w:r>
      <w:r>
        <w:t xml:space="preserve"> </w:t>
      </w:r>
      <w:r>
        <w:rPr>
          <w:rFonts w:hint="eastAsia"/>
        </w:rPr>
        <w:t>технологии</w:t>
      </w:r>
      <w:r>
        <w:t xml:space="preserve"> </w:t>
      </w:r>
      <w:r>
        <w:rPr>
          <w:rFonts w:hint="eastAsia"/>
        </w:rPr>
        <w:t>комплексной</w:t>
      </w:r>
      <w:r>
        <w:t xml:space="preserve"> </w:t>
      </w:r>
      <w:r>
        <w:rPr>
          <w:rFonts w:hint="eastAsia"/>
        </w:rPr>
        <w:t>переработки</w:t>
      </w:r>
      <w:r>
        <w:t xml:space="preserve"> </w:t>
      </w:r>
      <w:r>
        <w:rPr>
          <w:rFonts w:hint="eastAsia"/>
        </w:rPr>
        <w:t>растительного</w:t>
      </w:r>
      <w:r>
        <w:t xml:space="preserve"> </w:t>
      </w:r>
      <w:r>
        <w:rPr>
          <w:rFonts w:hint="eastAsia"/>
        </w:rPr>
        <w:t>сырья</w:t>
      </w:r>
    </w:p>
    <w:p w14:paraId="0A2CCC1A" w14:textId="77777777" w:rsidR="00570D4C" w:rsidRDefault="00570D4C" w:rsidP="00570D4C"/>
    <w:p w14:paraId="739EB930" w14:textId="77777777" w:rsidR="00570D4C" w:rsidRDefault="00570D4C" w:rsidP="00570D4C">
      <w:r>
        <w:rPr>
          <w:rFonts w:hint="eastAsia"/>
        </w:rPr>
        <w:lastRenderedPageBreak/>
        <w:t>ЗАКЛЮЧЕНИЕ</w:t>
      </w:r>
    </w:p>
    <w:p w14:paraId="2B336C09" w14:textId="77777777" w:rsidR="00570D4C" w:rsidRDefault="00570D4C" w:rsidP="00570D4C"/>
    <w:p w14:paraId="6EC46A03" w14:textId="77777777" w:rsidR="00570D4C" w:rsidRDefault="00570D4C" w:rsidP="00570D4C">
      <w:r>
        <w:rPr>
          <w:rFonts w:hint="eastAsia"/>
        </w:rPr>
        <w:t>СПИСОК</w:t>
      </w:r>
      <w:r>
        <w:t xml:space="preserve"> </w:t>
      </w:r>
      <w:r>
        <w:rPr>
          <w:rFonts w:hint="eastAsia"/>
        </w:rPr>
        <w:t>ЛИТЕРАТУРЫ</w:t>
      </w:r>
    </w:p>
    <w:p w14:paraId="0023DFA4" w14:textId="77777777" w:rsidR="00570D4C" w:rsidRDefault="00570D4C" w:rsidP="00570D4C"/>
    <w:p w14:paraId="7B475571" w14:textId="77777777" w:rsidR="00570D4C" w:rsidRDefault="00570D4C" w:rsidP="00570D4C">
      <w:r>
        <w:rPr>
          <w:rFonts w:hint="eastAsia"/>
        </w:rPr>
        <w:t>ПРИЛОЖЕНИЕ</w:t>
      </w:r>
    </w:p>
    <w:p w14:paraId="7AA5B919" w14:textId="77777777" w:rsidR="00570D4C" w:rsidRDefault="00570D4C" w:rsidP="00570D4C"/>
    <w:p w14:paraId="42BAF5A2" w14:textId="77777777" w:rsidR="00570D4C" w:rsidRDefault="00570D4C" w:rsidP="00570D4C">
      <w:r>
        <w:rPr>
          <w:rFonts w:hint="eastAsia"/>
        </w:rPr>
        <w:t>ПРИЛОЖЕНИЕ</w:t>
      </w:r>
    </w:p>
    <w:p w14:paraId="196E23F1" w14:textId="77777777" w:rsidR="00570D4C" w:rsidRDefault="00570D4C" w:rsidP="00570D4C"/>
    <w:p w14:paraId="49E28560" w14:textId="31659118" w:rsidR="00570D4C" w:rsidRPr="00570D4C" w:rsidRDefault="00570D4C" w:rsidP="00570D4C">
      <w:r>
        <w:rPr>
          <w:rFonts w:hint="eastAsia"/>
        </w:rPr>
        <w:t>ПРИЛОЖЕНИЕ</w:t>
      </w:r>
    </w:p>
    <w:sectPr w:rsidR="00570D4C" w:rsidRPr="00570D4C" w:rsidSect="00AF616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0C721" w14:textId="77777777" w:rsidR="00AF616E" w:rsidRDefault="00AF616E">
      <w:pPr>
        <w:spacing w:after="0" w:line="240" w:lineRule="auto"/>
      </w:pPr>
      <w:r>
        <w:separator/>
      </w:r>
    </w:p>
  </w:endnote>
  <w:endnote w:type="continuationSeparator" w:id="0">
    <w:p w14:paraId="3DF39E0E" w14:textId="77777777" w:rsidR="00AF616E" w:rsidRDefault="00AF6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BE1EF" w14:textId="77777777" w:rsidR="00AF616E" w:rsidRDefault="00AF616E"/>
    <w:p w14:paraId="6D575467" w14:textId="77777777" w:rsidR="00AF616E" w:rsidRDefault="00AF616E"/>
    <w:p w14:paraId="4A4DF7AB" w14:textId="77777777" w:rsidR="00AF616E" w:rsidRDefault="00AF616E"/>
    <w:p w14:paraId="2C232587" w14:textId="77777777" w:rsidR="00AF616E" w:rsidRDefault="00AF616E"/>
    <w:p w14:paraId="5B636DAE" w14:textId="77777777" w:rsidR="00AF616E" w:rsidRDefault="00AF616E"/>
    <w:p w14:paraId="10738A8D" w14:textId="77777777" w:rsidR="00AF616E" w:rsidRDefault="00AF616E"/>
    <w:p w14:paraId="3B96EAA3" w14:textId="77777777" w:rsidR="00AF616E" w:rsidRDefault="00AF616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F16D8C" wp14:editId="5704798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4AACA" w14:textId="77777777" w:rsidR="00AF616E" w:rsidRDefault="00AF61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F16D8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0E4AACA" w14:textId="77777777" w:rsidR="00AF616E" w:rsidRDefault="00AF61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B43786" w14:textId="77777777" w:rsidR="00AF616E" w:rsidRDefault="00AF616E"/>
    <w:p w14:paraId="47C2CE05" w14:textId="77777777" w:rsidR="00AF616E" w:rsidRDefault="00AF616E"/>
    <w:p w14:paraId="17667474" w14:textId="77777777" w:rsidR="00AF616E" w:rsidRDefault="00AF616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B76944" wp14:editId="544E302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A690B" w14:textId="77777777" w:rsidR="00AF616E" w:rsidRDefault="00AF616E"/>
                          <w:p w14:paraId="271CAAFB" w14:textId="77777777" w:rsidR="00AF616E" w:rsidRDefault="00AF61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B7694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47A690B" w14:textId="77777777" w:rsidR="00AF616E" w:rsidRDefault="00AF616E"/>
                    <w:p w14:paraId="271CAAFB" w14:textId="77777777" w:rsidR="00AF616E" w:rsidRDefault="00AF61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8E496D" w14:textId="77777777" w:rsidR="00AF616E" w:rsidRDefault="00AF616E"/>
    <w:p w14:paraId="7DA3B8C7" w14:textId="77777777" w:rsidR="00AF616E" w:rsidRDefault="00AF616E">
      <w:pPr>
        <w:rPr>
          <w:sz w:val="2"/>
          <w:szCs w:val="2"/>
        </w:rPr>
      </w:pPr>
    </w:p>
    <w:p w14:paraId="0CF4B6DD" w14:textId="77777777" w:rsidR="00AF616E" w:rsidRDefault="00AF616E"/>
    <w:p w14:paraId="2317E679" w14:textId="77777777" w:rsidR="00AF616E" w:rsidRDefault="00AF616E">
      <w:pPr>
        <w:spacing w:after="0" w:line="240" w:lineRule="auto"/>
      </w:pPr>
    </w:p>
  </w:footnote>
  <w:footnote w:type="continuationSeparator" w:id="0">
    <w:p w14:paraId="6239CF22" w14:textId="77777777" w:rsidR="00AF616E" w:rsidRDefault="00AF6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6E"/>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1F"/>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5B"/>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26439</TotalTime>
  <Pages>5</Pages>
  <Words>437</Words>
  <Characters>2492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3461</cp:revision>
  <cp:lastPrinted>2009-02-06T05:36:00Z</cp:lastPrinted>
  <dcterms:created xsi:type="dcterms:W3CDTF">2024-01-07T13:43:00Z</dcterms:created>
  <dcterms:modified xsi:type="dcterms:W3CDTF">2024-02-19T13:14:00Z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