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FF5CE" w14:textId="79DA4840" w:rsidR="004461FA" w:rsidRDefault="008477F9" w:rsidP="008477F9">
      <w:pPr>
        <w:rPr>
          <w:lang w:val="en-US"/>
        </w:rPr>
      </w:pPr>
      <w:r w:rsidRPr="008477F9">
        <w:rPr>
          <w:rFonts w:hint="eastAsia"/>
        </w:rPr>
        <w:t>Бактериофаги</w:t>
      </w:r>
      <w:r w:rsidRPr="008477F9">
        <w:t xml:space="preserve"> Morganella morganii </w:t>
      </w:r>
      <w:r w:rsidRPr="008477F9">
        <w:rPr>
          <w:rFonts w:hint="eastAsia"/>
        </w:rPr>
        <w:t>и</w:t>
      </w:r>
      <w:r w:rsidRPr="008477F9">
        <w:t xml:space="preserve"> </w:t>
      </w:r>
      <w:r w:rsidRPr="008477F9">
        <w:rPr>
          <w:rFonts w:hint="eastAsia"/>
        </w:rPr>
        <w:t>их</w:t>
      </w:r>
      <w:r w:rsidRPr="008477F9">
        <w:t xml:space="preserve"> </w:t>
      </w:r>
      <w:r w:rsidRPr="008477F9">
        <w:rPr>
          <w:rFonts w:hint="eastAsia"/>
        </w:rPr>
        <w:t>применение</w:t>
      </w:r>
      <w:r w:rsidRPr="008477F9">
        <w:t xml:space="preserve"> </w:t>
      </w:r>
      <w:r w:rsidRPr="008477F9">
        <w:rPr>
          <w:rFonts w:hint="eastAsia"/>
        </w:rPr>
        <w:t>с</w:t>
      </w:r>
      <w:r w:rsidRPr="008477F9">
        <w:t xml:space="preserve"> </w:t>
      </w:r>
      <w:r w:rsidRPr="008477F9">
        <w:rPr>
          <w:rFonts w:hint="eastAsia"/>
        </w:rPr>
        <w:t>диагностической</w:t>
      </w:r>
      <w:r w:rsidRPr="008477F9">
        <w:t xml:space="preserve"> </w:t>
      </w:r>
      <w:r w:rsidRPr="008477F9">
        <w:rPr>
          <w:rFonts w:hint="eastAsia"/>
        </w:rPr>
        <w:t>целью</w:t>
      </w:r>
      <w:r>
        <w:rPr>
          <w:lang w:val="en-US"/>
        </w:rPr>
        <w:t xml:space="preserve"> </w:t>
      </w:r>
      <w:r w:rsidRPr="008477F9">
        <w:rPr>
          <w:rFonts w:hint="eastAsia"/>
          <w:lang w:val="en-US"/>
        </w:rPr>
        <w:t>Кузнецов</w:t>
      </w:r>
      <w:r w:rsidRPr="008477F9">
        <w:rPr>
          <w:lang w:val="en-US"/>
        </w:rPr>
        <w:t xml:space="preserve">, </w:t>
      </w:r>
      <w:r w:rsidRPr="008477F9">
        <w:rPr>
          <w:rFonts w:hint="eastAsia"/>
          <w:lang w:val="en-US"/>
        </w:rPr>
        <w:t>Александр</w:t>
      </w:r>
      <w:r w:rsidRPr="008477F9">
        <w:rPr>
          <w:lang w:val="en-US"/>
        </w:rPr>
        <w:t xml:space="preserve"> </w:t>
      </w:r>
      <w:r w:rsidRPr="008477F9">
        <w:rPr>
          <w:rFonts w:hint="eastAsia"/>
          <w:lang w:val="en-US"/>
        </w:rPr>
        <w:t>Юрьевич</w:t>
      </w:r>
    </w:p>
    <w:p w14:paraId="2C490E66" w14:textId="77777777" w:rsidR="008477F9" w:rsidRPr="008477F9" w:rsidRDefault="008477F9" w:rsidP="008477F9">
      <w:pPr>
        <w:rPr>
          <w:lang w:val="en-US"/>
        </w:rPr>
      </w:pPr>
      <w:r w:rsidRPr="008477F9">
        <w:rPr>
          <w:rFonts w:hint="eastAsia"/>
          <w:lang w:val="en-US"/>
        </w:rPr>
        <w:t>ЗАКЛЮЧЕНИЕ</w:t>
      </w:r>
      <w:r w:rsidRPr="008477F9">
        <w:rPr>
          <w:lang w:val="en-US"/>
        </w:rPr>
        <w:t xml:space="preserve"> </w:t>
      </w:r>
      <w:r w:rsidRPr="008477F9">
        <w:rPr>
          <w:rFonts w:hint="eastAsia"/>
          <w:lang w:val="en-US"/>
        </w:rPr>
        <w:t>ДИССЕРТАЦИИ</w:t>
      </w:r>
    </w:p>
    <w:p w14:paraId="09BA2591" w14:textId="77777777" w:rsidR="008477F9" w:rsidRPr="008477F9" w:rsidRDefault="008477F9" w:rsidP="008477F9">
      <w:pPr>
        <w:rPr>
          <w:lang w:val="en-US"/>
        </w:rPr>
      </w:pPr>
      <w:r w:rsidRPr="008477F9">
        <w:rPr>
          <w:rFonts w:hint="eastAsia"/>
          <w:lang w:val="en-US"/>
        </w:rPr>
        <w:t>по</w:t>
      </w:r>
      <w:r w:rsidRPr="008477F9">
        <w:rPr>
          <w:lang w:val="en-US"/>
        </w:rPr>
        <w:t xml:space="preserve"> </w:t>
      </w:r>
      <w:r w:rsidRPr="008477F9">
        <w:rPr>
          <w:rFonts w:hint="eastAsia"/>
          <w:lang w:val="en-US"/>
        </w:rPr>
        <w:t>теме</w:t>
      </w:r>
      <w:r w:rsidRPr="008477F9">
        <w:rPr>
          <w:lang w:val="en-US"/>
        </w:rPr>
        <w:t xml:space="preserve"> </w:t>
      </w:r>
      <w:r w:rsidRPr="008477F9">
        <w:rPr>
          <w:rFonts w:hint="eastAsia"/>
          <w:lang w:val="en-US"/>
        </w:rPr>
        <w:t>«</w:t>
      </w:r>
      <w:r w:rsidRPr="008477F9">
        <w:rPr>
          <w:rFonts w:hint="eastAsia"/>
          <w:lang w:val="en-US"/>
        </w:rPr>
        <w:t>Ветеринарная</w:t>
      </w:r>
      <w:r w:rsidRPr="008477F9">
        <w:rPr>
          <w:lang w:val="en-US"/>
        </w:rPr>
        <w:t xml:space="preserve"> </w:t>
      </w:r>
      <w:r w:rsidRPr="008477F9">
        <w:rPr>
          <w:rFonts w:hint="eastAsia"/>
          <w:lang w:val="en-US"/>
        </w:rPr>
        <w:t>эпизоотология</w:t>
      </w:r>
      <w:r w:rsidRPr="008477F9">
        <w:rPr>
          <w:lang w:val="en-US"/>
        </w:rPr>
        <w:t xml:space="preserve">, </w:t>
      </w:r>
      <w:r w:rsidRPr="008477F9">
        <w:rPr>
          <w:rFonts w:hint="eastAsia"/>
          <w:lang w:val="en-US"/>
        </w:rPr>
        <w:t>микология</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микотоксикологией</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иммунология</w:t>
      </w:r>
      <w:r w:rsidRPr="008477F9">
        <w:rPr>
          <w:rFonts w:hint="eastAsia"/>
          <w:lang w:val="en-US"/>
        </w:rPr>
        <w:t>»</w:t>
      </w:r>
      <w:r w:rsidRPr="008477F9">
        <w:rPr>
          <w:lang w:val="en-US"/>
        </w:rPr>
        <w:t xml:space="preserve">, </w:t>
      </w:r>
      <w:r w:rsidRPr="008477F9">
        <w:rPr>
          <w:rFonts w:hint="eastAsia"/>
          <w:lang w:val="en-US"/>
        </w:rPr>
        <w:t>Кузнецов</w:t>
      </w:r>
      <w:r w:rsidRPr="008477F9">
        <w:rPr>
          <w:lang w:val="en-US"/>
        </w:rPr>
        <w:t xml:space="preserve">, </w:t>
      </w:r>
      <w:r w:rsidRPr="008477F9">
        <w:rPr>
          <w:rFonts w:hint="eastAsia"/>
          <w:lang w:val="en-US"/>
        </w:rPr>
        <w:t>Александр</w:t>
      </w:r>
      <w:r w:rsidRPr="008477F9">
        <w:rPr>
          <w:lang w:val="en-US"/>
        </w:rPr>
        <w:t xml:space="preserve"> </w:t>
      </w:r>
      <w:r w:rsidRPr="008477F9">
        <w:rPr>
          <w:rFonts w:hint="eastAsia"/>
          <w:lang w:val="en-US"/>
        </w:rPr>
        <w:t>Юрьевич</w:t>
      </w:r>
    </w:p>
    <w:p w14:paraId="453FDC3B" w14:textId="77777777" w:rsidR="008477F9" w:rsidRPr="008477F9" w:rsidRDefault="008477F9" w:rsidP="008477F9">
      <w:pPr>
        <w:rPr>
          <w:lang w:val="en-US"/>
        </w:rPr>
      </w:pPr>
      <w:r w:rsidRPr="008477F9">
        <w:rPr>
          <w:lang w:val="en-US"/>
        </w:rPr>
        <w:t xml:space="preserve">6. </w:t>
      </w:r>
      <w:r w:rsidRPr="008477F9">
        <w:rPr>
          <w:rFonts w:hint="eastAsia"/>
          <w:lang w:val="en-US"/>
        </w:rPr>
        <w:t>ВЫВОДЫ</w:t>
      </w:r>
    </w:p>
    <w:p w14:paraId="3DF091E2" w14:textId="77777777" w:rsidR="008477F9" w:rsidRPr="008477F9" w:rsidRDefault="008477F9" w:rsidP="008477F9">
      <w:pPr>
        <w:rPr>
          <w:lang w:val="en-US"/>
        </w:rPr>
      </w:pPr>
    </w:p>
    <w:p w14:paraId="51196BC2" w14:textId="77777777" w:rsidR="008477F9" w:rsidRPr="008477F9" w:rsidRDefault="008477F9" w:rsidP="008477F9">
      <w:pPr>
        <w:rPr>
          <w:lang w:val="en-US"/>
        </w:rPr>
      </w:pPr>
      <w:r w:rsidRPr="008477F9">
        <w:rPr>
          <w:lang w:val="en-US"/>
        </w:rPr>
        <w:t xml:space="preserve">1. </w:t>
      </w:r>
      <w:r w:rsidRPr="008477F9">
        <w:rPr>
          <w:rFonts w:hint="eastAsia"/>
          <w:lang w:val="en-US"/>
        </w:rPr>
        <w:t>Бактериологические</w:t>
      </w:r>
      <w:r w:rsidRPr="008477F9">
        <w:rPr>
          <w:lang w:val="en-US"/>
        </w:rPr>
        <w:t xml:space="preserve"> </w:t>
      </w:r>
      <w:r w:rsidRPr="008477F9">
        <w:rPr>
          <w:rFonts w:hint="eastAsia"/>
          <w:lang w:val="en-US"/>
        </w:rPr>
        <w:t>исследования</w:t>
      </w:r>
      <w:r w:rsidRPr="008477F9">
        <w:rPr>
          <w:lang w:val="en-US"/>
        </w:rPr>
        <w:t xml:space="preserve"> </w:t>
      </w:r>
      <w:r w:rsidRPr="008477F9">
        <w:rPr>
          <w:rFonts w:hint="eastAsia"/>
          <w:lang w:val="en-US"/>
        </w:rPr>
        <w:t>патологического</w:t>
      </w:r>
      <w:r w:rsidRPr="008477F9">
        <w:rPr>
          <w:lang w:val="en-US"/>
        </w:rPr>
        <w:t xml:space="preserve"> </w:t>
      </w:r>
      <w:r w:rsidRPr="008477F9">
        <w:rPr>
          <w:rFonts w:hint="eastAsia"/>
          <w:lang w:val="en-US"/>
        </w:rPr>
        <w:t>материала</w:t>
      </w:r>
      <w:r w:rsidRPr="008477F9">
        <w:rPr>
          <w:lang w:val="en-US"/>
        </w:rPr>
        <w:t xml:space="preserve">, </w:t>
      </w:r>
      <w:r w:rsidRPr="008477F9">
        <w:rPr>
          <w:rFonts w:hint="eastAsia"/>
          <w:lang w:val="en-US"/>
        </w:rPr>
        <w:t>проведенные</w:t>
      </w:r>
      <w:r w:rsidRPr="008477F9">
        <w:rPr>
          <w:lang w:val="en-US"/>
        </w:rPr>
        <w:t xml:space="preserve"> </w:t>
      </w:r>
      <w:r w:rsidRPr="008477F9">
        <w:rPr>
          <w:rFonts w:hint="eastAsia"/>
          <w:lang w:val="en-US"/>
        </w:rPr>
        <w:t>нами</w:t>
      </w:r>
      <w:r w:rsidRPr="008477F9">
        <w:rPr>
          <w:lang w:val="en-US"/>
        </w:rPr>
        <w:t xml:space="preserve"> </w:t>
      </w:r>
      <w:r w:rsidRPr="008477F9">
        <w:rPr>
          <w:rFonts w:hint="eastAsia"/>
          <w:lang w:val="en-US"/>
        </w:rPr>
        <w:t>на</w:t>
      </w:r>
      <w:r w:rsidRPr="008477F9">
        <w:rPr>
          <w:lang w:val="en-US"/>
        </w:rPr>
        <w:t xml:space="preserve"> </w:t>
      </w:r>
      <w:r w:rsidRPr="008477F9">
        <w:rPr>
          <w:rFonts w:hint="eastAsia"/>
          <w:lang w:val="en-US"/>
        </w:rPr>
        <w:t>свиноводческих</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молочно</w:t>
      </w:r>
      <w:r w:rsidRPr="008477F9">
        <w:rPr>
          <w:lang w:val="en-US"/>
        </w:rPr>
        <w:t>-</w:t>
      </w:r>
      <w:r w:rsidRPr="008477F9">
        <w:rPr>
          <w:rFonts w:hint="eastAsia"/>
          <w:lang w:val="en-US"/>
        </w:rPr>
        <w:t>товарных</w:t>
      </w:r>
      <w:r w:rsidRPr="008477F9">
        <w:rPr>
          <w:lang w:val="en-US"/>
        </w:rPr>
        <w:t xml:space="preserve"> </w:t>
      </w:r>
      <w:r w:rsidRPr="008477F9">
        <w:rPr>
          <w:rFonts w:hint="eastAsia"/>
          <w:lang w:val="en-US"/>
        </w:rPr>
        <w:t>фермах</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массовых</w:t>
      </w:r>
      <w:r w:rsidRPr="008477F9">
        <w:rPr>
          <w:lang w:val="en-US"/>
        </w:rPr>
        <w:t xml:space="preserve"> </w:t>
      </w:r>
      <w:r w:rsidRPr="008477F9">
        <w:rPr>
          <w:rFonts w:hint="eastAsia"/>
          <w:lang w:val="en-US"/>
        </w:rPr>
        <w:t>желудочно</w:t>
      </w:r>
      <w:r w:rsidRPr="008477F9">
        <w:rPr>
          <w:lang w:val="en-US"/>
        </w:rPr>
        <w:t>-</w:t>
      </w:r>
      <w:r w:rsidRPr="008477F9">
        <w:rPr>
          <w:rFonts w:hint="eastAsia"/>
          <w:lang w:val="en-US"/>
        </w:rPr>
        <w:t>кишечных</w:t>
      </w:r>
      <w:r w:rsidRPr="008477F9">
        <w:rPr>
          <w:lang w:val="en-US"/>
        </w:rPr>
        <w:t xml:space="preserve"> </w:t>
      </w:r>
      <w:r w:rsidRPr="008477F9">
        <w:rPr>
          <w:rFonts w:hint="eastAsia"/>
          <w:lang w:val="en-US"/>
        </w:rPr>
        <w:t>заболеваниях</w:t>
      </w:r>
      <w:r w:rsidRPr="008477F9">
        <w:rPr>
          <w:lang w:val="en-US"/>
        </w:rPr>
        <w:t xml:space="preserve"> </w:t>
      </w:r>
      <w:r w:rsidRPr="008477F9">
        <w:rPr>
          <w:rFonts w:hint="eastAsia"/>
          <w:lang w:val="en-US"/>
        </w:rPr>
        <w:t>поросят</w:t>
      </w:r>
      <w:r w:rsidRPr="008477F9">
        <w:rPr>
          <w:lang w:val="en-US"/>
        </w:rPr>
        <w:t>-</w:t>
      </w:r>
      <w:r w:rsidRPr="008477F9">
        <w:rPr>
          <w:rFonts w:hint="eastAsia"/>
          <w:lang w:val="en-US"/>
        </w:rPr>
        <w:t>сосунов</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новорожденных</w:t>
      </w:r>
      <w:r w:rsidRPr="008477F9">
        <w:rPr>
          <w:lang w:val="en-US"/>
        </w:rPr>
        <w:t xml:space="preserve"> </w:t>
      </w:r>
      <w:r w:rsidRPr="008477F9">
        <w:rPr>
          <w:rFonts w:hint="eastAsia"/>
          <w:lang w:val="en-US"/>
        </w:rPr>
        <w:t>телят</w:t>
      </w:r>
      <w:r w:rsidRPr="008477F9">
        <w:rPr>
          <w:lang w:val="en-US"/>
        </w:rPr>
        <w:t xml:space="preserve">, </w:t>
      </w:r>
      <w:r w:rsidRPr="008477F9">
        <w:rPr>
          <w:rFonts w:hint="eastAsia"/>
          <w:lang w:val="en-US"/>
        </w:rPr>
        <w:t>свидетельствуют</w:t>
      </w:r>
      <w:r w:rsidRPr="008477F9">
        <w:rPr>
          <w:lang w:val="en-US"/>
        </w:rPr>
        <w:t xml:space="preserve"> </w:t>
      </w:r>
      <w:r w:rsidRPr="008477F9">
        <w:rPr>
          <w:rFonts w:hint="eastAsia"/>
          <w:lang w:val="en-US"/>
        </w:rPr>
        <w:t>о</w:t>
      </w:r>
      <w:r w:rsidRPr="008477F9">
        <w:rPr>
          <w:lang w:val="en-US"/>
        </w:rPr>
        <w:t xml:space="preserve"> </w:t>
      </w:r>
      <w:r w:rsidRPr="008477F9">
        <w:rPr>
          <w:rFonts w:hint="eastAsia"/>
          <w:lang w:val="en-US"/>
        </w:rPr>
        <w:t>циркуляции</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них</w:t>
      </w:r>
      <w:r w:rsidRPr="008477F9">
        <w:rPr>
          <w:lang w:val="en-US"/>
        </w:rPr>
        <w:t xml:space="preserve"> </w:t>
      </w:r>
      <w:r w:rsidRPr="008477F9">
        <w:rPr>
          <w:rFonts w:hint="eastAsia"/>
          <w:lang w:val="en-US"/>
        </w:rPr>
        <w:t>патогенных</w:t>
      </w:r>
      <w:r w:rsidRPr="008477F9">
        <w:rPr>
          <w:lang w:val="en-US"/>
        </w:rPr>
        <w:t xml:space="preserve"> </w:t>
      </w:r>
      <w:r w:rsidRPr="008477F9">
        <w:rPr>
          <w:rFonts w:hint="eastAsia"/>
          <w:lang w:val="en-US"/>
        </w:rPr>
        <w:t>штаммов</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Частота</w:t>
      </w:r>
      <w:r w:rsidRPr="008477F9">
        <w:rPr>
          <w:lang w:val="en-US"/>
        </w:rPr>
        <w:t xml:space="preserve"> </w:t>
      </w:r>
      <w:r w:rsidRPr="008477F9">
        <w:rPr>
          <w:rFonts w:hint="eastAsia"/>
          <w:lang w:val="en-US"/>
        </w:rPr>
        <w:t>выделения</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из</w:t>
      </w:r>
      <w:r w:rsidRPr="008477F9">
        <w:rPr>
          <w:lang w:val="en-US"/>
        </w:rPr>
        <w:t xml:space="preserve"> </w:t>
      </w:r>
      <w:r w:rsidRPr="008477F9">
        <w:rPr>
          <w:rFonts w:hint="eastAsia"/>
          <w:lang w:val="en-US"/>
        </w:rPr>
        <w:t>патологического</w:t>
      </w:r>
      <w:r w:rsidRPr="008477F9">
        <w:rPr>
          <w:lang w:val="en-US"/>
        </w:rPr>
        <w:t xml:space="preserve"> </w:t>
      </w:r>
      <w:r w:rsidRPr="008477F9">
        <w:rPr>
          <w:rFonts w:hint="eastAsia"/>
          <w:lang w:val="en-US"/>
        </w:rPr>
        <w:t>материала</w:t>
      </w:r>
      <w:r w:rsidRPr="008477F9">
        <w:rPr>
          <w:lang w:val="en-US"/>
        </w:rPr>
        <w:t xml:space="preserve"> </w:t>
      </w:r>
      <w:r w:rsidRPr="008477F9">
        <w:rPr>
          <w:rFonts w:hint="eastAsia"/>
          <w:lang w:val="en-US"/>
        </w:rPr>
        <w:t>взятого</w:t>
      </w:r>
      <w:r w:rsidRPr="008477F9">
        <w:rPr>
          <w:lang w:val="en-US"/>
        </w:rPr>
        <w:t xml:space="preserve"> </w:t>
      </w:r>
      <w:r w:rsidRPr="008477F9">
        <w:rPr>
          <w:rFonts w:hint="eastAsia"/>
          <w:lang w:val="en-US"/>
        </w:rPr>
        <w:t>из</w:t>
      </w:r>
      <w:r w:rsidRPr="008477F9">
        <w:rPr>
          <w:lang w:val="en-US"/>
        </w:rPr>
        <w:t xml:space="preserve"> 8-</w:t>
      </w:r>
      <w:r w:rsidRPr="008477F9">
        <w:rPr>
          <w:rFonts w:hint="eastAsia"/>
          <w:lang w:val="en-US"/>
        </w:rPr>
        <w:t>м</w:t>
      </w:r>
      <w:r w:rsidRPr="008477F9">
        <w:rPr>
          <w:lang w:val="en-US"/>
        </w:rPr>
        <w:t xml:space="preserve"> </w:t>
      </w:r>
      <w:r w:rsidRPr="008477F9">
        <w:rPr>
          <w:rFonts w:hint="eastAsia"/>
          <w:lang w:val="en-US"/>
        </w:rPr>
        <w:t>свиноводческих</w:t>
      </w:r>
      <w:r w:rsidRPr="008477F9">
        <w:rPr>
          <w:lang w:val="en-US"/>
        </w:rPr>
        <w:t xml:space="preserve"> </w:t>
      </w:r>
      <w:r w:rsidRPr="008477F9">
        <w:rPr>
          <w:rFonts w:hint="eastAsia"/>
          <w:lang w:val="en-US"/>
        </w:rPr>
        <w:t>ферм</w:t>
      </w:r>
      <w:r w:rsidRPr="008477F9">
        <w:rPr>
          <w:lang w:val="en-US"/>
        </w:rPr>
        <w:t xml:space="preserve"> </w:t>
      </w:r>
      <w:r w:rsidRPr="008477F9">
        <w:rPr>
          <w:rFonts w:hint="eastAsia"/>
          <w:lang w:val="en-US"/>
        </w:rPr>
        <w:t>от</w:t>
      </w:r>
      <w:r w:rsidRPr="008477F9">
        <w:rPr>
          <w:lang w:val="en-US"/>
        </w:rPr>
        <w:t xml:space="preserve"> </w:t>
      </w:r>
      <w:r w:rsidRPr="008477F9">
        <w:rPr>
          <w:rFonts w:hint="eastAsia"/>
          <w:lang w:val="en-US"/>
        </w:rPr>
        <w:t>трупов</w:t>
      </w:r>
      <w:r w:rsidRPr="008477F9">
        <w:rPr>
          <w:lang w:val="en-US"/>
        </w:rPr>
        <w:t xml:space="preserve"> </w:t>
      </w:r>
      <w:r w:rsidRPr="008477F9">
        <w:rPr>
          <w:rFonts w:hint="eastAsia"/>
          <w:lang w:val="en-US"/>
        </w:rPr>
        <w:t>поросят</w:t>
      </w:r>
      <w:r w:rsidRPr="008477F9">
        <w:rPr>
          <w:lang w:val="en-US"/>
        </w:rPr>
        <w:t xml:space="preserve"> </w:t>
      </w:r>
      <w:r w:rsidRPr="008477F9">
        <w:rPr>
          <w:rFonts w:hint="eastAsia"/>
          <w:lang w:val="en-US"/>
        </w:rPr>
        <w:t>была</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пределах</w:t>
      </w:r>
      <w:r w:rsidRPr="008477F9">
        <w:rPr>
          <w:lang w:val="en-US"/>
        </w:rPr>
        <w:t xml:space="preserve"> 25-100% </w:t>
      </w:r>
      <w:r w:rsidRPr="008477F9">
        <w:rPr>
          <w:rFonts w:hint="eastAsia"/>
          <w:lang w:val="en-US"/>
        </w:rPr>
        <w:t>случаев</w:t>
      </w:r>
      <w:r w:rsidRPr="008477F9">
        <w:rPr>
          <w:lang w:val="en-US"/>
        </w:rPr>
        <w:t xml:space="preserve">, </w:t>
      </w:r>
      <w:r w:rsidRPr="008477F9">
        <w:rPr>
          <w:rFonts w:hint="eastAsia"/>
          <w:lang w:val="en-US"/>
        </w:rPr>
        <w:t>из</w:t>
      </w:r>
      <w:r w:rsidRPr="008477F9">
        <w:rPr>
          <w:lang w:val="en-US"/>
        </w:rPr>
        <w:t xml:space="preserve"> </w:t>
      </w:r>
      <w:r w:rsidRPr="008477F9">
        <w:rPr>
          <w:rFonts w:hint="eastAsia"/>
          <w:lang w:val="en-US"/>
        </w:rPr>
        <w:t>фекалий</w:t>
      </w:r>
      <w:r w:rsidRPr="008477F9">
        <w:rPr>
          <w:lang w:val="en-US"/>
        </w:rPr>
        <w:t xml:space="preserve"> </w:t>
      </w:r>
      <w:r w:rsidRPr="008477F9">
        <w:rPr>
          <w:rFonts w:hint="eastAsia"/>
          <w:lang w:val="en-US"/>
        </w:rPr>
        <w:t>больных</w:t>
      </w:r>
      <w:r w:rsidRPr="008477F9">
        <w:rPr>
          <w:lang w:val="en-US"/>
        </w:rPr>
        <w:t xml:space="preserve"> - 25-50% </w:t>
      </w:r>
      <w:r w:rsidRPr="008477F9">
        <w:rPr>
          <w:rFonts w:hint="eastAsia"/>
          <w:lang w:val="en-US"/>
        </w:rPr>
        <w:t>и</w:t>
      </w:r>
      <w:r w:rsidRPr="008477F9">
        <w:rPr>
          <w:lang w:val="en-US"/>
        </w:rPr>
        <w:t xml:space="preserve"> </w:t>
      </w:r>
      <w:r w:rsidRPr="008477F9">
        <w:rPr>
          <w:rFonts w:hint="eastAsia"/>
          <w:lang w:val="en-US"/>
        </w:rPr>
        <w:t>из</w:t>
      </w:r>
      <w:r w:rsidRPr="008477F9">
        <w:rPr>
          <w:lang w:val="en-US"/>
        </w:rPr>
        <w:t xml:space="preserve"> </w:t>
      </w:r>
      <w:r w:rsidRPr="008477F9">
        <w:rPr>
          <w:rFonts w:hint="eastAsia"/>
          <w:lang w:val="en-US"/>
        </w:rPr>
        <w:t>сточных</w:t>
      </w:r>
      <w:r w:rsidRPr="008477F9">
        <w:rPr>
          <w:lang w:val="en-US"/>
        </w:rPr>
        <w:t xml:space="preserve"> </w:t>
      </w:r>
      <w:r w:rsidRPr="008477F9">
        <w:rPr>
          <w:rFonts w:hint="eastAsia"/>
          <w:lang w:val="en-US"/>
        </w:rPr>
        <w:t>вод</w:t>
      </w:r>
      <w:r w:rsidRPr="008477F9">
        <w:rPr>
          <w:lang w:val="en-US"/>
        </w:rPr>
        <w:t xml:space="preserve"> - 23-50% </w:t>
      </w:r>
      <w:r w:rsidRPr="008477F9">
        <w:rPr>
          <w:rFonts w:hint="eastAsia"/>
          <w:lang w:val="en-US"/>
        </w:rPr>
        <w:t>случаев</w:t>
      </w:r>
      <w:r w:rsidRPr="008477F9">
        <w:rPr>
          <w:lang w:val="en-US"/>
        </w:rPr>
        <w:t xml:space="preserve">. </w:t>
      </w:r>
      <w:r w:rsidRPr="008477F9">
        <w:rPr>
          <w:rFonts w:hint="eastAsia"/>
          <w:lang w:val="en-US"/>
        </w:rPr>
        <w:t>Из</w:t>
      </w:r>
      <w:r w:rsidRPr="008477F9">
        <w:rPr>
          <w:lang w:val="en-US"/>
        </w:rPr>
        <w:t xml:space="preserve"> </w:t>
      </w:r>
      <w:r w:rsidRPr="008477F9">
        <w:rPr>
          <w:rFonts w:hint="eastAsia"/>
          <w:lang w:val="en-US"/>
        </w:rPr>
        <w:t>фекалий</w:t>
      </w:r>
      <w:r w:rsidRPr="008477F9">
        <w:rPr>
          <w:lang w:val="en-US"/>
        </w:rPr>
        <w:t xml:space="preserve"> </w:t>
      </w:r>
      <w:r w:rsidRPr="008477F9">
        <w:rPr>
          <w:rFonts w:hint="eastAsia"/>
          <w:lang w:val="en-US"/>
        </w:rPr>
        <w:t>телят</w:t>
      </w:r>
      <w:r w:rsidRPr="008477F9">
        <w:rPr>
          <w:lang w:val="en-US"/>
        </w:rPr>
        <w:t xml:space="preserve"> </w:t>
      </w:r>
      <w:r w:rsidRPr="008477F9">
        <w:rPr>
          <w:rFonts w:hint="eastAsia"/>
          <w:lang w:val="en-US"/>
        </w:rPr>
        <w:t>молочно</w:t>
      </w:r>
      <w:r w:rsidRPr="008477F9">
        <w:rPr>
          <w:lang w:val="en-US"/>
        </w:rPr>
        <w:t>-</w:t>
      </w:r>
      <w:r w:rsidRPr="008477F9">
        <w:rPr>
          <w:rFonts w:hint="eastAsia"/>
          <w:lang w:val="en-US"/>
        </w:rPr>
        <w:t>товарной</w:t>
      </w:r>
      <w:r w:rsidRPr="008477F9">
        <w:rPr>
          <w:lang w:val="en-US"/>
        </w:rPr>
        <w:t xml:space="preserve"> </w:t>
      </w:r>
      <w:r w:rsidRPr="008477F9">
        <w:rPr>
          <w:rFonts w:hint="eastAsia"/>
          <w:lang w:val="en-US"/>
        </w:rPr>
        <w:t>фермы</w:t>
      </w:r>
      <w:r w:rsidRPr="008477F9">
        <w:rPr>
          <w:lang w:val="en-US"/>
        </w:rPr>
        <w:t xml:space="preserve"> </w:t>
      </w:r>
      <w:r w:rsidRPr="008477F9">
        <w:rPr>
          <w:rFonts w:hint="eastAsia"/>
          <w:lang w:val="en-US"/>
        </w:rPr>
        <w:t>морганеллы</w:t>
      </w:r>
      <w:r w:rsidRPr="008477F9">
        <w:rPr>
          <w:lang w:val="en-US"/>
        </w:rPr>
        <w:t xml:space="preserve"> </w:t>
      </w:r>
      <w:r w:rsidRPr="008477F9">
        <w:rPr>
          <w:rFonts w:hint="eastAsia"/>
          <w:lang w:val="en-US"/>
        </w:rPr>
        <w:t>выделяли</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пределах</w:t>
      </w:r>
      <w:r w:rsidRPr="008477F9">
        <w:rPr>
          <w:lang w:val="en-US"/>
        </w:rPr>
        <w:t xml:space="preserve"> 33% </w:t>
      </w:r>
      <w:r w:rsidRPr="008477F9">
        <w:rPr>
          <w:rFonts w:hint="eastAsia"/>
          <w:lang w:val="en-US"/>
        </w:rPr>
        <w:t>случаев</w:t>
      </w:r>
      <w:r w:rsidRPr="008477F9">
        <w:rPr>
          <w:lang w:val="en-US"/>
        </w:rPr>
        <w:t>.</w:t>
      </w:r>
    </w:p>
    <w:p w14:paraId="5747D774" w14:textId="77777777" w:rsidR="008477F9" w:rsidRPr="008477F9" w:rsidRDefault="008477F9" w:rsidP="008477F9">
      <w:pPr>
        <w:rPr>
          <w:lang w:val="en-US"/>
        </w:rPr>
      </w:pPr>
    </w:p>
    <w:p w14:paraId="7A215F25" w14:textId="77777777" w:rsidR="008477F9" w:rsidRPr="008477F9" w:rsidRDefault="008477F9" w:rsidP="008477F9">
      <w:pPr>
        <w:rPr>
          <w:lang w:val="en-US"/>
        </w:rPr>
      </w:pPr>
      <w:r w:rsidRPr="008477F9">
        <w:rPr>
          <w:lang w:val="en-US"/>
        </w:rPr>
        <w:t xml:space="preserve">2. </w:t>
      </w:r>
      <w:r w:rsidRPr="008477F9">
        <w:rPr>
          <w:rFonts w:hint="eastAsia"/>
          <w:lang w:val="en-US"/>
        </w:rPr>
        <w:t>Баткериофаги</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широко</w:t>
      </w:r>
      <w:r w:rsidRPr="008477F9">
        <w:rPr>
          <w:lang w:val="en-US"/>
        </w:rPr>
        <w:t xml:space="preserve"> </w:t>
      </w:r>
      <w:r w:rsidRPr="008477F9">
        <w:rPr>
          <w:rFonts w:hint="eastAsia"/>
          <w:lang w:val="en-US"/>
        </w:rPr>
        <w:t>распростанены</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природе</w:t>
      </w:r>
      <w:r w:rsidRPr="008477F9">
        <w:rPr>
          <w:lang w:val="en-US"/>
        </w:rPr>
        <w:t xml:space="preserve">. </w:t>
      </w:r>
      <w:r w:rsidRPr="008477F9">
        <w:rPr>
          <w:rFonts w:hint="eastAsia"/>
          <w:lang w:val="en-US"/>
        </w:rPr>
        <w:t>Из</w:t>
      </w:r>
      <w:r w:rsidRPr="008477F9">
        <w:rPr>
          <w:lang w:val="en-US"/>
        </w:rPr>
        <w:t xml:space="preserve"> </w:t>
      </w:r>
      <w:r w:rsidRPr="008477F9">
        <w:rPr>
          <w:rFonts w:hint="eastAsia"/>
          <w:lang w:val="en-US"/>
        </w:rPr>
        <w:t>образцов</w:t>
      </w:r>
      <w:r w:rsidRPr="008477F9">
        <w:rPr>
          <w:lang w:val="en-US"/>
        </w:rPr>
        <w:t xml:space="preserve"> </w:t>
      </w:r>
      <w:r w:rsidRPr="008477F9">
        <w:rPr>
          <w:rFonts w:hint="eastAsia"/>
          <w:lang w:val="en-US"/>
        </w:rPr>
        <w:t>сточных</w:t>
      </w:r>
      <w:r w:rsidRPr="008477F9">
        <w:rPr>
          <w:lang w:val="en-US"/>
        </w:rPr>
        <w:t xml:space="preserve"> </w:t>
      </w:r>
      <w:r w:rsidRPr="008477F9">
        <w:rPr>
          <w:rFonts w:hint="eastAsia"/>
          <w:lang w:val="en-US"/>
        </w:rPr>
        <w:t>вод</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фекальных</w:t>
      </w:r>
      <w:r w:rsidRPr="008477F9">
        <w:rPr>
          <w:lang w:val="en-US"/>
        </w:rPr>
        <w:t xml:space="preserve"> </w:t>
      </w:r>
      <w:r w:rsidRPr="008477F9">
        <w:rPr>
          <w:rFonts w:hint="eastAsia"/>
          <w:lang w:val="en-US"/>
        </w:rPr>
        <w:t>масс</w:t>
      </w:r>
      <w:r w:rsidRPr="008477F9">
        <w:rPr>
          <w:lang w:val="en-US"/>
        </w:rPr>
        <w:t xml:space="preserve"> </w:t>
      </w:r>
      <w:r w:rsidRPr="008477F9">
        <w:rPr>
          <w:rFonts w:hint="eastAsia"/>
          <w:lang w:val="en-US"/>
        </w:rPr>
        <w:t>от</w:t>
      </w:r>
      <w:r w:rsidRPr="008477F9">
        <w:rPr>
          <w:lang w:val="en-US"/>
        </w:rPr>
        <w:t xml:space="preserve"> </w:t>
      </w:r>
      <w:r w:rsidRPr="008477F9">
        <w:rPr>
          <w:rFonts w:hint="eastAsia"/>
          <w:lang w:val="en-US"/>
        </w:rPr>
        <w:t>больных</w:t>
      </w:r>
      <w:r w:rsidRPr="008477F9">
        <w:rPr>
          <w:lang w:val="en-US"/>
        </w:rPr>
        <w:t xml:space="preserve"> </w:t>
      </w:r>
      <w:r w:rsidRPr="008477F9">
        <w:rPr>
          <w:rFonts w:hint="eastAsia"/>
          <w:lang w:val="en-US"/>
        </w:rPr>
        <w:t>диареей</w:t>
      </w:r>
      <w:r w:rsidRPr="008477F9">
        <w:rPr>
          <w:lang w:val="en-US"/>
        </w:rPr>
        <w:t xml:space="preserve"> </w:t>
      </w:r>
      <w:r w:rsidRPr="008477F9">
        <w:rPr>
          <w:rFonts w:hint="eastAsia"/>
          <w:lang w:val="en-US"/>
        </w:rPr>
        <w:t>телят</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поросят</w:t>
      </w:r>
      <w:r w:rsidRPr="008477F9">
        <w:rPr>
          <w:lang w:val="en-US"/>
        </w:rPr>
        <w:t xml:space="preserve"> </w:t>
      </w:r>
      <w:r w:rsidRPr="008477F9">
        <w:rPr>
          <w:rFonts w:hint="eastAsia"/>
          <w:lang w:val="en-US"/>
        </w:rPr>
        <w:t>было</w:t>
      </w:r>
      <w:r w:rsidRPr="008477F9">
        <w:rPr>
          <w:lang w:val="en-US"/>
        </w:rPr>
        <w:t xml:space="preserve"> </w:t>
      </w:r>
      <w:r w:rsidRPr="008477F9">
        <w:rPr>
          <w:rFonts w:hint="eastAsia"/>
          <w:lang w:val="en-US"/>
        </w:rPr>
        <w:t>выделено</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селекционировано</w:t>
      </w:r>
      <w:r w:rsidRPr="008477F9">
        <w:rPr>
          <w:lang w:val="en-US"/>
        </w:rPr>
        <w:t xml:space="preserve"> 13 </w:t>
      </w:r>
      <w:r w:rsidRPr="008477F9">
        <w:rPr>
          <w:rFonts w:hint="eastAsia"/>
          <w:lang w:val="en-US"/>
        </w:rPr>
        <w:t>расе</w:t>
      </w:r>
      <w:r w:rsidRPr="008477F9">
        <w:rPr>
          <w:lang w:val="en-US"/>
        </w:rPr>
        <w:t xml:space="preserve"> </w:t>
      </w:r>
      <w:r w:rsidRPr="008477F9">
        <w:rPr>
          <w:rFonts w:hint="eastAsia"/>
          <w:lang w:val="en-US"/>
        </w:rPr>
        <w:t>фагов</w:t>
      </w:r>
      <w:r w:rsidRPr="008477F9">
        <w:rPr>
          <w:lang w:val="en-US"/>
        </w:rPr>
        <w:t xml:space="preserve"> </w:t>
      </w:r>
      <w:r w:rsidRPr="008477F9">
        <w:rPr>
          <w:rFonts w:hint="eastAsia"/>
          <w:lang w:val="en-US"/>
        </w:rPr>
        <w:t>активных</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отношении</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Фаги</w:t>
      </w:r>
      <w:r w:rsidRPr="008477F9">
        <w:rPr>
          <w:lang w:val="en-US"/>
        </w:rPr>
        <w:t xml:space="preserve">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8,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9,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10, </w:t>
      </w:r>
      <w:r w:rsidRPr="008477F9">
        <w:rPr>
          <w:rFonts w:hint="eastAsia"/>
          <w:lang w:val="en-US"/>
        </w:rPr>
        <w:t>УГСХА</w:t>
      </w:r>
      <w:r w:rsidRPr="008477F9">
        <w:rPr>
          <w:lang w:val="en-US"/>
        </w:rPr>
        <w:t xml:space="preserve"> Mil,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12,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14, </w:t>
      </w:r>
      <w:r w:rsidRPr="008477F9">
        <w:rPr>
          <w:rFonts w:hint="eastAsia"/>
          <w:lang w:val="en-US"/>
        </w:rPr>
        <w:t>М</w:t>
      </w:r>
      <w:r w:rsidRPr="008477F9">
        <w:rPr>
          <w:lang w:val="en-US"/>
        </w:rPr>
        <w:t xml:space="preserve">16 </w:t>
      </w:r>
      <w:r w:rsidRPr="008477F9">
        <w:rPr>
          <w:rFonts w:hint="eastAsia"/>
          <w:lang w:val="en-US"/>
        </w:rPr>
        <w:t>оказались</w:t>
      </w:r>
      <w:r w:rsidRPr="008477F9">
        <w:rPr>
          <w:lang w:val="en-US"/>
        </w:rPr>
        <w:t xml:space="preserve"> </w:t>
      </w:r>
      <w:r w:rsidRPr="008477F9">
        <w:rPr>
          <w:rFonts w:hint="eastAsia"/>
          <w:lang w:val="en-US"/>
        </w:rPr>
        <w:t>умеренными</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проявили</w:t>
      </w:r>
      <w:r w:rsidRPr="008477F9">
        <w:rPr>
          <w:lang w:val="en-US"/>
        </w:rPr>
        <w:t xml:space="preserve"> </w:t>
      </w:r>
      <w:r w:rsidRPr="008477F9">
        <w:rPr>
          <w:rFonts w:hint="eastAsia"/>
          <w:lang w:val="en-US"/>
        </w:rPr>
        <w:t>невысокую</w:t>
      </w:r>
      <w:r w:rsidRPr="008477F9">
        <w:rPr>
          <w:lang w:val="en-US"/>
        </w:rPr>
        <w:t xml:space="preserve"> </w:t>
      </w:r>
      <w:r w:rsidRPr="008477F9">
        <w:rPr>
          <w:rFonts w:hint="eastAsia"/>
          <w:lang w:val="en-US"/>
        </w:rPr>
        <w:t>литическую</w:t>
      </w:r>
      <w:r w:rsidRPr="008477F9">
        <w:rPr>
          <w:lang w:val="en-US"/>
        </w:rPr>
        <w:t xml:space="preserve"> </w:t>
      </w:r>
      <w:r w:rsidRPr="008477F9">
        <w:rPr>
          <w:rFonts w:hint="eastAsia"/>
          <w:lang w:val="en-US"/>
        </w:rPr>
        <w:t>активность</w:t>
      </w:r>
      <w:r w:rsidRPr="008477F9">
        <w:rPr>
          <w:lang w:val="en-US"/>
        </w:rPr>
        <w:t xml:space="preserve"> (10 -103). </w:t>
      </w:r>
      <w:r w:rsidRPr="008477F9">
        <w:rPr>
          <w:rFonts w:hint="eastAsia"/>
          <w:lang w:val="en-US"/>
        </w:rPr>
        <w:t>Фаги</w:t>
      </w:r>
      <w:r w:rsidRPr="008477F9">
        <w:rPr>
          <w:lang w:val="en-US"/>
        </w:rPr>
        <w:t xml:space="preserve">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15,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13,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17,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18,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19,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 20 </w:t>
      </w:r>
      <w:r w:rsidRPr="008477F9">
        <w:rPr>
          <w:rFonts w:hint="eastAsia"/>
          <w:lang w:val="en-US"/>
        </w:rPr>
        <w:t>имели</w:t>
      </w:r>
      <w:r w:rsidRPr="008477F9">
        <w:rPr>
          <w:lang w:val="en-US"/>
        </w:rPr>
        <w:t xml:space="preserve"> </w:t>
      </w:r>
      <w:r w:rsidRPr="008477F9">
        <w:rPr>
          <w:rFonts w:hint="eastAsia"/>
          <w:lang w:val="en-US"/>
        </w:rPr>
        <w:t>титр</w:t>
      </w:r>
      <w:r w:rsidRPr="008477F9">
        <w:rPr>
          <w:lang w:val="en-US"/>
        </w:rPr>
        <w:t xml:space="preserve"> 2,3-8,2</w:t>
      </w:r>
      <w:r w:rsidRPr="008477F9">
        <w:rPr>
          <w:rFonts w:hint="eastAsia"/>
          <w:lang w:val="en-US"/>
        </w:rPr>
        <w:t>х</w:t>
      </w:r>
      <w:r w:rsidRPr="008477F9">
        <w:rPr>
          <w:lang w:val="en-US"/>
        </w:rPr>
        <w:t xml:space="preserve">109 </w:t>
      </w:r>
      <w:r w:rsidRPr="008477F9">
        <w:rPr>
          <w:rFonts w:hint="eastAsia"/>
          <w:lang w:val="en-US"/>
        </w:rPr>
        <w:t>фаговых</w:t>
      </w:r>
      <w:r w:rsidRPr="008477F9">
        <w:rPr>
          <w:lang w:val="en-US"/>
        </w:rPr>
        <w:t xml:space="preserve"> </w:t>
      </w:r>
      <w:r w:rsidRPr="008477F9">
        <w:rPr>
          <w:rFonts w:hint="eastAsia"/>
          <w:lang w:val="en-US"/>
        </w:rPr>
        <w:t>корпускул</w:t>
      </w:r>
      <w:r w:rsidRPr="008477F9">
        <w:rPr>
          <w:lang w:val="en-US"/>
        </w:rPr>
        <w:t xml:space="preserve"> </w:t>
      </w:r>
      <w:r w:rsidRPr="008477F9">
        <w:rPr>
          <w:rFonts w:hint="eastAsia"/>
          <w:lang w:val="en-US"/>
        </w:rPr>
        <w:t>в</w:t>
      </w:r>
      <w:r w:rsidRPr="008477F9">
        <w:rPr>
          <w:lang w:val="en-US"/>
        </w:rPr>
        <w:t xml:space="preserve"> 1 </w:t>
      </w:r>
      <w:r w:rsidRPr="008477F9">
        <w:rPr>
          <w:rFonts w:hint="eastAsia"/>
          <w:lang w:val="en-US"/>
        </w:rPr>
        <w:t>мл</w:t>
      </w:r>
      <w:r w:rsidRPr="008477F9">
        <w:rPr>
          <w:lang w:val="en-US"/>
        </w:rPr>
        <w:t xml:space="preserve"> </w:t>
      </w:r>
      <w:r w:rsidRPr="008477F9">
        <w:rPr>
          <w:rFonts w:hint="eastAsia"/>
          <w:lang w:val="en-US"/>
        </w:rPr>
        <w:t>по</w:t>
      </w:r>
      <w:r w:rsidRPr="008477F9">
        <w:rPr>
          <w:lang w:val="en-US"/>
        </w:rPr>
        <w:t xml:space="preserve"> </w:t>
      </w:r>
      <w:r w:rsidRPr="008477F9">
        <w:rPr>
          <w:rFonts w:hint="eastAsia"/>
          <w:lang w:val="en-US"/>
        </w:rPr>
        <w:t>Грациа</w:t>
      </w:r>
      <w:r w:rsidRPr="008477F9">
        <w:rPr>
          <w:lang w:val="en-US"/>
        </w:rPr>
        <w:t xml:space="preserve"> </w:t>
      </w:r>
      <w:r w:rsidRPr="008477F9">
        <w:rPr>
          <w:rFonts w:hint="eastAsia"/>
          <w:lang w:val="en-US"/>
        </w:rPr>
        <w:t>и</w:t>
      </w:r>
      <w:r w:rsidRPr="008477F9">
        <w:rPr>
          <w:lang w:val="en-US"/>
        </w:rPr>
        <w:t xml:space="preserve"> 10" </w:t>
      </w:r>
      <w:r w:rsidRPr="008477F9">
        <w:rPr>
          <w:rFonts w:hint="eastAsia"/>
          <w:lang w:val="en-US"/>
        </w:rPr>
        <w:t>по</w:t>
      </w:r>
      <w:r w:rsidRPr="008477F9">
        <w:rPr>
          <w:lang w:val="en-US"/>
        </w:rPr>
        <w:t xml:space="preserve"> </w:t>
      </w:r>
      <w:r w:rsidRPr="008477F9">
        <w:rPr>
          <w:rFonts w:hint="eastAsia"/>
          <w:lang w:val="en-US"/>
        </w:rPr>
        <w:t>Аппельману</w:t>
      </w:r>
      <w:r w:rsidRPr="008477F9">
        <w:rPr>
          <w:lang w:val="en-US"/>
        </w:rPr>
        <w:t>.</w:t>
      </w:r>
    </w:p>
    <w:p w14:paraId="6D4BFEC2" w14:textId="77777777" w:rsidR="008477F9" w:rsidRPr="008477F9" w:rsidRDefault="008477F9" w:rsidP="008477F9">
      <w:pPr>
        <w:rPr>
          <w:lang w:val="en-US"/>
        </w:rPr>
      </w:pPr>
    </w:p>
    <w:p w14:paraId="17793D1C" w14:textId="77777777" w:rsidR="008477F9" w:rsidRPr="008477F9" w:rsidRDefault="008477F9" w:rsidP="008477F9">
      <w:pPr>
        <w:rPr>
          <w:lang w:val="en-US"/>
        </w:rPr>
      </w:pPr>
      <w:r w:rsidRPr="008477F9">
        <w:rPr>
          <w:lang w:val="en-US"/>
        </w:rPr>
        <w:t xml:space="preserve">3. </w:t>
      </w:r>
      <w:r w:rsidRPr="008477F9">
        <w:rPr>
          <w:rFonts w:hint="eastAsia"/>
          <w:lang w:val="en-US"/>
        </w:rPr>
        <w:t>Селекционированные</w:t>
      </w:r>
      <w:r w:rsidRPr="008477F9">
        <w:rPr>
          <w:lang w:val="en-US"/>
        </w:rPr>
        <w:t xml:space="preserve"> </w:t>
      </w:r>
      <w:r w:rsidRPr="008477F9">
        <w:rPr>
          <w:rFonts w:hint="eastAsia"/>
          <w:lang w:val="en-US"/>
        </w:rPr>
        <w:t>штаммы</w:t>
      </w:r>
      <w:r w:rsidRPr="008477F9">
        <w:rPr>
          <w:lang w:val="en-US"/>
        </w:rPr>
        <w:t xml:space="preserve"> </w:t>
      </w:r>
      <w:r w:rsidRPr="008477F9">
        <w:rPr>
          <w:rFonts w:hint="eastAsia"/>
          <w:lang w:val="en-US"/>
        </w:rPr>
        <w:t>фагов</w:t>
      </w:r>
      <w:r w:rsidRPr="008477F9">
        <w:rPr>
          <w:lang w:val="en-US"/>
        </w:rPr>
        <w:t xml:space="preserve"> </w:t>
      </w:r>
      <w:r w:rsidRPr="008477F9">
        <w:rPr>
          <w:rFonts w:hint="eastAsia"/>
          <w:lang w:val="en-US"/>
        </w:rPr>
        <w:t>УГСХА</w:t>
      </w:r>
      <w:r w:rsidRPr="008477F9">
        <w:rPr>
          <w:lang w:val="en-US"/>
        </w:rPr>
        <w:t xml:space="preserve"> Ml7 </w:t>
      </w:r>
      <w:r w:rsidRPr="008477F9">
        <w:rPr>
          <w:rFonts w:hint="eastAsia"/>
          <w:lang w:val="en-US"/>
        </w:rPr>
        <w:t>и</w:t>
      </w:r>
      <w:r w:rsidRPr="008477F9">
        <w:rPr>
          <w:lang w:val="en-US"/>
        </w:rPr>
        <w:t xml:space="preserve">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20 </w:t>
      </w:r>
      <w:r w:rsidRPr="008477F9">
        <w:rPr>
          <w:rFonts w:hint="eastAsia"/>
          <w:lang w:val="en-US"/>
        </w:rPr>
        <w:t>имели</w:t>
      </w:r>
      <w:r w:rsidRPr="008477F9">
        <w:rPr>
          <w:lang w:val="en-US"/>
        </w:rPr>
        <w:t xml:space="preserve"> </w:t>
      </w:r>
      <w:r w:rsidRPr="008477F9">
        <w:rPr>
          <w:rFonts w:hint="eastAsia"/>
          <w:lang w:val="en-US"/>
        </w:rPr>
        <w:t>наибольший</w:t>
      </w:r>
      <w:r w:rsidRPr="008477F9">
        <w:rPr>
          <w:lang w:val="en-US"/>
        </w:rPr>
        <w:t xml:space="preserve"> </w:t>
      </w:r>
      <w:r w:rsidRPr="008477F9">
        <w:rPr>
          <w:rFonts w:hint="eastAsia"/>
          <w:lang w:val="en-US"/>
        </w:rPr>
        <w:t>совместный</w:t>
      </w:r>
      <w:r w:rsidRPr="008477F9">
        <w:rPr>
          <w:lang w:val="en-US"/>
        </w:rPr>
        <w:t xml:space="preserve"> </w:t>
      </w:r>
      <w:r w:rsidRPr="008477F9">
        <w:rPr>
          <w:rFonts w:hint="eastAsia"/>
          <w:lang w:val="en-US"/>
        </w:rPr>
        <w:t>спектр</w:t>
      </w:r>
      <w:r w:rsidRPr="008477F9">
        <w:rPr>
          <w:lang w:val="en-US"/>
        </w:rPr>
        <w:t xml:space="preserve"> </w:t>
      </w:r>
      <w:r w:rsidRPr="008477F9">
        <w:rPr>
          <w:rFonts w:hint="eastAsia"/>
          <w:lang w:val="en-US"/>
        </w:rPr>
        <w:t>литической</w:t>
      </w:r>
      <w:r w:rsidRPr="008477F9">
        <w:rPr>
          <w:lang w:val="en-US"/>
        </w:rPr>
        <w:t xml:space="preserve"> </w:t>
      </w:r>
      <w:r w:rsidRPr="008477F9">
        <w:rPr>
          <w:rFonts w:hint="eastAsia"/>
          <w:lang w:val="en-US"/>
        </w:rPr>
        <w:t>активности</w:t>
      </w:r>
      <w:r w:rsidRPr="008477F9">
        <w:rPr>
          <w:lang w:val="en-US"/>
        </w:rPr>
        <w:t xml:space="preserve"> </w:t>
      </w:r>
      <w:r w:rsidRPr="008477F9">
        <w:rPr>
          <w:rFonts w:hint="eastAsia"/>
          <w:lang w:val="en-US"/>
        </w:rPr>
        <w:t>по</w:t>
      </w:r>
      <w:r w:rsidRPr="008477F9">
        <w:rPr>
          <w:lang w:val="en-US"/>
        </w:rPr>
        <w:t xml:space="preserve"> </w:t>
      </w:r>
      <w:r w:rsidRPr="008477F9">
        <w:rPr>
          <w:rFonts w:hint="eastAsia"/>
          <w:lang w:val="en-US"/>
        </w:rPr>
        <w:t>отношению</w:t>
      </w:r>
      <w:r w:rsidRPr="008477F9">
        <w:rPr>
          <w:lang w:val="en-US"/>
        </w:rPr>
        <w:t xml:space="preserve"> </w:t>
      </w:r>
      <w:r w:rsidRPr="008477F9">
        <w:rPr>
          <w:rFonts w:hint="eastAsia"/>
          <w:lang w:val="en-US"/>
        </w:rPr>
        <w:t>к</w:t>
      </w:r>
      <w:r w:rsidRPr="008477F9">
        <w:rPr>
          <w:lang w:val="en-US"/>
        </w:rPr>
        <w:t xml:space="preserve"> </w:t>
      </w:r>
      <w:r w:rsidRPr="008477F9">
        <w:rPr>
          <w:rFonts w:hint="eastAsia"/>
          <w:lang w:val="en-US"/>
        </w:rPr>
        <w:t>штаммам</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эпизоотических</w:t>
      </w:r>
      <w:r w:rsidRPr="008477F9">
        <w:rPr>
          <w:lang w:val="en-US"/>
        </w:rPr>
        <w:t xml:space="preserve"> </w:t>
      </w:r>
      <w:r w:rsidRPr="008477F9">
        <w:rPr>
          <w:rFonts w:hint="eastAsia"/>
          <w:lang w:val="en-US"/>
        </w:rPr>
        <w:t>серогрупп</w:t>
      </w:r>
      <w:r w:rsidRPr="008477F9">
        <w:rPr>
          <w:lang w:val="en-US"/>
        </w:rPr>
        <w:t xml:space="preserve">. </w:t>
      </w:r>
      <w:r w:rsidRPr="008477F9">
        <w:rPr>
          <w:rFonts w:hint="eastAsia"/>
          <w:lang w:val="en-US"/>
        </w:rPr>
        <w:t>Диапазон</w:t>
      </w:r>
      <w:r w:rsidRPr="008477F9">
        <w:rPr>
          <w:lang w:val="en-US"/>
        </w:rPr>
        <w:t xml:space="preserve"> </w:t>
      </w:r>
      <w:r w:rsidRPr="008477F9">
        <w:rPr>
          <w:rFonts w:hint="eastAsia"/>
          <w:lang w:val="en-US"/>
        </w:rPr>
        <w:t>совместного</w:t>
      </w:r>
      <w:r w:rsidRPr="008477F9">
        <w:rPr>
          <w:lang w:val="en-US"/>
        </w:rPr>
        <w:t xml:space="preserve"> </w:t>
      </w:r>
      <w:r w:rsidRPr="008477F9">
        <w:rPr>
          <w:rFonts w:hint="eastAsia"/>
          <w:lang w:val="en-US"/>
        </w:rPr>
        <w:t>действия</w:t>
      </w:r>
      <w:r w:rsidRPr="008477F9">
        <w:rPr>
          <w:lang w:val="en-US"/>
        </w:rPr>
        <w:t xml:space="preserve"> </w:t>
      </w:r>
      <w:r w:rsidRPr="008477F9">
        <w:rPr>
          <w:rFonts w:hint="eastAsia"/>
          <w:lang w:val="en-US"/>
        </w:rPr>
        <w:t>этих</w:t>
      </w:r>
      <w:r w:rsidRPr="008477F9">
        <w:rPr>
          <w:lang w:val="en-US"/>
        </w:rPr>
        <w:t xml:space="preserve"> </w:t>
      </w:r>
      <w:r w:rsidRPr="008477F9">
        <w:rPr>
          <w:rFonts w:hint="eastAsia"/>
          <w:lang w:val="en-US"/>
        </w:rPr>
        <w:t>двух</w:t>
      </w:r>
      <w:r w:rsidRPr="008477F9">
        <w:rPr>
          <w:lang w:val="en-US"/>
        </w:rPr>
        <w:t xml:space="preserve"> </w:t>
      </w:r>
      <w:r w:rsidRPr="008477F9">
        <w:rPr>
          <w:rFonts w:hint="eastAsia"/>
          <w:lang w:val="en-US"/>
        </w:rPr>
        <w:t>фагов</w:t>
      </w:r>
      <w:r w:rsidRPr="008477F9">
        <w:rPr>
          <w:lang w:val="en-US"/>
        </w:rPr>
        <w:t xml:space="preserve"> </w:t>
      </w:r>
      <w:r w:rsidRPr="008477F9">
        <w:rPr>
          <w:rFonts w:hint="eastAsia"/>
          <w:lang w:val="en-US"/>
        </w:rPr>
        <w:t>на</w:t>
      </w:r>
      <w:r w:rsidRPr="008477F9">
        <w:rPr>
          <w:lang w:val="en-US"/>
        </w:rPr>
        <w:t xml:space="preserve"> </w:t>
      </w:r>
      <w:r w:rsidRPr="008477F9">
        <w:rPr>
          <w:rFonts w:hint="eastAsia"/>
          <w:lang w:val="en-US"/>
        </w:rPr>
        <w:t>штаммы</w:t>
      </w:r>
      <w:r w:rsidRPr="008477F9">
        <w:rPr>
          <w:lang w:val="en-US"/>
        </w:rPr>
        <w:t xml:space="preserve"> </w:t>
      </w:r>
      <w:r w:rsidRPr="008477F9">
        <w:rPr>
          <w:rFonts w:hint="eastAsia"/>
          <w:lang w:val="en-US"/>
        </w:rPr>
        <w:t>эпизоотических</w:t>
      </w:r>
      <w:r w:rsidRPr="008477F9">
        <w:rPr>
          <w:lang w:val="en-US"/>
        </w:rPr>
        <w:t xml:space="preserve"> </w:t>
      </w:r>
      <w:r w:rsidRPr="008477F9">
        <w:rPr>
          <w:rFonts w:hint="eastAsia"/>
          <w:lang w:val="en-US"/>
        </w:rPr>
        <w:t>серогрупп</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на</w:t>
      </w:r>
      <w:r w:rsidRPr="008477F9">
        <w:rPr>
          <w:lang w:val="en-US"/>
        </w:rPr>
        <w:t xml:space="preserve"> </w:t>
      </w:r>
      <w:r w:rsidRPr="008477F9">
        <w:rPr>
          <w:rFonts w:hint="eastAsia"/>
          <w:lang w:val="en-US"/>
        </w:rPr>
        <w:t>патогенные</w:t>
      </w:r>
      <w:r w:rsidRPr="008477F9">
        <w:rPr>
          <w:lang w:val="en-US"/>
        </w:rPr>
        <w:t xml:space="preserve"> </w:t>
      </w:r>
      <w:r w:rsidRPr="008477F9">
        <w:rPr>
          <w:rFonts w:hint="eastAsia"/>
          <w:lang w:val="en-US"/>
        </w:rPr>
        <w:t>штаммы</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неустановленной</w:t>
      </w:r>
      <w:r w:rsidRPr="008477F9">
        <w:rPr>
          <w:lang w:val="en-US"/>
        </w:rPr>
        <w:t xml:space="preserve"> </w:t>
      </w:r>
      <w:r w:rsidRPr="008477F9">
        <w:rPr>
          <w:rFonts w:hint="eastAsia"/>
          <w:lang w:val="en-US"/>
        </w:rPr>
        <w:t>серогрупповой</w:t>
      </w:r>
      <w:r w:rsidRPr="008477F9">
        <w:rPr>
          <w:lang w:val="en-US"/>
        </w:rPr>
        <w:t xml:space="preserve"> </w:t>
      </w:r>
      <w:r w:rsidRPr="008477F9">
        <w:rPr>
          <w:rFonts w:hint="eastAsia"/>
          <w:lang w:val="en-US"/>
        </w:rPr>
        <w:t>принадлежностью</w:t>
      </w:r>
      <w:r w:rsidRPr="008477F9">
        <w:rPr>
          <w:lang w:val="en-US"/>
        </w:rPr>
        <w:t xml:space="preserve"> </w:t>
      </w:r>
      <w:r w:rsidRPr="008477F9">
        <w:rPr>
          <w:rFonts w:hint="eastAsia"/>
          <w:lang w:val="en-US"/>
        </w:rPr>
        <w:t>составил</w:t>
      </w:r>
      <w:r w:rsidRPr="008477F9">
        <w:rPr>
          <w:lang w:val="en-US"/>
        </w:rPr>
        <w:t xml:space="preserve"> 86,5%.</w:t>
      </w:r>
    </w:p>
    <w:p w14:paraId="212A0C8D" w14:textId="77777777" w:rsidR="008477F9" w:rsidRPr="008477F9" w:rsidRDefault="008477F9" w:rsidP="008477F9">
      <w:pPr>
        <w:rPr>
          <w:lang w:val="en-US"/>
        </w:rPr>
      </w:pPr>
    </w:p>
    <w:p w14:paraId="65304B99" w14:textId="77777777" w:rsidR="008477F9" w:rsidRPr="008477F9" w:rsidRDefault="008477F9" w:rsidP="008477F9">
      <w:pPr>
        <w:rPr>
          <w:lang w:val="en-US"/>
        </w:rPr>
      </w:pPr>
      <w:r w:rsidRPr="008477F9">
        <w:rPr>
          <w:lang w:val="en-US"/>
        </w:rPr>
        <w:t xml:space="preserve">4. </w:t>
      </w:r>
      <w:r w:rsidRPr="008477F9">
        <w:rPr>
          <w:rFonts w:hint="eastAsia"/>
          <w:lang w:val="en-US"/>
        </w:rPr>
        <w:t>Изучение</w:t>
      </w:r>
      <w:r w:rsidRPr="008477F9">
        <w:rPr>
          <w:lang w:val="en-US"/>
        </w:rPr>
        <w:t xml:space="preserve"> </w:t>
      </w:r>
      <w:r w:rsidRPr="008477F9">
        <w:rPr>
          <w:rFonts w:hint="eastAsia"/>
          <w:lang w:val="en-US"/>
        </w:rPr>
        <w:t>специфичности</w:t>
      </w:r>
      <w:r w:rsidRPr="008477F9">
        <w:rPr>
          <w:lang w:val="en-US"/>
        </w:rPr>
        <w:t xml:space="preserve"> </w:t>
      </w:r>
      <w:r w:rsidRPr="008477F9">
        <w:rPr>
          <w:rFonts w:hint="eastAsia"/>
          <w:lang w:val="en-US"/>
        </w:rPr>
        <w:t>фагов</w:t>
      </w:r>
      <w:r w:rsidRPr="008477F9">
        <w:rPr>
          <w:lang w:val="en-US"/>
        </w:rPr>
        <w:t xml:space="preserve"> </w:t>
      </w:r>
      <w:r w:rsidRPr="008477F9">
        <w:rPr>
          <w:rFonts w:hint="eastAsia"/>
          <w:lang w:val="en-US"/>
        </w:rPr>
        <w:t>УГСХА</w:t>
      </w:r>
      <w:r w:rsidRPr="008477F9">
        <w:rPr>
          <w:lang w:val="en-US"/>
        </w:rPr>
        <w:t xml:space="preserve"> Ml7 </w:t>
      </w:r>
      <w:r w:rsidRPr="008477F9">
        <w:rPr>
          <w:rFonts w:hint="eastAsia"/>
          <w:lang w:val="en-US"/>
        </w:rPr>
        <w:t>и</w:t>
      </w:r>
      <w:r w:rsidRPr="008477F9">
        <w:rPr>
          <w:lang w:val="en-US"/>
        </w:rPr>
        <w:t xml:space="preserve">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20 </w:t>
      </w:r>
      <w:r w:rsidRPr="008477F9">
        <w:rPr>
          <w:rFonts w:hint="eastAsia"/>
          <w:lang w:val="en-US"/>
        </w:rPr>
        <w:t>к</w:t>
      </w:r>
      <w:r w:rsidRPr="008477F9">
        <w:rPr>
          <w:lang w:val="en-US"/>
        </w:rPr>
        <w:t xml:space="preserve"> 45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Escherichia, 37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Proteus, 27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Citrobacter, 19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Pseudomonas, 12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Klebsi</w:t>
      </w:r>
    </w:p>
    <w:p w14:paraId="08D10646" w14:textId="77777777" w:rsidR="008477F9" w:rsidRPr="008477F9" w:rsidRDefault="008477F9" w:rsidP="008477F9">
      <w:pPr>
        <w:rPr>
          <w:lang w:val="en-US"/>
        </w:rPr>
      </w:pPr>
    </w:p>
    <w:p w14:paraId="55EA6F2A" w14:textId="77777777" w:rsidR="008477F9" w:rsidRPr="008477F9" w:rsidRDefault="008477F9" w:rsidP="008477F9">
      <w:pPr>
        <w:rPr>
          <w:lang w:val="en-US"/>
        </w:rPr>
      </w:pPr>
      <w:r w:rsidRPr="008477F9">
        <w:rPr>
          <w:lang w:val="en-US"/>
        </w:rPr>
        <w:t xml:space="preserve">101 ella, 8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Staphylococcus, 8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Bacillus, 2 </w:t>
      </w:r>
      <w:r w:rsidRPr="008477F9">
        <w:rPr>
          <w:rFonts w:hint="eastAsia"/>
          <w:lang w:val="en-US"/>
        </w:rPr>
        <w:lastRenderedPageBreak/>
        <w:t>шаммам</w:t>
      </w:r>
      <w:r w:rsidRPr="008477F9">
        <w:rPr>
          <w:lang w:val="en-US"/>
        </w:rPr>
        <w:t xml:space="preserve"> </w:t>
      </w:r>
      <w:r w:rsidRPr="008477F9">
        <w:rPr>
          <w:rFonts w:hint="eastAsia"/>
          <w:lang w:val="en-US"/>
        </w:rPr>
        <w:t>рода</w:t>
      </w:r>
      <w:r w:rsidRPr="008477F9">
        <w:rPr>
          <w:lang w:val="en-US"/>
        </w:rPr>
        <w:t xml:space="preserve"> Eneterobacter </w:t>
      </w:r>
      <w:r w:rsidRPr="008477F9">
        <w:rPr>
          <w:rFonts w:hint="eastAsia"/>
          <w:lang w:val="en-US"/>
        </w:rPr>
        <w:t>и</w:t>
      </w:r>
      <w:r w:rsidRPr="008477F9">
        <w:rPr>
          <w:lang w:val="en-US"/>
        </w:rPr>
        <w:t xml:space="preserve"> 2 </w:t>
      </w:r>
      <w:r w:rsidRPr="008477F9">
        <w:rPr>
          <w:rFonts w:hint="eastAsia"/>
          <w:lang w:val="en-US"/>
        </w:rPr>
        <w:t>штаммам</w:t>
      </w:r>
      <w:r w:rsidRPr="008477F9">
        <w:rPr>
          <w:lang w:val="en-US"/>
        </w:rPr>
        <w:t xml:space="preserve"> </w:t>
      </w:r>
      <w:r w:rsidRPr="008477F9">
        <w:rPr>
          <w:rFonts w:hint="eastAsia"/>
          <w:lang w:val="en-US"/>
        </w:rPr>
        <w:t>рода</w:t>
      </w:r>
      <w:r w:rsidRPr="008477F9">
        <w:rPr>
          <w:lang w:val="en-US"/>
        </w:rPr>
        <w:t xml:space="preserve"> Listeria </w:t>
      </w:r>
      <w:r w:rsidRPr="008477F9">
        <w:rPr>
          <w:rFonts w:hint="eastAsia"/>
          <w:lang w:val="en-US"/>
        </w:rPr>
        <w:t>показало</w:t>
      </w:r>
      <w:r w:rsidRPr="008477F9">
        <w:rPr>
          <w:lang w:val="en-US"/>
        </w:rPr>
        <w:t xml:space="preserve"> </w:t>
      </w:r>
      <w:r w:rsidRPr="008477F9">
        <w:rPr>
          <w:rFonts w:hint="eastAsia"/>
          <w:lang w:val="en-US"/>
        </w:rPr>
        <w:t>на</w:t>
      </w:r>
      <w:r w:rsidRPr="008477F9">
        <w:rPr>
          <w:lang w:val="en-US"/>
        </w:rPr>
        <w:t xml:space="preserve"> </w:t>
      </w:r>
      <w:r w:rsidRPr="008477F9">
        <w:rPr>
          <w:rFonts w:hint="eastAsia"/>
          <w:lang w:val="en-US"/>
        </w:rPr>
        <w:t>выраженную</w:t>
      </w:r>
      <w:r w:rsidRPr="008477F9">
        <w:rPr>
          <w:lang w:val="en-US"/>
        </w:rPr>
        <w:t xml:space="preserve"> </w:t>
      </w:r>
      <w:r w:rsidRPr="008477F9">
        <w:rPr>
          <w:rFonts w:hint="eastAsia"/>
          <w:lang w:val="en-US"/>
        </w:rPr>
        <w:t>их</w:t>
      </w:r>
      <w:r w:rsidRPr="008477F9">
        <w:rPr>
          <w:lang w:val="en-US"/>
        </w:rPr>
        <w:t xml:space="preserve"> </w:t>
      </w:r>
      <w:r w:rsidRPr="008477F9">
        <w:rPr>
          <w:rFonts w:hint="eastAsia"/>
          <w:lang w:val="en-US"/>
        </w:rPr>
        <w:t>специфичность</w:t>
      </w:r>
      <w:r w:rsidRPr="008477F9">
        <w:rPr>
          <w:lang w:val="en-US"/>
        </w:rPr>
        <w:t xml:space="preserve">. </w:t>
      </w:r>
      <w:r w:rsidRPr="008477F9">
        <w:rPr>
          <w:rFonts w:hint="eastAsia"/>
          <w:lang w:val="en-US"/>
        </w:rPr>
        <w:t>Оба</w:t>
      </w:r>
      <w:r w:rsidRPr="008477F9">
        <w:rPr>
          <w:lang w:val="en-US"/>
        </w:rPr>
        <w:t xml:space="preserve"> </w:t>
      </w:r>
      <w:r w:rsidRPr="008477F9">
        <w:rPr>
          <w:rFonts w:hint="eastAsia"/>
          <w:lang w:val="en-US"/>
        </w:rPr>
        <w:t>фага</w:t>
      </w:r>
      <w:r w:rsidRPr="008477F9">
        <w:rPr>
          <w:lang w:val="en-US"/>
        </w:rPr>
        <w:t xml:space="preserve"> </w:t>
      </w:r>
      <w:r w:rsidRPr="008477F9">
        <w:rPr>
          <w:rFonts w:hint="eastAsia"/>
          <w:lang w:val="en-US"/>
        </w:rPr>
        <w:t>не</w:t>
      </w:r>
      <w:r w:rsidRPr="008477F9">
        <w:rPr>
          <w:lang w:val="en-US"/>
        </w:rPr>
        <w:t xml:space="preserve"> </w:t>
      </w:r>
      <w:r w:rsidRPr="008477F9">
        <w:rPr>
          <w:rFonts w:hint="eastAsia"/>
          <w:lang w:val="en-US"/>
        </w:rPr>
        <w:t>лизировали</w:t>
      </w:r>
      <w:r w:rsidRPr="008477F9">
        <w:rPr>
          <w:lang w:val="en-US"/>
        </w:rPr>
        <w:t xml:space="preserve"> </w:t>
      </w:r>
      <w:r w:rsidRPr="008477F9">
        <w:rPr>
          <w:rFonts w:hint="eastAsia"/>
          <w:lang w:val="en-US"/>
        </w:rPr>
        <w:t>ни</w:t>
      </w:r>
      <w:r w:rsidRPr="008477F9">
        <w:rPr>
          <w:lang w:val="en-US"/>
        </w:rPr>
        <w:t xml:space="preserve"> </w:t>
      </w:r>
      <w:r w:rsidRPr="008477F9">
        <w:rPr>
          <w:rFonts w:hint="eastAsia"/>
          <w:lang w:val="en-US"/>
        </w:rPr>
        <w:t>один</w:t>
      </w:r>
      <w:r w:rsidRPr="008477F9">
        <w:rPr>
          <w:lang w:val="en-US"/>
        </w:rPr>
        <w:t xml:space="preserve"> </w:t>
      </w:r>
      <w:r w:rsidRPr="008477F9">
        <w:rPr>
          <w:rFonts w:hint="eastAsia"/>
          <w:lang w:val="en-US"/>
        </w:rPr>
        <w:t>из</w:t>
      </w:r>
      <w:r w:rsidRPr="008477F9">
        <w:rPr>
          <w:lang w:val="en-US"/>
        </w:rPr>
        <w:t xml:space="preserve"> </w:t>
      </w:r>
      <w:r w:rsidRPr="008477F9">
        <w:rPr>
          <w:rFonts w:hint="eastAsia"/>
          <w:lang w:val="en-US"/>
        </w:rPr>
        <w:t>изучаемых</w:t>
      </w:r>
      <w:r w:rsidRPr="008477F9">
        <w:rPr>
          <w:lang w:val="en-US"/>
        </w:rPr>
        <w:t xml:space="preserve"> </w:t>
      </w:r>
      <w:r w:rsidRPr="008477F9">
        <w:rPr>
          <w:rFonts w:hint="eastAsia"/>
          <w:lang w:val="en-US"/>
        </w:rPr>
        <w:t>штаммов</w:t>
      </w:r>
      <w:r w:rsidRPr="008477F9">
        <w:rPr>
          <w:lang w:val="en-US"/>
        </w:rPr>
        <w:t xml:space="preserve"> </w:t>
      </w:r>
      <w:r w:rsidRPr="008477F9">
        <w:rPr>
          <w:rFonts w:hint="eastAsia"/>
          <w:lang w:val="en-US"/>
        </w:rPr>
        <w:t>гетерологичных</w:t>
      </w:r>
      <w:r w:rsidRPr="008477F9">
        <w:rPr>
          <w:lang w:val="en-US"/>
        </w:rPr>
        <w:t xml:space="preserve"> </w:t>
      </w:r>
      <w:r w:rsidRPr="008477F9">
        <w:rPr>
          <w:rFonts w:hint="eastAsia"/>
          <w:lang w:val="en-US"/>
        </w:rPr>
        <w:t>родов</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семейств</w:t>
      </w:r>
      <w:r w:rsidRPr="008477F9">
        <w:rPr>
          <w:lang w:val="en-US"/>
        </w:rPr>
        <w:t>.</w:t>
      </w:r>
    </w:p>
    <w:p w14:paraId="1DB77FE4" w14:textId="77777777" w:rsidR="008477F9" w:rsidRPr="008477F9" w:rsidRDefault="008477F9" w:rsidP="008477F9">
      <w:pPr>
        <w:rPr>
          <w:lang w:val="en-US"/>
        </w:rPr>
      </w:pPr>
    </w:p>
    <w:p w14:paraId="23B21B4E" w14:textId="77777777" w:rsidR="008477F9" w:rsidRPr="008477F9" w:rsidRDefault="008477F9" w:rsidP="008477F9">
      <w:pPr>
        <w:rPr>
          <w:lang w:val="en-US"/>
        </w:rPr>
      </w:pPr>
      <w:r w:rsidRPr="008477F9">
        <w:rPr>
          <w:lang w:val="en-US"/>
        </w:rPr>
        <w:t xml:space="preserve">5. </w:t>
      </w:r>
      <w:r w:rsidRPr="008477F9">
        <w:rPr>
          <w:rFonts w:hint="eastAsia"/>
          <w:lang w:val="en-US"/>
        </w:rPr>
        <w:t>Результаты</w:t>
      </w:r>
      <w:r w:rsidRPr="008477F9">
        <w:rPr>
          <w:lang w:val="en-US"/>
        </w:rPr>
        <w:t xml:space="preserve"> </w:t>
      </w:r>
      <w:r w:rsidRPr="008477F9">
        <w:rPr>
          <w:rFonts w:hint="eastAsia"/>
          <w:lang w:val="en-US"/>
        </w:rPr>
        <w:t>проведенной</w:t>
      </w:r>
      <w:r w:rsidRPr="008477F9">
        <w:rPr>
          <w:lang w:val="en-US"/>
        </w:rPr>
        <w:t xml:space="preserve"> </w:t>
      </w:r>
      <w:r w:rsidRPr="008477F9">
        <w:rPr>
          <w:rFonts w:hint="eastAsia"/>
          <w:lang w:val="en-US"/>
        </w:rPr>
        <w:t>серии</w:t>
      </w:r>
      <w:r w:rsidRPr="008477F9">
        <w:rPr>
          <w:lang w:val="en-US"/>
        </w:rPr>
        <w:t xml:space="preserve"> </w:t>
      </w:r>
      <w:r w:rsidRPr="008477F9">
        <w:rPr>
          <w:rFonts w:hint="eastAsia"/>
          <w:lang w:val="en-US"/>
        </w:rPr>
        <w:t>опытов</w:t>
      </w:r>
      <w:r w:rsidRPr="008477F9">
        <w:rPr>
          <w:lang w:val="en-US"/>
        </w:rPr>
        <w:t xml:space="preserve"> </w:t>
      </w:r>
      <w:r w:rsidRPr="008477F9">
        <w:rPr>
          <w:rFonts w:hint="eastAsia"/>
          <w:lang w:val="en-US"/>
        </w:rPr>
        <w:t>свидетельствуют</w:t>
      </w:r>
      <w:r w:rsidRPr="008477F9">
        <w:rPr>
          <w:lang w:val="en-US"/>
        </w:rPr>
        <w:t xml:space="preserve"> </w:t>
      </w:r>
      <w:r w:rsidRPr="008477F9">
        <w:rPr>
          <w:rFonts w:hint="eastAsia"/>
          <w:lang w:val="en-US"/>
        </w:rPr>
        <w:t>о</w:t>
      </w:r>
      <w:r w:rsidRPr="008477F9">
        <w:rPr>
          <w:lang w:val="en-US"/>
        </w:rPr>
        <w:t xml:space="preserve"> </w:t>
      </w:r>
      <w:r w:rsidRPr="008477F9">
        <w:rPr>
          <w:rFonts w:hint="eastAsia"/>
          <w:lang w:val="en-US"/>
        </w:rPr>
        <w:t>положительной</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концентрации</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фекалиях</w:t>
      </w:r>
      <w:r w:rsidRPr="008477F9">
        <w:rPr>
          <w:lang w:val="en-US"/>
        </w:rPr>
        <w:t>,</w:t>
      </w:r>
    </w:p>
    <w:p w14:paraId="02CE5223" w14:textId="77777777" w:rsidR="008477F9" w:rsidRPr="008477F9" w:rsidRDefault="008477F9" w:rsidP="008477F9">
      <w:pPr>
        <w:rPr>
          <w:lang w:val="en-US"/>
        </w:rPr>
      </w:pPr>
    </w:p>
    <w:p w14:paraId="4031B12D" w14:textId="77777777" w:rsidR="008477F9" w:rsidRPr="008477F9" w:rsidRDefault="008477F9" w:rsidP="008477F9">
      <w:pPr>
        <w:rPr>
          <w:lang w:val="en-US"/>
        </w:rPr>
      </w:pPr>
      <w:r w:rsidRPr="008477F9">
        <w:rPr>
          <w:lang w:val="en-US"/>
        </w:rPr>
        <w:t xml:space="preserve">3 2 </w:t>
      </w:r>
      <w:r w:rsidRPr="008477F9">
        <w:rPr>
          <w:rFonts w:hint="eastAsia"/>
          <w:lang w:val="en-US"/>
        </w:rPr>
        <w:t>фураже</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мясокостной</w:t>
      </w:r>
      <w:r w:rsidRPr="008477F9">
        <w:rPr>
          <w:lang w:val="en-US"/>
        </w:rPr>
        <w:t xml:space="preserve"> </w:t>
      </w:r>
      <w:r w:rsidRPr="008477F9">
        <w:rPr>
          <w:rFonts w:hint="eastAsia"/>
          <w:lang w:val="en-US"/>
        </w:rPr>
        <w:t>муке</w:t>
      </w:r>
      <w:r w:rsidRPr="008477F9">
        <w:rPr>
          <w:lang w:val="en-US"/>
        </w:rPr>
        <w:t xml:space="preserve"> 10 </w:t>
      </w:r>
      <w:r w:rsidRPr="008477F9">
        <w:rPr>
          <w:rFonts w:hint="eastAsia"/>
          <w:lang w:val="en-US"/>
        </w:rPr>
        <w:t>м</w:t>
      </w:r>
      <w:r w:rsidRPr="008477F9">
        <w:rPr>
          <w:lang w:val="en-US"/>
        </w:rPr>
        <w:t>.</w:t>
      </w:r>
      <w:r w:rsidRPr="008477F9">
        <w:rPr>
          <w:rFonts w:hint="eastAsia"/>
          <w:lang w:val="en-US"/>
        </w:rPr>
        <w:t>к</w:t>
      </w:r>
      <w:r w:rsidRPr="008477F9">
        <w:rPr>
          <w:lang w:val="en-US"/>
        </w:rPr>
        <w:t>./</w:t>
      </w:r>
      <w:r w:rsidRPr="008477F9">
        <w:rPr>
          <w:rFonts w:hint="eastAsia"/>
          <w:lang w:val="en-US"/>
        </w:rPr>
        <w:t>г</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более</w:t>
      </w:r>
      <w:r w:rsidRPr="008477F9">
        <w:rPr>
          <w:lang w:val="en-US"/>
        </w:rPr>
        <w:t xml:space="preserve"> </w:t>
      </w:r>
      <w:r w:rsidRPr="008477F9">
        <w:rPr>
          <w:rFonts w:hint="eastAsia"/>
          <w:lang w:val="en-US"/>
        </w:rPr>
        <w:t>и</w:t>
      </w:r>
      <w:r w:rsidRPr="008477F9">
        <w:rPr>
          <w:lang w:val="en-US"/>
        </w:rPr>
        <w:t xml:space="preserve"> 10 </w:t>
      </w:r>
      <w:r w:rsidRPr="008477F9">
        <w:rPr>
          <w:rFonts w:hint="eastAsia"/>
          <w:lang w:val="en-US"/>
        </w:rPr>
        <w:t>м</w:t>
      </w:r>
      <w:r w:rsidRPr="008477F9">
        <w:rPr>
          <w:lang w:val="en-US"/>
        </w:rPr>
        <w:t>.</w:t>
      </w:r>
      <w:r w:rsidRPr="008477F9">
        <w:rPr>
          <w:rFonts w:hint="eastAsia"/>
          <w:lang w:val="en-US"/>
        </w:rPr>
        <w:t>к</w:t>
      </w:r>
      <w:r w:rsidRPr="008477F9">
        <w:rPr>
          <w:lang w:val="en-US"/>
        </w:rPr>
        <w:t>./</w:t>
      </w:r>
      <w:r w:rsidRPr="008477F9">
        <w:rPr>
          <w:rFonts w:hint="eastAsia"/>
          <w:lang w:val="en-US"/>
        </w:rPr>
        <w:t>г</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более</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исследовании</w:t>
      </w:r>
      <w:r w:rsidRPr="008477F9">
        <w:rPr>
          <w:lang w:val="en-US"/>
        </w:rPr>
        <w:t xml:space="preserve"> </w:t>
      </w:r>
      <w:r w:rsidRPr="008477F9">
        <w:rPr>
          <w:rFonts w:hint="eastAsia"/>
          <w:lang w:val="en-US"/>
        </w:rPr>
        <w:t>паренхиматозных</w:t>
      </w:r>
      <w:r w:rsidRPr="008477F9">
        <w:rPr>
          <w:lang w:val="en-US"/>
        </w:rPr>
        <w:t xml:space="preserve"> </w:t>
      </w:r>
      <w:r w:rsidRPr="008477F9">
        <w:rPr>
          <w:rFonts w:hint="eastAsia"/>
          <w:lang w:val="en-US"/>
        </w:rPr>
        <w:t>органов</w:t>
      </w:r>
      <w:r w:rsidRPr="008477F9">
        <w:rPr>
          <w:lang w:val="en-US"/>
        </w:rPr>
        <w:t>.</w:t>
      </w:r>
    </w:p>
    <w:p w14:paraId="4D66E87C" w14:textId="77777777" w:rsidR="008477F9" w:rsidRPr="008477F9" w:rsidRDefault="008477F9" w:rsidP="008477F9">
      <w:pPr>
        <w:rPr>
          <w:lang w:val="en-US"/>
        </w:rPr>
      </w:pPr>
    </w:p>
    <w:p w14:paraId="7FF1C56B" w14:textId="77777777" w:rsidR="008477F9" w:rsidRPr="008477F9" w:rsidRDefault="008477F9" w:rsidP="008477F9">
      <w:pPr>
        <w:rPr>
          <w:lang w:val="en-US"/>
        </w:rPr>
      </w:pPr>
      <w:r w:rsidRPr="008477F9">
        <w:rPr>
          <w:lang w:val="en-US"/>
        </w:rPr>
        <w:t xml:space="preserve">6. </w:t>
      </w:r>
      <w:r w:rsidRPr="008477F9">
        <w:rPr>
          <w:rFonts w:hint="eastAsia"/>
          <w:lang w:val="en-US"/>
        </w:rPr>
        <w:t>Результаты</w:t>
      </w:r>
      <w:r w:rsidRPr="008477F9">
        <w:rPr>
          <w:lang w:val="en-US"/>
        </w:rPr>
        <w:t xml:space="preserve"> </w:t>
      </w:r>
      <w:r w:rsidRPr="008477F9">
        <w:rPr>
          <w:rFonts w:hint="eastAsia"/>
          <w:lang w:val="en-US"/>
        </w:rPr>
        <w:t>проведенных</w:t>
      </w:r>
      <w:r w:rsidRPr="008477F9">
        <w:rPr>
          <w:lang w:val="en-US"/>
        </w:rPr>
        <w:t xml:space="preserve"> </w:t>
      </w:r>
      <w:r w:rsidRPr="008477F9">
        <w:rPr>
          <w:rFonts w:hint="eastAsia"/>
          <w:lang w:val="en-US"/>
        </w:rPr>
        <w:t>опытов</w:t>
      </w:r>
      <w:r w:rsidRPr="008477F9">
        <w:rPr>
          <w:lang w:val="en-US"/>
        </w:rPr>
        <w:t xml:space="preserve"> </w:t>
      </w:r>
      <w:r w:rsidRPr="008477F9">
        <w:rPr>
          <w:rFonts w:hint="eastAsia"/>
          <w:lang w:val="en-US"/>
        </w:rPr>
        <w:t>по</w:t>
      </w:r>
      <w:r w:rsidRPr="008477F9">
        <w:rPr>
          <w:lang w:val="en-US"/>
        </w:rPr>
        <w:t xml:space="preserve"> </w:t>
      </w:r>
      <w:r w:rsidRPr="008477F9">
        <w:rPr>
          <w:rFonts w:hint="eastAsia"/>
          <w:lang w:val="en-US"/>
        </w:rPr>
        <w:t>изучению</w:t>
      </w:r>
      <w:r w:rsidRPr="008477F9">
        <w:rPr>
          <w:lang w:val="en-US"/>
        </w:rPr>
        <w:t xml:space="preserve"> </w:t>
      </w:r>
      <w:r w:rsidRPr="008477F9">
        <w:rPr>
          <w:rFonts w:hint="eastAsia"/>
          <w:lang w:val="en-US"/>
        </w:rPr>
        <w:t>чувствительности</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зависимости</w:t>
      </w:r>
      <w:r w:rsidRPr="008477F9">
        <w:rPr>
          <w:lang w:val="en-US"/>
        </w:rPr>
        <w:t xml:space="preserve"> </w:t>
      </w:r>
      <w:r w:rsidRPr="008477F9">
        <w:rPr>
          <w:rFonts w:hint="eastAsia"/>
          <w:lang w:val="en-US"/>
        </w:rPr>
        <w:t>от</w:t>
      </w:r>
      <w:r w:rsidRPr="008477F9">
        <w:rPr>
          <w:lang w:val="en-US"/>
        </w:rPr>
        <w:t xml:space="preserve"> </w:t>
      </w:r>
      <w:r w:rsidRPr="008477F9">
        <w:rPr>
          <w:rFonts w:hint="eastAsia"/>
          <w:lang w:val="en-US"/>
        </w:rPr>
        <w:t>времени</w:t>
      </w:r>
      <w:r w:rsidRPr="008477F9">
        <w:rPr>
          <w:lang w:val="en-US"/>
        </w:rPr>
        <w:t xml:space="preserve"> </w:t>
      </w:r>
      <w:r w:rsidRPr="008477F9">
        <w:rPr>
          <w:rFonts w:hint="eastAsia"/>
          <w:lang w:val="en-US"/>
        </w:rPr>
        <w:t>подращивания</w:t>
      </w:r>
      <w:r w:rsidRPr="008477F9">
        <w:rPr>
          <w:lang w:val="en-US"/>
        </w:rPr>
        <w:t xml:space="preserve"> </w:t>
      </w:r>
      <w:r w:rsidRPr="008477F9">
        <w:rPr>
          <w:rFonts w:hint="eastAsia"/>
          <w:lang w:val="en-US"/>
        </w:rPr>
        <w:t>исследуемого</w:t>
      </w:r>
      <w:r w:rsidRPr="008477F9">
        <w:rPr>
          <w:lang w:val="en-US"/>
        </w:rPr>
        <w:t xml:space="preserve"> </w:t>
      </w:r>
      <w:r w:rsidRPr="008477F9">
        <w:rPr>
          <w:rFonts w:hint="eastAsia"/>
          <w:lang w:val="en-US"/>
        </w:rPr>
        <w:t>материала</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МПБ</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температуре</w:t>
      </w:r>
      <w:r w:rsidRPr="008477F9">
        <w:rPr>
          <w:lang w:val="en-US"/>
        </w:rPr>
        <w:t xml:space="preserve"> 37</w:t>
      </w:r>
      <w:r w:rsidRPr="008477F9">
        <w:rPr>
          <w:rFonts w:hint="eastAsia"/>
          <w:lang w:val="en-US"/>
        </w:rPr>
        <w:t>°С</w:t>
      </w:r>
      <w:r w:rsidRPr="008477F9">
        <w:rPr>
          <w:lang w:val="en-US"/>
        </w:rPr>
        <w:t xml:space="preserve"> </w:t>
      </w:r>
      <w:r w:rsidRPr="008477F9">
        <w:rPr>
          <w:rFonts w:hint="eastAsia"/>
          <w:lang w:val="en-US"/>
        </w:rPr>
        <w:t>показало</w:t>
      </w:r>
      <w:r w:rsidRPr="008477F9">
        <w:rPr>
          <w:lang w:val="en-US"/>
        </w:rPr>
        <w:t xml:space="preserve"> </w:t>
      </w:r>
      <w:r w:rsidRPr="008477F9">
        <w:rPr>
          <w:rFonts w:hint="eastAsia"/>
          <w:lang w:val="en-US"/>
        </w:rPr>
        <w:t>преимущество</w:t>
      </w:r>
      <w:r w:rsidRPr="008477F9">
        <w:rPr>
          <w:lang w:val="en-US"/>
        </w:rPr>
        <w:t xml:space="preserve"> </w:t>
      </w:r>
      <w:r w:rsidRPr="008477F9">
        <w:rPr>
          <w:rFonts w:hint="eastAsia"/>
          <w:lang w:val="en-US"/>
        </w:rPr>
        <w:t>предлагаемой</w:t>
      </w:r>
      <w:r w:rsidRPr="008477F9">
        <w:rPr>
          <w:lang w:val="en-US"/>
        </w:rPr>
        <w:t xml:space="preserve"> </w:t>
      </w:r>
      <w:r w:rsidRPr="008477F9">
        <w:rPr>
          <w:rFonts w:hint="eastAsia"/>
          <w:lang w:val="en-US"/>
        </w:rPr>
        <w:t>реакции</w:t>
      </w:r>
      <w:r w:rsidRPr="008477F9">
        <w:rPr>
          <w:lang w:val="en-US"/>
        </w:rPr>
        <w:t xml:space="preserve"> </w:t>
      </w:r>
      <w:r w:rsidRPr="008477F9">
        <w:rPr>
          <w:rFonts w:hint="eastAsia"/>
          <w:lang w:val="en-US"/>
        </w:rPr>
        <w:t>над</w:t>
      </w:r>
      <w:r w:rsidRPr="008477F9">
        <w:rPr>
          <w:lang w:val="en-US"/>
        </w:rPr>
        <w:t xml:space="preserve"> </w:t>
      </w:r>
      <w:r w:rsidRPr="008477F9">
        <w:rPr>
          <w:rFonts w:hint="eastAsia"/>
          <w:lang w:val="en-US"/>
        </w:rPr>
        <w:t>бактериологическим</w:t>
      </w:r>
      <w:r w:rsidRPr="008477F9">
        <w:rPr>
          <w:lang w:val="en-US"/>
        </w:rPr>
        <w:t xml:space="preserve"> </w:t>
      </w:r>
      <w:r w:rsidRPr="008477F9">
        <w:rPr>
          <w:rFonts w:hint="eastAsia"/>
          <w:lang w:val="en-US"/>
        </w:rPr>
        <w:t>методом</w:t>
      </w:r>
      <w:r w:rsidRPr="008477F9">
        <w:rPr>
          <w:lang w:val="en-US"/>
        </w:rPr>
        <w:t xml:space="preserve"> </w:t>
      </w:r>
      <w:r w:rsidRPr="008477F9">
        <w:rPr>
          <w:rFonts w:hint="eastAsia"/>
          <w:lang w:val="en-US"/>
        </w:rPr>
        <w:t>исследования</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была</w:t>
      </w:r>
      <w:r w:rsidRPr="008477F9">
        <w:rPr>
          <w:lang w:val="en-US"/>
        </w:rPr>
        <w:t xml:space="preserve"> </w:t>
      </w:r>
      <w:r w:rsidRPr="008477F9">
        <w:rPr>
          <w:rFonts w:hint="eastAsia"/>
          <w:lang w:val="en-US"/>
        </w:rPr>
        <w:t>положительной</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содержании</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фекалиях</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паренхиматозных</w:t>
      </w:r>
      <w:r w:rsidRPr="008477F9">
        <w:rPr>
          <w:lang w:val="en-US"/>
        </w:rPr>
        <w:t xml:space="preserve"> </w:t>
      </w:r>
      <w:r w:rsidRPr="008477F9">
        <w:rPr>
          <w:rFonts w:hint="eastAsia"/>
          <w:lang w:val="en-US"/>
        </w:rPr>
        <w:t>о</w:t>
      </w:r>
      <w:r w:rsidRPr="008477F9">
        <w:rPr>
          <w:lang w:val="en-US"/>
        </w:rPr>
        <w:t xml:space="preserve"> </w:t>
      </w:r>
      <w:r w:rsidRPr="008477F9">
        <w:rPr>
          <w:rFonts w:hint="eastAsia"/>
          <w:lang w:val="en-US"/>
        </w:rPr>
        <w:t>органах</w:t>
      </w:r>
      <w:r w:rsidRPr="008477F9">
        <w:rPr>
          <w:lang w:val="en-US"/>
        </w:rPr>
        <w:t xml:space="preserve"> </w:t>
      </w:r>
      <w:r w:rsidRPr="008477F9">
        <w:rPr>
          <w:rFonts w:hint="eastAsia"/>
          <w:lang w:val="en-US"/>
        </w:rPr>
        <w:t>морганелл</w:t>
      </w:r>
      <w:r w:rsidRPr="008477F9">
        <w:rPr>
          <w:lang w:val="en-US"/>
        </w:rPr>
        <w:t xml:space="preserve"> 10 </w:t>
      </w:r>
      <w:r w:rsidRPr="008477F9">
        <w:rPr>
          <w:rFonts w:hint="eastAsia"/>
          <w:lang w:val="en-US"/>
        </w:rPr>
        <w:t>м</w:t>
      </w:r>
      <w:r w:rsidRPr="008477F9">
        <w:rPr>
          <w:lang w:val="en-US"/>
        </w:rPr>
        <w:t>.</w:t>
      </w:r>
      <w:r w:rsidRPr="008477F9">
        <w:rPr>
          <w:rFonts w:hint="eastAsia"/>
          <w:lang w:val="en-US"/>
        </w:rPr>
        <w:t>к</w:t>
      </w:r>
      <w:r w:rsidRPr="008477F9">
        <w:rPr>
          <w:lang w:val="en-US"/>
        </w:rPr>
        <w:t>./</w:t>
      </w:r>
      <w:r w:rsidRPr="008477F9">
        <w:rPr>
          <w:rFonts w:hint="eastAsia"/>
          <w:lang w:val="en-US"/>
        </w:rPr>
        <w:t>г</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подращивании</w:t>
      </w:r>
      <w:r w:rsidRPr="008477F9">
        <w:rPr>
          <w:lang w:val="en-US"/>
        </w:rPr>
        <w:t xml:space="preserve"> </w:t>
      </w:r>
      <w:r w:rsidRPr="008477F9">
        <w:rPr>
          <w:rFonts w:hint="eastAsia"/>
          <w:lang w:val="en-US"/>
        </w:rPr>
        <w:t>материала</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течение</w:t>
      </w:r>
      <w:r w:rsidRPr="008477F9">
        <w:rPr>
          <w:lang w:val="en-US"/>
        </w:rPr>
        <w:t xml:space="preserve"> 2-</w:t>
      </w:r>
      <w:r w:rsidRPr="008477F9">
        <w:rPr>
          <w:rFonts w:hint="eastAsia"/>
          <w:lang w:val="en-US"/>
        </w:rPr>
        <w:t>х</w:t>
      </w:r>
      <w:r w:rsidRPr="008477F9">
        <w:rPr>
          <w:lang w:val="en-US"/>
        </w:rPr>
        <w:t xml:space="preserve"> </w:t>
      </w:r>
      <w:r w:rsidRPr="008477F9">
        <w:rPr>
          <w:rFonts w:hint="eastAsia"/>
          <w:lang w:val="en-US"/>
        </w:rPr>
        <w:t>и</w:t>
      </w:r>
      <w:r w:rsidRPr="008477F9">
        <w:rPr>
          <w:lang w:val="en-US"/>
        </w:rPr>
        <w:t xml:space="preserve"> 4-</w:t>
      </w:r>
      <w:r w:rsidRPr="008477F9">
        <w:rPr>
          <w:rFonts w:hint="eastAsia"/>
          <w:lang w:val="en-US"/>
        </w:rPr>
        <w:t>х</w:t>
      </w:r>
      <w:r w:rsidRPr="008477F9">
        <w:rPr>
          <w:lang w:val="en-US"/>
        </w:rPr>
        <w:t xml:space="preserve"> </w:t>
      </w:r>
      <w:r w:rsidRPr="008477F9">
        <w:rPr>
          <w:rFonts w:hint="eastAsia"/>
          <w:lang w:val="en-US"/>
        </w:rPr>
        <w:t>часов</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увеличении</w:t>
      </w:r>
      <w:r w:rsidRPr="008477F9">
        <w:rPr>
          <w:lang w:val="en-US"/>
        </w:rPr>
        <w:t xml:space="preserve"> </w:t>
      </w:r>
      <w:r w:rsidRPr="008477F9">
        <w:rPr>
          <w:rFonts w:hint="eastAsia"/>
          <w:lang w:val="en-US"/>
        </w:rPr>
        <w:t>времени</w:t>
      </w:r>
      <w:r w:rsidRPr="008477F9">
        <w:rPr>
          <w:lang w:val="en-US"/>
        </w:rPr>
        <w:t xml:space="preserve"> </w:t>
      </w:r>
      <w:r w:rsidRPr="008477F9">
        <w:rPr>
          <w:rFonts w:hint="eastAsia"/>
          <w:lang w:val="en-US"/>
        </w:rPr>
        <w:t>подращивания</w:t>
      </w:r>
      <w:r w:rsidRPr="008477F9">
        <w:rPr>
          <w:lang w:val="en-US"/>
        </w:rPr>
        <w:t xml:space="preserve"> </w:t>
      </w:r>
      <w:r w:rsidRPr="008477F9">
        <w:rPr>
          <w:rFonts w:hint="eastAsia"/>
          <w:lang w:val="en-US"/>
        </w:rPr>
        <w:t>до</w:t>
      </w:r>
      <w:r w:rsidRPr="008477F9">
        <w:rPr>
          <w:lang w:val="en-US"/>
        </w:rPr>
        <w:t xml:space="preserve"> 6-</w:t>
      </w:r>
      <w:r w:rsidRPr="008477F9">
        <w:rPr>
          <w:rFonts w:hint="eastAsia"/>
          <w:lang w:val="en-US"/>
        </w:rPr>
        <w:t>ти</w:t>
      </w:r>
      <w:r w:rsidRPr="008477F9">
        <w:rPr>
          <w:lang w:val="en-US"/>
        </w:rPr>
        <w:t xml:space="preserve"> </w:t>
      </w:r>
      <w:r w:rsidRPr="008477F9">
        <w:rPr>
          <w:rFonts w:hint="eastAsia"/>
          <w:lang w:val="en-US"/>
        </w:rPr>
        <w:t>часов</w:t>
      </w:r>
      <w:r w:rsidRPr="008477F9">
        <w:rPr>
          <w:lang w:val="en-US"/>
        </w:rPr>
        <w:t xml:space="preserve"> </w:t>
      </w:r>
      <w:r w:rsidRPr="008477F9">
        <w:rPr>
          <w:rFonts w:hint="eastAsia"/>
          <w:lang w:val="en-US"/>
        </w:rPr>
        <w:t>позволило</w:t>
      </w:r>
      <w:r w:rsidRPr="008477F9">
        <w:rPr>
          <w:lang w:val="en-US"/>
        </w:rPr>
        <w:t xml:space="preserve"> </w:t>
      </w:r>
      <w:r w:rsidRPr="008477F9">
        <w:rPr>
          <w:rFonts w:hint="eastAsia"/>
          <w:lang w:val="en-US"/>
        </w:rPr>
        <w:t>позволило</w:t>
      </w:r>
      <w:r w:rsidRPr="008477F9">
        <w:rPr>
          <w:lang w:val="en-US"/>
        </w:rPr>
        <w:t xml:space="preserve"> </w:t>
      </w:r>
      <w:r w:rsidRPr="008477F9">
        <w:rPr>
          <w:rFonts w:hint="eastAsia"/>
          <w:lang w:val="en-US"/>
        </w:rPr>
        <w:t>обнаружить</w:t>
      </w:r>
      <w:r w:rsidRPr="008477F9">
        <w:rPr>
          <w:lang w:val="en-US"/>
        </w:rPr>
        <w:t xml:space="preserve"> </w:t>
      </w:r>
      <w:r w:rsidRPr="008477F9">
        <w:rPr>
          <w:rFonts w:hint="eastAsia"/>
          <w:lang w:val="en-US"/>
        </w:rPr>
        <w:t>морганеллы</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концентрации</w:t>
      </w:r>
      <w:r w:rsidRPr="008477F9">
        <w:rPr>
          <w:lang w:val="en-US"/>
        </w:rPr>
        <w:t xml:space="preserve"> 10 </w:t>
      </w:r>
      <w:r w:rsidRPr="008477F9">
        <w:rPr>
          <w:rFonts w:hint="eastAsia"/>
          <w:lang w:val="en-US"/>
        </w:rPr>
        <w:t>м</w:t>
      </w:r>
      <w:r w:rsidRPr="008477F9">
        <w:rPr>
          <w:lang w:val="en-US"/>
        </w:rPr>
        <w:t>.</w:t>
      </w:r>
      <w:r w:rsidRPr="008477F9">
        <w:rPr>
          <w:rFonts w:hint="eastAsia"/>
          <w:lang w:val="en-US"/>
        </w:rPr>
        <w:t>к</w:t>
      </w:r>
      <w:r w:rsidRPr="008477F9">
        <w:rPr>
          <w:lang w:val="en-US"/>
        </w:rPr>
        <w:t>./</w:t>
      </w:r>
      <w:r w:rsidRPr="008477F9">
        <w:rPr>
          <w:rFonts w:hint="eastAsia"/>
          <w:lang w:val="en-US"/>
        </w:rPr>
        <w:t>г</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подращивание</w:t>
      </w:r>
      <w:r w:rsidRPr="008477F9">
        <w:rPr>
          <w:lang w:val="en-US"/>
        </w:rPr>
        <w:t xml:space="preserve"> </w:t>
      </w:r>
      <w:r w:rsidRPr="008477F9">
        <w:rPr>
          <w:rFonts w:hint="eastAsia"/>
          <w:lang w:val="en-US"/>
        </w:rPr>
        <w:t>материала</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течение</w:t>
      </w:r>
      <w:r w:rsidRPr="008477F9">
        <w:rPr>
          <w:lang w:val="en-US"/>
        </w:rPr>
        <w:t xml:space="preserve"> 16 </w:t>
      </w:r>
      <w:r w:rsidRPr="008477F9">
        <w:rPr>
          <w:rFonts w:hint="eastAsia"/>
          <w:lang w:val="en-US"/>
        </w:rPr>
        <w:t>часов</w:t>
      </w:r>
      <w:r w:rsidRPr="008477F9">
        <w:rPr>
          <w:lang w:val="en-US"/>
        </w:rPr>
        <w:t xml:space="preserve"> </w:t>
      </w:r>
      <w:r w:rsidRPr="008477F9">
        <w:rPr>
          <w:rFonts w:hint="eastAsia"/>
          <w:lang w:val="en-US"/>
        </w:rPr>
        <w:t>позволило</w:t>
      </w:r>
      <w:r w:rsidRPr="008477F9">
        <w:rPr>
          <w:lang w:val="en-US"/>
        </w:rPr>
        <w:t xml:space="preserve"> </w:t>
      </w:r>
      <w:r w:rsidRPr="008477F9">
        <w:rPr>
          <w:rFonts w:hint="eastAsia"/>
          <w:lang w:val="en-US"/>
        </w:rPr>
        <w:t>обнаружить</w:t>
      </w:r>
      <w:r w:rsidRPr="008477F9">
        <w:rPr>
          <w:lang w:val="en-US"/>
        </w:rPr>
        <w:t xml:space="preserve"> </w:t>
      </w:r>
      <w:r w:rsidRPr="008477F9">
        <w:rPr>
          <w:rFonts w:hint="eastAsia"/>
          <w:lang w:val="en-US"/>
        </w:rPr>
        <w:t>морганеллы</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концентрации</w:t>
      </w:r>
      <w:r w:rsidRPr="008477F9">
        <w:rPr>
          <w:lang w:val="en-US"/>
        </w:rPr>
        <w:t xml:space="preserve"> 101 </w:t>
      </w:r>
      <w:r w:rsidRPr="008477F9">
        <w:rPr>
          <w:rFonts w:hint="eastAsia"/>
          <w:lang w:val="en-US"/>
        </w:rPr>
        <w:t>как</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фекалиях</w:t>
      </w:r>
      <w:r w:rsidRPr="008477F9">
        <w:rPr>
          <w:lang w:val="en-US"/>
        </w:rPr>
        <w:t xml:space="preserve">, </w:t>
      </w:r>
      <w:r w:rsidRPr="008477F9">
        <w:rPr>
          <w:rFonts w:hint="eastAsia"/>
          <w:lang w:val="en-US"/>
        </w:rPr>
        <w:t>так</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паренхиматозных</w:t>
      </w:r>
      <w:r w:rsidRPr="008477F9">
        <w:rPr>
          <w:lang w:val="en-US"/>
        </w:rPr>
        <w:t xml:space="preserve"> </w:t>
      </w:r>
      <w:r w:rsidRPr="008477F9">
        <w:rPr>
          <w:rFonts w:hint="eastAsia"/>
          <w:lang w:val="en-US"/>
        </w:rPr>
        <w:t>органах</w:t>
      </w:r>
      <w:r w:rsidRPr="008477F9">
        <w:rPr>
          <w:lang w:val="en-US"/>
        </w:rPr>
        <w:t xml:space="preserve">. </w:t>
      </w:r>
      <w:r w:rsidRPr="008477F9">
        <w:rPr>
          <w:rFonts w:hint="eastAsia"/>
          <w:lang w:val="en-US"/>
        </w:rPr>
        <w:t>Бактериологическим</w:t>
      </w:r>
      <w:r w:rsidRPr="008477F9">
        <w:rPr>
          <w:lang w:val="en-US"/>
        </w:rPr>
        <w:t xml:space="preserve"> </w:t>
      </w:r>
      <w:r w:rsidRPr="008477F9">
        <w:rPr>
          <w:rFonts w:hint="eastAsia"/>
          <w:lang w:val="en-US"/>
        </w:rPr>
        <w:t>методом</w:t>
      </w:r>
      <w:r w:rsidRPr="008477F9">
        <w:rPr>
          <w:lang w:val="en-US"/>
        </w:rPr>
        <w:t xml:space="preserve"> </w:t>
      </w:r>
      <w:r w:rsidRPr="008477F9">
        <w:rPr>
          <w:rFonts w:hint="eastAsia"/>
          <w:lang w:val="en-US"/>
        </w:rPr>
        <w:t>исследования</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такой</w:t>
      </w:r>
      <w:r w:rsidRPr="008477F9">
        <w:rPr>
          <w:lang w:val="en-US"/>
        </w:rPr>
        <w:t xml:space="preserve"> </w:t>
      </w:r>
      <w:r w:rsidRPr="008477F9">
        <w:rPr>
          <w:rFonts w:hint="eastAsia"/>
          <w:lang w:val="en-US"/>
        </w:rPr>
        <w:t>концентрации</w:t>
      </w:r>
      <w:r w:rsidRPr="008477F9">
        <w:rPr>
          <w:lang w:val="en-US"/>
        </w:rPr>
        <w:t xml:space="preserve"> </w:t>
      </w:r>
      <w:r w:rsidRPr="008477F9">
        <w:rPr>
          <w:rFonts w:hint="eastAsia"/>
          <w:lang w:val="en-US"/>
        </w:rPr>
        <w:t>не</w:t>
      </w:r>
      <w:r w:rsidRPr="008477F9">
        <w:rPr>
          <w:lang w:val="en-US"/>
        </w:rPr>
        <w:t xml:space="preserve"> </w:t>
      </w:r>
      <w:r w:rsidRPr="008477F9">
        <w:rPr>
          <w:rFonts w:hint="eastAsia"/>
          <w:lang w:val="en-US"/>
        </w:rPr>
        <w:t>удалось</w:t>
      </w:r>
      <w:r w:rsidRPr="008477F9">
        <w:rPr>
          <w:lang w:val="en-US"/>
        </w:rPr>
        <w:t xml:space="preserve"> </w:t>
      </w:r>
      <w:r w:rsidRPr="008477F9">
        <w:rPr>
          <w:rFonts w:hint="eastAsia"/>
          <w:lang w:val="en-US"/>
        </w:rPr>
        <w:t>выделить</w:t>
      </w:r>
      <w:r w:rsidRPr="008477F9">
        <w:rPr>
          <w:lang w:val="en-US"/>
        </w:rPr>
        <w:t xml:space="preserve"> </w:t>
      </w:r>
      <w:r w:rsidRPr="008477F9">
        <w:rPr>
          <w:rFonts w:hint="eastAsia"/>
          <w:lang w:val="en-US"/>
        </w:rPr>
        <w:t>культуры</w:t>
      </w:r>
      <w:r w:rsidRPr="008477F9">
        <w:rPr>
          <w:lang w:val="en-US"/>
        </w:rPr>
        <w:t xml:space="preserve"> </w:t>
      </w:r>
      <w:r w:rsidRPr="008477F9">
        <w:rPr>
          <w:rFonts w:hint="eastAsia"/>
          <w:lang w:val="en-US"/>
        </w:rPr>
        <w:t>морганелл</w:t>
      </w:r>
      <w:r w:rsidRPr="008477F9">
        <w:rPr>
          <w:lang w:val="en-US"/>
        </w:rPr>
        <w:t>.</w:t>
      </w:r>
    </w:p>
    <w:p w14:paraId="792F9B0B" w14:textId="77777777" w:rsidR="008477F9" w:rsidRPr="008477F9" w:rsidRDefault="008477F9" w:rsidP="008477F9">
      <w:pPr>
        <w:rPr>
          <w:lang w:val="en-US"/>
        </w:rPr>
      </w:pPr>
    </w:p>
    <w:p w14:paraId="325BFAE5" w14:textId="77777777" w:rsidR="008477F9" w:rsidRPr="008477F9" w:rsidRDefault="008477F9" w:rsidP="008477F9">
      <w:pPr>
        <w:rPr>
          <w:lang w:val="en-US"/>
        </w:rPr>
      </w:pPr>
      <w:r w:rsidRPr="008477F9">
        <w:rPr>
          <w:lang w:val="en-US"/>
        </w:rPr>
        <w:t xml:space="preserve">7. </w:t>
      </w:r>
      <w:r w:rsidRPr="008477F9">
        <w:rPr>
          <w:rFonts w:hint="eastAsia"/>
          <w:lang w:val="en-US"/>
        </w:rPr>
        <w:t>Изучение</w:t>
      </w:r>
      <w:r w:rsidRPr="008477F9">
        <w:rPr>
          <w:lang w:val="en-US"/>
        </w:rPr>
        <w:t xml:space="preserve"> </w:t>
      </w:r>
      <w:r w:rsidRPr="008477F9">
        <w:rPr>
          <w:rFonts w:hint="eastAsia"/>
          <w:lang w:val="en-US"/>
        </w:rPr>
        <w:t>чувствительности</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зависимости</w:t>
      </w:r>
      <w:r w:rsidRPr="008477F9">
        <w:rPr>
          <w:lang w:val="en-US"/>
        </w:rPr>
        <w:t xml:space="preserve"> </w:t>
      </w:r>
      <w:r w:rsidRPr="008477F9">
        <w:rPr>
          <w:rFonts w:hint="eastAsia"/>
          <w:lang w:val="en-US"/>
        </w:rPr>
        <w:t>от</w:t>
      </w:r>
      <w:r w:rsidRPr="008477F9">
        <w:rPr>
          <w:lang w:val="en-US"/>
        </w:rPr>
        <w:t xml:space="preserve"> </w:t>
      </w:r>
      <w:r w:rsidRPr="008477F9">
        <w:rPr>
          <w:rFonts w:hint="eastAsia"/>
          <w:lang w:val="en-US"/>
        </w:rPr>
        <w:t>времени</w:t>
      </w:r>
      <w:r w:rsidRPr="008477F9">
        <w:rPr>
          <w:lang w:val="en-US"/>
        </w:rPr>
        <w:t xml:space="preserve"> </w:t>
      </w:r>
      <w:r w:rsidRPr="008477F9">
        <w:rPr>
          <w:rFonts w:hint="eastAsia"/>
          <w:lang w:val="en-US"/>
        </w:rPr>
        <w:t>инкубирования</w:t>
      </w:r>
      <w:r w:rsidRPr="008477F9">
        <w:rPr>
          <w:lang w:val="en-US"/>
        </w:rPr>
        <w:t xml:space="preserve"> </w:t>
      </w:r>
      <w:r w:rsidRPr="008477F9">
        <w:rPr>
          <w:rFonts w:hint="eastAsia"/>
          <w:lang w:val="en-US"/>
        </w:rPr>
        <w:t>исследуемого</w:t>
      </w:r>
      <w:r w:rsidRPr="008477F9">
        <w:rPr>
          <w:lang w:val="en-US"/>
        </w:rPr>
        <w:t xml:space="preserve"> </w:t>
      </w:r>
      <w:r w:rsidRPr="008477F9">
        <w:rPr>
          <w:rFonts w:hint="eastAsia"/>
          <w:lang w:val="en-US"/>
        </w:rPr>
        <w:t>материала</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фагом</w:t>
      </w:r>
      <w:r w:rsidRPr="008477F9">
        <w:rPr>
          <w:lang w:val="en-US"/>
        </w:rPr>
        <w:t xml:space="preserve"> </w:t>
      </w:r>
      <w:r w:rsidRPr="008477F9">
        <w:rPr>
          <w:rFonts w:hint="eastAsia"/>
          <w:lang w:val="en-US"/>
        </w:rPr>
        <w:t>показало</w:t>
      </w:r>
      <w:r w:rsidRPr="008477F9">
        <w:rPr>
          <w:lang w:val="en-US"/>
        </w:rPr>
        <w:t xml:space="preserve">, </w:t>
      </w:r>
      <w:r w:rsidRPr="008477F9">
        <w:rPr>
          <w:rFonts w:hint="eastAsia"/>
          <w:lang w:val="en-US"/>
        </w:rPr>
        <w:t>что</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контакте</w:t>
      </w:r>
      <w:r w:rsidRPr="008477F9">
        <w:rPr>
          <w:lang w:val="en-US"/>
        </w:rPr>
        <w:t xml:space="preserve"> </w:t>
      </w:r>
      <w:r w:rsidRPr="008477F9">
        <w:rPr>
          <w:rFonts w:hint="eastAsia"/>
          <w:lang w:val="en-US"/>
        </w:rPr>
        <w:t>материала</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фагом</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течении</w:t>
      </w:r>
      <w:r w:rsidRPr="008477F9">
        <w:rPr>
          <w:lang w:val="en-US"/>
        </w:rPr>
        <w:t xml:space="preserve"> 4-</w:t>
      </w:r>
      <w:r w:rsidRPr="008477F9">
        <w:rPr>
          <w:rFonts w:hint="eastAsia"/>
          <w:lang w:val="en-US"/>
        </w:rPr>
        <w:t>х</w:t>
      </w:r>
      <w:r w:rsidRPr="008477F9">
        <w:rPr>
          <w:lang w:val="en-US"/>
        </w:rPr>
        <w:t xml:space="preserve"> </w:t>
      </w:r>
      <w:r w:rsidRPr="008477F9">
        <w:rPr>
          <w:rFonts w:hint="eastAsia"/>
          <w:lang w:val="en-US"/>
        </w:rPr>
        <w:t>часов</w:t>
      </w:r>
      <w:r w:rsidRPr="008477F9">
        <w:rPr>
          <w:lang w:val="en-US"/>
        </w:rPr>
        <w:t xml:space="preserve"> </w:t>
      </w:r>
      <w:r w:rsidRPr="008477F9">
        <w:rPr>
          <w:rFonts w:hint="eastAsia"/>
          <w:lang w:val="en-US"/>
        </w:rPr>
        <w:t>позволяет</w:t>
      </w:r>
      <w:r w:rsidRPr="008477F9">
        <w:rPr>
          <w:lang w:val="en-US"/>
        </w:rPr>
        <w:t xml:space="preserve"> </w:t>
      </w:r>
      <w:r w:rsidRPr="008477F9">
        <w:rPr>
          <w:rFonts w:hint="eastAsia"/>
          <w:lang w:val="en-US"/>
        </w:rPr>
        <w:t>обнаружить</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помощью</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концентрации</w:t>
      </w:r>
      <w:r w:rsidRPr="008477F9">
        <w:rPr>
          <w:lang w:val="en-US"/>
        </w:rPr>
        <w:t xml:space="preserve"> 104 </w:t>
      </w:r>
      <w:r w:rsidRPr="008477F9">
        <w:rPr>
          <w:rFonts w:hint="eastAsia"/>
          <w:lang w:val="en-US"/>
        </w:rPr>
        <w:t>м</w:t>
      </w:r>
      <w:r w:rsidRPr="008477F9">
        <w:rPr>
          <w:lang w:val="en-US"/>
        </w:rPr>
        <w:t>.</w:t>
      </w:r>
      <w:r w:rsidRPr="008477F9">
        <w:rPr>
          <w:rFonts w:hint="eastAsia"/>
          <w:lang w:val="en-US"/>
        </w:rPr>
        <w:t>к</w:t>
      </w:r>
      <w:r w:rsidRPr="008477F9">
        <w:rPr>
          <w:lang w:val="en-US"/>
        </w:rPr>
        <w:t>./</w:t>
      </w:r>
      <w:r w:rsidRPr="008477F9">
        <w:rPr>
          <w:rFonts w:hint="eastAsia"/>
          <w:lang w:val="en-US"/>
        </w:rPr>
        <w:t>г</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увеличении</w:t>
      </w:r>
      <w:r w:rsidRPr="008477F9">
        <w:rPr>
          <w:lang w:val="en-US"/>
        </w:rPr>
        <w:t xml:space="preserve"> </w:t>
      </w:r>
      <w:r w:rsidRPr="008477F9">
        <w:rPr>
          <w:rFonts w:hint="eastAsia"/>
          <w:lang w:val="en-US"/>
        </w:rPr>
        <w:t>времени</w:t>
      </w:r>
      <w:r w:rsidRPr="008477F9">
        <w:rPr>
          <w:lang w:val="en-US"/>
        </w:rPr>
        <w:t xml:space="preserve"> </w:t>
      </w:r>
      <w:r w:rsidRPr="008477F9">
        <w:rPr>
          <w:rFonts w:hint="eastAsia"/>
          <w:lang w:val="en-US"/>
        </w:rPr>
        <w:t>до</w:t>
      </w:r>
      <w:r w:rsidRPr="008477F9">
        <w:rPr>
          <w:lang w:val="en-US"/>
        </w:rPr>
        <w:t xml:space="preserve"> 6-</w:t>
      </w:r>
      <w:r w:rsidRPr="008477F9">
        <w:rPr>
          <w:rFonts w:hint="eastAsia"/>
          <w:lang w:val="en-US"/>
        </w:rPr>
        <w:t>ти</w:t>
      </w:r>
      <w:r w:rsidRPr="008477F9">
        <w:rPr>
          <w:lang w:val="en-US"/>
        </w:rPr>
        <w:t xml:space="preserve"> </w:t>
      </w:r>
      <w:r w:rsidRPr="008477F9">
        <w:rPr>
          <w:rFonts w:hint="eastAsia"/>
          <w:lang w:val="en-US"/>
        </w:rPr>
        <w:t>часов</w:t>
      </w:r>
      <w:r w:rsidRPr="008477F9">
        <w:rPr>
          <w:lang w:val="en-US"/>
        </w:rPr>
        <w:t xml:space="preserve"> </w:t>
      </w:r>
      <w:r w:rsidRPr="008477F9">
        <w:rPr>
          <w:rFonts w:hint="eastAsia"/>
          <w:lang w:val="en-US"/>
        </w:rPr>
        <w:t>чувствительность</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о</w:t>
      </w:r>
      <w:r w:rsidRPr="008477F9">
        <w:rPr>
          <w:lang w:val="en-US"/>
        </w:rPr>
        <w:t xml:space="preserve"> </w:t>
      </w:r>
      <w:r w:rsidRPr="008477F9">
        <w:rPr>
          <w:rFonts w:hint="eastAsia"/>
          <w:lang w:val="en-US"/>
        </w:rPr>
        <w:t>повышается</w:t>
      </w:r>
      <w:r w:rsidRPr="008477F9">
        <w:rPr>
          <w:lang w:val="en-US"/>
        </w:rPr>
        <w:t xml:space="preserve"> </w:t>
      </w:r>
      <w:r w:rsidRPr="008477F9">
        <w:rPr>
          <w:rFonts w:hint="eastAsia"/>
          <w:lang w:val="en-US"/>
        </w:rPr>
        <w:t>до</w:t>
      </w:r>
      <w:r w:rsidRPr="008477F9">
        <w:rPr>
          <w:lang w:val="en-US"/>
        </w:rPr>
        <w:t xml:space="preserve"> 10 </w:t>
      </w:r>
      <w:r w:rsidRPr="008477F9">
        <w:rPr>
          <w:rFonts w:hint="eastAsia"/>
          <w:lang w:val="en-US"/>
        </w:rPr>
        <w:t>м</w:t>
      </w:r>
      <w:r w:rsidRPr="008477F9">
        <w:rPr>
          <w:lang w:val="en-US"/>
        </w:rPr>
        <w:t>.</w:t>
      </w:r>
      <w:r w:rsidRPr="008477F9">
        <w:rPr>
          <w:rFonts w:hint="eastAsia"/>
          <w:lang w:val="en-US"/>
        </w:rPr>
        <w:t>к</w:t>
      </w:r>
      <w:r w:rsidRPr="008477F9">
        <w:rPr>
          <w:lang w:val="en-US"/>
        </w:rPr>
        <w:t>./</w:t>
      </w:r>
      <w:r w:rsidRPr="008477F9">
        <w:rPr>
          <w:rFonts w:hint="eastAsia"/>
          <w:lang w:val="en-US"/>
        </w:rPr>
        <w:t>г</w:t>
      </w:r>
      <w:r w:rsidRPr="008477F9">
        <w:rPr>
          <w:lang w:val="en-US"/>
        </w:rPr>
        <w:t xml:space="preserve">. </w:t>
      </w:r>
      <w:r w:rsidRPr="008477F9">
        <w:rPr>
          <w:rFonts w:hint="eastAsia"/>
          <w:lang w:val="en-US"/>
        </w:rPr>
        <w:t>Общее</w:t>
      </w:r>
      <w:r w:rsidRPr="008477F9">
        <w:rPr>
          <w:lang w:val="en-US"/>
        </w:rPr>
        <w:t xml:space="preserve"> </w:t>
      </w:r>
      <w:r w:rsidRPr="008477F9">
        <w:rPr>
          <w:rFonts w:hint="eastAsia"/>
          <w:lang w:val="en-US"/>
        </w:rPr>
        <w:t>количество</w:t>
      </w:r>
      <w:r w:rsidRPr="008477F9">
        <w:rPr>
          <w:lang w:val="en-US"/>
        </w:rPr>
        <w:t xml:space="preserve"> </w:t>
      </w:r>
      <w:r w:rsidRPr="008477F9">
        <w:rPr>
          <w:rFonts w:hint="eastAsia"/>
          <w:lang w:val="en-US"/>
        </w:rPr>
        <w:t>времени</w:t>
      </w:r>
      <w:r w:rsidRPr="008477F9">
        <w:rPr>
          <w:lang w:val="en-US"/>
        </w:rPr>
        <w:t xml:space="preserve">, </w:t>
      </w:r>
      <w:r w:rsidRPr="008477F9">
        <w:rPr>
          <w:rFonts w:hint="eastAsia"/>
          <w:lang w:val="en-US"/>
        </w:rPr>
        <w:t>затраченное</w:t>
      </w:r>
      <w:r w:rsidRPr="008477F9">
        <w:rPr>
          <w:lang w:val="en-US"/>
        </w:rPr>
        <w:t xml:space="preserve"> </w:t>
      </w:r>
      <w:r w:rsidRPr="008477F9">
        <w:rPr>
          <w:rFonts w:hint="eastAsia"/>
          <w:lang w:val="en-US"/>
        </w:rPr>
        <w:t>при</w:t>
      </w:r>
      <w:r w:rsidRPr="008477F9">
        <w:rPr>
          <w:lang w:val="en-US"/>
        </w:rPr>
        <w:t xml:space="preserve"> </w:t>
      </w:r>
      <w:r w:rsidRPr="008477F9">
        <w:rPr>
          <w:rFonts w:hint="eastAsia"/>
          <w:lang w:val="en-US"/>
        </w:rPr>
        <w:t>постановки</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было</w:t>
      </w:r>
      <w:r w:rsidRPr="008477F9">
        <w:rPr>
          <w:lang w:val="en-US"/>
        </w:rPr>
        <w:t xml:space="preserve"> </w:t>
      </w:r>
      <w:r w:rsidRPr="008477F9">
        <w:rPr>
          <w:rFonts w:hint="eastAsia"/>
          <w:lang w:val="en-US"/>
        </w:rPr>
        <w:t>равно</w:t>
      </w:r>
      <w:r w:rsidRPr="008477F9">
        <w:rPr>
          <w:lang w:val="en-US"/>
        </w:rPr>
        <w:t xml:space="preserve"> 22 </w:t>
      </w:r>
      <w:r w:rsidRPr="008477F9">
        <w:rPr>
          <w:rFonts w:hint="eastAsia"/>
          <w:lang w:val="en-US"/>
        </w:rPr>
        <w:t>часам</w:t>
      </w:r>
      <w:r w:rsidRPr="008477F9">
        <w:rPr>
          <w:lang w:val="en-US"/>
        </w:rPr>
        <w:t xml:space="preserve">, </w:t>
      </w:r>
      <w:r w:rsidRPr="008477F9">
        <w:rPr>
          <w:rFonts w:hint="eastAsia"/>
          <w:lang w:val="en-US"/>
        </w:rPr>
        <w:t>что</w:t>
      </w:r>
      <w:r w:rsidRPr="008477F9">
        <w:rPr>
          <w:lang w:val="en-US"/>
        </w:rPr>
        <w:t xml:space="preserve"> </w:t>
      </w:r>
      <w:r w:rsidRPr="008477F9">
        <w:rPr>
          <w:rFonts w:hint="eastAsia"/>
          <w:lang w:val="en-US"/>
        </w:rPr>
        <w:t>на</w:t>
      </w:r>
      <w:r w:rsidRPr="008477F9">
        <w:rPr>
          <w:lang w:val="en-US"/>
        </w:rPr>
        <w:t xml:space="preserve"> 72 </w:t>
      </w:r>
      <w:r w:rsidRPr="008477F9">
        <w:rPr>
          <w:rFonts w:hint="eastAsia"/>
          <w:lang w:val="en-US"/>
        </w:rPr>
        <w:t>часа</w:t>
      </w:r>
      <w:r w:rsidRPr="008477F9">
        <w:rPr>
          <w:lang w:val="en-US"/>
        </w:rPr>
        <w:t xml:space="preserve"> </w:t>
      </w:r>
      <w:r w:rsidRPr="008477F9">
        <w:rPr>
          <w:rFonts w:hint="eastAsia"/>
          <w:lang w:val="en-US"/>
        </w:rPr>
        <w:t>короче</w:t>
      </w:r>
      <w:r w:rsidRPr="008477F9">
        <w:rPr>
          <w:lang w:val="en-US"/>
        </w:rPr>
        <w:t xml:space="preserve">, </w:t>
      </w:r>
      <w:r w:rsidRPr="008477F9">
        <w:rPr>
          <w:rFonts w:hint="eastAsia"/>
          <w:lang w:val="en-US"/>
        </w:rPr>
        <w:t>чем</w:t>
      </w:r>
      <w:r w:rsidRPr="008477F9">
        <w:rPr>
          <w:lang w:val="en-US"/>
        </w:rPr>
        <w:t xml:space="preserve"> </w:t>
      </w:r>
      <w:r w:rsidRPr="008477F9">
        <w:rPr>
          <w:rFonts w:hint="eastAsia"/>
          <w:lang w:val="en-US"/>
        </w:rPr>
        <w:t>время</w:t>
      </w:r>
      <w:r w:rsidRPr="008477F9">
        <w:rPr>
          <w:lang w:val="en-US"/>
        </w:rPr>
        <w:t xml:space="preserve"> </w:t>
      </w:r>
      <w:r w:rsidRPr="008477F9">
        <w:rPr>
          <w:rFonts w:hint="eastAsia"/>
          <w:lang w:val="en-US"/>
        </w:rPr>
        <w:t>затраченное</w:t>
      </w:r>
      <w:r w:rsidRPr="008477F9">
        <w:rPr>
          <w:lang w:val="en-US"/>
        </w:rPr>
        <w:t xml:space="preserve"> </w:t>
      </w:r>
      <w:r w:rsidRPr="008477F9">
        <w:rPr>
          <w:rFonts w:hint="eastAsia"/>
          <w:lang w:val="en-US"/>
        </w:rPr>
        <w:t>на</w:t>
      </w:r>
      <w:r w:rsidRPr="008477F9">
        <w:rPr>
          <w:lang w:val="en-US"/>
        </w:rPr>
        <w:t xml:space="preserve"> </w:t>
      </w:r>
      <w:r w:rsidRPr="008477F9">
        <w:rPr>
          <w:rFonts w:hint="eastAsia"/>
          <w:lang w:val="en-US"/>
        </w:rPr>
        <w:t>исследование</w:t>
      </w:r>
      <w:r w:rsidRPr="008477F9">
        <w:rPr>
          <w:lang w:val="en-US"/>
        </w:rPr>
        <w:t xml:space="preserve"> </w:t>
      </w:r>
      <w:r w:rsidRPr="008477F9">
        <w:rPr>
          <w:rFonts w:hint="eastAsia"/>
          <w:lang w:val="en-US"/>
        </w:rPr>
        <w:t>бактериологическим</w:t>
      </w:r>
      <w:r w:rsidRPr="008477F9">
        <w:rPr>
          <w:lang w:val="en-US"/>
        </w:rPr>
        <w:t xml:space="preserve"> </w:t>
      </w:r>
      <w:r w:rsidRPr="008477F9">
        <w:rPr>
          <w:rFonts w:hint="eastAsia"/>
          <w:lang w:val="en-US"/>
        </w:rPr>
        <w:t>методом</w:t>
      </w:r>
      <w:r w:rsidRPr="008477F9">
        <w:rPr>
          <w:lang w:val="en-US"/>
        </w:rPr>
        <w:t xml:space="preserve">. </w:t>
      </w:r>
      <w:r w:rsidRPr="008477F9">
        <w:rPr>
          <w:rFonts w:hint="eastAsia"/>
          <w:lang w:val="en-US"/>
        </w:rPr>
        <w:t>Увеличение</w:t>
      </w:r>
      <w:r w:rsidRPr="008477F9">
        <w:rPr>
          <w:lang w:val="en-US"/>
        </w:rPr>
        <w:t xml:space="preserve"> </w:t>
      </w:r>
      <w:r w:rsidRPr="008477F9">
        <w:rPr>
          <w:rFonts w:hint="eastAsia"/>
          <w:lang w:val="en-US"/>
        </w:rPr>
        <w:t>времени</w:t>
      </w:r>
      <w:r w:rsidRPr="008477F9">
        <w:rPr>
          <w:lang w:val="en-US"/>
        </w:rPr>
        <w:t xml:space="preserve"> </w:t>
      </w:r>
      <w:r w:rsidRPr="008477F9">
        <w:rPr>
          <w:rFonts w:hint="eastAsia"/>
          <w:lang w:val="en-US"/>
        </w:rPr>
        <w:t>контакта</w:t>
      </w:r>
      <w:r w:rsidRPr="008477F9">
        <w:rPr>
          <w:lang w:val="en-US"/>
        </w:rPr>
        <w:t xml:space="preserve"> </w:t>
      </w:r>
      <w:r w:rsidRPr="008477F9">
        <w:rPr>
          <w:rFonts w:hint="eastAsia"/>
          <w:lang w:val="en-US"/>
        </w:rPr>
        <w:t>до</w:t>
      </w:r>
      <w:r w:rsidRPr="008477F9">
        <w:rPr>
          <w:lang w:val="en-US"/>
        </w:rPr>
        <w:t xml:space="preserve"> 16 </w:t>
      </w:r>
      <w:r w:rsidRPr="008477F9">
        <w:rPr>
          <w:rFonts w:hint="eastAsia"/>
          <w:lang w:val="en-US"/>
        </w:rPr>
        <w:t>и</w:t>
      </w:r>
      <w:r w:rsidRPr="008477F9">
        <w:rPr>
          <w:lang w:val="en-US"/>
        </w:rPr>
        <w:t xml:space="preserve"> 24 </w:t>
      </w:r>
      <w:r w:rsidRPr="008477F9">
        <w:rPr>
          <w:rFonts w:hint="eastAsia"/>
          <w:lang w:val="en-US"/>
        </w:rPr>
        <w:t>часов</w:t>
      </w:r>
      <w:r w:rsidRPr="008477F9">
        <w:rPr>
          <w:lang w:val="en-US"/>
        </w:rPr>
        <w:t xml:space="preserve"> </w:t>
      </w:r>
      <w:r w:rsidRPr="008477F9">
        <w:rPr>
          <w:rFonts w:hint="eastAsia"/>
          <w:lang w:val="en-US"/>
        </w:rPr>
        <w:t>позволило</w:t>
      </w:r>
      <w:r w:rsidRPr="008477F9">
        <w:rPr>
          <w:lang w:val="en-US"/>
        </w:rPr>
        <w:t xml:space="preserve"> </w:t>
      </w:r>
      <w:r w:rsidRPr="008477F9">
        <w:rPr>
          <w:rFonts w:hint="eastAsia"/>
          <w:lang w:val="en-US"/>
        </w:rPr>
        <w:t>обнаружить</w:t>
      </w:r>
    </w:p>
    <w:p w14:paraId="0DB4ED73" w14:textId="77777777" w:rsidR="008477F9" w:rsidRPr="008477F9" w:rsidRDefault="008477F9" w:rsidP="008477F9">
      <w:pPr>
        <w:rPr>
          <w:lang w:val="en-US"/>
        </w:rPr>
      </w:pPr>
    </w:p>
    <w:p w14:paraId="7106087A" w14:textId="77777777" w:rsidR="008477F9" w:rsidRPr="008477F9" w:rsidRDefault="008477F9" w:rsidP="008477F9">
      <w:pPr>
        <w:rPr>
          <w:lang w:val="en-US"/>
        </w:rPr>
      </w:pPr>
      <w:r w:rsidRPr="008477F9">
        <w:rPr>
          <w:lang w:val="en-US"/>
        </w:rPr>
        <w:t xml:space="preserve">102 </w:t>
      </w:r>
      <w:r w:rsidRPr="008477F9">
        <w:rPr>
          <w:rFonts w:hint="eastAsia"/>
          <w:lang w:val="en-US"/>
        </w:rPr>
        <w:t>морганелл</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концентрации</w:t>
      </w:r>
      <w:r w:rsidRPr="008477F9">
        <w:rPr>
          <w:lang w:val="en-US"/>
        </w:rPr>
        <w:t xml:space="preserve"> 10 </w:t>
      </w:r>
      <w:r w:rsidRPr="008477F9">
        <w:rPr>
          <w:rFonts w:hint="eastAsia"/>
          <w:lang w:val="en-US"/>
        </w:rPr>
        <w:t>как</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фекалиях</w:t>
      </w:r>
      <w:r w:rsidRPr="008477F9">
        <w:rPr>
          <w:lang w:val="en-US"/>
        </w:rPr>
        <w:t xml:space="preserve">, </w:t>
      </w:r>
      <w:r w:rsidRPr="008477F9">
        <w:rPr>
          <w:rFonts w:hint="eastAsia"/>
          <w:lang w:val="en-US"/>
        </w:rPr>
        <w:t>так</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паренхиматозных</w:t>
      </w:r>
      <w:r w:rsidRPr="008477F9">
        <w:rPr>
          <w:lang w:val="en-US"/>
        </w:rPr>
        <w:t xml:space="preserve"> </w:t>
      </w:r>
      <w:r w:rsidRPr="008477F9">
        <w:rPr>
          <w:rFonts w:hint="eastAsia"/>
          <w:lang w:val="en-US"/>
        </w:rPr>
        <w:t>органах</w:t>
      </w:r>
      <w:r w:rsidRPr="008477F9">
        <w:rPr>
          <w:lang w:val="en-US"/>
        </w:rPr>
        <w:t xml:space="preserve">. </w:t>
      </w:r>
      <w:r w:rsidRPr="008477F9">
        <w:rPr>
          <w:rFonts w:hint="eastAsia"/>
          <w:lang w:val="en-US"/>
        </w:rPr>
        <w:t>Бактериологическим</w:t>
      </w:r>
      <w:r w:rsidRPr="008477F9">
        <w:rPr>
          <w:lang w:val="en-US"/>
        </w:rPr>
        <w:t xml:space="preserve"> </w:t>
      </w:r>
      <w:r w:rsidRPr="008477F9">
        <w:rPr>
          <w:rFonts w:hint="eastAsia"/>
          <w:lang w:val="en-US"/>
        </w:rPr>
        <w:t>методом</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такой</w:t>
      </w:r>
      <w:r w:rsidRPr="008477F9">
        <w:rPr>
          <w:lang w:val="en-US"/>
        </w:rPr>
        <w:t xml:space="preserve"> </w:t>
      </w:r>
      <w:r w:rsidRPr="008477F9">
        <w:rPr>
          <w:rFonts w:hint="eastAsia"/>
          <w:lang w:val="en-US"/>
        </w:rPr>
        <w:t>концентрации</w:t>
      </w:r>
      <w:r w:rsidRPr="008477F9">
        <w:rPr>
          <w:lang w:val="en-US"/>
        </w:rPr>
        <w:t xml:space="preserve"> </w:t>
      </w:r>
      <w:r w:rsidRPr="008477F9">
        <w:rPr>
          <w:rFonts w:hint="eastAsia"/>
          <w:lang w:val="en-US"/>
        </w:rPr>
        <w:t>морганеллы</w:t>
      </w:r>
      <w:r w:rsidRPr="008477F9">
        <w:rPr>
          <w:lang w:val="en-US"/>
        </w:rPr>
        <w:t xml:space="preserve"> </w:t>
      </w:r>
      <w:r w:rsidRPr="008477F9">
        <w:rPr>
          <w:rFonts w:hint="eastAsia"/>
          <w:lang w:val="en-US"/>
        </w:rPr>
        <w:t>выделить</w:t>
      </w:r>
      <w:r w:rsidRPr="008477F9">
        <w:rPr>
          <w:lang w:val="en-US"/>
        </w:rPr>
        <w:t xml:space="preserve"> </w:t>
      </w:r>
      <w:r w:rsidRPr="008477F9">
        <w:rPr>
          <w:rFonts w:hint="eastAsia"/>
          <w:lang w:val="en-US"/>
        </w:rPr>
        <w:t>не</w:t>
      </w:r>
      <w:r w:rsidRPr="008477F9">
        <w:rPr>
          <w:lang w:val="en-US"/>
        </w:rPr>
        <w:t xml:space="preserve"> </w:t>
      </w:r>
      <w:r w:rsidRPr="008477F9">
        <w:rPr>
          <w:rFonts w:hint="eastAsia"/>
          <w:lang w:val="en-US"/>
        </w:rPr>
        <w:t>удалось</w:t>
      </w:r>
      <w:r w:rsidRPr="008477F9">
        <w:rPr>
          <w:lang w:val="en-US"/>
        </w:rPr>
        <w:t>.</w:t>
      </w:r>
    </w:p>
    <w:p w14:paraId="0F8016E7" w14:textId="77777777" w:rsidR="008477F9" w:rsidRPr="008477F9" w:rsidRDefault="008477F9" w:rsidP="008477F9">
      <w:pPr>
        <w:rPr>
          <w:lang w:val="en-US"/>
        </w:rPr>
      </w:pPr>
    </w:p>
    <w:p w14:paraId="3FFB42A8" w14:textId="77777777" w:rsidR="008477F9" w:rsidRPr="008477F9" w:rsidRDefault="008477F9" w:rsidP="008477F9">
      <w:pPr>
        <w:rPr>
          <w:lang w:val="en-US"/>
        </w:rPr>
      </w:pPr>
      <w:r w:rsidRPr="008477F9">
        <w:rPr>
          <w:lang w:val="en-US"/>
        </w:rPr>
        <w:lastRenderedPageBreak/>
        <w:t xml:space="preserve">7. </w:t>
      </w:r>
      <w:r w:rsidRPr="008477F9">
        <w:rPr>
          <w:rFonts w:hint="eastAsia"/>
          <w:lang w:val="en-US"/>
        </w:rPr>
        <w:t>ПРАКТИЧЕСКИЕ</w:t>
      </w:r>
      <w:r w:rsidRPr="008477F9">
        <w:rPr>
          <w:lang w:val="en-US"/>
        </w:rPr>
        <w:t xml:space="preserve"> </w:t>
      </w:r>
      <w:r w:rsidRPr="008477F9">
        <w:rPr>
          <w:rFonts w:hint="eastAsia"/>
          <w:lang w:val="en-US"/>
        </w:rPr>
        <w:t>ПРЕДЛОЖЕНИЯ</w:t>
      </w:r>
      <w:r w:rsidRPr="008477F9">
        <w:rPr>
          <w:lang w:val="en-US"/>
        </w:rPr>
        <w:t>.</w:t>
      </w:r>
    </w:p>
    <w:p w14:paraId="2538FD5A" w14:textId="77777777" w:rsidR="008477F9" w:rsidRPr="008477F9" w:rsidRDefault="008477F9" w:rsidP="008477F9">
      <w:pPr>
        <w:rPr>
          <w:lang w:val="en-US"/>
        </w:rPr>
      </w:pPr>
    </w:p>
    <w:p w14:paraId="165C22C4" w14:textId="77777777" w:rsidR="008477F9" w:rsidRPr="008477F9" w:rsidRDefault="008477F9" w:rsidP="008477F9">
      <w:pPr>
        <w:rPr>
          <w:lang w:val="en-US"/>
        </w:rPr>
      </w:pPr>
      <w:r w:rsidRPr="008477F9">
        <w:rPr>
          <w:lang w:val="en-US"/>
        </w:rPr>
        <w:t xml:space="preserve">1. </w:t>
      </w:r>
      <w:r w:rsidRPr="008477F9">
        <w:rPr>
          <w:rFonts w:hint="eastAsia"/>
          <w:lang w:val="en-US"/>
        </w:rPr>
        <w:t>Для</w:t>
      </w:r>
      <w:r w:rsidRPr="008477F9">
        <w:rPr>
          <w:lang w:val="en-US"/>
        </w:rPr>
        <w:t xml:space="preserve"> </w:t>
      </w:r>
      <w:r w:rsidRPr="008477F9">
        <w:rPr>
          <w:rFonts w:hint="eastAsia"/>
          <w:lang w:val="en-US"/>
        </w:rPr>
        <w:t>целенаправленного</w:t>
      </w:r>
      <w:r w:rsidRPr="008477F9">
        <w:rPr>
          <w:lang w:val="en-US"/>
        </w:rPr>
        <w:t xml:space="preserve"> </w:t>
      </w:r>
      <w:r w:rsidRPr="008477F9">
        <w:rPr>
          <w:rFonts w:hint="eastAsia"/>
          <w:lang w:val="en-US"/>
        </w:rPr>
        <w:t>выделения</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идентификации</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целесообразно</w:t>
      </w:r>
      <w:r w:rsidRPr="008477F9">
        <w:rPr>
          <w:lang w:val="en-US"/>
        </w:rPr>
        <w:t xml:space="preserve"> </w:t>
      </w:r>
      <w:r w:rsidRPr="008477F9">
        <w:rPr>
          <w:rFonts w:hint="eastAsia"/>
          <w:lang w:val="en-US"/>
        </w:rPr>
        <w:t>использовать</w:t>
      </w:r>
      <w:r w:rsidRPr="008477F9">
        <w:rPr>
          <w:lang w:val="en-US"/>
        </w:rPr>
        <w:t xml:space="preserve"> </w:t>
      </w:r>
      <w:r w:rsidRPr="008477F9">
        <w:rPr>
          <w:rFonts w:hint="eastAsia"/>
          <w:lang w:val="en-US"/>
        </w:rPr>
        <w:t>трехсарную</w:t>
      </w:r>
      <w:r w:rsidRPr="008477F9">
        <w:rPr>
          <w:lang w:val="en-US"/>
        </w:rPr>
        <w:t xml:space="preserve"> </w:t>
      </w:r>
      <w:r w:rsidRPr="008477F9">
        <w:rPr>
          <w:rFonts w:hint="eastAsia"/>
          <w:lang w:val="en-US"/>
        </w:rPr>
        <w:t>среду</w:t>
      </w:r>
      <w:r w:rsidRPr="008477F9">
        <w:rPr>
          <w:lang w:val="en-US"/>
        </w:rPr>
        <w:t xml:space="preserve">, </w:t>
      </w:r>
      <w:r w:rsidRPr="008477F9">
        <w:rPr>
          <w:rFonts w:hint="eastAsia"/>
          <w:lang w:val="en-US"/>
        </w:rPr>
        <w:t>прототипом</w:t>
      </w:r>
      <w:r w:rsidRPr="008477F9">
        <w:rPr>
          <w:lang w:val="en-US"/>
        </w:rPr>
        <w:t xml:space="preserve"> </w:t>
      </w:r>
      <w:r w:rsidRPr="008477F9">
        <w:rPr>
          <w:rFonts w:hint="eastAsia"/>
          <w:lang w:val="en-US"/>
        </w:rPr>
        <w:t>которой</w:t>
      </w:r>
      <w:r w:rsidRPr="008477F9">
        <w:rPr>
          <w:lang w:val="en-US"/>
        </w:rPr>
        <w:t xml:space="preserve"> </w:t>
      </w:r>
      <w:r w:rsidRPr="008477F9">
        <w:rPr>
          <w:rFonts w:hint="eastAsia"/>
          <w:lang w:val="en-US"/>
        </w:rPr>
        <w:t>явилась</w:t>
      </w:r>
      <w:r w:rsidRPr="008477F9">
        <w:rPr>
          <w:lang w:val="en-US"/>
        </w:rPr>
        <w:t xml:space="preserve"> </w:t>
      </w:r>
      <w:r w:rsidRPr="008477F9">
        <w:rPr>
          <w:rFonts w:hint="eastAsia"/>
          <w:lang w:val="en-US"/>
        </w:rPr>
        <w:t>среда</w:t>
      </w:r>
      <w:r w:rsidRPr="008477F9">
        <w:rPr>
          <w:lang w:val="en-US"/>
        </w:rPr>
        <w:t xml:space="preserve"> </w:t>
      </w:r>
      <w:r w:rsidRPr="008477F9">
        <w:rPr>
          <w:rFonts w:hint="eastAsia"/>
          <w:lang w:val="en-US"/>
        </w:rPr>
        <w:t>Клиглера</w:t>
      </w:r>
      <w:r w:rsidRPr="008477F9">
        <w:rPr>
          <w:lang w:val="en-US"/>
        </w:rPr>
        <w:t xml:space="preserve">. </w:t>
      </w:r>
      <w:r w:rsidRPr="008477F9">
        <w:rPr>
          <w:rFonts w:hint="eastAsia"/>
          <w:lang w:val="en-US"/>
        </w:rPr>
        <w:t>Применение</w:t>
      </w:r>
      <w:r w:rsidRPr="008477F9">
        <w:rPr>
          <w:lang w:val="en-US"/>
        </w:rPr>
        <w:t xml:space="preserve"> </w:t>
      </w:r>
      <w:r w:rsidRPr="008477F9">
        <w:rPr>
          <w:rFonts w:hint="eastAsia"/>
          <w:lang w:val="en-US"/>
        </w:rPr>
        <w:t>ее</w:t>
      </w:r>
      <w:r w:rsidRPr="008477F9">
        <w:rPr>
          <w:lang w:val="en-US"/>
        </w:rPr>
        <w:t xml:space="preserve"> </w:t>
      </w:r>
      <w:r w:rsidRPr="008477F9">
        <w:rPr>
          <w:rFonts w:hint="eastAsia"/>
          <w:lang w:val="en-US"/>
        </w:rPr>
        <w:t>позволяет</w:t>
      </w:r>
      <w:r w:rsidRPr="008477F9">
        <w:rPr>
          <w:lang w:val="en-US"/>
        </w:rPr>
        <w:t xml:space="preserve"> </w:t>
      </w:r>
      <w:r w:rsidRPr="008477F9">
        <w:rPr>
          <w:rFonts w:hint="eastAsia"/>
          <w:lang w:val="en-US"/>
        </w:rPr>
        <w:t>сократить</w:t>
      </w:r>
      <w:r w:rsidRPr="008477F9">
        <w:rPr>
          <w:lang w:val="en-US"/>
        </w:rPr>
        <w:t xml:space="preserve"> </w:t>
      </w:r>
      <w:r w:rsidRPr="008477F9">
        <w:rPr>
          <w:rFonts w:hint="eastAsia"/>
          <w:lang w:val="en-US"/>
        </w:rPr>
        <w:t>набор</w:t>
      </w:r>
      <w:r w:rsidRPr="008477F9">
        <w:rPr>
          <w:lang w:val="en-US"/>
        </w:rPr>
        <w:t xml:space="preserve"> </w:t>
      </w:r>
      <w:r w:rsidRPr="008477F9">
        <w:rPr>
          <w:rFonts w:hint="eastAsia"/>
          <w:lang w:val="en-US"/>
        </w:rPr>
        <w:t>используемых</w:t>
      </w:r>
      <w:r w:rsidRPr="008477F9">
        <w:rPr>
          <w:lang w:val="en-US"/>
        </w:rPr>
        <w:t xml:space="preserve"> </w:t>
      </w:r>
      <w:r w:rsidRPr="008477F9">
        <w:rPr>
          <w:rFonts w:hint="eastAsia"/>
          <w:lang w:val="en-US"/>
        </w:rPr>
        <w:t>питательных</w:t>
      </w:r>
      <w:r w:rsidRPr="008477F9">
        <w:rPr>
          <w:lang w:val="en-US"/>
        </w:rPr>
        <w:t xml:space="preserve"> </w:t>
      </w:r>
      <w:r w:rsidRPr="008477F9">
        <w:rPr>
          <w:rFonts w:hint="eastAsia"/>
          <w:lang w:val="en-US"/>
        </w:rPr>
        <w:t>сред</w:t>
      </w:r>
      <w:r w:rsidRPr="008477F9">
        <w:rPr>
          <w:lang w:val="en-US"/>
        </w:rPr>
        <w:t xml:space="preserve">, </w:t>
      </w:r>
      <w:r w:rsidRPr="008477F9">
        <w:rPr>
          <w:rFonts w:hint="eastAsia"/>
          <w:lang w:val="en-US"/>
        </w:rPr>
        <w:t>времени</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посуды</w:t>
      </w:r>
      <w:r w:rsidRPr="008477F9">
        <w:rPr>
          <w:lang w:val="en-US"/>
        </w:rPr>
        <w:t>.</w:t>
      </w:r>
    </w:p>
    <w:p w14:paraId="67AE6E1A" w14:textId="77777777" w:rsidR="008477F9" w:rsidRPr="008477F9" w:rsidRDefault="008477F9" w:rsidP="008477F9">
      <w:pPr>
        <w:rPr>
          <w:lang w:val="en-US"/>
        </w:rPr>
      </w:pPr>
    </w:p>
    <w:p w14:paraId="29C2BE6D" w14:textId="77777777" w:rsidR="008477F9" w:rsidRPr="008477F9" w:rsidRDefault="008477F9" w:rsidP="008477F9">
      <w:pPr>
        <w:rPr>
          <w:lang w:val="en-US"/>
        </w:rPr>
      </w:pPr>
      <w:r w:rsidRPr="008477F9">
        <w:rPr>
          <w:lang w:val="en-US"/>
        </w:rPr>
        <w:t xml:space="preserve">2. </w:t>
      </w:r>
      <w:r w:rsidRPr="008477F9">
        <w:rPr>
          <w:rFonts w:hint="eastAsia"/>
          <w:lang w:val="en-US"/>
        </w:rPr>
        <w:t>Предложены</w:t>
      </w:r>
      <w:r w:rsidRPr="008477F9">
        <w:rPr>
          <w:lang w:val="en-US"/>
        </w:rPr>
        <w:t xml:space="preserve"> </w:t>
      </w:r>
      <w:r w:rsidRPr="008477F9">
        <w:rPr>
          <w:rFonts w:hint="eastAsia"/>
          <w:lang w:val="en-US"/>
        </w:rPr>
        <w:t>два</w:t>
      </w:r>
      <w:r w:rsidRPr="008477F9">
        <w:rPr>
          <w:lang w:val="en-US"/>
        </w:rPr>
        <w:t xml:space="preserve"> </w:t>
      </w:r>
      <w:r w:rsidRPr="008477F9">
        <w:rPr>
          <w:rFonts w:hint="eastAsia"/>
          <w:lang w:val="en-US"/>
        </w:rPr>
        <w:t>штамма</w:t>
      </w:r>
      <w:r w:rsidRPr="008477F9">
        <w:rPr>
          <w:lang w:val="en-US"/>
        </w:rPr>
        <w:t xml:space="preserve"> </w:t>
      </w:r>
      <w:r w:rsidRPr="008477F9">
        <w:rPr>
          <w:rFonts w:hint="eastAsia"/>
          <w:lang w:val="en-US"/>
        </w:rPr>
        <w:t>активных</w:t>
      </w:r>
      <w:r w:rsidRPr="008477F9">
        <w:rPr>
          <w:lang w:val="en-US"/>
        </w:rPr>
        <w:t xml:space="preserve"> </w:t>
      </w:r>
      <w:r w:rsidRPr="008477F9">
        <w:rPr>
          <w:rFonts w:hint="eastAsia"/>
          <w:lang w:val="en-US"/>
        </w:rPr>
        <w:t>морганеллезных</w:t>
      </w:r>
      <w:r w:rsidRPr="008477F9">
        <w:rPr>
          <w:lang w:val="en-US"/>
        </w:rPr>
        <w:t xml:space="preserve"> </w:t>
      </w:r>
      <w:r w:rsidRPr="008477F9">
        <w:rPr>
          <w:rFonts w:hint="eastAsia"/>
          <w:lang w:val="en-US"/>
        </w:rPr>
        <w:t>бактериофагов</w:t>
      </w:r>
      <w:r w:rsidRPr="008477F9">
        <w:rPr>
          <w:lang w:val="en-US"/>
        </w:rPr>
        <w:t xml:space="preserve"> </w:t>
      </w:r>
      <w:r w:rsidRPr="008477F9">
        <w:rPr>
          <w:rFonts w:hint="eastAsia"/>
          <w:lang w:val="en-US"/>
        </w:rPr>
        <w:t>для</w:t>
      </w:r>
      <w:r w:rsidRPr="008477F9">
        <w:rPr>
          <w:lang w:val="en-US"/>
        </w:rPr>
        <w:t xml:space="preserve"> </w:t>
      </w:r>
      <w:r w:rsidRPr="008477F9">
        <w:rPr>
          <w:rFonts w:hint="eastAsia"/>
          <w:lang w:val="en-US"/>
        </w:rPr>
        <w:t>производства</w:t>
      </w:r>
      <w:r w:rsidRPr="008477F9">
        <w:rPr>
          <w:lang w:val="en-US"/>
        </w:rPr>
        <w:t xml:space="preserve"> </w:t>
      </w:r>
      <w:r w:rsidRPr="008477F9">
        <w:rPr>
          <w:rFonts w:hint="eastAsia"/>
          <w:lang w:val="en-US"/>
        </w:rPr>
        <w:t>диагностических</w:t>
      </w:r>
      <w:r w:rsidRPr="008477F9">
        <w:rPr>
          <w:lang w:val="en-US"/>
        </w:rPr>
        <w:t xml:space="preserve"> </w:t>
      </w:r>
      <w:r w:rsidRPr="008477F9">
        <w:rPr>
          <w:rFonts w:hint="eastAsia"/>
          <w:lang w:val="en-US"/>
        </w:rPr>
        <w:t>препаратов</w:t>
      </w:r>
      <w:r w:rsidRPr="008477F9">
        <w:rPr>
          <w:lang w:val="en-US"/>
        </w:rPr>
        <w:t xml:space="preserve"> </w:t>
      </w:r>
      <w:r w:rsidRPr="008477F9">
        <w:rPr>
          <w:rFonts w:hint="eastAsia"/>
          <w:lang w:val="en-US"/>
        </w:rPr>
        <w:t>обладающих</w:t>
      </w:r>
      <w:r w:rsidRPr="008477F9">
        <w:rPr>
          <w:lang w:val="en-US"/>
        </w:rPr>
        <w:t xml:space="preserve"> </w:t>
      </w:r>
      <w:r w:rsidRPr="008477F9">
        <w:rPr>
          <w:rFonts w:hint="eastAsia"/>
          <w:lang w:val="en-US"/>
        </w:rPr>
        <w:t>строгой</w:t>
      </w:r>
      <w:r w:rsidRPr="008477F9">
        <w:rPr>
          <w:lang w:val="en-US"/>
        </w:rPr>
        <w:t xml:space="preserve"> </w:t>
      </w:r>
      <w:r w:rsidRPr="008477F9">
        <w:rPr>
          <w:rFonts w:hint="eastAsia"/>
          <w:lang w:val="en-US"/>
        </w:rPr>
        <w:t>специфичностью</w:t>
      </w:r>
      <w:r w:rsidRPr="008477F9">
        <w:rPr>
          <w:lang w:val="en-US"/>
        </w:rPr>
        <w:t xml:space="preserve"> </w:t>
      </w:r>
      <w:r w:rsidRPr="008477F9">
        <w:rPr>
          <w:rFonts w:hint="eastAsia"/>
          <w:lang w:val="en-US"/>
        </w:rPr>
        <w:t>широким</w:t>
      </w:r>
      <w:r w:rsidRPr="008477F9">
        <w:rPr>
          <w:lang w:val="en-US"/>
        </w:rPr>
        <w:t xml:space="preserve"> </w:t>
      </w:r>
      <w:r w:rsidRPr="008477F9">
        <w:rPr>
          <w:rFonts w:hint="eastAsia"/>
          <w:lang w:val="en-US"/>
        </w:rPr>
        <w:t>диапазоном</w:t>
      </w:r>
      <w:r w:rsidRPr="008477F9">
        <w:rPr>
          <w:lang w:val="en-US"/>
        </w:rPr>
        <w:t xml:space="preserve"> </w:t>
      </w:r>
      <w:r w:rsidRPr="008477F9">
        <w:rPr>
          <w:rFonts w:hint="eastAsia"/>
          <w:lang w:val="en-US"/>
        </w:rPr>
        <w:t>литической</w:t>
      </w:r>
      <w:r w:rsidRPr="008477F9">
        <w:rPr>
          <w:lang w:val="en-US"/>
        </w:rPr>
        <w:t xml:space="preserve"> </w:t>
      </w:r>
      <w:r w:rsidRPr="008477F9">
        <w:rPr>
          <w:rFonts w:hint="eastAsia"/>
          <w:lang w:val="en-US"/>
        </w:rPr>
        <w:t>активности</w:t>
      </w:r>
      <w:r w:rsidRPr="008477F9">
        <w:rPr>
          <w:lang w:val="en-US"/>
        </w:rPr>
        <w:t>.</w:t>
      </w:r>
    </w:p>
    <w:p w14:paraId="2F10336A" w14:textId="77777777" w:rsidR="008477F9" w:rsidRPr="008477F9" w:rsidRDefault="008477F9" w:rsidP="008477F9">
      <w:pPr>
        <w:rPr>
          <w:lang w:val="en-US"/>
        </w:rPr>
      </w:pPr>
    </w:p>
    <w:p w14:paraId="1B913EDB" w14:textId="77777777" w:rsidR="008477F9" w:rsidRPr="008477F9" w:rsidRDefault="008477F9" w:rsidP="008477F9">
      <w:pPr>
        <w:rPr>
          <w:lang w:val="en-US"/>
        </w:rPr>
      </w:pPr>
      <w:r w:rsidRPr="008477F9">
        <w:rPr>
          <w:lang w:val="en-US"/>
        </w:rPr>
        <w:t xml:space="preserve">3. </w:t>
      </w:r>
      <w:r w:rsidRPr="008477F9">
        <w:rPr>
          <w:rFonts w:hint="eastAsia"/>
          <w:lang w:val="en-US"/>
        </w:rPr>
        <w:t>Для</w:t>
      </w:r>
      <w:r w:rsidRPr="008477F9">
        <w:rPr>
          <w:lang w:val="en-US"/>
        </w:rPr>
        <w:t xml:space="preserve"> </w:t>
      </w:r>
      <w:r w:rsidRPr="008477F9">
        <w:rPr>
          <w:rFonts w:hint="eastAsia"/>
          <w:lang w:val="en-US"/>
        </w:rPr>
        <w:t>ускоренной</w:t>
      </w:r>
      <w:r w:rsidRPr="008477F9">
        <w:rPr>
          <w:lang w:val="en-US"/>
        </w:rPr>
        <w:t xml:space="preserve"> </w:t>
      </w:r>
      <w:r w:rsidRPr="008477F9">
        <w:rPr>
          <w:rFonts w:hint="eastAsia"/>
          <w:lang w:val="en-US"/>
        </w:rPr>
        <w:t>идентификации</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предложен</w:t>
      </w:r>
      <w:r w:rsidRPr="008477F9">
        <w:rPr>
          <w:lang w:val="en-US"/>
        </w:rPr>
        <w:t xml:space="preserve"> </w:t>
      </w:r>
      <w:r w:rsidRPr="008477F9">
        <w:rPr>
          <w:rFonts w:hint="eastAsia"/>
          <w:lang w:val="en-US"/>
        </w:rPr>
        <w:t>набор</w:t>
      </w:r>
      <w:r w:rsidRPr="008477F9">
        <w:rPr>
          <w:lang w:val="en-US"/>
        </w:rPr>
        <w:t xml:space="preserve"> </w:t>
      </w:r>
      <w:r w:rsidRPr="008477F9">
        <w:rPr>
          <w:rFonts w:hint="eastAsia"/>
          <w:lang w:val="en-US"/>
        </w:rPr>
        <w:t>диагностических</w:t>
      </w:r>
      <w:r w:rsidRPr="008477F9">
        <w:rPr>
          <w:lang w:val="en-US"/>
        </w:rPr>
        <w:t xml:space="preserve"> </w:t>
      </w:r>
      <w:r w:rsidRPr="008477F9">
        <w:rPr>
          <w:rFonts w:hint="eastAsia"/>
          <w:lang w:val="en-US"/>
        </w:rPr>
        <w:t>морганеллезных</w:t>
      </w:r>
      <w:r w:rsidRPr="008477F9">
        <w:rPr>
          <w:lang w:val="en-US"/>
        </w:rPr>
        <w:t xml:space="preserve"> </w:t>
      </w:r>
      <w:r w:rsidRPr="008477F9">
        <w:rPr>
          <w:rFonts w:hint="eastAsia"/>
          <w:lang w:val="en-US"/>
        </w:rPr>
        <w:t>бактерифагов</w:t>
      </w:r>
      <w:r w:rsidRPr="008477F9">
        <w:rPr>
          <w:lang w:val="en-US"/>
        </w:rPr>
        <w:t xml:space="preserve">, </w:t>
      </w:r>
      <w:r w:rsidRPr="008477F9">
        <w:rPr>
          <w:rFonts w:hint="eastAsia"/>
          <w:lang w:val="en-US"/>
        </w:rPr>
        <w:t>применение</w:t>
      </w:r>
      <w:r w:rsidRPr="008477F9">
        <w:rPr>
          <w:lang w:val="en-US"/>
        </w:rPr>
        <w:t xml:space="preserve"> </w:t>
      </w:r>
      <w:r w:rsidRPr="008477F9">
        <w:rPr>
          <w:rFonts w:hint="eastAsia"/>
          <w:lang w:val="en-US"/>
        </w:rPr>
        <w:t>которых</w:t>
      </w:r>
      <w:r w:rsidRPr="008477F9">
        <w:rPr>
          <w:lang w:val="en-US"/>
        </w:rPr>
        <w:t xml:space="preserve"> </w:t>
      </w:r>
      <w:r w:rsidRPr="008477F9">
        <w:rPr>
          <w:rFonts w:hint="eastAsia"/>
          <w:lang w:val="en-US"/>
        </w:rPr>
        <w:t>необходимо</w:t>
      </w:r>
      <w:r w:rsidRPr="008477F9">
        <w:rPr>
          <w:lang w:val="en-US"/>
        </w:rPr>
        <w:t xml:space="preserve"> </w:t>
      </w:r>
      <w:r w:rsidRPr="008477F9">
        <w:rPr>
          <w:rFonts w:hint="eastAsia"/>
          <w:lang w:val="en-US"/>
        </w:rPr>
        <w:t>проводить</w:t>
      </w:r>
      <w:r w:rsidRPr="008477F9">
        <w:rPr>
          <w:lang w:val="en-US"/>
        </w:rPr>
        <w:t xml:space="preserve"> </w:t>
      </w:r>
      <w:r w:rsidRPr="008477F9">
        <w:rPr>
          <w:rFonts w:hint="eastAsia"/>
          <w:lang w:val="en-US"/>
        </w:rPr>
        <w:t>согласно</w:t>
      </w:r>
      <w:r w:rsidRPr="008477F9">
        <w:rPr>
          <w:lang w:val="en-US"/>
        </w:rPr>
        <w:t xml:space="preserve"> </w:t>
      </w:r>
      <w:r w:rsidRPr="008477F9">
        <w:rPr>
          <w:rFonts w:hint="eastAsia"/>
          <w:lang w:val="en-US"/>
        </w:rPr>
        <w:t>«</w:t>
      </w:r>
      <w:r w:rsidRPr="008477F9">
        <w:rPr>
          <w:rFonts w:hint="eastAsia"/>
          <w:lang w:val="en-US"/>
        </w:rPr>
        <w:t>Методическим</w:t>
      </w:r>
      <w:r w:rsidRPr="008477F9">
        <w:rPr>
          <w:lang w:val="en-US"/>
        </w:rPr>
        <w:t xml:space="preserve"> </w:t>
      </w:r>
      <w:r w:rsidRPr="008477F9">
        <w:rPr>
          <w:rFonts w:hint="eastAsia"/>
          <w:lang w:val="en-US"/>
        </w:rPr>
        <w:t>указаниям</w:t>
      </w:r>
      <w:r w:rsidRPr="008477F9">
        <w:rPr>
          <w:lang w:val="en-US"/>
        </w:rPr>
        <w:t xml:space="preserve"> </w:t>
      </w:r>
      <w:r w:rsidRPr="008477F9">
        <w:rPr>
          <w:rFonts w:hint="eastAsia"/>
          <w:lang w:val="en-US"/>
        </w:rPr>
        <w:t>по</w:t>
      </w:r>
      <w:r w:rsidRPr="008477F9">
        <w:rPr>
          <w:lang w:val="en-US"/>
        </w:rPr>
        <w:t xml:space="preserve"> </w:t>
      </w:r>
      <w:r w:rsidRPr="008477F9">
        <w:rPr>
          <w:rFonts w:hint="eastAsia"/>
          <w:lang w:val="en-US"/>
        </w:rPr>
        <w:t>идентификации</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помощью</w:t>
      </w:r>
      <w:r w:rsidRPr="008477F9">
        <w:rPr>
          <w:lang w:val="en-US"/>
        </w:rPr>
        <w:t xml:space="preserve"> </w:t>
      </w:r>
      <w:r w:rsidRPr="008477F9">
        <w:rPr>
          <w:rFonts w:hint="eastAsia"/>
          <w:lang w:val="en-US"/>
        </w:rPr>
        <w:t>бактерифагов</w:t>
      </w:r>
      <w:r w:rsidRPr="008477F9">
        <w:rPr>
          <w:rFonts w:hint="eastAsia"/>
          <w:lang w:val="en-US"/>
        </w:rPr>
        <w:t>»</w:t>
      </w:r>
      <w:r w:rsidRPr="008477F9">
        <w:rPr>
          <w:lang w:val="en-US"/>
        </w:rPr>
        <w:t xml:space="preserve">, </w:t>
      </w:r>
      <w:r w:rsidRPr="008477F9">
        <w:rPr>
          <w:rFonts w:hint="eastAsia"/>
          <w:lang w:val="en-US"/>
        </w:rPr>
        <w:t>утвержденными</w:t>
      </w:r>
      <w:r w:rsidRPr="008477F9">
        <w:rPr>
          <w:lang w:val="en-US"/>
        </w:rPr>
        <w:t xml:space="preserve"> .</w:t>
      </w:r>
      <w:r w:rsidRPr="008477F9">
        <w:rPr>
          <w:rFonts w:hint="eastAsia"/>
          <w:lang w:val="en-US"/>
        </w:rPr>
        <w:t>Я</w:t>
      </w:r>
      <w:r w:rsidRPr="008477F9">
        <w:rPr>
          <w:lang w:val="en-US"/>
        </w:rPr>
        <w:t>-</w:t>
      </w:r>
      <w:r w:rsidRPr="008477F9">
        <w:rPr>
          <w:rFonts w:hint="eastAsia"/>
          <w:lang w:val="en-US"/>
        </w:rPr>
        <w:t>ё</w:t>
      </w:r>
      <w:r w:rsidRPr="008477F9">
        <w:rPr>
          <w:lang w:val="en-US"/>
        </w:rPr>
        <w:t>-</w:t>
      </w:r>
      <w:r w:rsidRPr="008477F9">
        <w:rPr>
          <w:rFonts w:hint="eastAsia"/>
          <w:lang w:val="en-US"/>
        </w:rPr>
        <w:t>в</w:t>
      </w:r>
      <w:r w:rsidRPr="008477F9">
        <w:rPr>
          <w:lang w:val="en-US"/>
        </w:rPr>
        <w:t>-</w:t>
      </w:r>
      <w:r w:rsidRPr="008477F9">
        <w:rPr>
          <w:rFonts w:hint="eastAsia"/>
          <w:lang w:val="en-US"/>
        </w:rPr>
        <w:t>ог</w:t>
      </w:r>
      <w:r w:rsidRPr="008477F9">
        <w:rPr>
          <w:lang w:val="en-US"/>
        </w:rPr>
        <w:t>.</w:t>
      </w:r>
    </w:p>
    <w:p w14:paraId="2E2506C4" w14:textId="77777777" w:rsidR="008477F9" w:rsidRPr="008477F9" w:rsidRDefault="008477F9" w:rsidP="008477F9">
      <w:pPr>
        <w:rPr>
          <w:lang w:val="en-US"/>
        </w:rPr>
      </w:pPr>
    </w:p>
    <w:p w14:paraId="588C93C8" w14:textId="5D815150" w:rsidR="008477F9" w:rsidRPr="008477F9" w:rsidRDefault="008477F9" w:rsidP="008477F9">
      <w:pPr>
        <w:rPr>
          <w:lang w:val="en-US"/>
        </w:rPr>
      </w:pPr>
      <w:r w:rsidRPr="008477F9">
        <w:rPr>
          <w:lang w:val="en-US"/>
        </w:rPr>
        <w:t xml:space="preserve">4. </w:t>
      </w:r>
      <w:r w:rsidRPr="008477F9">
        <w:rPr>
          <w:rFonts w:hint="eastAsia"/>
          <w:lang w:val="en-US"/>
        </w:rPr>
        <w:t>Индикацию</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патологическом</w:t>
      </w:r>
      <w:r w:rsidRPr="008477F9">
        <w:rPr>
          <w:lang w:val="en-US"/>
        </w:rPr>
        <w:t xml:space="preserve"> </w:t>
      </w:r>
      <w:r w:rsidRPr="008477F9">
        <w:rPr>
          <w:rFonts w:hint="eastAsia"/>
          <w:lang w:val="en-US"/>
        </w:rPr>
        <w:t>материале</w:t>
      </w:r>
      <w:r w:rsidRPr="008477F9">
        <w:rPr>
          <w:lang w:val="en-US"/>
        </w:rPr>
        <w:t xml:space="preserve">, </w:t>
      </w:r>
      <w:r w:rsidRPr="008477F9">
        <w:rPr>
          <w:rFonts w:hint="eastAsia"/>
          <w:lang w:val="en-US"/>
        </w:rPr>
        <w:t>кормах</w:t>
      </w:r>
      <w:r w:rsidRPr="008477F9">
        <w:rPr>
          <w:lang w:val="en-US"/>
        </w:rPr>
        <w:t xml:space="preserve">, </w:t>
      </w:r>
      <w:r w:rsidRPr="008477F9">
        <w:rPr>
          <w:rFonts w:hint="eastAsia"/>
          <w:lang w:val="en-US"/>
        </w:rPr>
        <w:t>объектах</w:t>
      </w:r>
      <w:r w:rsidRPr="008477F9">
        <w:rPr>
          <w:lang w:val="en-US"/>
        </w:rPr>
        <w:t xml:space="preserve"> </w:t>
      </w:r>
      <w:r w:rsidRPr="008477F9">
        <w:rPr>
          <w:rFonts w:hint="eastAsia"/>
          <w:lang w:val="en-US"/>
        </w:rPr>
        <w:t>внешней</w:t>
      </w:r>
      <w:r w:rsidRPr="008477F9">
        <w:rPr>
          <w:lang w:val="en-US"/>
        </w:rPr>
        <w:t xml:space="preserve"> </w:t>
      </w:r>
      <w:r w:rsidRPr="008477F9">
        <w:rPr>
          <w:rFonts w:hint="eastAsia"/>
          <w:lang w:val="en-US"/>
        </w:rPr>
        <w:t>среды</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пищевых</w:t>
      </w:r>
      <w:r w:rsidRPr="008477F9">
        <w:rPr>
          <w:lang w:val="en-US"/>
        </w:rPr>
        <w:t xml:space="preserve"> </w:t>
      </w:r>
      <w:r w:rsidRPr="008477F9">
        <w:rPr>
          <w:rFonts w:hint="eastAsia"/>
          <w:lang w:val="en-US"/>
        </w:rPr>
        <w:t>продуктов</w:t>
      </w:r>
      <w:r w:rsidRPr="008477F9">
        <w:rPr>
          <w:lang w:val="en-US"/>
        </w:rPr>
        <w:t xml:space="preserve"> </w:t>
      </w:r>
      <w:r w:rsidRPr="008477F9">
        <w:rPr>
          <w:rFonts w:hint="eastAsia"/>
          <w:lang w:val="en-US"/>
        </w:rPr>
        <w:t>необходимо</w:t>
      </w:r>
      <w:r w:rsidRPr="008477F9">
        <w:rPr>
          <w:lang w:val="en-US"/>
        </w:rPr>
        <w:t xml:space="preserve"> </w:t>
      </w:r>
      <w:r w:rsidRPr="008477F9">
        <w:rPr>
          <w:rFonts w:hint="eastAsia"/>
          <w:lang w:val="en-US"/>
        </w:rPr>
        <w:t>проводить</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помощью</w:t>
      </w:r>
      <w:r w:rsidRPr="008477F9">
        <w:rPr>
          <w:lang w:val="en-US"/>
        </w:rPr>
        <w:t xml:space="preserve"> </w:t>
      </w:r>
      <w:r w:rsidRPr="008477F9">
        <w:rPr>
          <w:rFonts w:hint="eastAsia"/>
          <w:lang w:val="en-US"/>
        </w:rPr>
        <w:t>РНФ</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применением</w:t>
      </w:r>
      <w:r w:rsidRPr="008477F9">
        <w:rPr>
          <w:lang w:val="en-US"/>
        </w:rPr>
        <w:t xml:space="preserve"> </w:t>
      </w:r>
      <w:r w:rsidRPr="008477F9">
        <w:rPr>
          <w:rFonts w:hint="eastAsia"/>
          <w:lang w:val="en-US"/>
        </w:rPr>
        <w:t>набора</w:t>
      </w:r>
      <w:r w:rsidRPr="008477F9">
        <w:rPr>
          <w:lang w:val="en-US"/>
        </w:rPr>
        <w:t xml:space="preserve"> </w:t>
      </w:r>
      <w:r w:rsidRPr="008477F9">
        <w:rPr>
          <w:rFonts w:hint="eastAsia"/>
          <w:lang w:val="en-US"/>
        </w:rPr>
        <w:t>индикаторных</w:t>
      </w:r>
      <w:r w:rsidRPr="008477F9">
        <w:rPr>
          <w:lang w:val="en-US"/>
        </w:rPr>
        <w:t xml:space="preserve"> </w:t>
      </w:r>
      <w:r w:rsidRPr="008477F9">
        <w:rPr>
          <w:rFonts w:hint="eastAsia"/>
          <w:lang w:val="en-US"/>
        </w:rPr>
        <w:t>морганеллезных</w:t>
      </w:r>
      <w:r w:rsidRPr="008477F9">
        <w:rPr>
          <w:lang w:val="en-US"/>
        </w:rPr>
        <w:t xml:space="preserve"> </w:t>
      </w:r>
      <w:r w:rsidRPr="008477F9">
        <w:rPr>
          <w:rFonts w:hint="eastAsia"/>
          <w:lang w:val="en-US"/>
        </w:rPr>
        <w:t>бактериофагов</w:t>
      </w:r>
      <w:r w:rsidRPr="008477F9">
        <w:rPr>
          <w:lang w:val="en-US"/>
        </w:rPr>
        <w:t xml:space="preserve">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17 </w:t>
      </w:r>
      <w:r w:rsidRPr="008477F9">
        <w:rPr>
          <w:rFonts w:hint="eastAsia"/>
          <w:lang w:val="en-US"/>
        </w:rPr>
        <w:t>и</w:t>
      </w:r>
      <w:r w:rsidRPr="008477F9">
        <w:rPr>
          <w:lang w:val="en-US"/>
        </w:rPr>
        <w:t xml:space="preserve"> </w:t>
      </w:r>
      <w:r w:rsidRPr="008477F9">
        <w:rPr>
          <w:rFonts w:hint="eastAsia"/>
          <w:lang w:val="en-US"/>
        </w:rPr>
        <w:t>УГСХА</w:t>
      </w:r>
      <w:r w:rsidRPr="008477F9">
        <w:rPr>
          <w:lang w:val="en-US"/>
        </w:rPr>
        <w:t xml:space="preserve"> </w:t>
      </w:r>
      <w:r w:rsidRPr="008477F9">
        <w:rPr>
          <w:rFonts w:hint="eastAsia"/>
          <w:lang w:val="en-US"/>
        </w:rPr>
        <w:t>М</w:t>
      </w:r>
      <w:r w:rsidRPr="008477F9">
        <w:rPr>
          <w:lang w:val="en-US"/>
        </w:rPr>
        <w:t xml:space="preserve">20 </w:t>
      </w:r>
      <w:r w:rsidRPr="008477F9">
        <w:rPr>
          <w:rFonts w:hint="eastAsia"/>
          <w:lang w:val="en-US"/>
        </w:rPr>
        <w:t>согласно</w:t>
      </w:r>
      <w:r w:rsidRPr="008477F9">
        <w:rPr>
          <w:lang w:val="en-US"/>
        </w:rPr>
        <w:t xml:space="preserve"> </w:t>
      </w:r>
      <w:r w:rsidRPr="008477F9">
        <w:rPr>
          <w:rFonts w:hint="eastAsia"/>
          <w:lang w:val="en-US"/>
        </w:rPr>
        <w:t>«</w:t>
      </w:r>
      <w:r w:rsidRPr="008477F9">
        <w:rPr>
          <w:rFonts w:hint="eastAsia"/>
          <w:lang w:val="en-US"/>
        </w:rPr>
        <w:t>Методическим</w:t>
      </w:r>
      <w:r w:rsidRPr="008477F9">
        <w:rPr>
          <w:lang w:val="en-US"/>
        </w:rPr>
        <w:t xml:space="preserve"> </w:t>
      </w:r>
      <w:r w:rsidRPr="008477F9">
        <w:rPr>
          <w:rFonts w:hint="eastAsia"/>
          <w:lang w:val="en-US"/>
        </w:rPr>
        <w:t>указаниям</w:t>
      </w:r>
      <w:r w:rsidRPr="008477F9">
        <w:rPr>
          <w:lang w:val="en-US"/>
        </w:rPr>
        <w:t xml:space="preserve"> </w:t>
      </w:r>
      <w:r w:rsidRPr="008477F9">
        <w:rPr>
          <w:rFonts w:hint="eastAsia"/>
          <w:lang w:val="en-US"/>
        </w:rPr>
        <w:t>по</w:t>
      </w:r>
      <w:r w:rsidRPr="008477F9">
        <w:rPr>
          <w:lang w:val="en-US"/>
        </w:rPr>
        <w:t xml:space="preserve"> </w:t>
      </w:r>
      <w:r w:rsidRPr="008477F9">
        <w:rPr>
          <w:rFonts w:hint="eastAsia"/>
          <w:lang w:val="en-US"/>
        </w:rPr>
        <w:t>индикации</w:t>
      </w:r>
      <w:r w:rsidRPr="008477F9">
        <w:rPr>
          <w:lang w:val="en-US"/>
        </w:rPr>
        <w:t xml:space="preserve"> </w:t>
      </w:r>
      <w:r w:rsidRPr="008477F9">
        <w:rPr>
          <w:rFonts w:hint="eastAsia"/>
          <w:lang w:val="en-US"/>
        </w:rPr>
        <w:t>морганелл</w:t>
      </w:r>
      <w:r w:rsidRPr="008477F9">
        <w:rPr>
          <w:lang w:val="en-US"/>
        </w:rPr>
        <w:t xml:space="preserve"> </w:t>
      </w:r>
      <w:r w:rsidRPr="008477F9">
        <w:rPr>
          <w:rFonts w:hint="eastAsia"/>
          <w:lang w:val="en-US"/>
        </w:rPr>
        <w:t>в</w:t>
      </w:r>
      <w:r w:rsidRPr="008477F9">
        <w:rPr>
          <w:lang w:val="en-US"/>
        </w:rPr>
        <w:t xml:space="preserve"> </w:t>
      </w:r>
      <w:r w:rsidRPr="008477F9">
        <w:rPr>
          <w:rFonts w:hint="eastAsia"/>
          <w:lang w:val="en-US"/>
        </w:rPr>
        <w:t>патологическом</w:t>
      </w:r>
      <w:r w:rsidRPr="008477F9">
        <w:rPr>
          <w:lang w:val="en-US"/>
        </w:rPr>
        <w:t xml:space="preserve"> </w:t>
      </w:r>
      <w:r w:rsidRPr="008477F9">
        <w:rPr>
          <w:rFonts w:hint="eastAsia"/>
          <w:lang w:val="en-US"/>
        </w:rPr>
        <w:t>материале</w:t>
      </w:r>
      <w:r w:rsidRPr="008477F9">
        <w:rPr>
          <w:lang w:val="en-US"/>
        </w:rPr>
        <w:t xml:space="preserve">, </w:t>
      </w:r>
      <w:r w:rsidRPr="008477F9">
        <w:rPr>
          <w:rFonts w:hint="eastAsia"/>
          <w:lang w:val="en-US"/>
        </w:rPr>
        <w:t>кормах</w:t>
      </w:r>
      <w:r w:rsidRPr="008477F9">
        <w:rPr>
          <w:lang w:val="en-US"/>
        </w:rPr>
        <w:t xml:space="preserve">, </w:t>
      </w:r>
      <w:r w:rsidRPr="008477F9">
        <w:rPr>
          <w:rFonts w:hint="eastAsia"/>
          <w:lang w:val="en-US"/>
        </w:rPr>
        <w:t>объектах</w:t>
      </w:r>
      <w:r w:rsidRPr="008477F9">
        <w:rPr>
          <w:lang w:val="en-US"/>
        </w:rPr>
        <w:t xml:space="preserve"> </w:t>
      </w:r>
      <w:r w:rsidRPr="008477F9">
        <w:rPr>
          <w:rFonts w:hint="eastAsia"/>
          <w:lang w:val="en-US"/>
        </w:rPr>
        <w:t>внешней</w:t>
      </w:r>
      <w:r w:rsidRPr="008477F9">
        <w:rPr>
          <w:lang w:val="en-US"/>
        </w:rPr>
        <w:t xml:space="preserve"> </w:t>
      </w:r>
      <w:r w:rsidRPr="008477F9">
        <w:rPr>
          <w:rFonts w:hint="eastAsia"/>
          <w:lang w:val="en-US"/>
        </w:rPr>
        <w:t>среды</w:t>
      </w:r>
      <w:r w:rsidRPr="008477F9">
        <w:rPr>
          <w:lang w:val="en-US"/>
        </w:rPr>
        <w:t xml:space="preserve"> </w:t>
      </w:r>
      <w:r w:rsidRPr="008477F9">
        <w:rPr>
          <w:rFonts w:hint="eastAsia"/>
          <w:lang w:val="en-US"/>
        </w:rPr>
        <w:t>и</w:t>
      </w:r>
      <w:r w:rsidRPr="008477F9">
        <w:rPr>
          <w:lang w:val="en-US"/>
        </w:rPr>
        <w:t xml:space="preserve"> </w:t>
      </w:r>
      <w:r w:rsidRPr="008477F9">
        <w:rPr>
          <w:rFonts w:hint="eastAsia"/>
          <w:lang w:val="en-US"/>
        </w:rPr>
        <w:t>пищевых</w:t>
      </w:r>
      <w:r w:rsidRPr="008477F9">
        <w:rPr>
          <w:lang w:val="en-US"/>
        </w:rPr>
        <w:t xml:space="preserve"> </w:t>
      </w:r>
      <w:r w:rsidRPr="008477F9">
        <w:rPr>
          <w:rFonts w:hint="eastAsia"/>
          <w:lang w:val="en-US"/>
        </w:rPr>
        <w:t>продуктов</w:t>
      </w:r>
      <w:r w:rsidRPr="008477F9">
        <w:rPr>
          <w:lang w:val="en-US"/>
        </w:rPr>
        <w:t xml:space="preserve"> </w:t>
      </w:r>
      <w:r w:rsidRPr="008477F9">
        <w:rPr>
          <w:rFonts w:hint="eastAsia"/>
          <w:lang w:val="en-US"/>
        </w:rPr>
        <w:t>с</w:t>
      </w:r>
      <w:r w:rsidRPr="008477F9">
        <w:rPr>
          <w:lang w:val="en-US"/>
        </w:rPr>
        <w:t xml:space="preserve"> </w:t>
      </w:r>
      <w:r w:rsidRPr="008477F9">
        <w:rPr>
          <w:rFonts w:hint="eastAsia"/>
          <w:lang w:val="en-US"/>
        </w:rPr>
        <w:t>помощью</w:t>
      </w:r>
      <w:r w:rsidRPr="008477F9">
        <w:rPr>
          <w:lang w:val="en-US"/>
        </w:rPr>
        <w:t xml:space="preserve"> </w:t>
      </w:r>
      <w:r w:rsidRPr="008477F9">
        <w:rPr>
          <w:rFonts w:hint="eastAsia"/>
          <w:lang w:val="en-US"/>
        </w:rPr>
        <w:t>РНФ</w:t>
      </w:r>
      <w:r w:rsidRPr="008477F9">
        <w:rPr>
          <w:rFonts w:hint="eastAsia"/>
          <w:lang w:val="en-US"/>
        </w:rPr>
        <w:t>»</w:t>
      </w:r>
      <w:r w:rsidRPr="008477F9">
        <w:rPr>
          <w:lang w:val="en-US"/>
        </w:rPr>
        <w:t xml:space="preserve">, </w:t>
      </w:r>
      <w:r w:rsidRPr="008477F9">
        <w:rPr>
          <w:rFonts w:hint="eastAsia"/>
          <w:lang w:val="en-US"/>
        </w:rPr>
        <w:t>утвержденными</w:t>
      </w:r>
      <w:r w:rsidRPr="008477F9">
        <w:rPr>
          <w:lang w:val="en-US"/>
        </w:rPr>
        <w:t>.</w:t>
      </w:r>
    </w:p>
    <w:sectPr w:rsidR="008477F9" w:rsidRPr="008477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C769" w14:textId="77777777" w:rsidR="00F83E59" w:rsidRPr="008D1934" w:rsidRDefault="00F83E59">
      <w:pPr>
        <w:spacing w:after="0" w:line="240" w:lineRule="auto"/>
      </w:pPr>
      <w:r w:rsidRPr="008D1934">
        <w:separator/>
      </w:r>
    </w:p>
  </w:endnote>
  <w:endnote w:type="continuationSeparator" w:id="0">
    <w:p w14:paraId="3442A8BC" w14:textId="77777777" w:rsidR="00F83E59" w:rsidRPr="008D1934" w:rsidRDefault="00F83E5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28B8D" w14:textId="77777777" w:rsidR="00F83E59" w:rsidRPr="008D1934" w:rsidRDefault="00F83E59"/>
    <w:p w14:paraId="6ED079FC" w14:textId="77777777" w:rsidR="00F83E59" w:rsidRPr="008D1934" w:rsidRDefault="00F83E59"/>
    <w:p w14:paraId="4EE4A99D" w14:textId="77777777" w:rsidR="00F83E59" w:rsidRPr="008D1934" w:rsidRDefault="00F83E59"/>
    <w:p w14:paraId="354BC99F" w14:textId="77777777" w:rsidR="00F83E59" w:rsidRPr="008D1934" w:rsidRDefault="00F83E59"/>
    <w:p w14:paraId="3782AD95" w14:textId="77777777" w:rsidR="00F83E59" w:rsidRPr="008D1934" w:rsidRDefault="00F83E59"/>
    <w:p w14:paraId="2B49F849" w14:textId="77777777" w:rsidR="00F83E59" w:rsidRPr="008D1934" w:rsidRDefault="00F83E59"/>
    <w:p w14:paraId="4FC6C31D" w14:textId="77777777" w:rsidR="00F83E59" w:rsidRPr="008D1934" w:rsidRDefault="00F83E59">
      <w:pPr>
        <w:rPr>
          <w:sz w:val="2"/>
          <w:szCs w:val="2"/>
        </w:rPr>
      </w:pPr>
      <w:r>
        <w:rPr>
          <w:noProof/>
        </w:rPr>
        <mc:AlternateContent>
          <mc:Choice Requires="wps">
            <w:drawing>
              <wp:anchor distT="0" distB="0" distL="63500" distR="63500" simplePos="0" relativeHeight="251660288" behindDoc="1" locked="0" layoutInCell="1" allowOverlap="1" wp14:anchorId="0FC66EAB" wp14:editId="4A90493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498F23" w14:textId="77777777" w:rsidR="00F83E59" w:rsidRPr="008D1934" w:rsidRDefault="00F83E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C66EA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498F23" w14:textId="77777777" w:rsidR="00F83E59" w:rsidRPr="008D1934" w:rsidRDefault="00F83E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380B07" w14:textId="77777777" w:rsidR="00F83E59" w:rsidRPr="008D1934" w:rsidRDefault="00F83E59"/>
    <w:p w14:paraId="5C0BB6B3" w14:textId="77777777" w:rsidR="00F83E59" w:rsidRPr="008D1934" w:rsidRDefault="00F83E59"/>
    <w:p w14:paraId="486CE2D8" w14:textId="77777777" w:rsidR="00F83E59" w:rsidRPr="008D1934" w:rsidRDefault="00F83E59">
      <w:pPr>
        <w:rPr>
          <w:sz w:val="2"/>
          <w:szCs w:val="2"/>
        </w:rPr>
      </w:pPr>
      <w:r>
        <w:rPr>
          <w:noProof/>
        </w:rPr>
        <mc:AlternateContent>
          <mc:Choice Requires="wps">
            <w:drawing>
              <wp:anchor distT="0" distB="0" distL="63500" distR="63500" simplePos="0" relativeHeight="251659264" behindDoc="1" locked="0" layoutInCell="1" allowOverlap="1" wp14:anchorId="1C55E4E7" wp14:editId="263B398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461306" w14:textId="77777777" w:rsidR="00F83E59" w:rsidRPr="008D1934" w:rsidRDefault="00F83E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5E4E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461306" w14:textId="77777777" w:rsidR="00F83E59" w:rsidRPr="008D1934" w:rsidRDefault="00F83E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4474EF0" w14:textId="77777777" w:rsidR="00F83E59" w:rsidRPr="008D1934" w:rsidRDefault="00F83E59"/>
    <w:p w14:paraId="0EAC1832" w14:textId="77777777" w:rsidR="00F83E59" w:rsidRPr="008D1934" w:rsidRDefault="00F83E59">
      <w:pPr>
        <w:rPr>
          <w:sz w:val="2"/>
          <w:szCs w:val="2"/>
        </w:rPr>
      </w:pPr>
    </w:p>
    <w:p w14:paraId="7B28E2D1" w14:textId="77777777" w:rsidR="00F83E59" w:rsidRPr="008D1934" w:rsidRDefault="00F83E59"/>
    <w:p w14:paraId="6A927604" w14:textId="77777777" w:rsidR="00F83E59" w:rsidRPr="008D1934" w:rsidRDefault="00F83E59">
      <w:pPr>
        <w:spacing w:after="0" w:line="240" w:lineRule="auto"/>
      </w:pPr>
    </w:p>
  </w:footnote>
  <w:footnote w:type="continuationSeparator" w:id="0">
    <w:p w14:paraId="4438BEC3" w14:textId="77777777" w:rsidR="00F83E59" w:rsidRPr="008D1934" w:rsidRDefault="00F83E5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5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11267</TotalTime>
  <Pages>3</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514</cp:revision>
  <cp:lastPrinted>2024-05-12T14:21:00Z</cp:lastPrinted>
  <dcterms:created xsi:type="dcterms:W3CDTF">2024-05-20T16:55:00Z</dcterms:created>
  <dcterms:modified xsi:type="dcterms:W3CDTF">2024-06-07T21:04:00Z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