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hint="eastAsia"/>
          <w:color w:val="000000"/>
          <w:kern w:val="0"/>
          <w:sz w:val="18"/>
          <w:szCs w:val="18"/>
          <w:lang w:eastAsia="ru-RU"/>
        </w:rPr>
        <w:t>ВСТУП……………………………………</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hint="eastAsia"/>
          <w:color w:val="000000"/>
          <w:kern w:val="0"/>
          <w:sz w:val="18"/>
          <w:szCs w:val="18"/>
          <w:lang w:eastAsia="ru-RU"/>
        </w:rPr>
        <w:t>РОЗДІЛ</w:t>
      </w:r>
      <w:r w:rsidRPr="003106E8">
        <w:rPr>
          <w:rFonts w:ascii="Trebuchet MS" w:eastAsia="Times New Roman" w:hAnsi="Trebuchet MS" w:cs="Times New Roman"/>
          <w:color w:val="000000"/>
          <w:kern w:val="0"/>
          <w:sz w:val="18"/>
          <w:szCs w:val="18"/>
          <w:lang w:eastAsia="ru-RU"/>
        </w:rPr>
        <w:t xml:space="preserve"> 1. </w:t>
      </w:r>
      <w:r w:rsidRPr="003106E8">
        <w:rPr>
          <w:rFonts w:ascii="Trebuchet MS" w:eastAsia="Times New Roman" w:hAnsi="Trebuchet MS" w:cs="Times New Roman" w:hint="eastAsia"/>
          <w:color w:val="000000"/>
          <w:kern w:val="0"/>
          <w:sz w:val="18"/>
          <w:szCs w:val="18"/>
          <w:lang w:eastAsia="ru-RU"/>
        </w:rPr>
        <w:t>ТЕОРЕТИЧНІ</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ЗАСАДИ</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СТАТИСТИЧНОГО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ДОСЛІДЖЕННЯ</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ТА</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ПРОГНОЗУВАННЯ</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КОН’ЮНКТУРИ</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АГРАРНОГО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РИНКУ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В</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УКРАЇНІ</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color w:val="000000"/>
          <w:kern w:val="0"/>
          <w:sz w:val="18"/>
          <w:szCs w:val="18"/>
          <w:lang w:eastAsia="ru-RU"/>
        </w:rPr>
        <w:t xml:space="preserve">1.1. </w:t>
      </w:r>
      <w:r w:rsidRPr="003106E8">
        <w:rPr>
          <w:rFonts w:ascii="Trebuchet MS" w:eastAsia="Times New Roman" w:hAnsi="Trebuchet MS" w:cs="Times New Roman" w:hint="eastAsia"/>
          <w:color w:val="000000"/>
          <w:kern w:val="0"/>
          <w:sz w:val="18"/>
          <w:szCs w:val="18"/>
          <w:lang w:eastAsia="ru-RU"/>
        </w:rPr>
        <w:t>Сутність</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кон’юнктурних</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досліджень</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аграрного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ринку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в</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Україні</w:t>
      </w:r>
      <w:r w:rsidRPr="003106E8">
        <w:rPr>
          <w:rFonts w:ascii="Trebuchet MS" w:eastAsia="Times New Roman" w:hAnsi="Trebuchet MS" w:cs="Times New Roman"/>
          <w:color w:val="000000"/>
          <w:kern w:val="0"/>
          <w:sz w:val="18"/>
          <w:szCs w:val="18"/>
          <w:lang w:eastAsia="ru-RU"/>
        </w:rPr>
        <w:t xml:space="preserve"> .....</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color w:val="000000"/>
          <w:kern w:val="0"/>
          <w:sz w:val="18"/>
          <w:szCs w:val="18"/>
          <w:lang w:eastAsia="ru-RU"/>
        </w:rPr>
        <w:t xml:space="preserve">1.2. </w:t>
      </w:r>
      <w:r w:rsidRPr="003106E8">
        <w:rPr>
          <w:rFonts w:ascii="Trebuchet MS" w:eastAsia="Times New Roman" w:hAnsi="Trebuchet MS" w:cs="Times New Roman" w:hint="eastAsia"/>
          <w:color w:val="000000"/>
          <w:kern w:val="0"/>
          <w:sz w:val="18"/>
          <w:szCs w:val="18"/>
          <w:lang w:eastAsia="ru-RU"/>
        </w:rPr>
        <w:t>Особливості</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аграрного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ринку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як</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об’єкта</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статистичного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дослідження</w:t>
      </w:r>
      <w:r w:rsidRPr="003106E8">
        <w:rPr>
          <w:rFonts w:ascii="Trebuchet MS" w:eastAsia="Times New Roman" w:hAnsi="Trebuchet MS" w:cs="Times New Roman"/>
          <w:color w:val="000000"/>
          <w:kern w:val="0"/>
          <w:sz w:val="18"/>
          <w:szCs w:val="18"/>
          <w:lang w:eastAsia="ru-RU"/>
        </w:rPr>
        <w:t xml:space="preserve"> ........................................................................................................</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color w:val="000000"/>
          <w:kern w:val="0"/>
          <w:sz w:val="18"/>
          <w:szCs w:val="18"/>
          <w:lang w:eastAsia="ru-RU"/>
        </w:rPr>
        <w:t xml:space="preserve">1.3. </w:t>
      </w:r>
      <w:r w:rsidRPr="003106E8">
        <w:rPr>
          <w:rFonts w:ascii="Trebuchet MS" w:eastAsia="Times New Roman" w:hAnsi="Trebuchet MS" w:cs="Times New Roman" w:hint="eastAsia"/>
          <w:color w:val="000000"/>
          <w:kern w:val="0"/>
          <w:sz w:val="18"/>
          <w:szCs w:val="18"/>
          <w:lang w:eastAsia="ru-RU"/>
        </w:rPr>
        <w:t>Система</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показників</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та</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аналіз</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стану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кон’юнктури</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аграрного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ринку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в</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Україні</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color w:val="000000"/>
          <w:kern w:val="0"/>
          <w:sz w:val="18"/>
          <w:szCs w:val="18"/>
          <w:lang w:eastAsia="ru-RU"/>
        </w:rPr>
        <w:t xml:space="preserve">1.4. </w:t>
      </w:r>
      <w:r w:rsidRPr="003106E8">
        <w:rPr>
          <w:rFonts w:ascii="Trebuchet MS" w:eastAsia="Times New Roman" w:hAnsi="Trebuchet MS" w:cs="Times New Roman" w:hint="eastAsia"/>
          <w:color w:val="000000"/>
          <w:kern w:val="0"/>
          <w:sz w:val="18"/>
          <w:szCs w:val="18"/>
          <w:lang w:eastAsia="ru-RU"/>
        </w:rPr>
        <w:t>Розробка</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прогнозів</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кон’юнктурної</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оцінки</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ринкової</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ситуації</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hint="eastAsia"/>
          <w:color w:val="000000"/>
          <w:kern w:val="0"/>
          <w:sz w:val="18"/>
          <w:szCs w:val="18"/>
          <w:lang w:eastAsia="ru-RU"/>
        </w:rPr>
        <w:t>ВИСНОВКИ</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ДО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РОЗДІЛУ</w:t>
      </w:r>
      <w:r w:rsidRPr="003106E8">
        <w:rPr>
          <w:rFonts w:ascii="Trebuchet MS" w:eastAsia="Times New Roman" w:hAnsi="Trebuchet MS" w:cs="Times New Roman"/>
          <w:color w:val="000000"/>
          <w:kern w:val="0"/>
          <w:sz w:val="18"/>
          <w:szCs w:val="18"/>
          <w:lang w:eastAsia="ru-RU"/>
        </w:rPr>
        <w:t xml:space="preserve"> 1 </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hint="eastAsia"/>
          <w:color w:val="000000"/>
          <w:kern w:val="0"/>
          <w:sz w:val="18"/>
          <w:szCs w:val="18"/>
          <w:lang w:eastAsia="ru-RU"/>
        </w:rPr>
        <w:t>РОЗДІЛ</w:t>
      </w:r>
      <w:r w:rsidRPr="003106E8">
        <w:rPr>
          <w:rFonts w:ascii="Trebuchet MS" w:eastAsia="Times New Roman" w:hAnsi="Trebuchet MS" w:cs="Times New Roman"/>
          <w:color w:val="000000"/>
          <w:kern w:val="0"/>
          <w:sz w:val="18"/>
          <w:szCs w:val="18"/>
          <w:lang w:eastAsia="ru-RU"/>
        </w:rPr>
        <w:t xml:space="preserve"> 2. </w:t>
      </w:r>
      <w:r w:rsidRPr="003106E8">
        <w:rPr>
          <w:rFonts w:ascii="Trebuchet MS" w:eastAsia="Times New Roman" w:hAnsi="Trebuchet MS" w:cs="Times New Roman" w:hint="eastAsia"/>
          <w:color w:val="000000"/>
          <w:kern w:val="0"/>
          <w:sz w:val="18"/>
          <w:szCs w:val="18"/>
          <w:lang w:eastAsia="ru-RU"/>
        </w:rPr>
        <w:t>МОДЕЛЮВАННЯ</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ПОПИТУ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ТА</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ПРОПОЗИЦІЇ</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НА</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АГРАРНОМУ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РИНКУ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УКРАЇНИ……………………………………</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color w:val="000000"/>
          <w:kern w:val="0"/>
          <w:sz w:val="18"/>
          <w:szCs w:val="18"/>
          <w:lang w:eastAsia="ru-RU"/>
        </w:rPr>
        <w:t xml:space="preserve">2.1. </w:t>
      </w:r>
      <w:r w:rsidRPr="003106E8">
        <w:rPr>
          <w:rFonts w:ascii="Trebuchet MS" w:eastAsia="Times New Roman" w:hAnsi="Trebuchet MS" w:cs="Times New Roman" w:hint="eastAsia"/>
          <w:color w:val="000000"/>
          <w:kern w:val="0"/>
          <w:sz w:val="18"/>
          <w:szCs w:val="18"/>
          <w:lang w:eastAsia="ru-RU"/>
        </w:rPr>
        <w:t>Аналіз</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регіональної</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диференціації</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економічного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та</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внутрішнього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виробничого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потенціалу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національного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аграрного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ринку………</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color w:val="000000"/>
          <w:kern w:val="0"/>
          <w:sz w:val="18"/>
          <w:szCs w:val="18"/>
          <w:lang w:eastAsia="ru-RU"/>
        </w:rPr>
        <w:t xml:space="preserve">2.2. </w:t>
      </w:r>
      <w:r w:rsidRPr="003106E8">
        <w:rPr>
          <w:rFonts w:ascii="Trebuchet MS" w:eastAsia="Times New Roman" w:hAnsi="Trebuchet MS" w:cs="Times New Roman" w:hint="eastAsia"/>
          <w:color w:val="000000"/>
          <w:kern w:val="0"/>
          <w:sz w:val="18"/>
          <w:szCs w:val="18"/>
          <w:lang w:eastAsia="ru-RU"/>
        </w:rPr>
        <w:t>Характеристика</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ринку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тваринництва</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як</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об</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єкта</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моделювання</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та</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обґрунтування</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базових</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співвідношень</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моделі</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color w:val="000000"/>
          <w:kern w:val="0"/>
          <w:sz w:val="18"/>
          <w:szCs w:val="18"/>
          <w:lang w:eastAsia="ru-RU"/>
        </w:rPr>
        <w:t xml:space="preserve">2.3. </w:t>
      </w:r>
      <w:r w:rsidRPr="003106E8">
        <w:rPr>
          <w:rFonts w:ascii="Trebuchet MS" w:eastAsia="Times New Roman" w:hAnsi="Trebuchet MS" w:cs="Times New Roman" w:hint="eastAsia"/>
          <w:color w:val="000000"/>
          <w:kern w:val="0"/>
          <w:sz w:val="18"/>
          <w:szCs w:val="18"/>
          <w:lang w:eastAsia="ru-RU"/>
        </w:rPr>
        <w:t>Побудова</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концептуальної</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моделі</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відтворення</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тваринництві……………………………………………………………</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hint="eastAsia"/>
          <w:color w:val="000000"/>
          <w:kern w:val="0"/>
          <w:sz w:val="18"/>
          <w:szCs w:val="18"/>
          <w:lang w:eastAsia="ru-RU"/>
        </w:rPr>
        <w:t>ВИСНОВКИ</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ДО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РОЗДІЛУ</w:t>
      </w:r>
      <w:r w:rsidRPr="003106E8">
        <w:rPr>
          <w:rFonts w:ascii="Trebuchet MS" w:eastAsia="Times New Roman" w:hAnsi="Trebuchet MS" w:cs="Times New Roman"/>
          <w:color w:val="000000"/>
          <w:kern w:val="0"/>
          <w:sz w:val="18"/>
          <w:szCs w:val="18"/>
          <w:lang w:eastAsia="ru-RU"/>
        </w:rPr>
        <w:t xml:space="preserve"> 2</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hint="eastAsia"/>
          <w:color w:val="000000"/>
          <w:kern w:val="0"/>
          <w:sz w:val="18"/>
          <w:szCs w:val="18"/>
          <w:lang w:eastAsia="ru-RU"/>
        </w:rPr>
        <w:t>РОЗДІЛ</w:t>
      </w:r>
      <w:r w:rsidRPr="003106E8">
        <w:rPr>
          <w:rFonts w:ascii="Trebuchet MS" w:eastAsia="Times New Roman" w:hAnsi="Trebuchet MS" w:cs="Times New Roman"/>
          <w:color w:val="000000"/>
          <w:kern w:val="0"/>
          <w:sz w:val="18"/>
          <w:szCs w:val="18"/>
          <w:lang w:eastAsia="ru-RU"/>
        </w:rPr>
        <w:t xml:space="preserve"> 3. </w:t>
      </w:r>
      <w:r w:rsidRPr="003106E8">
        <w:rPr>
          <w:rFonts w:ascii="Trebuchet MS" w:eastAsia="Times New Roman" w:hAnsi="Trebuchet MS" w:cs="Times New Roman" w:hint="eastAsia"/>
          <w:color w:val="000000"/>
          <w:kern w:val="0"/>
          <w:sz w:val="18"/>
          <w:szCs w:val="18"/>
          <w:lang w:eastAsia="ru-RU"/>
        </w:rPr>
        <w:t>МОДЕЛЮВАННЯ</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ТА</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ПРОГНОЗУВАННЯ</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КОН’ЮНКТУРИ</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НАЦІОНАЛЬНОГО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АГРАРНОГО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РИНКУ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З</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ВИКОРИСТАННЯМ</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БАГАТОМІРНИХ</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СТАТИСТИЧНИХ</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МЕТОДІВ</w:t>
      </w:r>
      <w:r w:rsidRPr="003106E8">
        <w:rPr>
          <w:rFonts w:ascii="Trebuchet MS" w:eastAsia="Times New Roman" w:hAnsi="Trebuchet MS" w:cs="Times New Roman"/>
          <w:color w:val="000000"/>
          <w:kern w:val="0"/>
          <w:sz w:val="18"/>
          <w:szCs w:val="18"/>
          <w:lang w:eastAsia="ru-RU"/>
        </w:rPr>
        <w:t xml:space="preserve"> ..........................................</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color w:val="000000"/>
          <w:kern w:val="0"/>
          <w:sz w:val="18"/>
          <w:szCs w:val="18"/>
          <w:lang w:eastAsia="ru-RU"/>
        </w:rPr>
        <w:t xml:space="preserve">3.1. </w:t>
      </w:r>
      <w:r w:rsidRPr="003106E8">
        <w:rPr>
          <w:rFonts w:ascii="Trebuchet MS" w:eastAsia="Times New Roman" w:hAnsi="Trebuchet MS" w:cs="Times New Roman" w:hint="eastAsia"/>
          <w:color w:val="000000"/>
          <w:kern w:val="0"/>
          <w:sz w:val="18"/>
          <w:szCs w:val="18"/>
          <w:lang w:eastAsia="ru-RU"/>
        </w:rPr>
        <w:t>Економіко</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статистичний</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аналіз</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обсягів</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пропозиції</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сільсько</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господарської</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продукції</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на</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аграрному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ринку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Харківської</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області</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color w:val="000000"/>
          <w:kern w:val="0"/>
          <w:sz w:val="18"/>
          <w:szCs w:val="18"/>
          <w:lang w:eastAsia="ru-RU"/>
        </w:rPr>
        <w:t xml:space="preserve">3.2. </w:t>
      </w:r>
      <w:r w:rsidRPr="003106E8">
        <w:rPr>
          <w:rFonts w:ascii="Trebuchet MS" w:eastAsia="Times New Roman" w:hAnsi="Trebuchet MS" w:cs="Times New Roman" w:hint="eastAsia"/>
          <w:color w:val="000000"/>
          <w:kern w:val="0"/>
          <w:sz w:val="18"/>
          <w:szCs w:val="18"/>
          <w:lang w:eastAsia="ru-RU"/>
        </w:rPr>
        <w:t>Визначення</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кон’юнктуроутворюючих</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факторів</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аграрного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ринку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України</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із</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застосуванням</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компонентного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аналізу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color w:val="000000"/>
          <w:kern w:val="0"/>
          <w:sz w:val="18"/>
          <w:szCs w:val="18"/>
          <w:lang w:eastAsia="ru-RU"/>
        </w:rPr>
        <w:t xml:space="preserve">3.3. </w:t>
      </w:r>
      <w:r w:rsidRPr="003106E8">
        <w:rPr>
          <w:rFonts w:ascii="Trebuchet MS" w:eastAsia="Times New Roman" w:hAnsi="Trebuchet MS" w:cs="Times New Roman" w:hint="eastAsia"/>
          <w:color w:val="000000"/>
          <w:kern w:val="0"/>
          <w:sz w:val="18"/>
          <w:szCs w:val="18"/>
          <w:lang w:eastAsia="ru-RU"/>
        </w:rPr>
        <w:t>Прогнозування</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кон’юнктури</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аграрного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ринку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шляхом</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виявлення</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тенденцій</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розвитку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економічного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внутрішнього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виробничого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потенціалу</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та</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цін</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продукції</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тваринництва</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в</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Україні………………………</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hint="eastAsia"/>
          <w:color w:val="000000"/>
          <w:kern w:val="0"/>
          <w:sz w:val="18"/>
          <w:szCs w:val="18"/>
          <w:lang w:eastAsia="ru-RU"/>
        </w:rPr>
        <w:t>ВИСНОВКИ</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ДО</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РОЗДІЛУ</w:t>
      </w:r>
      <w:r w:rsidRPr="003106E8">
        <w:rPr>
          <w:rFonts w:ascii="Trebuchet MS" w:eastAsia="Times New Roman" w:hAnsi="Trebuchet MS" w:cs="Times New Roman"/>
          <w:color w:val="000000"/>
          <w:kern w:val="0"/>
          <w:sz w:val="18"/>
          <w:szCs w:val="18"/>
          <w:lang w:eastAsia="ru-RU"/>
        </w:rPr>
        <w:t xml:space="preserve"> 3</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hint="eastAsia"/>
          <w:color w:val="000000"/>
          <w:kern w:val="0"/>
          <w:sz w:val="18"/>
          <w:szCs w:val="18"/>
          <w:lang w:eastAsia="ru-RU"/>
        </w:rPr>
        <w:t>ВИСНОВКИ………………………………………………………</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p>
    <w:p w:rsidR="003106E8" w:rsidRPr="003106E8" w:rsidRDefault="003106E8" w:rsidP="003106E8">
      <w:pPr>
        <w:rPr>
          <w:rFonts w:ascii="Trebuchet MS" w:eastAsia="Times New Roman" w:hAnsi="Trebuchet MS" w:cs="Times New Roman"/>
          <w:color w:val="000000"/>
          <w:kern w:val="0"/>
          <w:sz w:val="18"/>
          <w:szCs w:val="18"/>
          <w:lang w:eastAsia="ru-RU"/>
        </w:rPr>
      </w:pPr>
      <w:r w:rsidRPr="003106E8">
        <w:rPr>
          <w:rFonts w:ascii="Trebuchet MS" w:eastAsia="Times New Roman" w:hAnsi="Trebuchet MS" w:cs="Times New Roman" w:hint="eastAsia"/>
          <w:color w:val="000000"/>
          <w:kern w:val="0"/>
          <w:sz w:val="18"/>
          <w:szCs w:val="18"/>
          <w:lang w:eastAsia="ru-RU"/>
        </w:rPr>
        <w:t>ДОДАТКИ……………………………………………………</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r w:rsidRPr="003106E8">
        <w:rPr>
          <w:rFonts w:ascii="Trebuchet MS" w:eastAsia="Times New Roman" w:hAnsi="Trebuchet MS" w:cs="Times New Roman" w:hint="eastAsia"/>
          <w:color w:val="000000"/>
          <w:kern w:val="0"/>
          <w:sz w:val="18"/>
          <w:szCs w:val="18"/>
          <w:lang w:eastAsia="ru-RU"/>
        </w:rPr>
        <w:t>……</w:t>
      </w:r>
      <w:r w:rsidRPr="003106E8">
        <w:rPr>
          <w:rFonts w:ascii="Trebuchet MS" w:eastAsia="Times New Roman" w:hAnsi="Trebuchet MS" w:cs="Times New Roman"/>
          <w:color w:val="000000"/>
          <w:kern w:val="0"/>
          <w:sz w:val="18"/>
          <w:szCs w:val="18"/>
          <w:lang w:eastAsia="ru-RU"/>
        </w:rPr>
        <w:t>....</w:t>
      </w:r>
    </w:p>
    <w:p w:rsidR="00985DAE" w:rsidRPr="003106E8" w:rsidRDefault="003106E8" w:rsidP="003106E8">
      <w:r w:rsidRPr="003106E8">
        <w:rPr>
          <w:rFonts w:ascii="Trebuchet MS" w:eastAsia="Times New Roman" w:hAnsi="Trebuchet MS" w:cs="Times New Roman" w:hint="eastAsia"/>
          <w:color w:val="000000"/>
          <w:kern w:val="0"/>
          <w:sz w:val="18"/>
          <w:szCs w:val="18"/>
          <w:lang w:eastAsia="ru-RU"/>
        </w:rPr>
        <w:t>СПИСОК</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ВИКОРИСТАНИХ</w:t>
      </w:r>
      <w:r w:rsidRPr="003106E8">
        <w:rPr>
          <w:rFonts w:ascii="Trebuchet MS" w:eastAsia="Times New Roman" w:hAnsi="Trebuchet MS" w:cs="Times New Roman"/>
          <w:color w:val="000000"/>
          <w:kern w:val="0"/>
          <w:sz w:val="18"/>
          <w:szCs w:val="18"/>
          <w:lang w:eastAsia="ru-RU"/>
        </w:rPr>
        <w:t xml:space="preserve"> </w:t>
      </w:r>
      <w:r w:rsidRPr="003106E8">
        <w:rPr>
          <w:rFonts w:ascii="Trebuchet MS" w:eastAsia="Times New Roman" w:hAnsi="Trebuchet MS" w:cs="Times New Roman" w:hint="eastAsia"/>
          <w:color w:val="000000"/>
          <w:kern w:val="0"/>
          <w:sz w:val="18"/>
          <w:szCs w:val="18"/>
          <w:lang w:eastAsia="ru-RU"/>
        </w:rPr>
        <w:t>ДЖЕРЕЛ……………………………………</w:t>
      </w:r>
      <w:r w:rsidRPr="003106E8">
        <w:rPr>
          <w:rFonts w:ascii="Trebuchet MS" w:eastAsia="Times New Roman" w:hAnsi="Trebuchet MS" w:cs="Times New Roman"/>
          <w:color w:val="000000"/>
          <w:kern w:val="0"/>
          <w:sz w:val="18"/>
          <w:szCs w:val="18"/>
          <w:lang w:eastAsia="ru-RU"/>
        </w:rPr>
        <w:t>...</w:t>
      </w:r>
      <w:bookmarkStart w:id="0" w:name="_GoBack"/>
      <w:bookmarkEnd w:id="0"/>
    </w:p>
    <w:sectPr w:rsidR="00985DAE" w:rsidRPr="003106E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D94" w:rsidRDefault="00183D94">
      <w:pPr>
        <w:spacing w:after="0" w:line="240" w:lineRule="auto"/>
      </w:pPr>
      <w:r>
        <w:separator/>
      </w:r>
    </w:p>
  </w:endnote>
  <w:endnote w:type="continuationSeparator" w:id="0">
    <w:p w:rsidR="00183D94" w:rsidRDefault="00183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D94" w:rsidRDefault="00183D94"/>
    <w:p w:rsidR="00183D94" w:rsidRDefault="00183D94"/>
    <w:p w:rsidR="00183D94" w:rsidRDefault="00183D94"/>
    <w:p w:rsidR="00183D94" w:rsidRDefault="00183D94"/>
    <w:p w:rsidR="00183D94" w:rsidRDefault="00183D94"/>
    <w:p w:rsidR="00183D94" w:rsidRDefault="00183D94"/>
    <w:p w:rsidR="00183D94" w:rsidRDefault="00183D9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D94" w:rsidRDefault="00183D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83D94" w:rsidRDefault="00183D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83D94" w:rsidRDefault="00183D94"/>
    <w:p w:rsidR="00183D94" w:rsidRDefault="00183D94"/>
    <w:p w:rsidR="00183D94" w:rsidRDefault="00183D9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D94" w:rsidRDefault="00183D94"/>
                          <w:p w:rsidR="00183D94" w:rsidRDefault="00183D9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83D94" w:rsidRDefault="00183D94"/>
                    <w:p w:rsidR="00183D94" w:rsidRDefault="00183D9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83D94" w:rsidRDefault="00183D94"/>
    <w:p w:rsidR="00183D94" w:rsidRDefault="00183D94">
      <w:pPr>
        <w:rPr>
          <w:sz w:val="2"/>
          <w:szCs w:val="2"/>
        </w:rPr>
      </w:pPr>
    </w:p>
    <w:p w:rsidR="00183D94" w:rsidRDefault="00183D94"/>
    <w:p w:rsidR="00183D94" w:rsidRDefault="00183D94">
      <w:pPr>
        <w:spacing w:after="0" w:line="240" w:lineRule="auto"/>
      </w:pPr>
    </w:p>
  </w:footnote>
  <w:footnote w:type="continuationSeparator" w:id="0">
    <w:p w:rsidR="00183D94" w:rsidRDefault="00183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94"/>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E1E29-9AD4-4E84-8180-0979A17E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23347</TotalTime>
  <Pages>1</Pages>
  <Words>311</Words>
  <Characters>1775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1562</cp:revision>
  <cp:lastPrinted>2009-02-06T05:36:00Z</cp:lastPrinted>
  <dcterms:created xsi:type="dcterms:W3CDTF">2023-09-07T12:38:00Z</dcterms:created>
  <dcterms:modified xsi:type="dcterms:W3CDTF">2023-12-03T19:57:00Z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