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082E" w14:textId="2DB924D0" w:rsidR="00E630AA" w:rsidRPr="00042975" w:rsidRDefault="00042975" w:rsidP="000429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причинного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2003</w:t>
      </w:r>
    </w:p>
    <w:sectPr w:rsidR="00E630AA" w:rsidRPr="000429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9016" w14:textId="77777777" w:rsidR="008B0BDB" w:rsidRDefault="008B0BDB">
      <w:pPr>
        <w:spacing w:after="0" w:line="240" w:lineRule="auto"/>
      </w:pPr>
      <w:r>
        <w:separator/>
      </w:r>
    </w:p>
  </w:endnote>
  <w:endnote w:type="continuationSeparator" w:id="0">
    <w:p w14:paraId="02D43AD7" w14:textId="77777777" w:rsidR="008B0BDB" w:rsidRDefault="008B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7E42" w14:textId="77777777" w:rsidR="008B0BDB" w:rsidRDefault="008B0BDB">
      <w:pPr>
        <w:spacing w:after="0" w:line="240" w:lineRule="auto"/>
      </w:pPr>
      <w:r>
        <w:separator/>
      </w:r>
    </w:p>
  </w:footnote>
  <w:footnote w:type="continuationSeparator" w:id="0">
    <w:p w14:paraId="0DF23C0A" w14:textId="77777777" w:rsidR="008B0BDB" w:rsidRDefault="008B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B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BDB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8192</cp:revision>
  <dcterms:created xsi:type="dcterms:W3CDTF">2024-06-20T08:51:00Z</dcterms:created>
  <dcterms:modified xsi:type="dcterms:W3CDTF">2024-07-31T12:33:00Z</dcterms:modified>
  <cp:category/>
</cp:coreProperties>
</file>