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88F0"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Капитонова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Ольга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Анатольевна</w:t>
      </w:r>
      <w:r w:rsidRPr="005A18F2">
        <w:rPr>
          <w:rFonts w:ascii="Helvetica" w:hAnsi="Helvetica" w:cs="Helvetica"/>
          <w:b/>
          <w:bCs/>
          <w:color w:val="222222"/>
          <w:sz w:val="21"/>
          <w:szCs w:val="21"/>
        </w:rPr>
        <w:t>.</w:t>
      </w:r>
    </w:p>
    <w:p w14:paraId="10141477"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Особенности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морфологического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вегетативных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органов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макрофитов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условиях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промышленного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загрязнения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среды</w:t>
      </w:r>
      <w:r w:rsidRPr="005A18F2">
        <w:rPr>
          <w:rFonts w:ascii="Helvetica" w:hAnsi="Helvetica" w:cs="Helvetica"/>
          <w:b/>
          <w:bCs/>
          <w:color w:val="222222"/>
          <w:sz w:val="21"/>
          <w:szCs w:val="21"/>
        </w:rPr>
        <w:t xml:space="preserve"> : </w:t>
      </w:r>
      <w:r w:rsidRPr="005A18F2">
        <w:rPr>
          <w:rFonts w:ascii="Helvetica" w:hAnsi="Helvetica" w:cs="Helvetica" w:hint="eastAsia"/>
          <w:b/>
          <w:bCs/>
          <w:color w:val="222222"/>
          <w:sz w:val="21"/>
          <w:szCs w:val="21"/>
        </w:rPr>
        <w:t>На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примере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листьев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фрондов</w:t>
      </w:r>
      <w:r w:rsidRPr="005A18F2">
        <w:rPr>
          <w:rFonts w:ascii="Helvetica" w:hAnsi="Helvetica" w:cs="Helvetica"/>
          <w:b/>
          <w:bCs/>
          <w:color w:val="222222"/>
          <w:sz w:val="21"/>
          <w:szCs w:val="21"/>
        </w:rPr>
        <w:t xml:space="preserve"> : </w:t>
      </w:r>
      <w:r w:rsidRPr="005A18F2">
        <w:rPr>
          <w:rFonts w:ascii="Helvetica" w:hAnsi="Helvetica" w:cs="Helvetica" w:hint="eastAsia"/>
          <w:b/>
          <w:bCs/>
          <w:color w:val="222222"/>
          <w:sz w:val="21"/>
          <w:szCs w:val="21"/>
        </w:rPr>
        <w:t>диссертация</w:t>
      </w:r>
      <w:r w:rsidRPr="005A18F2">
        <w:rPr>
          <w:rFonts w:ascii="Helvetica" w:hAnsi="Helvetica" w:cs="Helvetica"/>
          <w:b/>
          <w:bCs/>
          <w:color w:val="222222"/>
          <w:sz w:val="21"/>
          <w:szCs w:val="21"/>
        </w:rPr>
        <w:t xml:space="preserve"> ... </w:t>
      </w:r>
      <w:r w:rsidRPr="005A18F2">
        <w:rPr>
          <w:rFonts w:ascii="Helvetica" w:hAnsi="Helvetica" w:cs="Helvetica" w:hint="eastAsia"/>
          <w:b/>
          <w:bCs/>
          <w:color w:val="222222"/>
          <w:sz w:val="21"/>
          <w:szCs w:val="21"/>
        </w:rPr>
        <w:t>кандидата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биологических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наук</w:t>
      </w:r>
      <w:r w:rsidRPr="005A18F2">
        <w:rPr>
          <w:rFonts w:ascii="Helvetica" w:hAnsi="Helvetica" w:cs="Helvetica"/>
          <w:b/>
          <w:bCs/>
          <w:color w:val="222222"/>
          <w:sz w:val="21"/>
          <w:szCs w:val="21"/>
        </w:rPr>
        <w:t xml:space="preserve"> : 03.00.16. - </w:t>
      </w:r>
      <w:r w:rsidRPr="005A18F2">
        <w:rPr>
          <w:rFonts w:ascii="Helvetica" w:hAnsi="Helvetica" w:cs="Helvetica" w:hint="eastAsia"/>
          <w:b/>
          <w:bCs/>
          <w:color w:val="222222"/>
          <w:sz w:val="21"/>
          <w:szCs w:val="21"/>
        </w:rPr>
        <w:t>Ижевск</w:t>
      </w:r>
      <w:r w:rsidRPr="005A18F2">
        <w:rPr>
          <w:rFonts w:ascii="Helvetica" w:hAnsi="Helvetica" w:cs="Helvetica"/>
          <w:b/>
          <w:bCs/>
          <w:color w:val="222222"/>
          <w:sz w:val="21"/>
          <w:szCs w:val="21"/>
        </w:rPr>
        <w:t xml:space="preserve">, 1999. - 200 </w:t>
      </w:r>
      <w:r w:rsidRPr="005A18F2">
        <w:rPr>
          <w:rFonts w:ascii="Helvetica" w:hAnsi="Helvetica" w:cs="Helvetica" w:hint="eastAsia"/>
          <w:b/>
          <w:bCs/>
          <w:color w:val="222222"/>
          <w:sz w:val="21"/>
          <w:szCs w:val="21"/>
        </w:rPr>
        <w:t>с</w:t>
      </w:r>
      <w:r w:rsidRPr="005A18F2">
        <w:rPr>
          <w:rFonts w:ascii="Helvetica" w:hAnsi="Helvetica" w:cs="Helvetica"/>
          <w:b/>
          <w:bCs/>
          <w:color w:val="222222"/>
          <w:sz w:val="21"/>
          <w:szCs w:val="21"/>
        </w:rPr>
        <w:t xml:space="preserve">. : </w:t>
      </w:r>
      <w:r w:rsidRPr="005A18F2">
        <w:rPr>
          <w:rFonts w:ascii="Helvetica" w:hAnsi="Helvetica" w:cs="Helvetica" w:hint="eastAsia"/>
          <w:b/>
          <w:bCs/>
          <w:color w:val="222222"/>
          <w:sz w:val="21"/>
          <w:szCs w:val="21"/>
        </w:rPr>
        <w:t>ил</w:t>
      </w:r>
      <w:r w:rsidRPr="005A18F2">
        <w:rPr>
          <w:rFonts w:ascii="Helvetica" w:hAnsi="Helvetica" w:cs="Helvetica"/>
          <w:b/>
          <w:bCs/>
          <w:color w:val="222222"/>
          <w:sz w:val="21"/>
          <w:szCs w:val="21"/>
        </w:rPr>
        <w:t>.</w:t>
      </w:r>
    </w:p>
    <w:p w14:paraId="6D61D253"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больше</w:t>
      </w:r>
    </w:p>
    <w:p w14:paraId="5CCEA3BA"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Цитаты</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из</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текста</w:t>
      </w:r>
      <w:r w:rsidRPr="005A18F2">
        <w:rPr>
          <w:rFonts w:ascii="Helvetica" w:hAnsi="Helvetica" w:cs="Helvetica"/>
          <w:b/>
          <w:bCs/>
          <w:color w:val="222222"/>
          <w:sz w:val="21"/>
          <w:szCs w:val="21"/>
        </w:rPr>
        <w:t>:</w:t>
      </w:r>
    </w:p>
    <w:p w14:paraId="7E6BEDDC"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стр</w:t>
      </w:r>
      <w:r w:rsidRPr="005A18F2">
        <w:rPr>
          <w:rFonts w:ascii="Helvetica" w:hAnsi="Helvetica" w:cs="Helvetica"/>
          <w:b/>
          <w:bCs/>
          <w:color w:val="222222"/>
          <w:sz w:val="21"/>
          <w:szCs w:val="21"/>
        </w:rPr>
        <w:t>. 1</w:t>
      </w:r>
    </w:p>
    <w:p w14:paraId="0D910238"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Удмзфтский</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государственный</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университет</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На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правах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рукописи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Капитонова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Ольга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Анатольевна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ОСОБЕННОСТИ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МОРФОЛОГИЧЕСКОГО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ВЕГЕТАТИВНЫХ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ОРГАНОВ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МАКРОФИТОВ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НА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ПРИМЕРЕ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ЛИСТЬЕВ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ФРОНДОВ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УСЛОВИЯХ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ПРОМЫШЛЕННОГО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ЗАГРЯЗНЕНИЯ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СРЕДЫ</w:t>
      </w:r>
      <w:r w:rsidRPr="005A18F2">
        <w:rPr>
          <w:rFonts w:ascii="Helvetica" w:hAnsi="Helvetica" w:cs="Helvetica"/>
          <w:b/>
          <w:bCs/>
          <w:color w:val="222222"/>
          <w:sz w:val="21"/>
          <w:szCs w:val="21"/>
        </w:rPr>
        <w:t xml:space="preserve"> 03.00.16. - </w:t>
      </w:r>
      <w:r w:rsidRPr="005A18F2">
        <w:rPr>
          <w:rFonts w:ascii="Helvetica" w:hAnsi="Helvetica" w:cs="Helvetica" w:hint="eastAsia"/>
          <w:b/>
          <w:bCs/>
          <w:color w:val="222222"/>
          <w:sz w:val="21"/>
          <w:szCs w:val="21"/>
        </w:rPr>
        <w:t>экология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Диссертация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на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соискание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ученой</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степени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кандидата</w:t>
      </w:r>
    </w:p>
    <w:p w14:paraId="0F0EC409"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стр</w:t>
      </w:r>
      <w:r w:rsidRPr="005A18F2">
        <w:rPr>
          <w:rFonts w:ascii="Helvetica" w:hAnsi="Helvetica" w:cs="Helvetica"/>
          <w:b/>
          <w:bCs/>
          <w:color w:val="222222"/>
          <w:sz w:val="21"/>
          <w:szCs w:val="21"/>
        </w:rPr>
        <w:t>. 2</w:t>
      </w:r>
    </w:p>
    <w:p w14:paraId="44834EC2"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отложениях</w:t>
      </w:r>
      <w:r w:rsidRPr="005A18F2">
        <w:rPr>
          <w:rFonts w:ascii="Helvetica" w:hAnsi="Helvetica" w:cs="Helvetica"/>
          <w:b/>
          <w:bCs/>
          <w:color w:val="222222"/>
          <w:sz w:val="21"/>
          <w:szCs w:val="21"/>
        </w:rPr>
        <w:t xml:space="preserve"> 4.3. </w:t>
      </w:r>
      <w:r w:rsidRPr="005A18F2">
        <w:rPr>
          <w:rFonts w:ascii="Helvetica" w:hAnsi="Helvetica" w:cs="Helvetica" w:hint="eastAsia"/>
          <w:b/>
          <w:bCs/>
          <w:color w:val="222222"/>
          <w:sz w:val="21"/>
          <w:szCs w:val="21"/>
        </w:rPr>
        <w:t>Сезонная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динамика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содержания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тяжелых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металлов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растениях</w:t>
      </w:r>
      <w:r w:rsidRPr="005A18F2">
        <w:rPr>
          <w:rFonts w:ascii="Helvetica" w:hAnsi="Helvetica" w:cs="Helvetica"/>
          <w:b/>
          <w:bCs/>
          <w:color w:val="222222"/>
          <w:sz w:val="21"/>
          <w:szCs w:val="21"/>
        </w:rPr>
        <w:t xml:space="preserve">... 71 83 64 64 39 39 43 43 53 18 24 24 27 27 32 37 37 7 7 4 5. </w:t>
      </w:r>
      <w:r w:rsidRPr="005A18F2">
        <w:rPr>
          <w:rFonts w:ascii="Helvetica" w:hAnsi="Helvetica" w:cs="Helvetica" w:hint="eastAsia"/>
          <w:b/>
          <w:bCs/>
          <w:color w:val="222222"/>
          <w:sz w:val="21"/>
          <w:szCs w:val="21"/>
        </w:rPr>
        <w:t>ОСОБЕННОСТИ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МОРФОЛОГИЧЕСКОГО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ВЕГЕТАТИВНЫХ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ОРГАНОВ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МАКРОФИТОВ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УСЛОВИЯХ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ПРОМЫШЛЕННОГО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ЗАГРЯЗНЕНИЯ</w:t>
      </w:r>
      <w:r w:rsidRPr="005A18F2">
        <w:rPr>
          <w:rFonts w:ascii="Helvetica" w:hAnsi="Helvetica" w:cs="Helvetica"/>
          <w:b/>
          <w:bCs/>
          <w:color w:val="222222"/>
          <w:sz w:val="21"/>
          <w:szCs w:val="21"/>
        </w:rPr>
        <w:t xml:space="preserve"> 5</w:t>
      </w:r>
      <w:r w:rsidRPr="005A18F2">
        <w:rPr>
          <w:rFonts w:ascii="Helvetica" w:hAnsi="Helvetica" w:cs="Helvetica" w:hint="eastAsia"/>
          <w:b/>
          <w:bCs/>
          <w:color w:val="222222"/>
          <w:sz w:val="21"/>
          <w:szCs w:val="21"/>
        </w:rPr>
        <w:t>Л</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Эколого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биологическая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характеристика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исследованных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видов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макрофитов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некоторые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морфологические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особенности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их</w:t>
      </w:r>
      <w:r w:rsidRPr="005A18F2">
        <w:rPr>
          <w:rFonts w:ascii="Helvetica" w:hAnsi="Helvetica" w:cs="Helvetica"/>
          <w:b/>
          <w:bCs/>
          <w:color w:val="222222"/>
          <w:sz w:val="21"/>
          <w:szCs w:val="21"/>
        </w:rPr>
        <w:t>...</w:t>
      </w:r>
    </w:p>
    <w:p w14:paraId="7C7138DF" w14:textId="77777777" w:rsidR="005A18F2" w:rsidRPr="005A18F2" w:rsidRDefault="005A18F2" w:rsidP="005A18F2">
      <w:pPr>
        <w:rPr>
          <w:rFonts w:ascii="Helvetica" w:hAnsi="Helvetica" w:cs="Helvetica"/>
          <w:b/>
          <w:bCs/>
          <w:color w:val="222222"/>
          <w:sz w:val="21"/>
          <w:szCs w:val="21"/>
        </w:rPr>
      </w:pPr>
    </w:p>
    <w:p w14:paraId="1E9FBF65"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Оглавление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диссертации</w:t>
      </w:r>
    </w:p>
    <w:p w14:paraId="717E4D3F"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кандидат</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биологических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наук</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Капитонова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Ольга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Анатольевна</w:t>
      </w:r>
    </w:p>
    <w:p w14:paraId="156655A3"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ВВЕДЕНИЕ</w:t>
      </w:r>
      <w:r w:rsidRPr="005A18F2">
        <w:rPr>
          <w:rFonts w:ascii="Helvetica" w:hAnsi="Helvetica" w:cs="Helvetica"/>
          <w:b/>
          <w:bCs/>
          <w:color w:val="222222"/>
          <w:sz w:val="21"/>
          <w:szCs w:val="21"/>
        </w:rPr>
        <w:t>.</w:t>
      </w:r>
    </w:p>
    <w:p w14:paraId="11F0097C" w14:textId="77777777" w:rsidR="005A18F2" w:rsidRPr="005A18F2" w:rsidRDefault="005A18F2" w:rsidP="005A18F2">
      <w:pPr>
        <w:rPr>
          <w:rFonts w:ascii="Helvetica" w:hAnsi="Helvetica" w:cs="Helvetica"/>
          <w:b/>
          <w:bCs/>
          <w:color w:val="222222"/>
          <w:sz w:val="21"/>
          <w:szCs w:val="21"/>
        </w:rPr>
      </w:pPr>
    </w:p>
    <w:p w14:paraId="40A8A786"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1. </w:t>
      </w:r>
      <w:r w:rsidRPr="005A18F2">
        <w:rPr>
          <w:rFonts w:ascii="Helvetica" w:hAnsi="Helvetica" w:cs="Helvetica" w:hint="eastAsia"/>
          <w:b/>
          <w:bCs/>
          <w:color w:val="222222"/>
          <w:sz w:val="21"/>
          <w:szCs w:val="21"/>
        </w:rPr>
        <w:t>СОВРЕМЕННОЕ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СОСТОЯНИЕ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ПРОБЛЕМЫ</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ИЗУЧЕНИЯ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МОРФОЛОГИЧЕСКОГО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РАСТЕНИЙ</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УСЛОВИЯХ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ПРОМЫШЛЕННОГО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ЗАГРЯЗНЕНИЯ</w:t>
      </w:r>
    </w:p>
    <w:p w14:paraId="212F927A" w14:textId="77777777" w:rsidR="005A18F2" w:rsidRPr="005A18F2" w:rsidRDefault="005A18F2" w:rsidP="005A18F2">
      <w:pPr>
        <w:rPr>
          <w:rFonts w:ascii="Helvetica" w:hAnsi="Helvetica" w:cs="Helvetica"/>
          <w:b/>
          <w:bCs/>
          <w:color w:val="222222"/>
          <w:sz w:val="21"/>
          <w:szCs w:val="21"/>
        </w:rPr>
      </w:pPr>
    </w:p>
    <w:p w14:paraId="39132125"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1.1. </w:t>
      </w:r>
      <w:r w:rsidRPr="005A18F2">
        <w:rPr>
          <w:rFonts w:ascii="Helvetica" w:hAnsi="Helvetica" w:cs="Helvetica" w:hint="eastAsia"/>
          <w:b/>
          <w:bCs/>
          <w:color w:val="222222"/>
          <w:sz w:val="21"/>
          <w:szCs w:val="21"/>
        </w:rPr>
        <w:t>Краткий</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очерк</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истории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развития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экологической</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анатомии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морфологии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растений</w:t>
      </w:r>
      <w:r w:rsidRPr="005A18F2">
        <w:rPr>
          <w:rFonts w:ascii="Helvetica" w:hAnsi="Helvetica" w:cs="Helvetica"/>
          <w:b/>
          <w:bCs/>
          <w:color w:val="222222"/>
          <w:sz w:val="21"/>
          <w:szCs w:val="21"/>
        </w:rPr>
        <w:t>.</w:t>
      </w:r>
    </w:p>
    <w:p w14:paraId="2DEB6594" w14:textId="77777777" w:rsidR="005A18F2" w:rsidRPr="005A18F2" w:rsidRDefault="005A18F2" w:rsidP="005A18F2">
      <w:pPr>
        <w:rPr>
          <w:rFonts w:ascii="Helvetica" w:hAnsi="Helvetica" w:cs="Helvetica"/>
          <w:b/>
          <w:bCs/>
          <w:color w:val="222222"/>
          <w:sz w:val="21"/>
          <w:szCs w:val="21"/>
        </w:rPr>
      </w:pPr>
    </w:p>
    <w:p w14:paraId="3AA4B023"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1.2.</w:t>
      </w:r>
      <w:r w:rsidRPr="005A18F2">
        <w:rPr>
          <w:rFonts w:ascii="Helvetica" w:hAnsi="Helvetica" w:cs="Helvetica" w:hint="eastAsia"/>
          <w:b/>
          <w:bCs/>
          <w:color w:val="222222"/>
          <w:sz w:val="21"/>
          <w:szCs w:val="21"/>
        </w:rPr>
        <w:t>Анатомо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морфологическое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макрофитов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как</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отражение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экологического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состояния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среды</w:t>
      </w:r>
      <w:r w:rsidRPr="005A18F2">
        <w:rPr>
          <w:rFonts w:ascii="Helvetica" w:hAnsi="Helvetica" w:cs="Helvetica"/>
          <w:b/>
          <w:bCs/>
          <w:color w:val="222222"/>
          <w:sz w:val="21"/>
          <w:szCs w:val="21"/>
        </w:rPr>
        <w:t>.</w:t>
      </w:r>
    </w:p>
    <w:p w14:paraId="5B061298" w14:textId="77777777" w:rsidR="005A18F2" w:rsidRPr="005A18F2" w:rsidRDefault="005A18F2" w:rsidP="005A18F2">
      <w:pPr>
        <w:rPr>
          <w:rFonts w:ascii="Helvetica" w:hAnsi="Helvetica" w:cs="Helvetica"/>
          <w:b/>
          <w:bCs/>
          <w:color w:val="222222"/>
          <w:sz w:val="21"/>
          <w:szCs w:val="21"/>
        </w:rPr>
      </w:pPr>
    </w:p>
    <w:p w14:paraId="13042FEE"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2 </w:t>
      </w:r>
      <w:r w:rsidRPr="005A18F2">
        <w:rPr>
          <w:rFonts w:ascii="Helvetica" w:hAnsi="Helvetica" w:cs="Helvetica" w:hint="eastAsia"/>
          <w:b/>
          <w:bCs/>
          <w:color w:val="222222"/>
          <w:sz w:val="21"/>
          <w:szCs w:val="21"/>
        </w:rPr>
        <w:t>МЕТОДИКА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ИССЛЕДОВАНИЙ</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МАТЕРИАЛЫ</w:t>
      </w:r>
    </w:p>
    <w:p w14:paraId="22AF87B8" w14:textId="77777777" w:rsidR="005A18F2" w:rsidRPr="005A18F2" w:rsidRDefault="005A18F2" w:rsidP="005A18F2">
      <w:pPr>
        <w:rPr>
          <w:rFonts w:ascii="Helvetica" w:hAnsi="Helvetica" w:cs="Helvetica"/>
          <w:b/>
          <w:bCs/>
          <w:color w:val="222222"/>
          <w:sz w:val="21"/>
          <w:szCs w:val="21"/>
        </w:rPr>
      </w:pPr>
    </w:p>
    <w:p w14:paraId="42F6518B"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2.1. </w:t>
      </w:r>
      <w:r w:rsidRPr="005A18F2">
        <w:rPr>
          <w:rFonts w:ascii="Helvetica" w:hAnsi="Helvetica" w:cs="Helvetica" w:hint="eastAsia"/>
          <w:b/>
          <w:bCs/>
          <w:color w:val="222222"/>
          <w:sz w:val="21"/>
          <w:szCs w:val="21"/>
        </w:rPr>
        <w:t>Методы</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полевых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исследований</w:t>
      </w:r>
      <w:r w:rsidRPr="005A18F2">
        <w:rPr>
          <w:rFonts w:ascii="Helvetica" w:hAnsi="Helvetica" w:cs="Helvetica"/>
          <w:b/>
          <w:bCs/>
          <w:color w:val="222222"/>
          <w:sz w:val="21"/>
          <w:szCs w:val="21"/>
        </w:rPr>
        <w:t>.</w:t>
      </w:r>
    </w:p>
    <w:p w14:paraId="7EA32812" w14:textId="77777777" w:rsidR="005A18F2" w:rsidRPr="005A18F2" w:rsidRDefault="005A18F2" w:rsidP="005A18F2">
      <w:pPr>
        <w:rPr>
          <w:rFonts w:ascii="Helvetica" w:hAnsi="Helvetica" w:cs="Helvetica"/>
          <w:b/>
          <w:bCs/>
          <w:color w:val="222222"/>
          <w:sz w:val="21"/>
          <w:szCs w:val="21"/>
        </w:rPr>
      </w:pPr>
    </w:p>
    <w:p w14:paraId="54452DED"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2.2. </w:t>
      </w:r>
      <w:r w:rsidRPr="005A18F2">
        <w:rPr>
          <w:rFonts w:ascii="Helvetica" w:hAnsi="Helvetica" w:cs="Helvetica" w:hint="eastAsia"/>
          <w:b/>
          <w:bCs/>
          <w:color w:val="222222"/>
          <w:sz w:val="21"/>
          <w:szCs w:val="21"/>
        </w:rPr>
        <w:t>Методы</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лабораторных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исследований</w:t>
      </w:r>
      <w:r w:rsidRPr="005A18F2">
        <w:rPr>
          <w:rFonts w:ascii="Helvetica" w:hAnsi="Helvetica" w:cs="Helvetica"/>
          <w:b/>
          <w:bCs/>
          <w:color w:val="222222"/>
          <w:sz w:val="21"/>
          <w:szCs w:val="21"/>
        </w:rPr>
        <w:t>.</w:t>
      </w:r>
    </w:p>
    <w:p w14:paraId="7CFFD2CE" w14:textId="77777777" w:rsidR="005A18F2" w:rsidRPr="005A18F2" w:rsidRDefault="005A18F2" w:rsidP="005A18F2">
      <w:pPr>
        <w:rPr>
          <w:rFonts w:ascii="Helvetica" w:hAnsi="Helvetica" w:cs="Helvetica"/>
          <w:b/>
          <w:bCs/>
          <w:color w:val="222222"/>
          <w:sz w:val="21"/>
          <w:szCs w:val="21"/>
        </w:rPr>
      </w:pPr>
    </w:p>
    <w:p w14:paraId="7D4736BF"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2.2.1. </w:t>
      </w:r>
      <w:r w:rsidRPr="005A18F2">
        <w:rPr>
          <w:rFonts w:ascii="Helvetica" w:hAnsi="Helvetica" w:cs="Helvetica" w:hint="eastAsia"/>
          <w:b/>
          <w:bCs/>
          <w:color w:val="222222"/>
          <w:sz w:val="21"/>
          <w:szCs w:val="21"/>
        </w:rPr>
        <w:t>Методы</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химических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исследований</w:t>
      </w:r>
      <w:r w:rsidRPr="005A18F2">
        <w:rPr>
          <w:rFonts w:ascii="Helvetica" w:hAnsi="Helvetica" w:cs="Helvetica"/>
          <w:b/>
          <w:bCs/>
          <w:color w:val="222222"/>
          <w:sz w:val="21"/>
          <w:szCs w:val="21"/>
        </w:rPr>
        <w:t>.</w:t>
      </w:r>
    </w:p>
    <w:p w14:paraId="300C3ECA" w14:textId="77777777" w:rsidR="005A18F2" w:rsidRPr="005A18F2" w:rsidRDefault="005A18F2" w:rsidP="005A18F2">
      <w:pPr>
        <w:rPr>
          <w:rFonts w:ascii="Helvetica" w:hAnsi="Helvetica" w:cs="Helvetica"/>
          <w:b/>
          <w:bCs/>
          <w:color w:val="222222"/>
          <w:sz w:val="21"/>
          <w:szCs w:val="21"/>
        </w:rPr>
      </w:pPr>
    </w:p>
    <w:p w14:paraId="60D19988"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2.2.2. </w:t>
      </w:r>
      <w:r w:rsidRPr="005A18F2">
        <w:rPr>
          <w:rFonts w:ascii="Helvetica" w:hAnsi="Helvetica" w:cs="Helvetica" w:hint="eastAsia"/>
          <w:b/>
          <w:bCs/>
          <w:color w:val="222222"/>
          <w:sz w:val="21"/>
          <w:szCs w:val="21"/>
        </w:rPr>
        <w:t>Методы</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морфологических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исследований</w:t>
      </w:r>
      <w:r w:rsidRPr="005A18F2">
        <w:rPr>
          <w:rFonts w:ascii="Helvetica" w:hAnsi="Helvetica" w:cs="Helvetica"/>
          <w:b/>
          <w:bCs/>
          <w:color w:val="222222"/>
          <w:sz w:val="21"/>
          <w:szCs w:val="21"/>
        </w:rPr>
        <w:t>.</w:t>
      </w:r>
    </w:p>
    <w:p w14:paraId="63FBE18D" w14:textId="77777777" w:rsidR="005A18F2" w:rsidRPr="005A18F2" w:rsidRDefault="005A18F2" w:rsidP="005A18F2">
      <w:pPr>
        <w:rPr>
          <w:rFonts w:ascii="Helvetica" w:hAnsi="Helvetica" w:cs="Helvetica"/>
          <w:b/>
          <w:bCs/>
          <w:color w:val="222222"/>
          <w:sz w:val="21"/>
          <w:szCs w:val="21"/>
        </w:rPr>
      </w:pPr>
    </w:p>
    <w:p w14:paraId="5108D4AF"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2.3.</w:t>
      </w:r>
      <w:r w:rsidRPr="005A18F2">
        <w:rPr>
          <w:rFonts w:ascii="Helvetica" w:hAnsi="Helvetica" w:cs="Helvetica" w:hint="eastAsia"/>
          <w:b/>
          <w:bCs/>
          <w:color w:val="222222"/>
          <w:sz w:val="21"/>
          <w:szCs w:val="21"/>
        </w:rPr>
        <w:t>Методы</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статистического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анализа</w:t>
      </w:r>
      <w:r w:rsidRPr="005A18F2">
        <w:rPr>
          <w:rFonts w:ascii="Helvetica" w:hAnsi="Helvetica" w:cs="Helvetica"/>
          <w:b/>
          <w:bCs/>
          <w:color w:val="222222"/>
          <w:sz w:val="21"/>
          <w:szCs w:val="21"/>
        </w:rPr>
        <w:t>.</w:t>
      </w:r>
    </w:p>
    <w:p w14:paraId="5AD41E15" w14:textId="77777777" w:rsidR="005A18F2" w:rsidRPr="005A18F2" w:rsidRDefault="005A18F2" w:rsidP="005A18F2">
      <w:pPr>
        <w:rPr>
          <w:rFonts w:ascii="Helvetica" w:hAnsi="Helvetica" w:cs="Helvetica"/>
          <w:b/>
          <w:bCs/>
          <w:color w:val="222222"/>
          <w:sz w:val="21"/>
          <w:szCs w:val="21"/>
        </w:rPr>
      </w:pPr>
    </w:p>
    <w:p w14:paraId="1692E3AC"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2.4. </w:t>
      </w:r>
      <w:r w:rsidRPr="005A18F2">
        <w:rPr>
          <w:rFonts w:ascii="Helvetica" w:hAnsi="Helvetica" w:cs="Helvetica" w:hint="eastAsia"/>
          <w:b/>
          <w:bCs/>
          <w:color w:val="222222"/>
          <w:sz w:val="21"/>
          <w:szCs w:val="21"/>
        </w:rPr>
        <w:t>Характеристика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исследованного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материала</w:t>
      </w:r>
      <w:r w:rsidRPr="005A18F2">
        <w:rPr>
          <w:rFonts w:ascii="Helvetica" w:hAnsi="Helvetica" w:cs="Helvetica"/>
          <w:b/>
          <w:bCs/>
          <w:color w:val="222222"/>
          <w:sz w:val="21"/>
          <w:szCs w:val="21"/>
        </w:rPr>
        <w:t>.</w:t>
      </w:r>
    </w:p>
    <w:p w14:paraId="1C35015F" w14:textId="77777777" w:rsidR="005A18F2" w:rsidRPr="005A18F2" w:rsidRDefault="005A18F2" w:rsidP="005A18F2">
      <w:pPr>
        <w:rPr>
          <w:rFonts w:ascii="Helvetica" w:hAnsi="Helvetica" w:cs="Helvetica"/>
          <w:b/>
          <w:bCs/>
          <w:color w:val="222222"/>
          <w:sz w:val="21"/>
          <w:szCs w:val="21"/>
        </w:rPr>
      </w:pPr>
    </w:p>
    <w:p w14:paraId="388262B8"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3 </w:t>
      </w:r>
      <w:r w:rsidRPr="005A18F2">
        <w:rPr>
          <w:rFonts w:ascii="Helvetica" w:hAnsi="Helvetica" w:cs="Helvetica" w:hint="eastAsia"/>
          <w:b/>
          <w:bCs/>
          <w:color w:val="222222"/>
          <w:sz w:val="21"/>
          <w:szCs w:val="21"/>
        </w:rPr>
        <w:t>ХАРАКТЕРИСТИКА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ПРИРОДНЫХ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УСЛОВИЙ</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УДМУРТИИ</w:t>
      </w:r>
    </w:p>
    <w:p w14:paraId="7D11F213" w14:textId="77777777" w:rsidR="005A18F2" w:rsidRPr="005A18F2" w:rsidRDefault="005A18F2" w:rsidP="005A18F2">
      <w:pPr>
        <w:rPr>
          <w:rFonts w:ascii="Helvetica" w:hAnsi="Helvetica" w:cs="Helvetica"/>
          <w:b/>
          <w:bCs/>
          <w:color w:val="222222"/>
          <w:sz w:val="21"/>
          <w:szCs w:val="21"/>
        </w:rPr>
      </w:pPr>
    </w:p>
    <w:p w14:paraId="3480BCD0"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РАЙОНОВ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ИССЛЕДОВАНИЙ</w:t>
      </w:r>
    </w:p>
    <w:p w14:paraId="49D83F6B" w14:textId="77777777" w:rsidR="005A18F2" w:rsidRPr="005A18F2" w:rsidRDefault="005A18F2" w:rsidP="005A18F2">
      <w:pPr>
        <w:rPr>
          <w:rFonts w:ascii="Helvetica" w:hAnsi="Helvetica" w:cs="Helvetica"/>
          <w:b/>
          <w:bCs/>
          <w:color w:val="222222"/>
          <w:sz w:val="21"/>
          <w:szCs w:val="21"/>
        </w:rPr>
      </w:pPr>
    </w:p>
    <w:p w14:paraId="0805CD22"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3.1. </w:t>
      </w:r>
      <w:r w:rsidRPr="005A18F2">
        <w:rPr>
          <w:rFonts w:ascii="Helvetica" w:hAnsi="Helvetica" w:cs="Helvetica" w:hint="eastAsia"/>
          <w:b/>
          <w:bCs/>
          <w:color w:val="222222"/>
          <w:sz w:val="21"/>
          <w:szCs w:val="21"/>
        </w:rPr>
        <w:t>Краткая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характеристика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природных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условий</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Удмуртии</w:t>
      </w:r>
      <w:r w:rsidRPr="005A18F2">
        <w:rPr>
          <w:rFonts w:ascii="Helvetica" w:hAnsi="Helvetica" w:cs="Helvetica"/>
          <w:b/>
          <w:bCs/>
          <w:color w:val="222222"/>
          <w:sz w:val="21"/>
          <w:szCs w:val="21"/>
        </w:rPr>
        <w:t>.</w:t>
      </w:r>
    </w:p>
    <w:p w14:paraId="619B3BFC" w14:textId="77777777" w:rsidR="005A18F2" w:rsidRPr="005A18F2" w:rsidRDefault="005A18F2" w:rsidP="005A18F2">
      <w:pPr>
        <w:rPr>
          <w:rFonts w:ascii="Helvetica" w:hAnsi="Helvetica" w:cs="Helvetica"/>
          <w:b/>
          <w:bCs/>
          <w:color w:val="222222"/>
          <w:sz w:val="21"/>
          <w:szCs w:val="21"/>
        </w:rPr>
      </w:pPr>
    </w:p>
    <w:p w14:paraId="1B5919F3"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3.2.</w:t>
      </w:r>
      <w:r w:rsidRPr="005A18F2">
        <w:rPr>
          <w:rFonts w:ascii="Helvetica" w:hAnsi="Helvetica" w:cs="Helvetica" w:hint="eastAsia"/>
          <w:b/>
          <w:bCs/>
          <w:color w:val="222222"/>
          <w:sz w:val="21"/>
          <w:szCs w:val="21"/>
        </w:rPr>
        <w:t>Характеристика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природных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условий</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районов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ис</w:t>
      </w:r>
      <w:r w:rsidRPr="005A18F2">
        <w:rPr>
          <w:rFonts w:ascii="Helvetica" w:hAnsi="Helvetica" w:cs="Helvetica" w:hint="eastAsia"/>
          <w:b/>
          <w:bCs/>
          <w:color w:val="222222"/>
          <w:sz w:val="21"/>
          <w:szCs w:val="21"/>
        </w:rPr>
        <w:lastRenderedPageBreak/>
        <w:t>следований</w:t>
      </w:r>
      <w:r w:rsidRPr="005A18F2">
        <w:rPr>
          <w:rFonts w:ascii="Helvetica" w:hAnsi="Helvetica" w:cs="Helvetica"/>
          <w:b/>
          <w:bCs/>
          <w:color w:val="222222"/>
          <w:sz w:val="21"/>
          <w:szCs w:val="21"/>
        </w:rPr>
        <w:t>.</w:t>
      </w:r>
    </w:p>
    <w:p w14:paraId="44454C3B" w14:textId="77777777" w:rsidR="005A18F2" w:rsidRPr="005A18F2" w:rsidRDefault="005A18F2" w:rsidP="005A18F2">
      <w:pPr>
        <w:rPr>
          <w:rFonts w:ascii="Helvetica" w:hAnsi="Helvetica" w:cs="Helvetica"/>
          <w:b/>
          <w:bCs/>
          <w:color w:val="222222"/>
          <w:sz w:val="21"/>
          <w:szCs w:val="21"/>
        </w:rPr>
      </w:pPr>
    </w:p>
    <w:p w14:paraId="318A3BD1"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3.2.1. </w:t>
      </w:r>
      <w:r w:rsidRPr="005A18F2">
        <w:rPr>
          <w:rFonts w:ascii="Helvetica" w:hAnsi="Helvetica" w:cs="Helvetica" w:hint="eastAsia"/>
          <w:b/>
          <w:bCs/>
          <w:color w:val="222222"/>
          <w:sz w:val="21"/>
          <w:szCs w:val="21"/>
        </w:rPr>
        <w:t>Промышленно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загрязненные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участки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г</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Ижевск</w:t>
      </w:r>
      <w:r w:rsidRPr="005A18F2">
        <w:rPr>
          <w:rFonts w:ascii="Helvetica" w:hAnsi="Helvetica" w:cs="Helvetica"/>
          <w:b/>
          <w:bCs/>
          <w:color w:val="222222"/>
          <w:sz w:val="21"/>
          <w:szCs w:val="21"/>
        </w:rPr>
        <w:t>).</w:t>
      </w:r>
    </w:p>
    <w:p w14:paraId="1F25863D" w14:textId="77777777" w:rsidR="005A18F2" w:rsidRPr="005A18F2" w:rsidRDefault="005A18F2" w:rsidP="005A18F2">
      <w:pPr>
        <w:rPr>
          <w:rFonts w:ascii="Helvetica" w:hAnsi="Helvetica" w:cs="Helvetica"/>
          <w:b/>
          <w:bCs/>
          <w:color w:val="222222"/>
          <w:sz w:val="21"/>
          <w:szCs w:val="21"/>
        </w:rPr>
      </w:pPr>
    </w:p>
    <w:p w14:paraId="7D9B864F"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3.2.2. </w:t>
      </w:r>
      <w:r w:rsidRPr="005A18F2">
        <w:rPr>
          <w:rFonts w:ascii="Helvetica" w:hAnsi="Helvetica" w:cs="Helvetica" w:hint="eastAsia"/>
          <w:b/>
          <w:bCs/>
          <w:color w:val="222222"/>
          <w:sz w:val="21"/>
          <w:szCs w:val="21"/>
        </w:rPr>
        <w:t>Фоновые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участки</w:t>
      </w:r>
      <w:r w:rsidRPr="005A18F2">
        <w:rPr>
          <w:rFonts w:ascii="Helvetica" w:hAnsi="Helvetica" w:cs="Helvetica"/>
          <w:b/>
          <w:bCs/>
          <w:color w:val="222222"/>
          <w:sz w:val="21"/>
          <w:szCs w:val="21"/>
        </w:rPr>
        <w:t>.</w:t>
      </w:r>
    </w:p>
    <w:p w14:paraId="527C6EB9" w14:textId="77777777" w:rsidR="005A18F2" w:rsidRPr="005A18F2" w:rsidRDefault="005A18F2" w:rsidP="005A18F2">
      <w:pPr>
        <w:rPr>
          <w:rFonts w:ascii="Helvetica" w:hAnsi="Helvetica" w:cs="Helvetica"/>
          <w:b/>
          <w:bCs/>
          <w:color w:val="222222"/>
          <w:sz w:val="21"/>
          <w:szCs w:val="21"/>
        </w:rPr>
      </w:pPr>
    </w:p>
    <w:p w14:paraId="0AB089F3"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4 </w:t>
      </w:r>
      <w:r w:rsidRPr="005A18F2">
        <w:rPr>
          <w:rFonts w:ascii="Helvetica" w:hAnsi="Helvetica" w:cs="Helvetica" w:hint="eastAsia"/>
          <w:b/>
          <w:bCs/>
          <w:color w:val="222222"/>
          <w:sz w:val="21"/>
          <w:szCs w:val="21"/>
        </w:rPr>
        <w:t>АККУМУЛЯЦИЯ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ТЯЖЕЛЫХ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МЕТАЛЛОВ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ИЗУЧЕННЫМИ</w:t>
      </w:r>
    </w:p>
    <w:p w14:paraId="31A8E17B" w14:textId="77777777" w:rsidR="005A18F2" w:rsidRPr="005A18F2" w:rsidRDefault="005A18F2" w:rsidP="005A18F2">
      <w:pPr>
        <w:rPr>
          <w:rFonts w:ascii="Helvetica" w:hAnsi="Helvetica" w:cs="Helvetica"/>
          <w:b/>
          <w:bCs/>
          <w:color w:val="222222"/>
          <w:sz w:val="21"/>
          <w:szCs w:val="21"/>
        </w:rPr>
      </w:pPr>
    </w:p>
    <w:p w14:paraId="36DEF9FC"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hint="eastAsia"/>
          <w:b/>
          <w:bCs/>
          <w:color w:val="222222"/>
          <w:sz w:val="21"/>
          <w:szCs w:val="21"/>
        </w:rPr>
        <w:t>ВИДАМИ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МАКРОФИТОВ</w:t>
      </w:r>
      <w:r w:rsidRPr="005A18F2">
        <w:rPr>
          <w:rFonts w:ascii="Helvetica" w:hAnsi="Helvetica" w:cs="Helvetica"/>
          <w:b/>
          <w:bCs/>
          <w:color w:val="222222"/>
          <w:sz w:val="21"/>
          <w:szCs w:val="21"/>
        </w:rPr>
        <w:t>.</w:t>
      </w:r>
    </w:p>
    <w:p w14:paraId="23290B45" w14:textId="77777777" w:rsidR="005A18F2" w:rsidRPr="005A18F2" w:rsidRDefault="005A18F2" w:rsidP="005A18F2">
      <w:pPr>
        <w:rPr>
          <w:rFonts w:ascii="Helvetica" w:hAnsi="Helvetica" w:cs="Helvetica"/>
          <w:b/>
          <w:bCs/>
          <w:color w:val="222222"/>
          <w:sz w:val="21"/>
          <w:szCs w:val="21"/>
        </w:rPr>
      </w:pPr>
    </w:p>
    <w:p w14:paraId="78A21DEB"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4.1. </w:t>
      </w:r>
      <w:r w:rsidRPr="005A18F2">
        <w:rPr>
          <w:rFonts w:ascii="Helvetica" w:hAnsi="Helvetica" w:cs="Helvetica" w:hint="eastAsia"/>
          <w:b/>
          <w:bCs/>
          <w:color w:val="222222"/>
          <w:sz w:val="21"/>
          <w:szCs w:val="21"/>
        </w:rPr>
        <w:t>Со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держание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тяжелых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металлов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различных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органах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макрофитов</w:t>
      </w:r>
      <w:r w:rsidRPr="005A18F2">
        <w:rPr>
          <w:rFonts w:ascii="Helvetica" w:hAnsi="Helvetica" w:cs="Helvetica"/>
          <w:b/>
          <w:bCs/>
          <w:color w:val="222222"/>
          <w:sz w:val="21"/>
          <w:szCs w:val="21"/>
        </w:rPr>
        <w:t>.</w:t>
      </w:r>
    </w:p>
    <w:p w14:paraId="7E62C7FD" w14:textId="77777777" w:rsidR="005A18F2" w:rsidRPr="005A18F2" w:rsidRDefault="005A18F2" w:rsidP="005A18F2">
      <w:pPr>
        <w:rPr>
          <w:rFonts w:ascii="Helvetica" w:hAnsi="Helvetica" w:cs="Helvetica"/>
          <w:b/>
          <w:bCs/>
          <w:color w:val="222222"/>
          <w:sz w:val="21"/>
          <w:szCs w:val="21"/>
        </w:rPr>
      </w:pPr>
    </w:p>
    <w:p w14:paraId="2E9F2C6C"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4.2.</w:t>
      </w:r>
      <w:r w:rsidRPr="005A18F2">
        <w:rPr>
          <w:rFonts w:ascii="Helvetica" w:hAnsi="Helvetica" w:cs="Helvetica" w:hint="eastAsia"/>
          <w:b/>
          <w:bCs/>
          <w:color w:val="222222"/>
          <w:sz w:val="21"/>
          <w:szCs w:val="21"/>
        </w:rPr>
        <w:t>Зависимость</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содержания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тяжелых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металлов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растительных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органах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от</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их</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концентрации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донных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отложениях</w:t>
      </w:r>
      <w:r w:rsidRPr="005A18F2">
        <w:rPr>
          <w:rFonts w:ascii="Helvetica" w:hAnsi="Helvetica" w:cs="Helvetica"/>
          <w:b/>
          <w:bCs/>
          <w:color w:val="222222"/>
          <w:sz w:val="21"/>
          <w:szCs w:val="21"/>
        </w:rPr>
        <w:t>.</w:t>
      </w:r>
    </w:p>
    <w:p w14:paraId="2B77FA49" w14:textId="77777777" w:rsidR="005A18F2" w:rsidRPr="005A18F2" w:rsidRDefault="005A18F2" w:rsidP="005A18F2">
      <w:pPr>
        <w:rPr>
          <w:rFonts w:ascii="Helvetica" w:hAnsi="Helvetica" w:cs="Helvetica"/>
          <w:b/>
          <w:bCs/>
          <w:color w:val="222222"/>
          <w:sz w:val="21"/>
          <w:szCs w:val="21"/>
        </w:rPr>
      </w:pPr>
    </w:p>
    <w:p w14:paraId="34C98E33"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4.3.</w:t>
      </w:r>
      <w:r w:rsidRPr="005A18F2">
        <w:rPr>
          <w:rFonts w:ascii="Helvetica" w:hAnsi="Helvetica" w:cs="Helvetica" w:hint="eastAsia"/>
          <w:b/>
          <w:bCs/>
          <w:color w:val="222222"/>
          <w:sz w:val="21"/>
          <w:szCs w:val="21"/>
        </w:rPr>
        <w:t>Сезонная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динамика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содержания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тяжелых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металлов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растениях</w:t>
      </w:r>
      <w:r w:rsidRPr="005A18F2">
        <w:rPr>
          <w:rFonts w:ascii="Helvetica" w:hAnsi="Helvetica" w:cs="Helvetica"/>
          <w:b/>
          <w:bCs/>
          <w:color w:val="222222"/>
          <w:sz w:val="21"/>
          <w:szCs w:val="21"/>
        </w:rPr>
        <w:t>.</w:t>
      </w:r>
    </w:p>
    <w:p w14:paraId="3360FF8A" w14:textId="77777777" w:rsidR="005A18F2" w:rsidRPr="005A18F2" w:rsidRDefault="005A18F2" w:rsidP="005A18F2">
      <w:pPr>
        <w:rPr>
          <w:rFonts w:ascii="Helvetica" w:hAnsi="Helvetica" w:cs="Helvetica"/>
          <w:b/>
          <w:bCs/>
          <w:color w:val="222222"/>
          <w:sz w:val="21"/>
          <w:szCs w:val="21"/>
        </w:rPr>
      </w:pPr>
    </w:p>
    <w:p w14:paraId="2B380FC6"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5. </w:t>
      </w:r>
      <w:r w:rsidRPr="005A18F2">
        <w:rPr>
          <w:rFonts w:ascii="Helvetica" w:hAnsi="Helvetica" w:cs="Helvetica" w:hint="eastAsia"/>
          <w:b/>
          <w:bCs/>
          <w:color w:val="222222"/>
          <w:sz w:val="21"/>
          <w:szCs w:val="21"/>
        </w:rPr>
        <w:t>ОСОБЕННОСТИ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МОРФОЛОГИЧЕСКОГО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ВЕГЕТАТИВНЫХ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ОРГАНОВ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МАКРОФИТОВ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УСЛОВИЯХ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ПРОМЫШЛЕННОГО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ЗАГРЯЗНЕНИЯ</w:t>
      </w:r>
    </w:p>
    <w:p w14:paraId="20C1F314" w14:textId="77777777" w:rsidR="005A18F2" w:rsidRPr="005A18F2" w:rsidRDefault="005A18F2" w:rsidP="005A18F2">
      <w:pPr>
        <w:rPr>
          <w:rFonts w:ascii="Helvetica" w:hAnsi="Helvetica" w:cs="Helvetica"/>
          <w:b/>
          <w:bCs/>
          <w:color w:val="222222"/>
          <w:sz w:val="21"/>
          <w:szCs w:val="21"/>
        </w:rPr>
      </w:pPr>
    </w:p>
    <w:p w14:paraId="4B96F911"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5.1.</w:t>
      </w:r>
      <w:r w:rsidRPr="005A18F2">
        <w:rPr>
          <w:rFonts w:ascii="Helvetica" w:hAnsi="Helvetica" w:cs="Helvetica" w:hint="eastAsia"/>
          <w:b/>
          <w:bCs/>
          <w:color w:val="222222"/>
          <w:sz w:val="21"/>
          <w:szCs w:val="21"/>
        </w:rPr>
        <w:t>Эколого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биологическая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характеристика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исследованных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видов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макрофитов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некоторые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морфологические</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особенности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их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вегетативных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органов</w:t>
      </w:r>
      <w:r w:rsidRPr="005A18F2">
        <w:rPr>
          <w:rFonts w:ascii="Helvetica" w:hAnsi="Helvetica" w:cs="Helvetica"/>
          <w:b/>
          <w:bCs/>
          <w:color w:val="222222"/>
          <w:sz w:val="21"/>
          <w:szCs w:val="21"/>
        </w:rPr>
        <w:t>.</w:t>
      </w:r>
    </w:p>
    <w:p w14:paraId="79DDE0DB" w14:textId="77777777" w:rsidR="005A18F2" w:rsidRPr="005A18F2" w:rsidRDefault="005A18F2" w:rsidP="005A18F2">
      <w:pPr>
        <w:rPr>
          <w:rFonts w:ascii="Helvetica" w:hAnsi="Helvetica" w:cs="Helvetica"/>
          <w:b/>
          <w:bCs/>
          <w:color w:val="222222"/>
          <w:sz w:val="21"/>
          <w:szCs w:val="21"/>
        </w:rPr>
      </w:pPr>
    </w:p>
    <w:p w14:paraId="50083009"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5.1.1. Lemna minorh.</w:t>
      </w:r>
    </w:p>
    <w:p w14:paraId="6527BA7C" w14:textId="77777777" w:rsidR="005A18F2" w:rsidRPr="005A18F2" w:rsidRDefault="005A18F2" w:rsidP="005A18F2">
      <w:pPr>
        <w:rPr>
          <w:rFonts w:ascii="Helvetica" w:hAnsi="Helvetica" w:cs="Helvetica"/>
          <w:b/>
          <w:bCs/>
          <w:color w:val="222222"/>
          <w:sz w:val="21"/>
          <w:szCs w:val="21"/>
        </w:rPr>
      </w:pPr>
    </w:p>
    <w:p w14:paraId="402A127F"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lastRenderedPageBreak/>
        <w:t>5.1.2. Typha latifolia L.</w:t>
      </w:r>
    </w:p>
    <w:p w14:paraId="291457BF" w14:textId="77777777" w:rsidR="005A18F2" w:rsidRPr="005A18F2" w:rsidRDefault="005A18F2" w:rsidP="005A18F2">
      <w:pPr>
        <w:rPr>
          <w:rFonts w:ascii="Helvetica" w:hAnsi="Helvetica" w:cs="Helvetica"/>
          <w:b/>
          <w:bCs/>
          <w:color w:val="222222"/>
          <w:sz w:val="21"/>
          <w:szCs w:val="21"/>
        </w:rPr>
      </w:pPr>
    </w:p>
    <w:p w14:paraId="0C770A6A"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5.1.3. Alisma plantago-aquatica L.</w:t>
      </w:r>
    </w:p>
    <w:p w14:paraId="4DD737AF" w14:textId="77777777" w:rsidR="005A18F2" w:rsidRPr="005A18F2" w:rsidRDefault="005A18F2" w:rsidP="005A18F2">
      <w:pPr>
        <w:rPr>
          <w:rFonts w:ascii="Helvetica" w:hAnsi="Helvetica" w:cs="Helvetica"/>
          <w:b/>
          <w:bCs/>
          <w:color w:val="222222"/>
          <w:sz w:val="21"/>
          <w:szCs w:val="21"/>
        </w:rPr>
      </w:pPr>
    </w:p>
    <w:p w14:paraId="548010BC"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5.2.</w:t>
      </w:r>
      <w:r w:rsidRPr="005A18F2">
        <w:rPr>
          <w:rFonts w:ascii="Helvetica" w:hAnsi="Helvetica" w:cs="Helvetica" w:hint="eastAsia"/>
          <w:b/>
          <w:bCs/>
          <w:color w:val="222222"/>
          <w:sz w:val="21"/>
          <w:szCs w:val="21"/>
        </w:rPr>
        <w:t>Изменчивость</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морфологического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вегетативных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органов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макрофитов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условиях</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промышленного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загрязнения</w:t>
      </w:r>
      <w:r w:rsidRPr="005A18F2">
        <w:rPr>
          <w:rFonts w:ascii="Helvetica" w:hAnsi="Helvetica" w:cs="Helvetica"/>
          <w:b/>
          <w:bCs/>
          <w:color w:val="222222"/>
          <w:sz w:val="21"/>
          <w:szCs w:val="21"/>
        </w:rPr>
        <w:t>.</w:t>
      </w:r>
    </w:p>
    <w:p w14:paraId="500EE62B" w14:textId="77777777" w:rsidR="005A18F2" w:rsidRPr="005A18F2" w:rsidRDefault="005A18F2" w:rsidP="005A18F2">
      <w:pPr>
        <w:rPr>
          <w:rFonts w:ascii="Helvetica" w:hAnsi="Helvetica" w:cs="Helvetica"/>
          <w:b/>
          <w:bCs/>
          <w:color w:val="222222"/>
          <w:sz w:val="21"/>
          <w:szCs w:val="21"/>
        </w:rPr>
      </w:pPr>
    </w:p>
    <w:p w14:paraId="66A0F2B5"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5.2.1. </w:t>
      </w:r>
      <w:r w:rsidRPr="005A18F2">
        <w:rPr>
          <w:rFonts w:ascii="Helvetica" w:hAnsi="Helvetica" w:cs="Helvetica" w:hint="eastAsia"/>
          <w:b/>
          <w:bCs/>
          <w:color w:val="222222"/>
          <w:sz w:val="21"/>
          <w:szCs w:val="21"/>
        </w:rPr>
        <w:t>Изменчивость</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анатомо</w:t>
      </w:r>
      <w:r w:rsidRPr="005A18F2">
        <w:rPr>
          <w:rFonts w:ascii="Helvetica" w:hAnsi="Helvetica" w:cs="Helvetica"/>
          <w:b/>
          <w:bCs/>
          <w:color w:val="222222"/>
          <w:sz w:val="21"/>
          <w:szCs w:val="21"/>
        </w:rPr>
        <w:t>-</w:t>
      </w:r>
      <w:r w:rsidRPr="005A18F2">
        <w:rPr>
          <w:rFonts w:ascii="Helvetica" w:hAnsi="Helvetica" w:cs="Helvetica" w:hint="eastAsia"/>
          <w:b/>
          <w:bCs/>
          <w:color w:val="222222"/>
          <w:sz w:val="21"/>
          <w:szCs w:val="21"/>
        </w:rPr>
        <w:t>морфологического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фронда</w:t>
      </w:r>
      <w:r w:rsidRPr="005A18F2">
        <w:rPr>
          <w:rFonts w:ascii="Helvetica" w:hAnsi="Helvetica" w:cs="Helvetica"/>
          <w:b/>
          <w:bCs/>
          <w:color w:val="222222"/>
          <w:sz w:val="21"/>
          <w:szCs w:val="21"/>
        </w:rPr>
        <w:t xml:space="preserve"> Lemna minor L.</w:t>
      </w:r>
    </w:p>
    <w:p w14:paraId="478C09F5" w14:textId="77777777" w:rsidR="005A18F2" w:rsidRPr="005A18F2" w:rsidRDefault="005A18F2" w:rsidP="005A18F2">
      <w:pPr>
        <w:rPr>
          <w:rFonts w:ascii="Helvetica" w:hAnsi="Helvetica" w:cs="Helvetica"/>
          <w:b/>
          <w:bCs/>
          <w:color w:val="222222"/>
          <w:sz w:val="21"/>
          <w:szCs w:val="21"/>
        </w:rPr>
      </w:pPr>
    </w:p>
    <w:p w14:paraId="6266CDAD"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5.2.1.1. </w:t>
      </w:r>
      <w:r w:rsidRPr="005A18F2">
        <w:rPr>
          <w:rFonts w:ascii="Helvetica" w:hAnsi="Helvetica" w:cs="Helvetica" w:hint="eastAsia"/>
          <w:b/>
          <w:bCs/>
          <w:color w:val="222222"/>
          <w:sz w:val="21"/>
          <w:szCs w:val="21"/>
        </w:rPr>
        <w:t>Изменчивость</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морфологического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w:t>
      </w:r>
    </w:p>
    <w:p w14:paraId="1CED3F3D" w14:textId="77777777" w:rsidR="005A18F2" w:rsidRPr="005A18F2" w:rsidRDefault="005A18F2" w:rsidP="005A18F2">
      <w:pPr>
        <w:rPr>
          <w:rFonts w:ascii="Helvetica" w:hAnsi="Helvetica" w:cs="Helvetica"/>
          <w:b/>
          <w:bCs/>
          <w:color w:val="222222"/>
          <w:sz w:val="21"/>
          <w:szCs w:val="21"/>
        </w:rPr>
      </w:pPr>
    </w:p>
    <w:p w14:paraId="549FD562"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5.2.1.2. </w:t>
      </w:r>
      <w:r w:rsidRPr="005A18F2">
        <w:rPr>
          <w:rFonts w:ascii="Helvetica" w:hAnsi="Helvetica" w:cs="Helvetica" w:hint="eastAsia"/>
          <w:b/>
          <w:bCs/>
          <w:color w:val="222222"/>
          <w:sz w:val="21"/>
          <w:szCs w:val="21"/>
        </w:rPr>
        <w:t>Изменчивость</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эпидермы</w:t>
      </w:r>
      <w:r w:rsidRPr="005A18F2">
        <w:rPr>
          <w:rFonts w:ascii="Helvetica" w:hAnsi="Helvetica" w:cs="Helvetica"/>
          <w:b/>
          <w:bCs/>
          <w:color w:val="222222"/>
          <w:sz w:val="21"/>
          <w:szCs w:val="21"/>
        </w:rPr>
        <w:t>.</w:t>
      </w:r>
    </w:p>
    <w:p w14:paraId="12CA02B8" w14:textId="77777777" w:rsidR="005A18F2" w:rsidRPr="005A18F2" w:rsidRDefault="005A18F2" w:rsidP="005A18F2">
      <w:pPr>
        <w:rPr>
          <w:rFonts w:ascii="Helvetica" w:hAnsi="Helvetica" w:cs="Helvetica"/>
          <w:b/>
          <w:bCs/>
          <w:color w:val="222222"/>
          <w:sz w:val="21"/>
          <w:szCs w:val="21"/>
        </w:rPr>
      </w:pPr>
    </w:p>
    <w:p w14:paraId="6AD718D2"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5.2.2. </w:t>
      </w:r>
      <w:r w:rsidRPr="005A18F2">
        <w:rPr>
          <w:rFonts w:ascii="Helvetica" w:hAnsi="Helvetica" w:cs="Helvetica" w:hint="eastAsia"/>
          <w:b/>
          <w:bCs/>
          <w:color w:val="222222"/>
          <w:sz w:val="21"/>
          <w:szCs w:val="21"/>
        </w:rPr>
        <w:t>Изменчивость</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эпидермы</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листа</w:t>
      </w:r>
      <w:r w:rsidRPr="005A18F2">
        <w:rPr>
          <w:rFonts w:ascii="Helvetica" w:hAnsi="Helvetica" w:cs="Helvetica"/>
          <w:b/>
          <w:bCs/>
          <w:color w:val="222222"/>
          <w:sz w:val="21"/>
          <w:szCs w:val="21"/>
        </w:rPr>
        <w:t xml:space="preserve"> Typha latifolia L.</w:t>
      </w:r>
    </w:p>
    <w:p w14:paraId="58E0112C" w14:textId="77777777" w:rsidR="005A18F2" w:rsidRPr="005A18F2" w:rsidRDefault="005A18F2" w:rsidP="005A18F2">
      <w:pPr>
        <w:rPr>
          <w:rFonts w:ascii="Helvetica" w:hAnsi="Helvetica" w:cs="Helvetica"/>
          <w:b/>
          <w:bCs/>
          <w:color w:val="222222"/>
          <w:sz w:val="21"/>
          <w:szCs w:val="21"/>
        </w:rPr>
      </w:pPr>
    </w:p>
    <w:p w14:paraId="26FF9995"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 xml:space="preserve">5.2.3. </w:t>
      </w:r>
      <w:r w:rsidRPr="005A18F2">
        <w:rPr>
          <w:rFonts w:ascii="Helvetica" w:hAnsi="Helvetica" w:cs="Helvetica" w:hint="eastAsia"/>
          <w:b/>
          <w:bCs/>
          <w:color w:val="222222"/>
          <w:sz w:val="21"/>
          <w:szCs w:val="21"/>
        </w:rPr>
        <w:t>Изменчивость</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анатомического</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строения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эпидермы</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листа</w:t>
      </w:r>
      <w:r w:rsidRPr="005A18F2">
        <w:rPr>
          <w:rFonts w:ascii="Helvetica" w:hAnsi="Helvetica" w:cs="Helvetica"/>
          <w:b/>
          <w:bCs/>
          <w:color w:val="222222"/>
          <w:sz w:val="21"/>
          <w:szCs w:val="21"/>
        </w:rPr>
        <w:t xml:space="preserve"> Alisma plantago-aquatica L.</w:t>
      </w:r>
    </w:p>
    <w:p w14:paraId="36B39F61" w14:textId="77777777" w:rsidR="005A18F2" w:rsidRPr="005A18F2" w:rsidRDefault="005A18F2" w:rsidP="005A18F2">
      <w:pPr>
        <w:rPr>
          <w:rFonts w:ascii="Helvetica" w:hAnsi="Helvetica" w:cs="Helvetica"/>
          <w:b/>
          <w:bCs/>
          <w:color w:val="222222"/>
          <w:sz w:val="21"/>
          <w:szCs w:val="21"/>
        </w:rPr>
      </w:pPr>
    </w:p>
    <w:p w14:paraId="23F61333" w14:textId="77777777" w:rsidR="005A18F2" w:rsidRPr="005A18F2" w:rsidRDefault="005A18F2" w:rsidP="005A18F2">
      <w:pPr>
        <w:rPr>
          <w:rFonts w:ascii="Helvetica" w:hAnsi="Helvetica" w:cs="Helvetica"/>
          <w:b/>
          <w:bCs/>
          <w:color w:val="222222"/>
          <w:sz w:val="21"/>
          <w:szCs w:val="21"/>
        </w:rPr>
      </w:pPr>
      <w:r w:rsidRPr="005A18F2">
        <w:rPr>
          <w:rFonts w:ascii="Helvetica" w:hAnsi="Helvetica" w:cs="Helvetica"/>
          <w:b/>
          <w:bCs/>
          <w:color w:val="222222"/>
          <w:sz w:val="21"/>
          <w:szCs w:val="21"/>
        </w:rPr>
        <w:t>5.3.</w:t>
      </w:r>
      <w:r w:rsidRPr="005A18F2">
        <w:rPr>
          <w:rFonts w:ascii="Helvetica" w:hAnsi="Helvetica" w:cs="Helvetica" w:hint="eastAsia"/>
          <w:b/>
          <w:bCs/>
          <w:color w:val="222222"/>
          <w:sz w:val="21"/>
          <w:szCs w:val="21"/>
        </w:rPr>
        <w:t>Зависимость</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анатомической</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структуры</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листа</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макрофитов</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от</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степени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загрязненности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среды</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обитания</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тяжелыми</w:t>
      </w:r>
      <w:r w:rsidRPr="005A18F2">
        <w:rPr>
          <w:rFonts w:ascii="Helvetica" w:hAnsi="Helvetica" w:cs="Helvetica"/>
          <w:b/>
          <w:bCs/>
          <w:color w:val="222222"/>
          <w:sz w:val="21"/>
          <w:szCs w:val="21"/>
        </w:rPr>
        <w:t xml:space="preserve"> </w:t>
      </w:r>
      <w:r w:rsidRPr="005A18F2">
        <w:rPr>
          <w:rFonts w:ascii="Helvetica" w:hAnsi="Helvetica" w:cs="Helvetica" w:hint="eastAsia"/>
          <w:b/>
          <w:bCs/>
          <w:color w:val="222222"/>
          <w:sz w:val="21"/>
          <w:szCs w:val="21"/>
        </w:rPr>
        <w:t>металлами</w:t>
      </w:r>
      <w:r w:rsidRPr="005A18F2">
        <w:rPr>
          <w:rFonts w:ascii="Helvetica" w:hAnsi="Helvetica" w:cs="Helvetica"/>
          <w:b/>
          <w:bCs/>
          <w:color w:val="222222"/>
          <w:sz w:val="21"/>
          <w:szCs w:val="21"/>
        </w:rPr>
        <w:t>.</w:t>
      </w:r>
    </w:p>
    <w:p w14:paraId="324B3F87" w14:textId="77777777" w:rsidR="005A18F2" w:rsidRPr="005A18F2" w:rsidRDefault="005A18F2" w:rsidP="005A18F2">
      <w:pPr>
        <w:rPr>
          <w:rFonts w:ascii="Helvetica" w:hAnsi="Helvetica" w:cs="Helvetica"/>
          <w:b/>
          <w:bCs/>
          <w:color w:val="222222"/>
          <w:sz w:val="21"/>
          <w:szCs w:val="21"/>
        </w:rPr>
      </w:pPr>
    </w:p>
    <w:p w14:paraId="4CCADE6E" w14:textId="0BD0FA22" w:rsidR="004F7911" w:rsidRPr="005A18F2" w:rsidRDefault="005A18F2" w:rsidP="005A18F2">
      <w:r w:rsidRPr="005A18F2">
        <w:rPr>
          <w:rFonts w:ascii="Helvetica" w:hAnsi="Helvetica" w:cs="Helvetica" w:hint="eastAsia"/>
          <w:b/>
          <w:bCs/>
          <w:color w:val="222222"/>
          <w:sz w:val="21"/>
          <w:szCs w:val="21"/>
        </w:rPr>
        <w:t>ВЫВОДЫ</w:t>
      </w:r>
      <w:r w:rsidRPr="005A18F2">
        <w:rPr>
          <w:rFonts w:ascii="Helvetica" w:hAnsi="Helvetica" w:cs="Helvetica"/>
          <w:b/>
          <w:bCs/>
          <w:color w:val="222222"/>
          <w:sz w:val="21"/>
          <w:szCs w:val="21"/>
        </w:rPr>
        <w:t>.</w:t>
      </w:r>
    </w:p>
    <w:sectPr w:rsidR="004F7911" w:rsidRPr="005A18F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230B" w14:textId="77777777" w:rsidR="00A26BB2" w:rsidRDefault="00A26BB2">
      <w:pPr>
        <w:spacing w:after="0" w:line="240" w:lineRule="auto"/>
      </w:pPr>
      <w:r>
        <w:separator/>
      </w:r>
    </w:p>
  </w:endnote>
  <w:endnote w:type="continuationSeparator" w:id="0">
    <w:p w14:paraId="16A86EAE" w14:textId="77777777" w:rsidR="00A26BB2" w:rsidRDefault="00A2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E1D3" w14:textId="77777777" w:rsidR="00A26BB2" w:rsidRDefault="00A26BB2"/>
    <w:p w14:paraId="65E52408" w14:textId="77777777" w:rsidR="00A26BB2" w:rsidRDefault="00A26BB2"/>
    <w:p w14:paraId="22A43295" w14:textId="77777777" w:rsidR="00A26BB2" w:rsidRDefault="00A26BB2"/>
    <w:p w14:paraId="10353248" w14:textId="77777777" w:rsidR="00A26BB2" w:rsidRDefault="00A26BB2"/>
    <w:p w14:paraId="63D6B7D1" w14:textId="77777777" w:rsidR="00A26BB2" w:rsidRDefault="00A26BB2"/>
    <w:p w14:paraId="3F56A797" w14:textId="77777777" w:rsidR="00A26BB2" w:rsidRDefault="00A26BB2"/>
    <w:p w14:paraId="7A681D73" w14:textId="77777777" w:rsidR="00A26BB2" w:rsidRDefault="00A26B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4FEB9B" wp14:editId="670E90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E8DC7" w14:textId="77777777" w:rsidR="00A26BB2" w:rsidRDefault="00A26B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4FEB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EE8DC7" w14:textId="77777777" w:rsidR="00A26BB2" w:rsidRDefault="00A26B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3EBD91" w14:textId="77777777" w:rsidR="00A26BB2" w:rsidRDefault="00A26BB2"/>
    <w:p w14:paraId="0CFB0FAA" w14:textId="77777777" w:rsidR="00A26BB2" w:rsidRDefault="00A26BB2"/>
    <w:p w14:paraId="169491C6" w14:textId="77777777" w:rsidR="00A26BB2" w:rsidRDefault="00A26B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C2782B" wp14:editId="2388EB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DF7D9" w14:textId="77777777" w:rsidR="00A26BB2" w:rsidRDefault="00A26BB2"/>
                          <w:p w14:paraId="7E6A10D3" w14:textId="77777777" w:rsidR="00A26BB2" w:rsidRDefault="00A26B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C278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8DF7D9" w14:textId="77777777" w:rsidR="00A26BB2" w:rsidRDefault="00A26BB2"/>
                    <w:p w14:paraId="7E6A10D3" w14:textId="77777777" w:rsidR="00A26BB2" w:rsidRDefault="00A26B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A9286D" w14:textId="77777777" w:rsidR="00A26BB2" w:rsidRDefault="00A26BB2"/>
    <w:p w14:paraId="6080D315" w14:textId="77777777" w:rsidR="00A26BB2" w:rsidRDefault="00A26BB2">
      <w:pPr>
        <w:rPr>
          <w:sz w:val="2"/>
          <w:szCs w:val="2"/>
        </w:rPr>
      </w:pPr>
    </w:p>
    <w:p w14:paraId="492EC5A3" w14:textId="77777777" w:rsidR="00A26BB2" w:rsidRDefault="00A26BB2"/>
    <w:p w14:paraId="2260E578" w14:textId="77777777" w:rsidR="00A26BB2" w:rsidRDefault="00A26BB2">
      <w:pPr>
        <w:spacing w:after="0" w:line="240" w:lineRule="auto"/>
      </w:pPr>
    </w:p>
  </w:footnote>
  <w:footnote w:type="continuationSeparator" w:id="0">
    <w:p w14:paraId="2D9BDD43" w14:textId="77777777" w:rsidR="00A26BB2" w:rsidRDefault="00A26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BB2"/>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194620</TotalTime>
  <Pages>4</Pages>
  <Words>480</Words>
  <Characters>2738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908</cp:revision>
  <cp:lastPrinted>2009-02-06T05:36:00Z</cp:lastPrinted>
  <dcterms:created xsi:type="dcterms:W3CDTF">2024-01-07T13:43:00Z</dcterms:created>
  <dcterms:modified xsi:type="dcterms:W3CDTF">2025-10-30T08:41:00Z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