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F5" w:rsidRDefault="00172AF5" w:rsidP="00172AF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Огінська Наталія Віталіївна,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гістології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172AF5" w:rsidRDefault="00172AF5" w:rsidP="00172AF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ембріології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Тернопільського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172AF5" w:rsidRDefault="00172AF5" w:rsidP="00172AF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Горбачевського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Морфологічні</w:t>
      </w:r>
    </w:p>
    <w:p w:rsidR="00172AF5" w:rsidRDefault="00172AF5" w:rsidP="00172AF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зміни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мозочка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експериментальній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термічній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травмі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w:t>
      </w:r>
    </w:p>
    <w:p w:rsidR="00172AF5" w:rsidRDefault="00172AF5" w:rsidP="00172AF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корекції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(091 </w:t>
      </w:r>
      <w:r>
        <w:rPr>
          <w:rFonts w:ascii="CIDFont+F4" w:eastAsia="CIDFont+F4" w:hAnsi="CIDFont+F3" w:cs="CIDFont+F4" w:hint="eastAsia"/>
          <w:kern w:val="0"/>
          <w:sz w:val="28"/>
          <w:szCs w:val="28"/>
          <w:lang w:eastAsia="ru-RU"/>
        </w:rPr>
        <w:t>Біологія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58.601.046</w:t>
      </w:r>
    </w:p>
    <w:p w:rsidR="00172AF5" w:rsidRDefault="00172AF5" w:rsidP="00172AF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Тернопільському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BC7886" w:rsidRPr="00172AF5" w:rsidRDefault="00172AF5" w:rsidP="00172AF5">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Горбачевського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BC7886" w:rsidRPr="00172AF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D9" w:rsidRDefault="00D07CD9">
      <w:pPr>
        <w:spacing w:after="0" w:line="240" w:lineRule="auto"/>
      </w:pPr>
      <w:r>
        <w:separator/>
      </w:r>
    </w:p>
  </w:endnote>
  <w:endnote w:type="continuationSeparator" w:id="0">
    <w:p w:rsidR="00D07CD9" w:rsidRDefault="00D07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7CD9" w:rsidRDefault="00D07CD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7CD9" w:rsidRDefault="00D07CD9">
                <w:pPr>
                  <w:spacing w:line="240" w:lineRule="auto"/>
                </w:pPr>
                <w:fldSimple w:instr=" PAGE \* MERGEFORMAT ">
                  <w:r w:rsidR="00172AF5" w:rsidRPr="00172AF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D9" w:rsidRDefault="00D07CD9"/>
    <w:p w:rsidR="00D07CD9" w:rsidRDefault="00D07CD9"/>
    <w:p w:rsidR="00D07CD9" w:rsidRDefault="00D07CD9"/>
    <w:p w:rsidR="00D07CD9" w:rsidRDefault="00D07CD9"/>
    <w:p w:rsidR="00D07CD9" w:rsidRDefault="00D07CD9"/>
    <w:p w:rsidR="00D07CD9" w:rsidRDefault="00D07CD9"/>
    <w:p w:rsidR="00D07CD9" w:rsidRDefault="00D07CD9">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7CD9" w:rsidRDefault="00D07CD9">
                  <w:pPr>
                    <w:spacing w:line="240" w:lineRule="auto"/>
                  </w:pPr>
                  <w:fldSimple w:instr=" PAGE \* MERGEFORMAT ">
                    <w:r w:rsidR="00A85924" w:rsidRPr="00A85924">
                      <w:rPr>
                        <w:rStyle w:val="afffff9"/>
                        <w:b w:val="0"/>
                        <w:bCs w:val="0"/>
                        <w:noProof/>
                      </w:rPr>
                      <w:t>20</w:t>
                    </w:r>
                  </w:fldSimple>
                </w:p>
              </w:txbxContent>
            </v:textbox>
            <w10:wrap anchorx="page" anchory="page"/>
          </v:shape>
        </w:pict>
      </w:r>
    </w:p>
    <w:p w:rsidR="00D07CD9" w:rsidRDefault="00D07CD9"/>
    <w:p w:rsidR="00D07CD9" w:rsidRDefault="00D07CD9"/>
    <w:p w:rsidR="00D07CD9" w:rsidRDefault="00D07CD9">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7CD9" w:rsidRDefault="00D07CD9"/>
                <w:p w:rsidR="00D07CD9" w:rsidRDefault="00D07CD9">
                  <w:pPr>
                    <w:pStyle w:val="1ffffff7"/>
                    <w:spacing w:line="240" w:lineRule="auto"/>
                  </w:pPr>
                  <w:fldSimple w:instr=" PAGE \* MERGEFORMAT ">
                    <w:r w:rsidR="00A85924" w:rsidRPr="00A85924">
                      <w:rPr>
                        <w:rStyle w:val="3b"/>
                        <w:noProof/>
                      </w:rPr>
                      <w:t>20</w:t>
                    </w:r>
                  </w:fldSimple>
                </w:p>
              </w:txbxContent>
            </v:textbox>
            <w10:wrap anchorx="page" anchory="page"/>
          </v:shape>
        </w:pict>
      </w:r>
    </w:p>
    <w:p w:rsidR="00D07CD9" w:rsidRDefault="00D07CD9"/>
    <w:p w:rsidR="00D07CD9" w:rsidRDefault="00D07CD9">
      <w:pPr>
        <w:rPr>
          <w:sz w:val="2"/>
          <w:szCs w:val="2"/>
        </w:rPr>
      </w:pPr>
    </w:p>
    <w:p w:rsidR="00D07CD9" w:rsidRDefault="00D07CD9"/>
    <w:p w:rsidR="00D07CD9" w:rsidRDefault="00D07CD9">
      <w:pPr>
        <w:spacing w:after="0" w:line="240" w:lineRule="auto"/>
      </w:pPr>
    </w:p>
  </w:footnote>
  <w:footnote w:type="continuationSeparator" w:id="0">
    <w:p w:rsidR="00D07CD9" w:rsidRDefault="00D07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Pr="005856C0" w:rsidRDefault="00D07C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6D774DA"/>
    <w:multiLevelType w:val="multilevel"/>
    <w:tmpl w:val="DED08C10"/>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4">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29"/>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F8CDC-0E88-4C5E-BE73-FBC8B3BB4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2022-01-20T17:00:00Z</dcterms:created>
  <dcterms:modified xsi:type="dcterms:W3CDTF">2022-01-20T19:39:00Z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