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9DEC" w14:textId="4918E76F" w:rsidR="00C253FE" w:rsidRDefault="004424CD" w:rsidP="004424CD">
      <w:r w:rsidRPr="004424CD">
        <w:rPr>
          <w:rFonts w:hint="eastAsia"/>
        </w:rPr>
        <w:t>Овсянникова</w:t>
      </w:r>
      <w:r w:rsidRPr="004424CD">
        <w:t xml:space="preserve"> </w:t>
      </w:r>
      <w:r w:rsidRPr="004424CD">
        <w:rPr>
          <w:rFonts w:hint="eastAsia"/>
        </w:rPr>
        <w:t>Дарья</w:t>
      </w:r>
      <w:r w:rsidRPr="004424CD">
        <w:t xml:space="preserve"> </w:t>
      </w:r>
      <w:r w:rsidRPr="004424CD">
        <w:rPr>
          <w:rFonts w:hint="eastAsia"/>
        </w:rPr>
        <w:t>Кирилловна</w:t>
      </w:r>
      <w:r>
        <w:t xml:space="preserve"> </w:t>
      </w:r>
      <w:r w:rsidRPr="004424CD">
        <w:rPr>
          <w:rFonts w:hint="eastAsia"/>
        </w:rPr>
        <w:t>Механизм</w:t>
      </w:r>
      <w:r w:rsidRPr="004424CD">
        <w:t xml:space="preserve"> </w:t>
      </w:r>
      <w:r w:rsidRPr="004424CD">
        <w:rPr>
          <w:rFonts w:hint="eastAsia"/>
        </w:rPr>
        <w:t>реализации</w:t>
      </w:r>
      <w:r w:rsidRPr="004424CD">
        <w:t xml:space="preserve"> </w:t>
      </w:r>
      <w:r w:rsidRPr="004424CD">
        <w:rPr>
          <w:rFonts w:hint="eastAsia"/>
        </w:rPr>
        <w:t>государственной</w:t>
      </w:r>
      <w:r w:rsidRPr="004424CD">
        <w:t xml:space="preserve"> </w:t>
      </w:r>
      <w:r w:rsidRPr="004424CD">
        <w:rPr>
          <w:rFonts w:hint="eastAsia"/>
        </w:rPr>
        <w:t>политики</w:t>
      </w:r>
      <w:r w:rsidRPr="004424CD">
        <w:t xml:space="preserve"> </w:t>
      </w:r>
      <w:r w:rsidRPr="004424CD">
        <w:rPr>
          <w:rFonts w:hint="eastAsia"/>
        </w:rPr>
        <w:t>в</w:t>
      </w:r>
      <w:r w:rsidRPr="004424CD">
        <w:t xml:space="preserve"> </w:t>
      </w:r>
      <w:r w:rsidRPr="004424CD">
        <w:rPr>
          <w:rFonts w:hint="eastAsia"/>
        </w:rPr>
        <w:t>сфере</w:t>
      </w:r>
      <w:r w:rsidRPr="004424CD">
        <w:t xml:space="preserve"> </w:t>
      </w:r>
      <w:r w:rsidRPr="004424CD">
        <w:rPr>
          <w:rFonts w:hint="eastAsia"/>
        </w:rPr>
        <w:t>обращения</w:t>
      </w:r>
      <w:r w:rsidRPr="004424CD">
        <w:t xml:space="preserve"> </w:t>
      </w:r>
      <w:r w:rsidRPr="004424CD">
        <w:rPr>
          <w:rFonts w:hint="eastAsia"/>
        </w:rPr>
        <w:t>с</w:t>
      </w:r>
      <w:r w:rsidRPr="004424CD">
        <w:t xml:space="preserve"> </w:t>
      </w:r>
      <w:r w:rsidRPr="004424CD">
        <w:rPr>
          <w:rFonts w:hint="eastAsia"/>
        </w:rPr>
        <w:t>отходами</w:t>
      </w:r>
    </w:p>
    <w:p w14:paraId="61D1F318" w14:textId="77777777" w:rsidR="004424CD" w:rsidRDefault="004424CD" w:rsidP="004424CD">
      <w:r>
        <w:rPr>
          <w:rFonts w:hint="eastAsia"/>
        </w:rPr>
        <w:t>ОГЛАВЛЕНИЕ</w:t>
      </w:r>
      <w:r>
        <w:t xml:space="preserve"> </w:t>
      </w:r>
      <w:r>
        <w:rPr>
          <w:rFonts w:hint="eastAsia"/>
        </w:rPr>
        <w:t>ДИССЕРТАЦИИ</w:t>
      </w:r>
    </w:p>
    <w:p w14:paraId="4E67C133" w14:textId="77777777" w:rsidR="004424CD" w:rsidRDefault="004424CD" w:rsidP="004424CD">
      <w:r>
        <w:rPr>
          <w:rFonts w:hint="eastAsia"/>
        </w:rPr>
        <w:t>кандидат</w:t>
      </w:r>
      <w:r>
        <w:t xml:space="preserve"> </w:t>
      </w:r>
      <w:r>
        <w:rPr>
          <w:rFonts w:hint="eastAsia"/>
        </w:rPr>
        <w:t>наук</w:t>
      </w:r>
      <w:r>
        <w:t xml:space="preserve"> </w:t>
      </w:r>
      <w:r>
        <w:rPr>
          <w:rFonts w:hint="eastAsia"/>
        </w:rPr>
        <w:t>Овсянникова</w:t>
      </w:r>
      <w:r>
        <w:t xml:space="preserve"> </w:t>
      </w:r>
      <w:r>
        <w:rPr>
          <w:rFonts w:hint="eastAsia"/>
        </w:rPr>
        <w:t>Дарья</w:t>
      </w:r>
      <w:r>
        <w:t xml:space="preserve"> </w:t>
      </w:r>
      <w:r>
        <w:rPr>
          <w:rFonts w:hint="eastAsia"/>
        </w:rPr>
        <w:t>Кирилловна</w:t>
      </w:r>
    </w:p>
    <w:p w14:paraId="7D6BA76D" w14:textId="77777777" w:rsidR="004424CD" w:rsidRDefault="004424CD" w:rsidP="004424CD">
      <w:r>
        <w:rPr>
          <w:rFonts w:hint="eastAsia"/>
        </w:rPr>
        <w:t>Введение</w:t>
      </w:r>
    </w:p>
    <w:p w14:paraId="26030200" w14:textId="77777777" w:rsidR="004424CD" w:rsidRDefault="004424CD" w:rsidP="004424CD"/>
    <w:p w14:paraId="5C708826" w14:textId="77777777" w:rsidR="004424CD" w:rsidRDefault="004424CD" w:rsidP="004424CD">
      <w:r>
        <w:rPr>
          <w:rFonts w:hint="eastAsia"/>
        </w:rPr>
        <w:t>Глава</w:t>
      </w:r>
      <w:r>
        <w:t xml:space="preserve"> 1 </w:t>
      </w:r>
      <w:r>
        <w:rPr>
          <w:rFonts w:hint="eastAsia"/>
        </w:rPr>
        <w:t>Исследование</w:t>
      </w:r>
      <w:r>
        <w:t xml:space="preserve"> </w:t>
      </w:r>
      <w:r>
        <w:rPr>
          <w:rFonts w:hint="eastAsia"/>
        </w:rPr>
        <w:t>теоретических</w:t>
      </w:r>
      <w:r>
        <w:t xml:space="preserve"> </w:t>
      </w:r>
      <w:r>
        <w:rPr>
          <w:rFonts w:hint="eastAsia"/>
        </w:rPr>
        <w:t>и</w:t>
      </w:r>
      <w:r>
        <w:t xml:space="preserve"> </w:t>
      </w:r>
      <w:r>
        <w:rPr>
          <w:rFonts w:hint="eastAsia"/>
        </w:rPr>
        <w:t>программных</w:t>
      </w:r>
      <w:r>
        <w:t xml:space="preserve"> </w:t>
      </w:r>
      <w:r>
        <w:rPr>
          <w:rFonts w:hint="eastAsia"/>
        </w:rPr>
        <w:t>основ</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p>
    <w:p w14:paraId="642404F3" w14:textId="77777777" w:rsidR="004424CD" w:rsidRDefault="004424CD" w:rsidP="004424CD"/>
    <w:p w14:paraId="54DED4BD" w14:textId="77777777" w:rsidR="004424CD" w:rsidRDefault="004424CD" w:rsidP="004424CD">
      <w:r>
        <w:t xml:space="preserve">1.1 </w:t>
      </w:r>
      <w:r>
        <w:rPr>
          <w:rFonts w:hint="eastAsia"/>
        </w:rPr>
        <w:t>Исследование</w:t>
      </w:r>
      <w:r>
        <w:t xml:space="preserve"> </w:t>
      </w:r>
      <w:r>
        <w:rPr>
          <w:rFonts w:hint="eastAsia"/>
        </w:rPr>
        <w:t>понятийных</w:t>
      </w:r>
      <w:r>
        <w:t xml:space="preserve"> </w:t>
      </w:r>
      <w:r>
        <w:rPr>
          <w:rFonts w:hint="eastAsia"/>
        </w:rPr>
        <w:t>основ</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производства</w:t>
      </w:r>
      <w:r>
        <w:t xml:space="preserve"> </w:t>
      </w:r>
      <w:r>
        <w:rPr>
          <w:rFonts w:hint="eastAsia"/>
        </w:rPr>
        <w:t>и</w:t>
      </w:r>
      <w:r>
        <w:t xml:space="preserve"> </w:t>
      </w:r>
      <w:r>
        <w:rPr>
          <w:rFonts w:hint="eastAsia"/>
        </w:rPr>
        <w:t>потребления</w:t>
      </w:r>
    </w:p>
    <w:p w14:paraId="0394372C" w14:textId="77777777" w:rsidR="004424CD" w:rsidRDefault="004424CD" w:rsidP="004424CD"/>
    <w:p w14:paraId="681544A9" w14:textId="77777777" w:rsidR="004424CD" w:rsidRDefault="004424CD" w:rsidP="004424CD">
      <w:r>
        <w:t xml:space="preserve">1.2 </w:t>
      </w:r>
      <w:r>
        <w:rPr>
          <w:rFonts w:hint="eastAsia"/>
        </w:rPr>
        <w:t>Основные</w:t>
      </w:r>
      <w:r>
        <w:t xml:space="preserve"> </w:t>
      </w:r>
      <w:r>
        <w:rPr>
          <w:rFonts w:hint="eastAsia"/>
        </w:rPr>
        <w:t>принципы</w:t>
      </w:r>
      <w:r>
        <w:t xml:space="preserve">, </w:t>
      </w:r>
      <w:r>
        <w:rPr>
          <w:rFonts w:hint="eastAsia"/>
        </w:rPr>
        <w:t>механизмы</w:t>
      </w:r>
      <w:r>
        <w:t xml:space="preserve"> </w:t>
      </w:r>
      <w:r>
        <w:rPr>
          <w:rFonts w:hint="eastAsia"/>
        </w:rPr>
        <w:t>и</w:t>
      </w:r>
      <w:r>
        <w:t xml:space="preserve"> </w:t>
      </w:r>
      <w:r>
        <w:rPr>
          <w:rFonts w:hint="eastAsia"/>
        </w:rPr>
        <w:t>роль</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производства</w:t>
      </w:r>
    </w:p>
    <w:p w14:paraId="12F7F1A5" w14:textId="77777777" w:rsidR="004424CD" w:rsidRDefault="004424CD" w:rsidP="004424CD"/>
    <w:p w14:paraId="4CFE1025" w14:textId="77777777" w:rsidR="004424CD" w:rsidRDefault="004424CD" w:rsidP="004424CD">
      <w:r>
        <w:rPr>
          <w:rFonts w:hint="eastAsia"/>
        </w:rPr>
        <w:t>и</w:t>
      </w:r>
      <w:r>
        <w:t xml:space="preserve"> </w:t>
      </w:r>
      <w:r>
        <w:rPr>
          <w:rFonts w:hint="eastAsia"/>
        </w:rPr>
        <w:t>потребления</w:t>
      </w:r>
    </w:p>
    <w:p w14:paraId="49BE470A" w14:textId="77777777" w:rsidR="004424CD" w:rsidRDefault="004424CD" w:rsidP="004424CD"/>
    <w:p w14:paraId="23B81E2E" w14:textId="77777777" w:rsidR="004424CD" w:rsidRDefault="004424CD" w:rsidP="004424CD">
      <w:r>
        <w:t xml:space="preserve">1.3 </w:t>
      </w:r>
      <w:r>
        <w:rPr>
          <w:rFonts w:hint="eastAsia"/>
        </w:rPr>
        <w:t>Зарубежный</w:t>
      </w:r>
      <w:r>
        <w:t xml:space="preserve"> </w:t>
      </w:r>
      <w:r>
        <w:rPr>
          <w:rFonts w:hint="eastAsia"/>
        </w:rPr>
        <w:t>организационно</w:t>
      </w:r>
      <w:r>
        <w:t>-</w:t>
      </w:r>
      <w:r>
        <w:rPr>
          <w:rFonts w:hint="eastAsia"/>
        </w:rPr>
        <w:t>правовой</w:t>
      </w:r>
      <w:r>
        <w:t xml:space="preserve"> </w:t>
      </w:r>
      <w:r>
        <w:rPr>
          <w:rFonts w:hint="eastAsia"/>
        </w:rPr>
        <w:t>опыт</w:t>
      </w:r>
      <w:r>
        <w:t xml:space="preserve"> </w:t>
      </w:r>
      <w:r>
        <w:rPr>
          <w:rFonts w:hint="eastAsia"/>
        </w:rPr>
        <w:t>развития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p>
    <w:p w14:paraId="696A927D" w14:textId="77777777" w:rsidR="004424CD" w:rsidRDefault="004424CD" w:rsidP="004424CD"/>
    <w:p w14:paraId="3882C610" w14:textId="77777777" w:rsidR="004424CD" w:rsidRDefault="004424CD" w:rsidP="004424CD">
      <w:r>
        <w:rPr>
          <w:rFonts w:hint="eastAsia"/>
        </w:rPr>
        <w:t>Глава</w:t>
      </w:r>
      <w:r>
        <w:t xml:space="preserve"> 2 </w:t>
      </w:r>
      <w:r>
        <w:rPr>
          <w:rFonts w:hint="eastAsia"/>
        </w:rPr>
        <w:t>Действующий</w:t>
      </w:r>
      <w:r>
        <w:t xml:space="preserve"> </w:t>
      </w:r>
      <w:r>
        <w:rPr>
          <w:rFonts w:hint="eastAsia"/>
        </w:rPr>
        <w:t>правовой</w:t>
      </w:r>
      <w:r>
        <w:t xml:space="preserve"> </w:t>
      </w:r>
      <w:r>
        <w:rPr>
          <w:rFonts w:hint="eastAsia"/>
        </w:rPr>
        <w:t>и</w:t>
      </w:r>
      <w:r>
        <w:t xml:space="preserve"> </w:t>
      </w:r>
      <w:r>
        <w:rPr>
          <w:rFonts w:hint="eastAsia"/>
        </w:rPr>
        <w:t>организационный</w:t>
      </w:r>
      <w:r>
        <w:t xml:space="preserve"> </w:t>
      </w:r>
      <w:r>
        <w:rPr>
          <w:rFonts w:hint="eastAsia"/>
        </w:rPr>
        <w:t>порядок</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характеристика</w:t>
      </w:r>
      <w:r>
        <w:t xml:space="preserve">, </w:t>
      </w:r>
      <w:r>
        <w:rPr>
          <w:rFonts w:hint="eastAsia"/>
        </w:rPr>
        <w:t>причины</w:t>
      </w:r>
      <w:r>
        <w:t xml:space="preserve"> </w:t>
      </w:r>
      <w:r>
        <w:rPr>
          <w:rFonts w:hint="eastAsia"/>
        </w:rPr>
        <w:t>недостаточной</w:t>
      </w:r>
      <w:r>
        <w:t xml:space="preserve"> </w:t>
      </w:r>
      <w:r>
        <w:rPr>
          <w:rFonts w:hint="eastAsia"/>
        </w:rPr>
        <w:t>результативности</w:t>
      </w:r>
      <w:r>
        <w:t xml:space="preserve">, </w:t>
      </w:r>
      <w:r>
        <w:rPr>
          <w:rFonts w:hint="eastAsia"/>
        </w:rPr>
        <w:t>предложения</w:t>
      </w:r>
      <w:r>
        <w:t xml:space="preserve"> </w:t>
      </w:r>
      <w:r>
        <w:rPr>
          <w:rFonts w:hint="eastAsia"/>
        </w:rPr>
        <w:t>по</w:t>
      </w:r>
      <w:r>
        <w:t xml:space="preserve"> </w:t>
      </w:r>
      <w:r>
        <w:rPr>
          <w:rFonts w:hint="eastAsia"/>
        </w:rPr>
        <w:t>совершенствованию</w:t>
      </w:r>
    </w:p>
    <w:p w14:paraId="0BF528EF" w14:textId="77777777" w:rsidR="004424CD" w:rsidRDefault="004424CD" w:rsidP="004424CD"/>
    <w:p w14:paraId="5730197C" w14:textId="77777777" w:rsidR="004424CD" w:rsidRDefault="004424CD" w:rsidP="004424CD">
      <w:r>
        <w:t xml:space="preserve">2.1 </w:t>
      </w:r>
      <w:r>
        <w:rPr>
          <w:rFonts w:hint="eastAsia"/>
        </w:rPr>
        <w:t>Правовые</w:t>
      </w:r>
      <w:r>
        <w:t xml:space="preserve"> </w:t>
      </w:r>
      <w:r>
        <w:rPr>
          <w:rFonts w:hint="eastAsia"/>
        </w:rPr>
        <w:t>основы</w:t>
      </w:r>
      <w:r>
        <w:t xml:space="preserve"> </w:t>
      </w:r>
      <w:r>
        <w:rPr>
          <w:rFonts w:hint="eastAsia"/>
        </w:rPr>
        <w:t>регулирования</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производства</w:t>
      </w:r>
      <w:r>
        <w:t xml:space="preserve"> </w:t>
      </w:r>
      <w:r>
        <w:rPr>
          <w:rFonts w:hint="eastAsia"/>
        </w:rPr>
        <w:t>и</w:t>
      </w:r>
      <w:r>
        <w:t xml:space="preserve"> </w:t>
      </w:r>
      <w:r>
        <w:rPr>
          <w:rFonts w:hint="eastAsia"/>
        </w:rPr>
        <w:t>потребления</w:t>
      </w:r>
    </w:p>
    <w:p w14:paraId="6B4EA0E1" w14:textId="77777777" w:rsidR="004424CD" w:rsidRDefault="004424CD" w:rsidP="004424CD"/>
    <w:p w14:paraId="427EDB16" w14:textId="77777777" w:rsidR="004424CD" w:rsidRDefault="004424CD" w:rsidP="004424CD">
      <w:r>
        <w:t xml:space="preserve">2.2 </w:t>
      </w:r>
      <w:r>
        <w:rPr>
          <w:rFonts w:hint="eastAsia"/>
        </w:rPr>
        <w:t>Аналитическая</w:t>
      </w:r>
      <w:r>
        <w:t xml:space="preserve"> </w:t>
      </w:r>
      <w:r>
        <w:rPr>
          <w:rFonts w:hint="eastAsia"/>
        </w:rPr>
        <w:t>оценка</w:t>
      </w:r>
      <w:r>
        <w:t xml:space="preserve"> </w:t>
      </w:r>
      <w:r>
        <w:rPr>
          <w:rFonts w:hint="eastAsia"/>
        </w:rPr>
        <w:t>действующих</w:t>
      </w:r>
      <w:r>
        <w:t xml:space="preserve"> </w:t>
      </w:r>
      <w:r>
        <w:rPr>
          <w:rFonts w:hint="eastAsia"/>
        </w:rPr>
        <w:t>механизмов</w:t>
      </w:r>
      <w:r>
        <w:t xml:space="preserve"> </w:t>
      </w:r>
      <w:r>
        <w:rPr>
          <w:rFonts w:hint="eastAsia"/>
        </w:rPr>
        <w:t>регулирования</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производства</w:t>
      </w:r>
      <w:r>
        <w:t xml:space="preserve"> </w:t>
      </w:r>
      <w:r>
        <w:rPr>
          <w:rFonts w:hint="eastAsia"/>
        </w:rPr>
        <w:t>и</w:t>
      </w:r>
      <w:r>
        <w:t xml:space="preserve"> </w:t>
      </w:r>
      <w:r>
        <w:rPr>
          <w:rFonts w:hint="eastAsia"/>
        </w:rPr>
        <w:t>потребления</w:t>
      </w:r>
    </w:p>
    <w:p w14:paraId="17A7C4DE" w14:textId="77777777" w:rsidR="004424CD" w:rsidRDefault="004424CD" w:rsidP="004424CD"/>
    <w:p w14:paraId="1A384561" w14:textId="77777777" w:rsidR="004424CD" w:rsidRDefault="004424CD" w:rsidP="004424CD">
      <w:r>
        <w:t xml:space="preserve">2.3 </w:t>
      </w:r>
      <w:r>
        <w:rPr>
          <w:rFonts w:hint="eastAsia"/>
        </w:rPr>
        <w:t>Совершенствование</w:t>
      </w:r>
      <w:r>
        <w:t xml:space="preserve"> </w:t>
      </w:r>
      <w:r>
        <w:rPr>
          <w:rFonts w:hint="eastAsia"/>
        </w:rPr>
        <w:t>механизма</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в</w:t>
      </w:r>
      <w:r>
        <w:t xml:space="preserve"> </w:t>
      </w:r>
      <w:r>
        <w:rPr>
          <w:rFonts w:hint="eastAsia"/>
        </w:rPr>
        <w:t>формате</w:t>
      </w:r>
      <w:r>
        <w:t xml:space="preserve"> </w:t>
      </w:r>
      <w:r>
        <w:rPr>
          <w:rFonts w:hint="eastAsia"/>
        </w:rPr>
        <w:t>исполнения</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Экология</w:t>
      </w:r>
      <w:r>
        <w:rPr>
          <w:rFonts w:hint="eastAsia"/>
        </w:rPr>
        <w:t>»</w:t>
      </w:r>
    </w:p>
    <w:p w14:paraId="7BCA4DB6" w14:textId="77777777" w:rsidR="004424CD" w:rsidRDefault="004424CD" w:rsidP="004424CD"/>
    <w:p w14:paraId="1B143728" w14:textId="77777777" w:rsidR="004424CD" w:rsidRDefault="004424CD" w:rsidP="004424CD">
      <w:r>
        <w:rPr>
          <w:rFonts w:hint="eastAsia"/>
        </w:rPr>
        <w:t>Глава</w:t>
      </w:r>
      <w:r>
        <w:t xml:space="preserve"> 3 </w:t>
      </w:r>
      <w:r>
        <w:rPr>
          <w:rFonts w:hint="eastAsia"/>
        </w:rPr>
        <w:t>Ключевые</w:t>
      </w:r>
      <w:r>
        <w:t xml:space="preserve"> </w:t>
      </w:r>
      <w:r>
        <w:rPr>
          <w:rFonts w:hint="eastAsia"/>
        </w:rPr>
        <w:t>направления</w:t>
      </w:r>
      <w:r>
        <w:t xml:space="preserve"> </w:t>
      </w:r>
      <w:r>
        <w:rPr>
          <w:rFonts w:hint="eastAsia"/>
        </w:rPr>
        <w:t>совершенствования</w:t>
      </w:r>
      <w:r>
        <w:t xml:space="preserve"> </w:t>
      </w:r>
      <w:r>
        <w:rPr>
          <w:rFonts w:hint="eastAsia"/>
        </w:rPr>
        <w:t>механизмов</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p>
    <w:p w14:paraId="7194ACB4" w14:textId="77777777" w:rsidR="004424CD" w:rsidRDefault="004424CD" w:rsidP="004424CD"/>
    <w:p w14:paraId="6FB277EA" w14:textId="77777777" w:rsidR="004424CD" w:rsidRDefault="004424CD" w:rsidP="004424CD">
      <w:r>
        <w:t xml:space="preserve">3.1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организационно</w:t>
      </w:r>
      <w:r>
        <w:t>-</w:t>
      </w:r>
      <w:r>
        <w:rPr>
          <w:rFonts w:hint="eastAsia"/>
        </w:rPr>
        <w:t>экономических</w:t>
      </w:r>
      <w:r>
        <w:t xml:space="preserve"> </w:t>
      </w:r>
      <w:r>
        <w:rPr>
          <w:rFonts w:hint="eastAsia"/>
        </w:rPr>
        <w:t>механизмов</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в</w:t>
      </w:r>
      <w:r>
        <w:t xml:space="preserve"> </w:t>
      </w:r>
      <w:r>
        <w:rPr>
          <w:rFonts w:hint="eastAsia"/>
        </w:rPr>
        <w:t>формате</w:t>
      </w:r>
      <w:r>
        <w:t xml:space="preserve"> </w:t>
      </w:r>
      <w:r>
        <w:rPr>
          <w:rFonts w:hint="eastAsia"/>
        </w:rPr>
        <w:t>развития</w:t>
      </w:r>
      <w:r>
        <w:t xml:space="preserve"> </w:t>
      </w:r>
      <w:r>
        <w:rPr>
          <w:rFonts w:hint="eastAsia"/>
        </w:rPr>
        <w:t>рынка</w:t>
      </w:r>
      <w:r>
        <w:t xml:space="preserve"> </w:t>
      </w:r>
      <w:r>
        <w:rPr>
          <w:rFonts w:hint="eastAsia"/>
        </w:rPr>
        <w:t>вторичных</w:t>
      </w:r>
      <w:r>
        <w:t xml:space="preserve"> </w:t>
      </w:r>
      <w:r>
        <w:rPr>
          <w:rFonts w:hint="eastAsia"/>
        </w:rPr>
        <w:t>материальных</w:t>
      </w:r>
      <w:r>
        <w:t xml:space="preserve"> </w:t>
      </w:r>
      <w:r>
        <w:rPr>
          <w:rFonts w:hint="eastAsia"/>
        </w:rPr>
        <w:t>ресурсов</w:t>
      </w:r>
    </w:p>
    <w:p w14:paraId="2CAF3608" w14:textId="77777777" w:rsidR="004424CD" w:rsidRDefault="004424CD" w:rsidP="004424CD"/>
    <w:p w14:paraId="58B8ABA5" w14:textId="77777777" w:rsidR="004424CD" w:rsidRDefault="004424CD" w:rsidP="004424CD">
      <w:r>
        <w:t xml:space="preserve">3.2 </w:t>
      </w:r>
      <w:r>
        <w:rPr>
          <w:rFonts w:hint="eastAsia"/>
        </w:rPr>
        <w:t>Модель</w:t>
      </w:r>
      <w:r>
        <w:t xml:space="preserve"> </w:t>
      </w:r>
      <w:r>
        <w:rPr>
          <w:rFonts w:hint="eastAsia"/>
        </w:rPr>
        <w:t>системного</w:t>
      </w:r>
      <w:r>
        <w:t xml:space="preserve"> </w:t>
      </w:r>
      <w:r>
        <w:rPr>
          <w:rFonts w:hint="eastAsia"/>
        </w:rPr>
        <w:t>управления</w:t>
      </w:r>
      <w:r>
        <w:t xml:space="preserve"> </w:t>
      </w:r>
      <w:r>
        <w:rPr>
          <w:rFonts w:hint="eastAsia"/>
        </w:rPr>
        <w:t>потоками</w:t>
      </w:r>
      <w:r>
        <w:t xml:space="preserve"> </w:t>
      </w:r>
      <w:r>
        <w:rPr>
          <w:rFonts w:hint="eastAsia"/>
        </w:rPr>
        <w:t>отходов</w:t>
      </w:r>
      <w:r>
        <w:t xml:space="preserve"> </w:t>
      </w:r>
      <w:r>
        <w:rPr>
          <w:rFonts w:hint="eastAsia"/>
        </w:rPr>
        <w:t>и</w:t>
      </w:r>
      <w:r>
        <w:t xml:space="preserve"> </w:t>
      </w:r>
      <w:r>
        <w:rPr>
          <w:rFonts w:hint="eastAsia"/>
        </w:rPr>
        <w:t>алгоритм</w:t>
      </w:r>
      <w:r>
        <w:t xml:space="preserve"> </w:t>
      </w:r>
      <w:r>
        <w:rPr>
          <w:rFonts w:hint="eastAsia"/>
        </w:rPr>
        <w:t>ее</w:t>
      </w:r>
      <w:r>
        <w:t xml:space="preserve"> </w:t>
      </w:r>
      <w:r>
        <w:rPr>
          <w:rFonts w:hint="eastAsia"/>
        </w:rPr>
        <w:t>внедрения</w:t>
      </w:r>
      <w:r>
        <w:t xml:space="preserve"> </w:t>
      </w:r>
      <w:r>
        <w:rPr>
          <w:rFonts w:hint="eastAsia"/>
        </w:rPr>
        <w:t>в</w:t>
      </w:r>
      <w:r>
        <w:t xml:space="preserve"> </w:t>
      </w:r>
      <w:r>
        <w:rPr>
          <w:rFonts w:hint="eastAsia"/>
        </w:rPr>
        <w:t>территориальную</w:t>
      </w:r>
      <w:r>
        <w:t xml:space="preserve"> </w:t>
      </w:r>
      <w:r>
        <w:rPr>
          <w:rFonts w:hint="eastAsia"/>
        </w:rPr>
        <w:t>схему</w:t>
      </w:r>
      <w:r>
        <w:t xml:space="preserve"> </w:t>
      </w:r>
      <w:r>
        <w:rPr>
          <w:rFonts w:hint="eastAsia"/>
        </w:rPr>
        <w:t>обращения</w:t>
      </w:r>
      <w:r>
        <w:t xml:space="preserve"> </w:t>
      </w:r>
      <w:r>
        <w:rPr>
          <w:rFonts w:hint="eastAsia"/>
        </w:rPr>
        <w:t>с</w:t>
      </w:r>
      <w:r>
        <w:t xml:space="preserve"> </w:t>
      </w:r>
      <w:r>
        <w:rPr>
          <w:rFonts w:hint="eastAsia"/>
        </w:rPr>
        <w:t>отходами</w:t>
      </w:r>
      <w:r>
        <w:t xml:space="preserve"> </w:t>
      </w:r>
      <w:r>
        <w:rPr>
          <w:rFonts w:hint="eastAsia"/>
        </w:rPr>
        <w:t>на</w:t>
      </w:r>
      <w:r>
        <w:t xml:space="preserve"> </w:t>
      </w:r>
      <w:r>
        <w:rPr>
          <w:rFonts w:hint="eastAsia"/>
        </w:rPr>
        <w:t>примере</w:t>
      </w:r>
      <w:r>
        <w:t xml:space="preserve"> </w:t>
      </w:r>
      <w:r>
        <w:rPr>
          <w:rFonts w:hint="eastAsia"/>
        </w:rPr>
        <w:t>Тульской</w:t>
      </w:r>
      <w:r>
        <w:t xml:space="preserve"> </w:t>
      </w:r>
      <w:r>
        <w:rPr>
          <w:rFonts w:hint="eastAsia"/>
        </w:rPr>
        <w:t>области</w:t>
      </w:r>
    </w:p>
    <w:p w14:paraId="3F9DB182" w14:textId="77777777" w:rsidR="004424CD" w:rsidRDefault="004424CD" w:rsidP="004424CD"/>
    <w:p w14:paraId="1FAF9687" w14:textId="77777777" w:rsidR="004424CD" w:rsidRDefault="004424CD" w:rsidP="004424CD">
      <w:r>
        <w:t xml:space="preserve">3.3 </w:t>
      </w:r>
      <w:r>
        <w:rPr>
          <w:rFonts w:hint="eastAsia"/>
        </w:rPr>
        <w:t>Вопросы</w:t>
      </w:r>
      <w:r>
        <w:t xml:space="preserve"> </w:t>
      </w:r>
      <w:r>
        <w:rPr>
          <w:rFonts w:hint="eastAsia"/>
        </w:rPr>
        <w:t>развития</w:t>
      </w:r>
      <w:r>
        <w:t xml:space="preserve"> </w:t>
      </w:r>
      <w:r>
        <w:rPr>
          <w:rFonts w:hint="eastAsia"/>
        </w:rPr>
        <w:t>нормативной</w:t>
      </w:r>
      <w:r>
        <w:t xml:space="preserve"> </w:t>
      </w:r>
      <w:r>
        <w:rPr>
          <w:rFonts w:hint="eastAsia"/>
        </w:rPr>
        <w:t>правовой</w:t>
      </w:r>
      <w:r>
        <w:t xml:space="preserve"> </w:t>
      </w:r>
      <w:r>
        <w:rPr>
          <w:rFonts w:hint="eastAsia"/>
        </w:rPr>
        <w:t>базы</w:t>
      </w:r>
      <w:r>
        <w:t xml:space="preserve"> </w:t>
      </w:r>
      <w:r>
        <w:rPr>
          <w:rFonts w:hint="eastAsia"/>
        </w:rPr>
        <w:t>как</w:t>
      </w:r>
      <w:r>
        <w:t xml:space="preserve"> </w:t>
      </w:r>
      <w:r>
        <w:rPr>
          <w:rFonts w:hint="eastAsia"/>
        </w:rPr>
        <w:t>основы</w:t>
      </w:r>
      <w:r>
        <w:t xml:space="preserve"> </w:t>
      </w:r>
      <w:r>
        <w:rPr>
          <w:rFonts w:hint="eastAsia"/>
        </w:rPr>
        <w:t>совершенствования</w:t>
      </w:r>
      <w:r>
        <w:t xml:space="preserve"> </w:t>
      </w:r>
      <w:r>
        <w:rPr>
          <w:rFonts w:hint="eastAsia"/>
        </w:rPr>
        <w:t>механизма</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p>
    <w:p w14:paraId="2E2E8BC4" w14:textId="77777777" w:rsidR="004424CD" w:rsidRDefault="004424CD" w:rsidP="004424CD"/>
    <w:p w14:paraId="4AB4A60F" w14:textId="77777777" w:rsidR="004424CD" w:rsidRDefault="004424CD" w:rsidP="004424CD">
      <w:r>
        <w:rPr>
          <w:rFonts w:hint="eastAsia"/>
        </w:rPr>
        <w:t>в</w:t>
      </w:r>
      <w:r>
        <w:t xml:space="preserve"> </w:t>
      </w:r>
      <w:r>
        <w:rPr>
          <w:rFonts w:hint="eastAsia"/>
        </w:rPr>
        <w:t>сфере</w:t>
      </w:r>
      <w:r>
        <w:t xml:space="preserve"> </w:t>
      </w:r>
      <w:r>
        <w:rPr>
          <w:rFonts w:hint="eastAsia"/>
        </w:rPr>
        <w:t>обращения</w:t>
      </w:r>
      <w:r>
        <w:t xml:space="preserve"> </w:t>
      </w:r>
      <w:r>
        <w:rPr>
          <w:rFonts w:hint="eastAsia"/>
        </w:rPr>
        <w:t>с</w:t>
      </w:r>
      <w:r>
        <w:t xml:space="preserve"> </w:t>
      </w:r>
      <w:r>
        <w:rPr>
          <w:rFonts w:hint="eastAsia"/>
        </w:rPr>
        <w:t>отходами</w:t>
      </w:r>
    </w:p>
    <w:p w14:paraId="0F536EB6" w14:textId="77777777" w:rsidR="004424CD" w:rsidRDefault="004424CD" w:rsidP="004424CD"/>
    <w:p w14:paraId="0ECAE6C1" w14:textId="77777777" w:rsidR="004424CD" w:rsidRDefault="004424CD" w:rsidP="004424CD">
      <w:r>
        <w:rPr>
          <w:rFonts w:hint="eastAsia"/>
        </w:rPr>
        <w:t>Заключение</w:t>
      </w:r>
    </w:p>
    <w:p w14:paraId="19033B27" w14:textId="77777777" w:rsidR="004424CD" w:rsidRDefault="004424CD" w:rsidP="004424CD"/>
    <w:p w14:paraId="2C01141F" w14:textId="77777777" w:rsidR="004424CD" w:rsidRDefault="004424CD" w:rsidP="004424C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06DB1A5" w14:textId="77777777" w:rsidR="004424CD" w:rsidRDefault="004424CD" w:rsidP="004424CD"/>
    <w:p w14:paraId="72DF83BB" w14:textId="4B44CC40" w:rsidR="004424CD" w:rsidRPr="004424CD" w:rsidRDefault="004424CD" w:rsidP="004424CD">
      <w:r>
        <w:rPr>
          <w:rFonts w:hint="eastAsia"/>
        </w:rPr>
        <w:t>Список</w:t>
      </w:r>
      <w:r>
        <w:t xml:space="preserve"> </w:t>
      </w:r>
      <w:r>
        <w:rPr>
          <w:rFonts w:hint="eastAsia"/>
        </w:rPr>
        <w:t>литературы</w:t>
      </w:r>
    </w:p>
    <w:sectPr w:rsidR="004424CD" w:rsidRPr="004424CD" w:rsidSect="004057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F8B0" w14:textId="77777777" w:rsidR="0040579E" w:rsidRDefault="0040579E">
      <w:pPr>
        <w:spacing w:after="0" w:line="240" w:lineRule="auto"/>
      </w:pPr>
      <w:r>
        <w:separator/>
      </w:r>
    </w:p>
  </w:endnote>
  <w:endnote w:type="continuationSeparator" w:id="0">
    <w:p w14:paraId="52D9C748" w14:textId="77777777" w:rsidR="0040579E" w:rsidRDefault="0040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AA6C" w14:textId="77777777" w:rsidR="0040579E" w:rsidRDefault="0040579E"/>
    <w:p w14:paraId="31B59919" w14:textId="77777777" w:rsidR="0040579E" w:rsidRDefault="0040579E"/>
    <w:p w14:paraId="1EBF1FD7" w14:textId="77777777" w:rsidR="0040579E" w:rsidRDefault="0040579E"/>
    <w:p w14:paraId="253537B9" w14:textId="77777777" w:rsidR="0040579E" w:rsidRDefault="0040579E"/>
    <w:p w14:paraId="05A78C07" w14:textId="77777777" w:rsidR="0040579E" w:rsidRDefault="0040579E"/>
    <w:p w14:paraId="07B39787" w14:textId="77777777" w:rsidR="0040579E" w:rsidRDefault="0040579E"/>
    <w:p w14:paraId="0FC8C540" w14:textId="77777777" w:rsidR="0040579E" w:rsidRDefault="004057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78E99" wp14:editId="08562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F0E3" w14:textId="77777777" w:rsidR="0040579E" w:rsidRDefault="00405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78E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1BF0E3" w14:textId="77777777" w:rsidR="0040579E" w:rsidRDefault="00405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3EC5D" w14:textId="77777777" w:rsidR="0040579E" w:rsidRDefault="0040579E"/>
    <w:p w14:paraId="5CCF6388" w14:textId="77777777" w:rsidR="0040579E" w:rsidRDefault="0040579E"/>
    <w:p w14:paraId="1B2A37A5" w14:textId="77777777" w:rsidR="0040579E" w:rsidRDefault="004057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D61FC7" wp14:editId="6D8E12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FE8D" w14:textId="77777777" w:rsidR="0040579E" w:rsidRDefault="0040579E"/>
                          <w:p w14:paraId="15071AB4" w14:textId="77777777" w:rsidR="0040579E" w:rsidRDefault="00405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61F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9FE8D" w14:textId="77777777" w:rsidR="0040579E" w:rsidRDefault="0040579E"/>
                    <w:p w14:paraId="15071AB4" w14:textId="77777777" w:rsidR="0040579E" w:rsidRDefault="00405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5633F" w14:textId="77777777" w:rsidR="0040579E" w:rsidRDefault="0040579E"/>
    <w:p w14:paraId="0CDD4B78" w14:textId="77777777" w:rsidR="0040579E" w:rsidRDefault="0040579E">
      <w:pPr>
        <w:rPr>
          <w:sz w:val="2"/>
          <w:szCs w:val="2"/>
        </w:rPr>
      </w:pPr>
    </w:p>
    <w:p w14:paraId="20A4FD6F" w14:textId="77777777" w:rsidR="0040579E" w:rsidRDefault="0040579E"/>
    <w:p w14:paraId="749B3FB2" w14:textId="77777777" w:rsidR="0040579E" w:rsidRDefault="0040579E">
      <w:pPr>
        <w:spacing w:after="0" w:line="240" w:lineRule="auto"/>
      </w:pPr>
    </w:p>
  </w:footnote>
  <w:footnote w:type="continuationSeparator" w:id="0">
    <w:p w14:paraId="316B45EB" w14:textId="77777777" w:rsidR="0040579E" w:rsidRDefault="0040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79E"/>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6552</TotalTime>
  <Pages>2</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778</cp:revision>
  <cp:lastPrinted>2009-02-06T05:36:00Z</cp:lastPrinted>
  <dcterms:created xsi:type="dcterms:W3CDTF">2024-04-09T10:20:00Z</dcterms:created>
  <dcterms:modified xsi:type="dcterms:W3CDTF">2024-04-18T14:54:00Z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