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319C" w14:textId="6D35D2CF" w:rsidR="00457DC0" w:rsidRDefault="004D11F5" w:rsidP="004D11F5">
      <w:r w:rsidRPr="004D11F5">
        <w:rPr>
          <w:rFonts w:hint="eastAsia"/>
        </w:rPr>
        <w:t>Алетдинова</w:t>
      </w:r>
      <w:r w:rsidRPr="004D11F5">
        <w:t xml:space="preserve"> </w:t>
      </w:r>
      <w:r w:rsidRPr="004D11F5">
        <w:rPr>
          <w:rFonts w:hint="eastAsia"/>
        </w:rPr>
        <w:t>Анна</w:t>
      </w:r>
      <w:r w:rsidRPr="004D11F5">
        <w:t xml:space="preserve"> </w:t>
      </w:r>
      <w:r w:rsidRPr="004D11F5">
        <w:rPr>
          <w:rFonts w:hint="eastAsia"/>
        </w:rPr>
        <w:t>Александровна</w:t>
      </w:r>
      <w:r>
        <w:t xml:space="preserve"> </w:t>
      </w:r>
      <w:r w:rsidRPr="004D11F5">
        <w:rPr>
          <w:rFonts w:hint="eastAsia"/>
        </w:rPr>
        <w:t>Методология</w:t>
      </w:r>
      <w:r w:rsidRPr="004D11F5">
        <w:t xml:space="preserve"> </w:t>
      </w:r>
      <w:r w:rsidRPr="004D11F5">
        <w:rPr>
          <w:rFonts w:hint="eastAsia"/>
        </w:rPr>
        <w:t>формирования</w:t>
      </w:r>
      <w:r w:rsidRPr="004D11F5">
        <w:t xml:space="preserve"> </w:t>
      </w:r>
      <w:r w:rsidRPr="004D11F5">
        <w:rPr>
          <w:rFonts w:hint="eastAsia"/>
        </w:rPr>
        <w:t>и</w:t>
      </w:r>
      <w:r w:rsidRPr="004D11F5">
        <w:t xml:space="preserve"> </w:t>
      </w:r>
      <w:r w:rsidRPr="004D11F5">
        <w:rPr>
          <w:rFonts w:hint="eastAsia"/>
        </w:rPr>
        <w:t>использования</w:t>
      </w:r>
      <w:r w:rsidRPr="004D11F5">
        <w:t xml:space="preserve"> </w:t>
      </w:r>
      <w:r w:rsidRPr="004D11F5">
        <w:rPr>
          <w:rFonts w:hint="eastAsia"/>
        </w:rPr>
        <w:t>человеческого</w:t>
      </w:r>
      <w:r w:rsidRPr="004D11F5">
        <w:t xml:space="preserve"> </w:t>
      </w:r>
      <w:r w:rsidRPr="004D11F5">
        <w:rPr>
          <w:rFonts w:hint="eastAsia"/>
        </w:rPr>
        <w:t>капитала</w:t>
      </w:r>
      <w:r w:rsidRPr="004D11F5">
        <w:t xml:space="preserve"> </w:t>
      </w:r>
      <w:r w:rsidRPr="004D11F5">
        <w:rPr>
          <w:rFonts w:hint="eastAsia"/>
        </w:rPr>
        <w:t>в</w:t>
      </w:r>
      <w:r w:rsidRPr="004D11F5">
        <w:t xml:space="preserve"> </w:t>
      </w:r>
      <w:r w:rsidRPr="004D11F5">
        <w:rPr>
          <w:rFonts w:hint="eastAsia"/>
        </w:rPr>
        <w:t>аграрном</w:t>
      </w:r>
      <w:r w:rsidRPr="004D11F5">
        <w:t xml:space="preserve"> </w:t>
      </w:r>
      <w:r w:rsidRPr="004D11F5">
        <w:rPr>
          <w:rFonts w:hint="eastAsia"/>
        </w:rPr>
        <w:t>секторе</w:t>
      </w:r>
      <w:r w:rsidRPr="004D11F5">
        <w:t xml:space="preserve"> </w:t>
      </w:r>
      <w:r w:rsidRPr="004D11F5">
        <w:rPr>
          <w:rFonts w:hint="eastAsia"/>
        </w:rPr>
        <w:t>в</w:t>
      </w:r>
      <w:r w:rsidRPr="004D11F5">
        <w:t xml:space="preserve"> </w:t>
      </w:r>
      <w:r w:rsidRPr="004D11F5">
        <w:rPr>
          <w:rFonts w:hint="eastAsia"/>
        </w:rPr>
        <w:t>условиях</w:t>
      </w:r>
      <w:r w:rsidRPr="004D11F5">
        <w:t xml:space="preserve"> </w:t>
      </w:r>
      <w:r w:rsidRPr="004D11F5">
        <w:rPr>
          <w:rFonts w:hint="eastAsia"/>
        </w:rPr>
        <w:t>научно</w:t>
      </w:r>
      <w:r w:rsidRPr="004D11F5">
        <w:t>-</w:t>
      </w:r>
      <w:r w:rsidRPr="004D11F5">
        <w:rPr>
          <w:rFonts w:hint="eastAsia"/>
        </w:rPr>
        <w:t>технического</w:t>
      </w:r>
      <w:r w:rsidRPr="004D11F5">
        <w:t xml:space="preserve"> </w:t>
      </w:r>
      <w:r w:rsidRPr="004D11F5">
        <w:rPr>
          <w:rFonts w:hint="eastAsia"/>
        </w:rPr>
        <w:t>прогресса</w:t>
      </w:r>
    </w:p>
    <w:p w14:paraId="1379D8E7" w14:textId="77777777" w:rsidR="004D11F5" w:rsidRDefault="004D11F5" w:rsidP="004D11F5">
      <w:r>
        <w:rPr>
          <w:rFonts w:hint="eastAsia"/>
        </w:rPr>
        <w:t>ОГЛАВЛЕНИЕ</w:t>
      </w:r>
      <w:r>
        <w:t xml:space="preserve"> </w:t>
      </w:r>
      <w:r>
        <w:rPr>
          <w:rFonts w:hint="eastAsia"/>
        </w:rPr>
        <w:t>ДИССЕРТАЦИИ</w:t>
      </w:r>
    </w:p>
    <w:p w14:paraId="4482C20D" w14:textId="77777777" w:rsidR="004D11F5" w:rsidRDefault="004D11F5" w:rsidP="004D11F5">
      <w:r>
        <w:rPr>
          <w:rFonts w:hint="eastAsia"/>
        </w:rPr>
        <w:t>доктор</w:t>
      </w:r>
      <w:r>
        <w:t xml:space="preserve"> </w:t>
      </w:r>
      <w:r>
        <w:rPr>
          <w:rFonts w:hint="eastAsia"/>
        </w:rPr>
        <w:t>наук</w:t>
      </w:r>
      <w:r>
        <w:t xml:space="preserve"> </w:t>
      </w:r>
      <w:r>
        <w:rPr>
          <w:rFonts w:hint="eastAsia"/>
        </w:rPr>
        <w:t>Алетдинова</w:t>
      </w:r>
      <w:r>
        <w:t xml:space="preserve"> </w:t>
      </w:r>
      <w:r>
        <w:rPr>
          <w:rFonts w:hint="eastAsia"/>
        </w:rPr>
        <w:t>Анна</w:t>
      </w:r>
      <w:r>
        <w:t xml:space="preserve"> </w:t>
      </w:r>
      <w:r>
        <w:rPr>
          <w:rFonts w:hint="eastAsia"/>
        </w:rPr>
        <w:t>Александровна</w:t>
      </w:r>
    </w:p>
    <w:p w14:paraId="675B4609" w14:textId="77777777" w:rsidR="004D11F5" w:rsidRDefault="004D11F5" w:rsidP="004D11F5">
      <w:r>
        <w:rPr>
          <w:rFonts w:hint="eastAsia"/>
        </w:rPr>
        <w:t>Введение</w:t>
      </w:r>
    </w:p>
    <w:p w14:paraId="339AB4E4" w14:textId="77777777" w:rsidR="004D11F5" w:rsidRDefault="004D11F5" w:rsidP="004D11F5"/>
    <w:p w14:paraId="511A5EB3" w14:textId="77777777" w:rsidR="004D11F5" w:rsidRDefault="004D11F5" w:rsidP="004D11F5">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7BAFEAFD" w14:textId="77777777" w:rsidR="004D11F5" w:rsidRDefault="004D11F5" w:rsidP="004D11F5"/>
    <w:p w14:paraId="26D6F6AE" w14:textId="77777777" w:rsidR="004D11F5" w:rsidRDefault="004D11F5" w:rsidP="004D11F5">
      <w:r>
        <w:t xml:space="preserve">1.1. </w:t>
      </w:r>
      <w:r>
        <w:rPr>
          <w:rFonts w:hint="eastAsia"/>
        </w:rPr>
        <w:t>Понятие</w:t>
      </w:r>
      <w:r>
        <w:t xml:space="preserve">,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системе</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аграрного</w:t>
      </w:r>
      <w:r>
        <w:t xml:space="preserve"> </w:t>
      </w:r>
      <w:r>
        <w:rPr>
          <w:rFonts w:hint="eastAsia"/>
        </w:rPr>
        <w:t>сектора</w:t>
      </w:r>
    </w:p>
    <w:p w14:paraId="1FC233F9" w14:textId="77777777" w:rsidR="004D11F5" w:rsidRDefault="004D11F5" w:rsidP="004D11F5"/>
    <w:p w14:paraId="7850AB39" w14:textId="77777777" w:rsidR="004D11F5" w:rsidRDefault="004D11F5" w:rsidP="004D11F5">
      <w:r>
        <w:t xml:space="preserve">1.2. </w:t>
      </w:r>
      <w:r>
        <w:rPr>
          <w:rFonts w:hint="eastAsia"/>
        </w:rPr>
        <w:t>Новая</w:t>
      </w:r>
      <w:r>
        <w:t xml:space="preserve"> </w:t>
      </w:r>
      <w:r>
        <w:rPr>
          <w:rFonts w:hint="eastAsia"/>
        </w:rPr>
        <w:t>парадигма</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аграрного</w:t>
      </w:r>
      <w:r>
        <w:t xml:space="preserve"> </w:t>
      </w:r>
      <w:r>
        <w:rPr>
          <w:rFonts w:hint="eastAsia"/>
        </w:rPr>
        <w:t>сектора</w:t>
      </w:r>
    </w:p>
    <w:p w14:paraId="49C5ACC2" w14:textId="77777777" w:rsidR="004D11F5" w:rsidRDefault="004D11F5" w:rsidP="004D11F5"/>
    <w:p w14:paraId="3F815C7A" w14:textId="77777777" w:rsidR="004D11F5" w:rsidRDefault="004D11F5" w:rsidP="004D11F5">
      <w:r>
        <w:t xml:space="preserve">1.3. </w:t>
      </w:r>
      <w:r>
        <w:rPr>
          <w:rFonts w:hint="eastAsia"/>
        </w:rPr>
        <w:t>Эволюция</w:t>
      </w:r>
      <w:r>
        <w:t xml:space="preserve"> </w:t>
      </w:r>
      <w:r>
        <w:rPr>
          <w:rFonts w:hint="eastAsia"/>
        </w:rPr>
        <w:t>трансформации</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аграрном</w:t>
      </w:r>
      <w:r>
        <w:t xml:space="preserve"> </w:t>
      </w:r>
      <w:r>
        <w:rPr>
          <w:rFonts w:hint="eastAsia"/>
        </w:rPr>
        <w:t>секторе</w:t>
      </w:r>
    </w:p>
    <w:p w14:paraId="60C59188" w14:textId="77777777" w:rsidR="004D11F5" w:rsidRDefault="004D11F5" w:rsidP="004D11F5"/>
    <w:p w14:paraId="166CE6C0" w14:textId="77777777" w:rsidR="004D11F5" w:rsidRDefault="004D11F5" w:rsidP="004D11F5">
      <w:r>
        <w:t xml:space="preserve">2. </w:t>
      </w:r>
      <w:r>
        <w:rPr>
          <w:rFonts w:hint="eastAsia"/>
        </w:rPr>
        <w:t>Развитие</w:t>
      </w:r>
      <w:r>
        <w:t xml:space="preserve"> </w:t>
      </w:r>
      <w:r>
        <w:rPr>
          <w:rFonts w:hint="eastAsia"/>
        </w:rPr>
        <w:t>теории</w:t>
      </w:r>
      <w:r>
        <w:t xml:space="preserve"> </w:t>
      </w:r>
      <w:r>
        <w:rPr>
          <w:rFonts w:hint="eastAsia"/>
        </w:rPr>
        <w:t>разработки</w:t>
      </w:r>
      <w:r>
        <w:t xml:space="preserve"> </w:t>
      </w:r>
      <w:r>
        <w:rPr>
          <w:rFonts w:hint="eastAsia"/>
        </w:rPr>
        <w:t>методологии</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6ADD0D25" w14:textId="77777777" w:rsidR="004D11F5" w:rsidRDefault="004D11F5" w:rsidP="004D11F5"/>
    <w:p w14:paraId="3D4E2387" w14:textId="77777777" w:rsidR="004D11F5" w:rsidRDefault="004D11F5" w:rsidP="004D11F5">
      <w:r>
        <w:t xml:space="preserve">2.1. </w:t>
      </w:r>
      <w:r>
        <w:rPr>
          <w:rFonts w:hint="eastAsia"/>
        </w:rPr>
        <w:t>Выбор</w:t>
      </w:r>
      <w:r>
        <w:t xml:space="preserve"> </w:t>
      </w:r>
      <w:r>
        <w:rPr>
          <w:rFonts w:hint="eastAsia"/>
        </w:rPr>
        <w:t>и</w:t>
      </w:r>
      <w:r>
        <w:t xml:space="preserve"> </w:t>
      </w:r>
      <w:r>
        <w:rPr>
          <w:rFonts w:hint="eastAsia"/>
        </w:rPr>
        <w:t>группировка</w:t>
      </w:r>
      <w:r>
        <w:t xml:space="preserve"> </w:t>
      </w:r>
      <w:r>
        <w:rPr>
          <w:rFonts w:hint="eastAsia"/>
        </w:rPr>
        <w:t>критических</w:t>
      </w:r>
      <w:r>
        <w:t xml:space="preserve"> </w:t>
      </w:r>
      <w:r>
        <w:rPr>
          <w:rFonts w:hint="eastAsia"/>
        </w:rPr>
        <w:t>компетенций</w:t>
      </w:r>
      <w:r>
        <w:t xml:space="preserve"> </w:t>
      </w:r>
      <w:r>
        <w:rPr>
          <w:rFonts w:hint="eastAsia"/>
        </w:rPr>
        <w:t>участников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79B5B8D9" w14:textId="77777777" w:rsidR="004D11F5" w:rsidRDefault="004D11F5" w:rsidP="004D11F5"/>
    <w:p w14:paraId="4B814F9F" w14:textId="77777777" w:rsidR="004D11F5" w:rsidRDefault="004D11F5" w:rsidP="004D11F5">
      <w:r>
        <w:t xml:space="preserve">2.2. </w:t>
      </w:r>
      <w:r>
        <w:rPr>
          <w:rFonts w:hint="eastAsia"/>
        </w:rPr>
        <w:t>Обоснование</w:t>
      </w:r>
      <w:r>
        <w:t xml:space="preserve"> </w:t>
      </w:r>
      <w:r>
        <w:rPr>
          <w:rFonts w:hint="eastAsia"/>
        </w:rPr>
        <w:t>показателей</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3AD86B17" w14:textId="77777777" w:rsidR="004D11F5" w:rsidRDefault="004D11F5" w:rsidP="004D11F5"/>
    <w:p w14:paraId="1B913384" w14:textId="77777777" w:rsidR="004D11F5" w:rsidRDefault="004D11F5" w:rsidP="004D11F5">
      <w:r>
        <w:t xml:space="preserve">2.3.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методологии</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w:t>
      </w:r>
      <w:r>
        <w:rPr>
          <w:rFonts w:hint="eastAsia"/>
        </w:rPr>
        <w:lastRenderedPageBreak/>
        <w:t>ого</w:t>
      </w:r>
      <w:r>
        <w:t xml:space="preserve"> </w:t>
      </w:r>
      <w:r>
        <w:rPr>
          <w:rFonts w:hint="eastAsia"/>
        </w:rPr>
        <w:t>прогресса</w:t>
      </w:r>
    </w:p>
    <w:p w14:paraId="2C72007B" w14:textId="77777777" w:rsidR="004D11F5" w:rsidRDefault="004D11F5" w:rsidP="004D11F5"/>
    <w:p w14:paraId="2C894AFF" w14:textId="77777777" w:rsidR="004D11F5" w:rsidRDefault="004D11F5" w:rsidP="004D11F5">
      <w:r>
        <w:t xml:space="preserve">3. </w:t>
      </w:r>
      <w:r>
        <w:rPr>
          <w:rFonts w:hint="eastAsia"/>
        </w:rPr>
        <w:t>Методология</w:t>
      </w:r>
      <w:r>
        <w:t xml:space="preserve"> </w:t>
      </w:r>
      <w:r>
        <w:rPr>
          <w:rFonts w:hint="eastAsia"/>
        </w:rPr>
        <w:t>исследования</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2A0EEA16" w14:textId="77777777" w:rsidR="004D11F5" w:rsidRDefault="004D11F5" w:rsidP="004D11F5"/>
    <w:p w14:paraId="1937127B" w14:textId="77777777" w:rsidR="004D11F5" w:rsidRDefault="004D11F5" w:rsidP="004D11F5">
      <w:r>
        <w:t xml:space="preserve">3.1. </w:t>
      </w:r>
      <w:r>
        <w:rPr>
          <w:rFonts w:hint="eastAsia"/>
        </w:rPr>
        <w:t>Методология</w:t>
      </w:r>
      <w:r>
        <w:t xml:space="preserve"> </w:t>
      </w:r>
      <w:r>
        <w:rPr>
          <w:rFonts w:hint="eastAsia"/>
        </w:rPr>
        <w:t>оценки</w:t>
      </w:r>
      <w:r>
        <w:t xml:space="preserve"> </w:t>
      </w:r>
      <w:r>
        <w:rPr>
          <w:rFonts w:hint="eastAsia"/>
        </w:rPr>
        <w:t>уровня</w:t>
      </w:r>
      <w:r>
        <w:t xml:space="preserve"> </w:t>
      </w:r>
      <w:r>
        <w:rPr>
          <w:rFonts w:hint="eastAsia"/>
        </w:rPr>
        <w:t>критических</w:t>
      </w:r>
      <w:r>
        <w:t xml:space="preserve"> </w:t>
      </w:r>
      <w:r>
        <w:rPr>
          <w:rFonts w:hint="eastAsia"/>
        </w:rPr>
        <w:t>компетенций</w:t>
      </w:r>
      <w:r>
        <w:t xml:space="preserve"> </w:t>
      </w:r>
      <w:r>
        <w:rPr>
          <w:rFonts w:hint="eastAsia"/>
        </w:rPr>
        <w:t>участников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аграрном</w:t>
      </w:r>
      <w:r>
        <w:t xml:space="preserve"> </w:t>
      </w:r>
      <w:r>
        <w:rPr>
          <w:rFonts w:hint="eastAsia"/>
        </w:rPr>
        <w:t>секторе</w:t>
      </w:r>
    </w:p>
    <w:p w14:paraId="70CCACE8" w14:textId="77777777" w:rsidR="004D11F5" w:rsidRDefault="004D11F5" w:rsidP="004D11F5"/>
    <w:p w14:paraId="77123145" w14:textId="77777777" w:rsidR="004D11F5" w:rsidRDefault="004D11F5" w:rsidP="004D11F5">
      <w:r>
        <w:t xml:space="preserve">3.2. </w:t>
      </w:r>
      <w:r>
        <w:rPr>
          <w:rFonts w:hint="eastAsia"/>
        </w:rPr>
        <w:t>Методика</w:t>
      </w:r>
      <w:r>
        <w:t xml:space="preserve"> </w:t>
      </w:r>
      <w:r>
        <w:rPr>
          <w:rFonts w:hint="eastAsia"/>
        </w:rPr>
        <w:t>оценки</w:t>
      </w:r>
      <w:r>
        <w:t xml:space="preserve"> </w:t>
      </w:r>
      <w:r>
        <w:rPr>
          <w:rFonts w:hint="eastAsia"/>
        </w:rPr>
        <w:t>готовности</w:t>
      </w:r>
      <w:r>
        <w:t xml:space="preserve"> </w:t>
      </w:r>
      <w:r>
        <w:rPr>
          <w:rFonts w:hint="eastAsia"/>
        </w:rPr>
        <w:t>участников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к</w:t>
      </w:r>
      <w:r>
        <w:t xml:space="preserve"> </w:t>
      </w:r>
      <w:r>
        <w:rPr>
          <w:rFonts w:hint="eastAsia"/>
        </w:rPr>
        <w:t>научно</w:t>
      </w:r>
      <w:r>
        <w:t>-</w:t>
      </w:r>
      <w:r>
        <w:rPr>
          <w:rFonts w:hint="eastAsia"/>
        </w:rPr>
        <w:t>технологическому</w:t>
      </w:r>
      <w:r>
        <w:t xml:space="preserve"> </w:t>
      </w:r>
      <w:r>
        <w:rPr>
          <w:rFonts w:hint="eastAsia"/>
        </w:rPr>
        <w:t>развитию</w:t>
      </w:r>
      <w:r>
        <w:t xml:space="preserve"> </w:t>
      </w:r>
      <w:r>
        <w:rPr>
          <w:rFonts w:hint="eastAsia"/>
        </w:rPr>
        <w:t>аграрного</w:t>
      </w:r>
      <w:r>
        <w:t xml:space="preserve"> </w:t>
      </w:r>
      <w:r>
        <w:rPr>
          <w:rFonts w:hint="eastAsia"/>
        </w:rPr>
        <w:t>сектора</w:t>
      </w:r>
    </w:p>
    <w:p w14:paraId="0FF920FA" w14:textId="77777777" w:rsidR="004D11F5" w:rsidRDefault="004D11F5" w:rsidP="004D11F5"/>
    <w:p w14:paraId="6372C280" w14:textId="77777777" w:rsidR="004D11F5" w:rsidRDefault="004D11F5" w:rsidP="004D11F5">
      <w:r>
        <w:t xml:space="preserve">3.3.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инструментария</w:t>
      </w:r>
      <w:r>
        <w:t xml:space="preserve"> </w:t>
      </w:r>
      <w:r>
        <w:rPr>
          <w:rFonts w:hint="eastAsia"/>
        </w:rPr>
        <w:t>диагностики</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p>
    <w:p w14:paraId="449CA4BB" w14:textId="77777777" w:rsidR="004D11F5" w:rsidRDefault="004D11F5" w:rsidP="004D11F5"/>
    <w:p w14:paraId="486879EB" w14:textId="77777777" w:rsidR="004D11F5" w:rsidRDefault="004D11F5" w:rsidP="004D11F5">
      <w:r>
        <w:t xml:space="preserve">4. </w:t>
      </w:r>
      <w:r>
        <w:rPr>
          <w:rFonts w:hint="eastAsia"/>
        </w:rPr>
        <w:t>Диагностика</w:t>
      </w:r>
      <w:r>
        <w:t xml:space="preserve"> </w:t>
      </w:r>
      <w:r>
        <w:rPr>
          <w:rFonts w:hint="eastAsia"/>
        </w:rPr>
        <w:t>состояния</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p>
    <w:p w14:paraId="6B19F9FF" w14:textId="77777777" w:rsidR="004D11F5" w:rsidRDefault="004D11F5" w:rsidP="004D11F5"/>
    <w:p w14:paraId="5E988C5E" w14:textId="77777777" w:rsidR="004D11F5" w:rsidRDefault="004D11F5" w:rsidP="004D11F5">
      <w:r>
        <w:t xml:space="preserve">4.1. </w:t>
      </w:r>
      <w:r>
        <w:rPr>
          <w:rFonts w:hint="eastAsia"/>
        </w:rPr>
        <w:t>Социально</w:t>
      </w:r>
      <w:r>
        <w:t>-</w:t>
      </w:r>
      <w:r>
        <w:rPr>
          <w:rFonts w:hint="eastAsia"/>
        </w:rPr>
        <w:t>экономические</w:t>
      </w:r>
      <w:r>
        <w:t xml:space="preserve"> </w:t>
      </w:r>
      <w:r>
        <w:rPr>
          <w:rFonts w:hint="eastAsia"/>
        </w:rPr>
        <w:t>условия</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в</w:t>
      </w:r>
      <w:r>
        <w:t xml:space="preserve"> </w:t>
      </w:r>
      <w:r>
        <w:rPr>
          <w:rFonts w:hint="eastAsia"/>
        </w:rPr>
        <w:t>аграрном</w:t>
      </w:r>
      <w:r>
        <w:t xml:space="preserve"> </w:t>
      </w:r>
      <w:r>
        <w:rPr>
          <w:rFonts w:hint="eastAsia"/>
        </w:rPr>
        <w:t>секторе</w:t>
      </w:r>
    </w:p>
    <w:p w14:paraId="1D4DDF2C" w14:textId="77777777" w:rsidR="004D11F5" w:rsidRDefault="004D11F5" w:rsidP="004D11F5"/>
    <w:p w14:paraId="4F775979" w14:textId="77777777" w:rsidR="004D11F5" w:rsidRDefault="004D11F5" w:rsidP="004D11F5">
      <w:r>
        <w:t xml:space="preserve">4.2. </w:t>
      </w:r>
      <w:r>
        <w:rPr>
          <w:rFonts w:hint="eastAsia"/>
        </w:rPr>
        <w:t>Особенности</w:t>
      </w:r>
      <w:r>
        <w:t xml:space="preserve"> </w:t>
      </w:r>
      <w:r>
        <w:rPr>
          <w:rFonts w:hint="eastAsia"/>
        </w:rPr>
        <w:t>человеческого</w:t>
      </w:r>
      <w:r>
        <w:t xml:space="preserve"> </w:t>
      </w:r>
      <w:r>
        <w:rPr>
          <w:rFonts w:hint="eastAsia"/>
        </w:rPr>
        <w:t>капитала</w:t>
      </w:r>
      <w:r>
        <w:t xml:space="preserve"> </w:t>
      </w:r>
      <w:r>
        <w:rPr>
          <w:rFonts w:hint="eastAsia"/>
        </w:rPr>
        <w:t>аграрного</w:t>
      </w:r>
      <w:r>
        <w:t xml:space="preserve"> </w:t>
      </w:r>
      <w:r>
        <w:rPr>
          <w:rFonts w:hint="eastAsia"/>
        </w:rPr>
        <w:t>сектора</w:t>
      </w:r>
    </w:p>
    <w:p w14:paraId="30B06388" w14:textId="77777777" w:rsidR="004D11F5" w:rsidRDefault="004D11F5" w:rsidP="004D11F5"/>
    <w:p w14:paraId="79E71372" w14:textId="77777777" w:rsidR="004D11F5" w:rsidRDefault="004D11F5" w:rsidP="004D11F5">
      <w:r>
        <w:t xml:space="preserve">4.3. </w:t>
      </w:r>
      <w:r>
        <w:rPr>
          <w:rFonts w:hint="eastAsia"/>
        </w:rPr>
        <w:t>Изменение</w:t>
      </w:r>
      <w:r>
        <w:t xml:space="preserve"> </w:t>
      </w:r>
      <w:r>
        <w:rPr>
          <w:rFonts w:hint="eastAsia"/>
        </w:rPr>
        <w:t>потребности</w:t>
      </w:r>
      <w:r>
        <w:t xml:space="preserve"> </w:t>
      </w:r>
      <w:r>
        <w:rPr>
          <w:rFonts w:hint="eastAsia"/>
        </w:rPr>
        <w:t>в</w:t>
      </w:r>
      <w:r>
        <w:t xml:space="preserve"> </w:t>
      </w:r>
      <w:r>
        <w:rPr>
          <w:rFonts w:hint="eastAsia"/>
        </w:rPr>
        <w:t>трудовых</w:t>
      </w:r>
      <w:r>
        <w:t xml:space="preserve"> </w:t>
      </w:r>
      <w:r>
        <w:rPr>
          <w:rFonts w:hint="eastAsia"/>
        </w:rPr>
        <w:t>ресурсах</w:t>
      </w:r>
      <w:r>
        <w:t xml:space="preserve"> </w:t>
      </w:r>
      <w:r>
        <w:rPr>
          <w:rFonts w:hint="eastAsia"/>
        </w:rPr>
        <w:t>при</w:t>
      </w:r>
      <w:r>
        <w:t xml:space="preserve"> </w:t>
      </w:r>
      <w:r>
        <w:rPr>
          <w:rFonts w:hint="eastAsia"/>
        </w:rPr>
        <w:t>варьировании</w:t>
      </w:r>
      <w:r>
        <w:t xml:space="preserve"> </w:t>
      </w:r>
      <w:r>
        <w:rPr>
          <w:rFonts w:hint="eastAsia"/>
        </w:rPr>
        <w:t>интенсивностью</w:t>
      </w:r>
      <w:r>
        <w:t xml:space="preserve"> </w:t>
      </w:r>
      <w:r>
        <w:rPr>
          <w:rFonts w:hint="eastAsia"/>
        </w:rPr>
        <w:t>технологий</w:t>
      </w:r>
    </w:p>
    <w:p w14:paraId="30E201B6" w14:textId="77777777" w:rsidR="004D11F5" w:rsidRDefault="004D11F5" w:rsidP="004D11F5"/>
    <w:p w14:paraId="69688259" w14:textId="77777777" w:rsidR="004D11F5" w:rsidRDefault="004D11F5" w:rsidP="004D11F5">
      <w:r>
        <w:t xml:space="preserve">4.4. </w:t>
      </w:r>
      <w:r>
        <w:rPr>
          <w:rFonts w:hint="eastAsia"/>
        </w:rPr>
        <w:t>Взаимосвязь</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r>
        <w:t xml:space="preserve"> </w:t>
      </w:r>
      <w:r>
        <w:rPr>
          <w:rFonts w:hint="eastAsia"/>
        </w:rPr>
        <w:t>и</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695D8B5D" w14:textId="77777777" w:rsidR="004D11F5" w:rsidRDefault="004D11F5" w:rsidP="004D11F5"/>
    <w:p w14:paraId="44B8525D" w14:textId="77777777" w:rsidR="004D11F5" w:rsidRDefault="004D11F5" w:rsidP="004D11F5">
      <w:r>
        <w:t xml:space="preserve">5. </w:t>
      </w:r>
      <w:r>
        <w:rPr>
          <w:rFonts w:hint="eastAsia"/>
        </w:rPr>
        <w:t>Концепция</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на</w:t>
      </w:r>
      <w:r>
        <w:t xml:space="preserve"> </w:t>
      </w:r>
      <w:r>
        <w:rPr>
          <w:rFonts w:hint="eastAsia"/>
        </w:rPr>
        <w:t>основе</w:t>
      </w:r>
      <w:r>
        <w:t xml:space="preserve"> </w:t>
      </w:r>
      <w:r>
        <w:rPr>
          <w:rFonts w:hint="eastAsia"/>
        </w:rPr>
        <w:t>стратегии</w:t>
      </w:r>
      <w:r>
        <w:t xml:space="preserve"> </w:t>
      </w:r>
      <w:r>
        <w:rPr>
          <w:rFonts w:hint="eastAsia"/>
        </w:rPr>
        <w:t>научно</w:t>
      </w:r>
      <w:r>
        <w:t>-</w:t>
      </w:r>
      <w:r>
        <w:rPr>
          <w:rFonts w:hint="eastAsia"/>
        </w:rPr>
        <w:t>технологического</w:t>
      </w:r>
      <w:r>
        <w:t xml:space="preserve"> </w:t>
      </w:r>
      <w:r>
        <w:rPr>
          <w:rFonts w:hint="eastAsia"/>
        </w:rPr>
        <w:t>раз</w:t>
      </w:r>
      <w:r>
        <w:rPr>
          <w:rFonts w:hint="eastAsia"/>
        </w:rPr>
        <w:lastRenderedPageBreak/>
        <w:t>вития</w:t>
      </w:r>
      <w:r>
        <w:t xml:space="preserve"> </w:t>
      </w:r>
      <w:r>
        <w:rPr>
          <w:rFonts w:hint="eastAsia"/>
        </w:rPr>
        <w:t>аграрного</w:t>
      </w:r>
      <w:r>
        <w:t xml:space="preserve"> </w:t>
      </w:r>
      <w:r>
        <w:rPr>
          <w:rFonts w:hint="eastAsia"/>
        </w:rPr>
        <w:t>сектора</w:t>
      </w:r>
    </w:p>
    <w:p w14:paraId="6E3CA2FB" w14:textId="77777777" w:rsidR="004D11F5" w:rsidRDefault="004D11F5" w:rsidP="004D11F5"/>
    <w:p w14:paraId="27457849" w14:textId="77777777" w:rsidR="004D11F5" w:rsidRDefault="004D11F5" w:rsidP="004D11F5">
      <w:r>
        <w:t xml:space="preserve">5.1. </w:t>
      </w:r>
      <w:r>
        <w:rPr>
          <w:rFonts w:hint="eastAsia"/>
        </w:rPr>
        <w:t>Интеллектуальный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критических</w:t>
      </w:r>
      <w:r>
        <w:t xml:space="preserve"> </w:t>
      </w:r>
      <w:r>
        <w:rPr>
          <w:rFonts w:hint="eastAsia"/>
        </w:rPr>
        <w:t>компетенций</w:t>
      </w:r>
      <w:r>
        <w:t xml:space="preserve"> </w:t>
      </w:r>
      <w:r>
        <w:rPr>
          <w:rFonts w:hint="eastAsia"/>
        </w:rPr>
        <w:t>участников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аграрном</w:t>
      </w:r>
      <w:r>
        <w:t xml:space="preserve"> </w:t>
      </w:r>
      <w:r>
        <w:rPr>
          <w:rFonts w:hint="eastAsia"/>
        </w:rPr>
        <w:t>секторе</w:t>
      </w:r>
    </w:p>
    <w:p w14:paraId="2F246129" w14:textId="77777777" w:rsidR="004D11F5" w:rsidRDefault="004D11F5" w:rsidP="004D11F5"/>
    <w:p w14:paraId="21B0372A" w14:textId="77777777" w:rsidR="004D11F5" w:rsidRDefault="004D11F5" w:rsidP="004D11F5">
      <w:r>
        <w:t xml:space="preserve">5.2. </w:t>
      </w:r>
      <w:r>
        <w:rPr>
          <w:rFonts w:hint="eastAsia"/>
        </w:rPr>
        <w:t>Оценка</w:t>
      </w:r>
      <w:r>
        <w:t xml:space="preserve"> </w:t>
      </w:r>
      <w:r>
        <w:rPr>
          <w:rFonts w:hint="eastAsia"/>
        </w:rPr>
        <w:t>потенциала</w:t>
      </w:r>
      <w:r>
        <w:t xml:space="preserve"> </w:t>
      </w:r>
      <w:r>
        <w:rPr>
          <w:rFonts w:hint="eastAsia"/>
        </w:rPr>
        <w:t>готовности</w:t>
      </w:r>
      <w:r>
        <w:t xml:space="preserve"> </w:t>
      </w:r>
      <w:r>
        <w:rPr>
          <w:rFonts w:hint="eastAsia"/>
        </w:rPr>
        <w:t>участников</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к</w:t>
      </w:r>
      <w:r>
        <w:t xml:space="preserve"> </w:t>
      </w:r>
      <w:r>
        <w:rPr>
          <w:rFonts w:hint="eastAsia"/>
        </w:rPr>
        <w:t>реализации</w:t>
      </w:r>
      <w:r>
        <w:t xml:space="preserve"> </w:t>
      </w:r>
      <w:r>
        <w:rPr>
          <w:rFonts w:hint="eastAsia"/>
        </w:rPr>
        <w:t>сценариев</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аграрного</w:t>
      </w:r>
      <w:r>
        <w:t xml:space="preserve"> </w:t>
      </w:r>
      <w:r>
        <w:rPr>
          <w:rFonts w:hint="eastAsia"/>
        </w:rPr>
        <w:t>сектора</w:t>
      </w:r>
    </w:p>
    <w:p w14:paraId="004114DD" w14:textId="77777777" w:rsidR="004D11F5" w:rsidRDefault="004D11F5" w:rsidP="004D11F5"/>
    <w:p w14:paraId="5BCA0427" w14:textId="77777777" w:rsidR="004D11F5" w:rsidRDefault="004D11F5" w:rsidP="004D11F5">
      <w:r>
        <w:t xml:space="preserve">5.3.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человеческого</w:t>
      </w:r>
      <w:r>
        <w:t xml:space="preserve"> </w:t>
      </w:r>
      <w:r>
        <w:rPr>
          <w:rFonts w:hint="eastAsia"/>
        </w:rPr>
        <w:t>капитала</w:t>
      </w:r>
      <w:r>
        <w:t xml:space="preserve"> </w:t>
      </w:r>
      <w:r>
        <w:rPr>
          <w:rFonts w:hint="eastAsia"/>
        </w:rPr>
        <w:t>в</w:t>
      </w:r>
    </w:p>
    <w:p w14:paraId="700E29E7" w14:textId="77777777" w:rsidR="004D11F5" w:rsidRDefault="004D11F5" w:rsidP="004D11F5"/>
    <w:p w14:paraId="6A6A740F" w14:textId="77777777" w:rsidR="004D11F5" w:rsidRDefault="004D11F5" w:rsidP="004D11F5">
      <w:r>
        <w:rPr>
          <w:rFonts w:hint="eastAsia"/>
        </w:rPr>
        <w:t>аграрном</w:t>
      </w:r>
      <w:r>
        <w:t xml:space="preserve"> </w:t>
      </w:r>
      <w:r>
        <w:rPr>
          <w:rFonts w:hint="eastAsia"/>
        </w:rPr>
        <w:t>секторе</w:t>
      </w:r>
      <w:r>
        <w:t xml:space="preserve"> </w:t>
      </w:r>
      <w:r>
        <w:rPr>
          <w:rFonts w:hint="eastAsia"/>
        </w:rPr>
        <w:t>в</w:t>
      </w:r>
      <w:r>
        <w:t xml:space="preserve"> </w:t>
      </w:r>
      <w:r>
        <w:rPr>
          <w:rFonts w:hint="eastAsia"/>
        </w:rPr>
        <w:t>условиях</w:t>
      </w:r>
      <w:r>
        <w:t xml:space="preserve"> </w:t>
      </w:r>
      <w:r>
        <w:rPr>
          <w:rFonts w:hint="eastAsia"/>
        </w:rPr>
        <w:t>научно</w:t>
      </w:r>
      <w:r>
        <w:t>-</w:t>
      </w:r>
      <w:r>
        <w:rPr>
          <w:rFonts w:hint="eastAsia"/>
        </w:rPr>
        <w:t>технического</w:t>
      </w:r>
      <w:r>
        <w:t xml:space="preserve"> </w:t>
      </w:r>
      <w:r>
        <w:rPr>
          <w:rFonts w:hint="eastAsia"/>
        </w:rPr>
        <w:t>прогресса</w:t>
      </w:r>
    </w:p>
    <w:p w14:paraId="10F34815" w14:textId="77777777" w:rsidR="004D11F5" w:rsidRDefault="004D11F5" w:rsidP="004D11F5"/>
    <w:p w14:paraId="6020FEEE" w14:textId="77777777" w:rsidR="004D11F5" w:rsidRDefault="004D11F5" w:rsidP="004D11F5">
      <w:r>
        <w:rPr>
          <w:rFonts w:hint="eastAsia"/>
        </w:rPr>
        <w:t>Заключение</w:t>
      </w:r>
    </w:p>
    <w:p w14:paraId="6CE0DE3A" w14:textId="77777777" w:rsidR="004D11F5" w:rsidRDefault="004D11F5" w:rsidP="004D11F5"/>
    <w:p w14:paraId="281922B9" w14:textId="09BA5B3F" w:rsidR="004D11F5" w:rsidRPr="004D11F5" w:rsidRDefault="004D11F5" w:rsidP="004D11F5">
      <w:r>
        <w:rPr>
          <w:rFonts w:hint="eastAsia"/>
        </w:rPr>
        <w:t>Список</w:t>
      </w:r>
      <w:r>
        <w:t xml:space="preserve"> </w:t>
      </w:r>
      <w:r>
        <w:rPr>
          <w:rFonts w:hint="eastAsia"/>
        </w:rPr>
        <w:t>литературы</w:t>
      </w:r>
    </w:p>
    <w:sectPr w:rsidR="004D11F5" w:rsidRPr="004D11F5" w:rsidSect="002106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4D8E" w14:textId="77777777" w:rsidR="00210664" w:rsidRDefault="00210664">
      <w:pPr>
        <w:spacing w:after="0" w:line="240" w:lineRule="auto"/>
      </w:pPr>
      <w:r>
        <w:separator/>
      </w:r>
    </w:p>
  </w:endnote>
  <w:endnote w:type="continuationSeparator" w:id="0">
    <w:p w14:paraId="3969CE17" w14:textId="77777777" w:rsidR="00210664" w:rsidRDefault="002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2DB7" w14:textId="77777777" w:rsidR="00210664" w:rsidRDefault="00210664"/>
    <w:p w14:paraId="16C6A2EB" w14:textId="77777777" w:rsidR="00210664" w:rsidRDefault="00210664"/>
    <w:p w14:paraId="5D64D840" w14:textId="77777777" w:rsidR="00210664" w:rsidRDefault="00210664"/>
    <w:p w14:paraId="00C90903" w14:textId="77777777" w:rsidR="00210664" w:rsidRDefault="00210664"/>
    <w:p w14:paraId="3B6B71EF" w14:textId="77777777" w:rsidR="00210664" w:rsidRDefault="00210664"/>
    <w:p w14:paraId="23FEC05C" w14:textId="77777777" w:rsidR="00210664" w:rsidRDefault="00210664"/>
    <w:p w14:paraId="7F2642E3" w14:textId="77777777" w:rsidR="00210664" w:rsidRDefault="002106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6B41E" wp14:editId="3E38A1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17B9" w14:textId="77777777" w:rsidR="00210664" w:rsidRDefault="00210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6B4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6117B9" w14:textId="77777777" w:rsidR="00210664" w:rsidRDefault="00210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E10AE1" w14:textId="77777777" w:rsidR="00210664" w:rsidRDefault="00210664"/>
    <w:p w14:paraId="496B42DD" w14:textId="77777777" w:rsidR="00210664" w:rsidRDefault="00210664"/>
    <w:p w14:paraId="32F0EC22" w14:textId="77777777" w:rsidR="00210664" w:rsidRDefault="002106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5E02F" wp14:editId="33F63A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65EF" w14:textId="77777777" w:rsidR="00210664" w:rsidRDefault="00210664"/>
                          <w:p w14:paraId="0C0C6662" w14:textId="77777777" w:rsidR="00210664" w:rsidRDefault="00210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5E0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0D65EF" w14:textId="77777777" w:rsidR="00210664" w:rsidRDefault="00210664"/>
                    <w:p w14:paraId="0C0C6662" w14:textId="77777777" w:rsidR="00210664" w:rsidRDefault="00210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9F91A4" w14:textId="77777777" w:rsidR="00210664" w:rsidRDefault="00210664"/>
    <w:p w14:paraId="07A330C0" w14:textId="77777777" w:rsidR="00210664" w:rsidRDefault="00210664">
      <w:pPr>
        <w:rPr>
          <w:sz w:val="2"/>
          <w:szCs w:val="2"/>
        </w:rPr>
      </w:pPr>
    </w:p>
    <w:p w14:paraId="1A91E602" w14:textId="77777777" w:rsidR="00210664" w:rsidRDefault="00210664"/>
    <w:p w14:paraId="6A318D4D" w14:textId="77777777" w:rsidR="00210664" w:rsidRDefault="00210664">
      <w:pPr>
        <w:spacing w:after="0" w:line="240" w:lineRule="auto"/>
      </w:pPr>
    </w:p>
  </w:footnote>
  <w:footnote w:type="continuationSeparator" w:id="0">
    <w:p w14:paraId="5A3F2978" w14:textId="77777777" w:rsidR="00210664" w:rsidRDefault="0021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664"/>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8573</TotalTime>
  <Pages>3</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1151</cp:revision>
  <cp:lastPrinted>2009-02-06T05:36:00Z</cp:lastPrinted>
  <dcterms:created xsi:type="dcterms:W3CDTF">2024-04-09T10:20:00Z</dcterms:created>
  <dcterms:modified xsi:type="dcterms:W3CDTF">2024-04-21T13:05:00Z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