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Дідовець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Юлій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Сергійович</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вчений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Потсдамського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ін</w:t>
      </w:r>
      <w:r w:rsidRPr="001B00CF">
        <w:rPr>
          <w:rFonts w:ascii="Verdana" w:eastAsia="Times New Roman" w:hAnsi="Verdana" w:cs="Times New Roman"/>
          <w:color w:val="000000"/>
          <w:kern w:val="0"/>
          <w:sz w:val="24"/>
          <w:szCs w:val="24"/>
          <w:lang w:eastAsia="ru-RU"/>
        </w:rPr>
        <w:t>&amp;shy;</w:t>
      </w:r>
      <w:r w:rsidRPr="001B00CF">
        <w:rPr>
          <w:rFonts w:ascii="Verdana" w:eastAsia="Times New Roman" w:hAnsi="Verdana" w:cs="Times New Roman" w:hint="eastAsia"/>
          <w:color w:val="000000"/>
          <w:kern w:val="0"/>
          <w:sz w:val="24"/>
          <w:szCs w:val="24"/>
          <w:lang w:eastAsia="ru-RU"/>
        </w:rPr>
        <w:t>ституту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вивчення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Німеччина</w:t>
      </w:r>
      <w:r w:rsidRPr="001B00CF">
        <w:rPr>
          <w:rFonts w:ascii="Verdana" w:eastAsia="Times New Roman" w:hAnsi="Verdana" w:cs="Times New Roman"/>
          <w:color w:val="000000"/>
          <w:kern w:val="0"/>
          <w:sz w:val="24"/>
          <w:szCs w:val="24"/>
          <w:lang w:eastAsia="ru-RU"/>
        </w:rPr>
        <w:t>: &amp;laquo;</w:t>
      </w:r>
      <w:r w:rsidRPr="001B00CF">
        <w:rPr>
          <w:rFonts w:ascii="Verdana" w:eastAsia="Times New Roman" w:hAnsi="Verdana" w:cs="Times New Roman" w:hint="eastAsia"/>
          <w:color w:val="000000"/>
          <w:kern w:val="0"/>
          <w:sz w:val="24"/>
          <w:szCs w:val="24"/>
          <w:lang w:eastAsia="ru-RU"/>
        </w:rPr>
        <w:t>Оцінка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впливу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стік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паводковий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режим</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річок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України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допомогою</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еко</w:t>
      </w:r>
      <w:r w:rsidRPr="001B00CF">
        <w:rPr>
          <w:rFonts w:ascii="Verdana" w:eastAsia="Times New Roman" w:hAnsi="Verdana" w:cs="Times New Roman"/>
          <w:color w:val="000000"/>
          <w:kern w:val="0"/>
          <w:sz w:val="24"/>
          <w:szCs w:val="24"/>
          <w:lang w:eastAsia="ru-RU"/>
        </w:rPr>
        <w:t>-</w:t>
      </w:r>
      <w:r w:rsidRPr="001B00CF">
        <w:rPr>
          <w:rFonts w:ascii="Verdana" w:eastAsia="Times New Roman" w:hAnsi="Verdana" w:cs="Times New Roman" w:hint="eastAsia"/>
          <w:color w:val="000000"/>
          <w:kern w:val="0"/>
          <w:sz w:val="24"/>
          <w:szCs w:val="24"/>
          <w:lang w:eastAsia="ru-RU"/>
        </w:rPr>
        <w:t>гідрологічної</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моделі</w:t>
      </w:r>
      <w:r w:rsidRPr="001B00CF">
        <w:rPr>
          <w:rFonts w:ascii="Verdana" w:eastAsia="Times New Roman" w:hAnsi="Verdana" w:cs="Times New Roman"/>
          <w:color w:val="000000"/>
          <w:kern w:val="0"/>
          <w:sz w:val="24"/>
          <w:szCs w:val="24"/>
          <w:lang w:eastAsia="ru-RU"/>
        </w:rPr>
        <w:t xml:space="preserve"> SWIM&amp;raquo; (11.00.07 - </w:t>
      </w:r>
      <w:r w:rsidRPr="001B00CF">
        <w:rPr>
          <w:rFonts w:ascii="Verdana" w:eastAsia="Times New Roman" w:hAnsi="Verdana" w:cs="Times New Roman" w:hint="eastAsia"/>
          <w:color w:val="000000"/>
          <w:kern w:val="0"/>
          <w:sz w:val="24"/>
          <w:szCs w:val="24"/>
          <w:lang w:eastAsia="ru-RU"/>
        </w:rPr>
        <w:t>гідрологія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суші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ресурси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гідрохімія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Спецрада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w:t>
      </w:r>
      <w:r w:rsidRPr="001B00CF">
        <w:rPr>
          <w:rFonts w:ascii="Verdana" w:eastAsia="Times New Roman" w:hAnsi="Verdana" w:cs="Times New Roman"/>
          <w:color w:val="000000"/>
          <w:kern w:val="0"/>
          <w:sz w:val="24"/>
          <w:szCs w:val="24"/>
          <w:lang w:eastAsia="ru-RU"/>
        </w:rPr>
        <w:t xml:space="preserve"> 26.001.22 </w:t>
      </w:r>
      <w:r w:rsidRPr="001B00CF">
        <w:rPr>
          <w:rFonts w:ascii="Verdana" w:eastAsia="Times New Roman" w:hAnsi="Verdana" w:cs="Times New Roman" w:hint="eastAsia"/>
          <w:color w:val="000000"/>
          <w:kern w:val="0"/>
          <w:sz w:val="24"/>
          <w:szCs w:val="24"/>
          <w:lang w:eastAsia="ru-RU"/>
        </w:rPr>
        <w:t>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Київському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національному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універ</w:t>
      </w:r>
      <w:r w:rsidRPr="001B00CF">
        <w:rPr>
          <w:rFonts w:ascii="Verdana" w:eastAsia="Times New Roman" w:hAnsi="Verdana" w:cs="Times New Roman"/>
          <w:color w:val="000000"/>
          <w:kern w:val="0"/>
          <w:sz w:val="24"/>
          <w:szCs w:val="24"/>
          <w:lang w:eastAsia="ru-RU"/>
        </w:rPr>
        <w:t>&amp;shy;</w:t>
      </w:r>
      <w:r w:rsidRPr="001B00CF">
        <w:rPr>
          <w:rFonts w:ascii="Verdana" w:eastAsia="Times New Roman" w:hAnsi="Verdana" w:cs="Times New Roman" w:hint="eastAsia"/>
          <w:color w:val="000000"/>
          <w:kern w:val="0"/>
          <w:sz w:val="24"/>
          <w:szCs w:val="24"/>
          <w:lang w:eastAsia="ru-RU"/>
        </w:rPr>
        <w:t>ситеті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імені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Тараса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Шевченка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МОН</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України</w:t>
      </w: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Київський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національний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університет</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імені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Тараса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Шевченка</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Міністерство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освіти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науки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України</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Київський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національний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університет</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імені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Тараса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Шевченка</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Міністерство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освіти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науки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України</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Кваліфікаційна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наукова</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праця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правах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рукопису</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ДІДОВЕЦЬ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ЮЛІЙ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СЕРГІЙОВИЧ</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УДК</w:t>
      </w:r>
      <w:r w:rsidRPr="001B00CF">
        <w:rPr>
          <w:rFonts w:ascii="Verdana" w:eastAsia="Times New Roman" w:hAnsi="Verdana" w:cs="Times New Roman"/>
          <w:color w:val="000000"/>
          <w:kern w:val="0"/>
          <w:sz w:val="24"/>
          <w:szCs w:val="24"/>
          <w:lang w:eastAsia="ru-RU"/>
        </w:rPr>
        <w:t xml:space="preserve"> 556.5: 551.58</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ДИСЕРТАЦІЯ</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ОЦІНКА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ВПЛИВУ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СТІК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ПАВОДКОВИЙ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РЕЖИМ</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РІЧОК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УКРАЇНИ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ДОПОМОГОЮ</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ЕКОГІДРОЛОГІЧНОЇ</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МОДЕЛІ</w:t>
      </w:r>
      <w:r w:rsidRPr="001B00CF">
        <w:rPr>
          <w:rFonts w:ascii="Verdana" w:eastAsia="Times New Roman" w:hAnsi="Verdana" w:cs="Times New Roman"/>
          <w:color w:val="000000"/>
          <w:kern w:val="0"/>
          <w:sz w:val="24"/>
          <w:szCs w:val="24"/>
          <w:lang w:eastAsia="ru-RU"/>
        </w:rPr>
        <w:t xml:space="preserve"> SWIM</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11.00.07 </w:t>
      </w:r>
      <w:r w:rsidRPr="001B00CF">
        <w:rPr>
          <w:rFonts w:ascii="Verdana" w:eastAsia="Times New Roman" w:hAnsi="Verdana" w:cs="Times New Roman" w:hint="eastAsia"/>
          <w:color w:val="000000"/>
          <w:kern w:val="0"/>
          <w:sz w:val="24"/>
          <w:szCs w:val="24"/>
          <w:lang w:eastAsia="ru-RU"/>
        </w:rPr>
        <w:t>–</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гідрологія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суші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ресурси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гідрохімія</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Подається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здобуття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наукового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ступеня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кандидата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географічних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наук</w:t>
      </w:r>
      <w:r w:rsidRPr="001B00CF">
        <w:rPr>
          <w:rFonts w:ascii="Verdana" w:eastAsia="Times New Roman" w:hAnsi="Verdana" w:cs="Times New Roman"/>
          <w:color w:val="000000"/>
          <w:kern w:val="0"/>
          <w:sz w:val="24"/>
          <w:szCs w:val="24"/>
          <w:lang w:eastAsia="ru-RU"/>
        </w:rPr>
        <w:t>.</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Дисертація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містить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результати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власних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досліджень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Використання</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ідей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результатів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текстів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інших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авторів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мають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посилання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відповідне</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джерело</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___________________ </w:t>
      </w:r>
      <w:r w:rsidRPr="001B00CF">
        <w:rPr>
          <w:rFonts w:ascii="Verdana" w:eastAsia="Times New Roman" w:hAnsi="Verdana" w:cs="Times New Roman" w:hint="eastAsia"/>
          <w:color w:val="000000"/>
          <w:kern w:val="0"/>
          <w:sz w:val="24"/>
          <w:szCs w:val="24"/>
          <w:lang w:eastAsia="ru-RU"/>
        </w:rPr>
        <w:t>Дідовець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Ю</w:t>
      </w:r>
      <w:r w:rsidRPr="001B00CF">
        <w:rPr>
          <w:rFonts w:ascii="Verdana" w:eastAsia="Times New Roman" w:hAnsi="Verdana" w:cs="Times New Roman"/>
          <w:color w:val="000000"/>
          <w:kern w:val="0"/>
          <w:sz w:val="24"/>
          <w:szCs w:val="24"/>
          <w:lang w:eastAsia="ru-RU"/>
        </w:rPr>
        <w:t>.</w:t>
      </w:r>
      <w:r w:rsidRPr="001B00CF">
        <w:rPr>
          <w:rFonts w:ascii="Verdana" w:eastAsia="Times New Roman" w:hAnsi="Verdana" w:cs="Times New Roman" w:hint="eastAsia"/>
          <w:color w:val="000000"/>
          <w:kern w:val="0"/>
          <w:sz w:val="24"/>
          <w:szCs w:val="24"/>
          <w:lang w:eastAsia="ru-RU"/>
        </w:rPr>
        <w:t>С</w:t>
      </w:r>
      <w:r w:rsidRPr="001B00CF">
        <w:rPr>
          <w:rFonts w:ascii="Verdana" w:eastAsia="Times New Roman" w:hAnsi="Verdana" w:cs="Times New Roman"/>
          <w:color w:val="000000"/>
          <w:kern w:val="0"/>
          <w:sz w:val="24"/>
          <w:szCs w:val="24"/>
          <w:lang w:eastAsia="ru-RU"/>
        </w:rPr>
        <w:t>.</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Науковий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керівник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Сніжко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Сергій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Іванович</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доктор</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географічних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наук</w:t>
      </w:r>
      <w:r w:rsidRPr="001B00CF">
        <w:rPr>
          <w:rFonts w:ascii="Verdana" w:eastAsia="Times New Roman" w:hAnsi="Verdana" w:cs="Times New Roman"/>
          <w:color w:val="000000"/>
          <w:kern w:val="0"/>
          <w:sz w:val="24"/>
          <w:szCs w:val="24"/>
          <w:lang w:eastAsia="ru-RU"/>
        </w:rPr>
        <w:t>,</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професор</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Київ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w:t>
      </w:r>
      <w:r w:rsidRPr="001B00CF">
        <w:rPr>
          <w:rFonts w:ascii="Verdana" w:eastAsia="Times New Roman" w:hAnsi="Verdana" w:cs="Times New Roman"/>
          <w:color w:val="000000"/>
          <w:kern w:val="0"/>
          <w:sz w:val="24"/>
          <w:szCs w:val="24"/>
          <w:lang w:eastAsia="ru-RU"/>
        </w:rPr>
        <w:t xml:space="preserve"> 2019</w:t>
      </w: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ЗМІСТ</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ПЕРЕЛІК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УМОВНИХ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ПОЗНАЧЕНЬ</w:t>
      </w:r>
      <w:r w:rsidRPr="001B00CF">
        <w:rPr>
          <w:rFonts w:ascii="Verdana" w:eastAsia="Times New Roman" w:hAnsi="Verdana" w:cs="Times New Roman"/>
          <w:color w:val="000000"/>
          <w:kern w:val="0"/>
          <w:sz w:val="24"/>
          <w:szCs w:val="24"/>
          <w:lang w:eastAsia="ru-RU"/>
        </w:rPr>
        <w:t>................................................................ 18</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ВСТУП</w:t>
      </w:r>
      <w:r w:rsidRPr="001B00CF">
        <w:rPr>
          <w:rFonts w:ascii="Verdana" w:eastAsia="Times New Roman" w:hAnsi="Verdana" w:cs="Times New Roman"/>
          <w:color w:val="000000"/>
          <w:kern w:val="0"/>
          <w:sz w:val="24"/>
          <w:szCs w:val="24"/>
          <w:lang w:eastAsia="ru-RU"/>
        </w:rPr>
        <w:t>................................................................................................................ 20</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РОЗДІЛ</w:t>
      </w:r>
      <w:r w:rsidRPr="001B00CF">
        <w:rPr>
          <w:rFonts w:ascii="Verdana" w:eastAsia="Times New Roman" w:hAnsi="Verdana" w:cs="Times New Roman"/>
          <w:color w:val="000000"/>
          <w:kern w:val="0"/>
          <w:sz w:val="24"/>
          <w:szCs w:val="24"/>
          <w:lang w:eastAsia="ru-RU"/>
        </w:rPr>
        <w:t xml:space="preserve"> 1 </w:t>
      </w:r>
      <w:r w:rsidRPr="001B00CF">
        <w:rPr>
          <w:rFonts w:ascii="Verdana" w:eastAsia="Times New Roman" w:hAnsi="Verdana" w:cs="Times New Roman" w:hint="eastAsia"/>
          <w:color w:val="000000"/>
          <w:kern w:val="0"/>
          <w:sz w:val="24"/>
          <w:szCs w:val="24"/>
          <w:lang w:eastAsia="ru-RU"/>
        </w:rPr>
        <w:t>ЗМІНА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ЇЇ</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ВПЛИВ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РЕСУРСИ</w:t>
      </w:r>
      <w:r w:rsidRPr="001B00CF">
        <w:rPr>
          <w:rFonts w:ascii="Verdana" w:eastAsia="Times New Roman" w:hAnsi="Verdana" w:cs="Times New Roman"/>
          <w:color w:val="000000"/>
          <w:kern w:val="0"/>
          <w:sz w:val="24"/>
          <w:szCs w:val="24"/>
          <w:lang w:eastAsia="ru-RU"/>
        </w:rPr>
        <w:t>.............. 27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1.1. </w:t>
      </w:r>
      <w:r w:rsidRPr="001B00CF">
        <w:rPr>
          <w:rFonts w:ascii="Verdana" w:eastAsia="Times New Roman" w:hAnsi="Verdana" w:cs="Times New Roman" w:hint="eastAsia"/>
          <w:color w:val="000000"/>
          <w:kern w:val="0"/>
          <w:sz w:val="24"/>
          <w:szCs w:val="24"/>
          <w:lang w:eastAsia="ru-RU"/>
        </w:rPr>
        <w:t>Зміна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як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основний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чинник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майбутніх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загроз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для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водних</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ресурсів</w:t>
      </w:r>
      <w:r w:rsidRPr="001B00CF">
        <w:rPr>
          <w:rFonts w:ascii="Verdana" w:eastAsia="Times New Roman" w:hAnsi="Verdana" w:cs="Times New Roman"/>
          <w:color w:val="000000"/>
          <w:kern w:val="0"/>
          <w:sz w:val="24"/>
          <w:szCs w:val="24"/>
          <w:lang w:eastAsia="ru-RU"/>
        </w:rPr>
        <w:t>............................................................................................................... 27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1.2. </w:t>
      </w:r>
      <w:r w:rsidRPr="001B00CF">
        <w:rPr>
          <w:rFonts w:ascii="Verdana" w:eastAsia="Times New Roman" w:hAnsi="Verdana" w:cs="Times New Roman" w:hint="eastAsia"/>
          <w:color w:val="000000"/>
          <w:kern w:val="0"/>
          <w:sz w:val="24"/>
          <w:szCs w:val="24"/>
          <w:lang w:eastAsia="ru-RU"/>
        </w:rPr>
        <w:t>Попередні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дослідження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впливу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ресурси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світі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Україні</w:t>
      </w:r>
      <w:r w:rsidRPr="001B00CF">
        <w:rPr>
          <w:rFonts w:ascii="Verdana" w:eastAsia="Times New Roman" w:hAnsi="Verdana" w:cs="Times New Roman"/>
          <w:color w:val="000000"/>
          <w:kern w:val="0"/>
          <w:sz w:val="24"/>
          <w:szCs w:val="24"/>
          <w:lang w:eastAsia="ru-RU"/>
        </w:rPr>
        <w:t>.................................................................................................... 29</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1.3. </w:t>
      </w:r>
      <w:r w:rsidRPr="001B00CF">
        <w:rPr>
          <w:rFonts w:ascii="Verdana" w:eastAsia="Times New Roman" w:hAnsi="Verdana" w:cs="Times New Roman" w:hint="eastAsia"/>
          <w:color w:val="000000"/>
          <w:kern w:val="0"/>
          <w:sz w:val="24"/>
          <w:szCs w:val="24"/>
          <w:lang w:eastAsia="ru-RU"/>
        </w:rPr>
        <w:t>Висновки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розділу</w:t>
      </w:r>
      <w:r w:rsidRPr="001B00CF">
        <w:rPr>
          <w:rFonts w:ascii="Verdana" w:eastAsia="Times New Roman" w:hAnsi="Verdana" w:cs="Times New Roman"/>
          <w:color w:val="000000"/>
          <w:kern w:val="0"/>
          <w:sz w:val="24"/>
          <w:szCs w:val="24"/>
          <w:lang w:eastAsia="ru-RU"/>
        </w:rPr>
        <w:t>.................................................................................... 33</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РОЗДІЛ</w:t>
      </w:r>
      <w:r w:rsidRPr="001B00CF">
        <w:rPr>
          <w:rFonts w:ascii="Verdana" w:eastAsia="Times New Roman" w:hAnsi="Verdana" w:cs="Times New Roman"/>
          <w:color w:val="000000"/>
          <w:kern w:val="0"/>
          <w:sz w:val="24"/>
          <w:szCs w:val="24"/>
          <w:lang w:eastAsia="ru-RU"/>
        </w:rPr>
        <w:t xml:space="preserve"> 2 </w:t>
      </w:r>
      <w:r w:rsidRPr="001B00CF">
        <w:rPr>
          <w:rFonts w:ascii="Verdana" w:eastAsia="Times New Roman" w:hAnsi="Verdana" w:cs="Times New Roman" w:hint="eastAsia"/>
          <w:color w:val="000000"/>
          <w:kern w:val="0"/>
          <w:sz w:val="24"/>
          <w:szCs w:val="24"/>
          <w:lang w:eastAsia="ru-RU"/>
        </w:rPr>
        <w:t>ПРИРОДНІ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УМОВИ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ГОСПОДАРСЬКА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ДІЯЛЬНІСТЬ</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ЯК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ГОЛОВНІ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ЧИННИКИ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ФОРМУВАННЯ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ГІДРОЛОГІЧНОГО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РЕЖИМУ</w:t>
      </w:r>
      <w:r w:rsidRPr="001B00CF">
        <w:rPr>
          <w:rFonts w:ascii="Verdana" w:eastAsia="Times New Roman" w:hAnsi="Verdana" w:cs="Times New Roman"/>
          <w:color w:val="000000"/>
          <w:kern w:val="0"/>
          <w:sz w:val="24"/>
          <w:szCs w:val="24"/>
          <w:lang w:eastAsia="ru-RU"/>
        </w:rPr>
        <w:t xml:space="preserve"> 34</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2.1. </w:t>
      </w:r>
      <w:r w:rsidRPr="001B00CF">
        <w:rPr>
          <w:rFonts w:ascii="Verdana" w:eastAsia="Times New Roman" w:hAnsi="Verdana" w:cs="Times New Roman" w:hint="eastAsia"/>
          <w:color w:val="000000"/>
          <w:kern w:val="0"/>
          <w:sz w:val="24"/>
          <w:szCs w:val="24"/>
          <w:lang w:eastAsia="ru-RU"/>
        </w:rPr>
        <w:t>Характеристика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Тетерів</w:t>
      </w:r>
      <w:r w:rsidRPr="001B00CF">
        <w:rPr>
          <w:rFonts w:ascii="Verdana" w:eastAsia="Times New Roman" w:hAnsi="Verdana" w:cs="Times New Roman"/>
          <w:color w:val="000000"/>
          <w:kern w:val="0"/>
          <w:sz w:val="24"/>
          <w:szCs w:val="24"/>
          <w:lang w:eastAsia="ru-RU"/>
        </w:rPr>
        <w:t>...................................................... 35</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2.2. </w:t>
      </w:r>
      <w:r w:rsidRPr="001B00CF">
        <w:rPr>
          <w:rFonts w:ascii="Verdana" w:eastAsia="Times New Roman" w:hAnsi="Verdana" w:cs="Times New Roman" w:hint="eastAsia"/>
          <w:color w:val="000000"/>
          <w:kern w:val="0"/>
          <w:sz w:val="24"/>
          <w:szCs w:val="24"/>
          <w:lang w:eastAsia="ru-RU"/>
        </w:rPr>
        <w:t>Характеристика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Самара</w:t>
      </w:r>
      <w:r w:rsidRPr="001B00CF">
        <w:rPr>
          <w:rFonts w:ascii="Verdana" w:eastAsia="Times New Roman" w:hAnsi="Verdana" w:cs="Times New Roman"/>
          <w:color w:val="000000"/>
          <w:kern w:val="0"/>
          <w:sz w:val="24"/>
          <w:szCs w:val="24"/>
          <w:lang w:eastAsia="ru-RU"/>
        </w:rPr>
        <w:t xml:space="preserve"> ...................................................... 39</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2.3. </w:t>
      </w:r>
      <w:r w:rsidRPr="001B00CF">
        <w:rPr>
          <w:rFonts w:ascii="Verdana" w:eastAsia="Times New Roman" w:hAnsi="Verdana" w:cs="Times New Roman" w:hint="eastAsia"/>
          <w:color w:val="000000"/>
          <w:kern w:val="0"/>
          <w:sz w:val="24"/>
          <w:szCs w:val="24"/>
          <w:lang w:eastAsia="ru-RU"/>
        </w:rPr>
        <w:t>Характеристика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Західний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Буг</w:t>
      </w:r>
      <w:r w:rsidRPr="001B00CF">
        <w:rPr>
          <w:rFonts w:ascii="Verdana" w:eastAsia="Times New Roman" w:hAnsi="Verdana" w:cs="Times New Roman"/>
          <w:color w:val="000000"/>
          <w:kern w:val="0"/>
          <w:sz w:val="24"/>
          <w:szCs w:val="24"/>
          <w:lang w:eastAsia="ru-RU"/>
        </w:rPr>
        <w:t>............................................. 40</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2.4. </w:t>
      </w:r>
      <w:r w:rsidRPr="001B00CF">
        <w:rPr>
          <w:rFonts w:ascii="Verdana" w:eastAsia="Times New Roman" w:hAnsi="Verdana" w:cs="Times New Roman" w:hint="eastAsia"/>
          <w:color w:val="000000"/>
          <w:kern w:val="0"/>
          <w:sz w:val="24"/>
          <w:szCs w:val="24"/>
          <w:lang w:eastAsia="ru-RU"/>
        </w:rPr>
        <w:t>Характеристика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Тиса</w:t>
      </w:r>
      <w:r w:rsidRPr="001B00CF">
        <w:rPr>
          <w:rFonts w:ascii="Verdana" w:eastAsia="Times New Roman" w:hAnsi="Verdana" w:cs="Times New Roman"/>
          <w:color w:val="000000"/>
          <w:kern w:val="0"/>
          <w:sz w:val="24"/>
          <w:szCs w:val="24"/>
          <w:lang w:eastAsia="ru-RU"/>
        </w:rPr>
        <w:t xml:space="preserve"> .......................................................... 42</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2.5. </w:t>
      </w:r>
      <w:r w:rsidRPr="001B00CF">
        <w:rPr>
          <w:rFonts w:ascii="Verdana" w:eastAsia="Times New Roman" w:hAnsi="Verdana" w:cs="Times New Roman" w:hint="eastAsia"/>
          <w:color w:val="000000"/>
          <w:kern w:val="0"/>
          <w:sz w:val="24"/>
          <w:szCs w:val="24"/>
          <w:lang w:eastAsia="ru-RU"/>
        </w:rPr>
        <w:t>Характеристика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Прут</w:t>
      </w:r>
      <w:r w:rsidRPr="001B00CF">
        <w:rPr>
          <w:rFonts w:ascii="Verdana" w:eastAsia="Times New Roman" w:hAnsi="Verdana" w:cs="Times New Roman"/>
          <w:color w:val="000000"/>
          <w:kern w:val="0"/>
          <w:sz w:val="24"/>
          <w:szCs w:val="24"/>
          <w:lang w:eastAsia="ru-RU"/>
        </w:rPr>
        <w:t>.......................................................... 45</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РОЗДІЛ</w:t>
      </w:r>
      <w:r w:rsidRPr="001B00CF">
        <w:rPr>
          <w:rFonts w:ascii="Verdana" w:eastAsia="Times New Roman" w:hAnsi="Verdana" w:cs="Times New Roman"/>
          <w:color w:val="000000"/>
          <w:kern w:val="0"/>
          <w:sz w:val="24"/>
          <w:szCs w:val="24"/>
          <w:lang w:eastAsia="ru-RU"/>
        </w:rPr>
        <w:t xml:space="preserve"> 3 </w:t>
      </w:r>
      <w:r w:rsidRPr="001B00CF">
        <w:rPr>
          <w:rFonts w:ascii="Verdana" w:eastAsia="Times New Roman" w:hAnsi="Verdana" w:cs="Times New Roman" w:hint="eastAsia"/>
          <w:color w:val="000000"/>
          <w:kern w:val="0"/>
          <w:sz w:val="24"/>
          <w:szCs w:val="24"/>
          <w:lang w:eastAsia="ru-RU"/>
        </w:rPr>
        <w:t>МЕТОДИКА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ДОСЛІДЖЕННЯ</w:t>
      </w:r>
      <w:r w:rsidRPr="001B00CF">
        <w:rPr>
          <w:rFonts w:ascii="Verdana" w:eastAsia="Times New Roman" w:hAnsi="Verdana" w:cs="Times New Roman"/>
          <w:color w:val="000000"/>
          <w:kern w:val="0"/>
          <w:sz w:val="24"/>
          <w:szCs w:val="24"/>
          <w:lang w:eastAsia="ru-RU"/>
        </w:rPr>
        <w:t>........................................................ 47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3.1. </w:t>
      </w:r>
      <w:r w:rsidRPr="001B00CF">
        <w:rPr>
          <w:rFonts w:ascii="Verdana" w:eastAsia="Times New Roman" w:hAnsi="Verdana" w:cs="Times New Roman" w:hint="eastAsia"/>
          <w:color w:val="000000"/>
          <w:kern w:val="0"/>
          <w:sz w:val="24"/>
          <w:szCs w:val="24"/>
          <w:lang w:eastAsia="ru-RU"/>
        </w:rPr>
        <w:t>Гідрологічне</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моделювання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об</w:t>
      </w:r>
      <w:r w:rsidRPr="001B00CF">
        <w:rPr>
          <w:rFonts w:ascii="Verdana" w:eastAsia="Times New Roman" w:hAnsi="Verdana" w:cs="Times New Roman"/>
          <w:color w:val="000000"/>
          <w:kern w:val="0"/>
          <w:sz w:val="24"/>
          <w:szCs w:val="24"/>
          <w:lang w:eastAsia="ru-RU"/>
        </w:rPr>
        <w:t>`</w:t>
      </w:r>
      <w:r w:rsidRPr="001B00CF">
        <w:rPr>
          <w:rFonts w:ascii="Verdana" w:eastAsia="Times New Roman" w:hAnsi="Verdana" w:cs="Times New Roman" w:hint="eastAsia"/>
          <w:color w:val="000000"/>
          <w:kern w:val="0"/>
          <w:sz w:val="24"/>
          <w:szCs w:val="24"/>
          <w:lang w:eastAsia="ru-RU"/>
        </w:rPr>
        <w:t>єктів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дослідження</w:t>
      </w:r>
      <w:r w:rsidRPr="001B00CF">
        <w:rPr>
          <w:rFonts w:ascii="Verdana" w:eastAsia="Times New Roman" w:hAnsi="Verdana" w:cs="Times New Roman"/>
          <w:color w:val="000000"/>
          <w:kern w:val="0"/>
          <w:sz w:val="24"/>
          <w:szCs w:val="24"/>
          <w:lang w:eastAsia="ru-RU"/>
        </w:rPr>
        <w:t>..................................... 47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3.1.1. </w:t>
      </w:r>
      <w:r w:rsidRPr="001B00CF">
        <w:rPr>
          <w:rFonts w:ascii="Verdana" w:eastAsia="Times New Roman" w:hAnsi="Verdana" w:cs="Times New Roman" w:hint="eastAsia"/>
          <w:color w:val="000000"/>
          <w:kern w:val="0"/>
          <w:sz w:val="24"/>
          <w:szCs w:val="24"/>
          <w:lang w:eastAsia="ru-RU"/>
        </w:rPr>
        <w:t>Історія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розвиток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еко</w:t>
      </w:r>
      <w:r w:rsidRPr="001B00CF">
        <w:rPr>
          <w:rFonts w:ascii="Verdana" w:eastAsia="Times New Roman" w:hAnsi="Verdana" w:cs="Times New Roman"/>
          <w:color w:val="000000"/>
          <w:kern w:val="0"/>
          <w:sz w:val="24"/>
          <w:szCs w:val="24"/>
          <w:lang w:eastAsia="ru-RU"/>
        </w:rPr>
        <w:t>-</w:t>
      </w:r>
      <w:r w:rsidRPr="001B00CF">
        <w:rPr>
          <w:rFonts w:ascii="Verdana" w:eastAsia="Times New Roman" w:hAnsi="Verdana" w:cs="Times New Roman" w:hint="eastAsia"/>
          <w:color w:val="000000"/>
          <w:kern w:val="0"/>
          <w:sz w:val="24"/>
          <w:szCs w:val="24"/>
          <w:lang w:eastAsia="ru-RU"/>
        </w:rPr>
        <w:t>гідрологічної</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моделі</w:t>
      </w:r>
      <w:r w:rsidRPr="001B00CF">
        <w:rPr>
          <w:rFonts w:ascii="Verdana" w:eastAsia="Times New Roman" w:hAnsi="Verdana" w:cs="Times New Roman"/>
          <w:color w:val="000000"/>
          <w:kern w:val="0"/>
          <w:sz w:val="24"/>
          <w:szCs w:val="24"/>
          <w:lang w:eastAsia="ru-RU"/>
        </w:rPr>
        <w:t xml:space="preserve"> SWIM...................... 47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3.1.2. </w:t>
      </w:r>
      <w:r w:rsidRPr="001B00CF">
        <w:rPr>
          <w:rFonts w:ascii="Verdana" w:eastAsia="Times New Roman" w:hAnsi="Verdana" w:cs="Times New Roman" w:hint="eastAsia"/>
          <w:color w:val="000000"/>
          <w:kern w:val="0"/>
          <w:sz w:val="24"/>
          <w:szCs w:val="24"/>
          <w:lang w:eastAsia="ru-RU"/>
        </w:rPr>
        <w:t>Структура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моделі</w:t>
      </w:r>
      <w:r w:rsidRPr="001B00CF">
        <w:rPr>
          <w:rFonts w:ascii="Verdana" w:eastAsia="Times New Roman" w:hAnsi="Verdana" w:cs="Times New Roman"/>
          <w:color w:val="000000"/>
          <w:kern w:val="0"/>
          <w:sz w:val="24"/>
          <w:szCs w:val="24"/>
          <w:lang w:eastAsia="ru-RU"/>
        </w:rPr>
        <w:t xml:space="preserve"> SWIM .................................................................. 52</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3.1.3. </w:t>
      </w:r>
      <w:r w:rsidRPr="001B00CF">
        <w:rPr>
          <w:rFonts w:ascii="Verdana" w:eastAsia="Times New Roman" w:hAnsi="Verdana" w:cs="Times New Roman" w:hint="eastAsia"/>
          <w:color w:val="000000"/>
          <w:kern w:val="0"/>
          <w:sz w:val="24"/>
          <w:szCs w:val="24"/>
          <w:lang w:eastAsia="ru-RU"/>
        </w:rPr>
        <w:t>Необхідні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вхідні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дані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для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моделювання</w:t>
      </w:r>
      <w:r w:rsidRPr="001B00CF">
        <w:rPr>
          <w:rFonts w:ascii="Verdana" w:eastAsia="Times New Roman" w:hAnsi="Verdana" w:cs="Times New Roman"/>
          <w:color w:val="000000"/>
          <w:kern w:val="0"/>
          <w:sz w:val="24"/>
          <w:szCs w:val="24"/>
          <w:lang w:eastAsia="ru-RU"/>
        </w:rPr>
        <w:t>.......................................... 57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3.1.4. </w:t>
      </w:r>
      <w:r w:rsidRPr="001B00CF">
        <w:rPr>
          <w:rFonts w:ascii="Verdana" w:eastAsia="Times New Roman" w:hAnsi="Verdana" w:cs="Times New Roman" w:hint="eastAsia"/>
          <w:color w:val="000000"/>
          <w:kern w:val="0"/>
          <w:sz w:val="24"/>
          <w:szCs w:val="24"/>
          <w:lang w:eastAsia="ru-RU"/>
        </w:rPr>
        <w:t>Підготовка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вхідних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даних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моделювання</w:t>
      </w:r>
      <w:r w:rsidRPr="001B00CF">
        <w:rPr>
          <w:rFonts w:ascii="Verdana" w:eastAsia="Times New Roman" w:hAnsi="Verdana" w:cs="Times New Roman"/>
          <w:color w:val="000000"/>
          <w:kern w:val="0"/>
          <w:sz w:val="24"/>
          <w:szCs w:val="24"/>
          <w:lang w:eastAsia="ru-RU"/>
        </w:rPr>
        <w:t>......................................... 65</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3.1.5. </w:t>
      </w:r>
      <w:r w:rsidRPr="001B00CF">
        <w:rPr>
          <w:rFonts w:ascii="Verdana" w:eastAsia="Times New Roman" w:hAnsi="Verdana" w:cs="Times New Roman" w:hint="eastAsia"/>
          <w:color w:val="000000"/>
          <w:kern w:val="0"/>
          <w:sz w:val="24"/>
          <w:szCs w:val="24"/>
          <w:lang w:eastAsia="ru-RU"/>
        </w:rPr>
        <w:t>Калібрація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валідація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моделі</w:t>
      </w:r>
      <w:r w:rsidRPr="001B00CF">
        <w:rPr>
          <w:rFonts w:ascii="Verdana" w:eastAsia="Times New Roman" w:hAnsi="Verdana" w:cs="Times New Roman"/>
          <w:color w:val="000000"/>
          <w:kern w:val="0"/>
          <w:sz w:val="24"/>
          <w:szCs w:val="24"/>
          <w:lang w:eastAsia="ru-RU"/>
        </w:rPr>
        <w:t>......................................................... 72</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3.2. </w:t>
      </w:r>
      <w:r w:rsidRPr="001B00CF">
        <w:rPr>
          <w:rFonts w:ascii="Verdana" w:eastAsia="Times New Roman" w:hAnsi="Verdana" w:cs="Times New Roman" w:hint="eastAsia"/>
          <w:color w:val="000000"/>
          <w:kern w:val="0"/>
          <w:sz w:val="24"/>
          <w:szCs w:val="24"/>
          <w:lang w:eastAsia="ru-RU"/>
        </w:rPr>
        <w:t>Кліматичні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сценарії</w:t>
      </w:r>
      <w:r w:rsidRPr="001B00CF">
        <w:rPr>
          <w:rFonts w:ascii="Verdana" w:eastAsia="Times New Roman" w:hAnsi="Verdana" w:cs="Times New Roman"/>
          <w:color w:val="000000"/>
          <w:kern w:val="0"/>
          <w:sz w:val="24"/>
          <w:szCs w:val="24"/>
          <w:lang w:eastAsia="ru-RU"/>
        </w:rPr>
        <w:t>..................................................................................... 76</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3.2.1. </w:t>
      </w:r>
      <w:r w:rsidRPr="001B00CF">
        <w:rPr>
          <w:rFonts w:ascii="Verdana" w:eastAsia="Times New Roman" w:hAnsi="Verdana" w:cs="Times New Roman" w:hint="eastAsia"/>
          <w:color w:val="000000"/>
          <w:kern w:val="0"/>
          <w:sz w:val="24"/>
          <w:szCs w:val="24"/>
          <w:lang w:eastAsia="ru-RU"/>
        </w:rPr>
        <w:t>Сценарії</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європейського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проекту</w:t>
      </w:r>
      <w:r w:rsidRPr="001B00CF">
        <w:rPr>
          <w:rFonts w:ascii="Verdana" w:eastAsia="Times New Roman" w:hAnsi="Verdana" w:cs="Times New Roman"/>
          <w:color w:val="000000"/>
          <w:kern w:val="0"/>
          <w:sz w:val="24"/>
          <w:szCs w:val="24"/>
          <w:lang w:eastAsia="ru-RU"/>
        </w:rPr>
        <w:t xml:space="preserve"> IMPRESSIONS......................... 77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3.2.2. </w:t>
      </w:r>
      <w:r w:rsidRPr="001B00CF">
        <w:rPr>
          <w:rFonts w:ascii="Verdana" w:eastAsia="Times New Roman" w:hAnsi="Verdana" w:cs="Times New Roman" w:hint="eastAsia"/>
          <w:color w:val="000000"/>
          <w:kern w:val="0"/>
          <w:sz w:val="24"/>
          <w:szCs w:val="24"/>
          <w:lang w:eastAsia="ru-RU"/>
        </w:rPr>
        <w:t>Сценарії</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створені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допомогою</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розширеного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методу</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даунскелінгу</w:t>
      </w:r>
      <w:r w:rsidRPr="001B00CF">
        <w:rPr>
          <w:rFonts w:ascii="Verdana" w:eastAsia="Times New Roman" w:hAnsi="Verdana" w:cs="Times New Roman"/>
          <w:color w:val="000000"/>
          <w:kern w:val="0"/>
          <w:sz w:val="24"/>
          <w:szCs w:val="24"/>
          <w:lang w:eastAsia="ru-RU"/>
        </w:rPr>
        <w:t xml:space="preserve"> ............................................................................................... 80</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3.3. </w:t>
      </w:r>
      <w:r w:rsidRPr="001B00CF">
        <w:rPr>
          <w:rFonts w:ascii="Verdana" w:eastAsia="Times New Roman" w:hAnsi="Verdana" w:cs="Times New Roman" w:hint="eastAsia"/>
          <w:color w:val="000000"/>
          <w:kern w:val="0"/>
          <w:sz w:val="24"/>
          <w:szCs w:val="24"/>
          <w:lang w:eastAsia="ru-RU"/>
        </w:rPr>
        <w:t>Аналіз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екстремальних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значень</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аналіз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даних</w:t>
      </w:r>
      <w:r w:rsidRPr="001B00CF">
        <w:rPr>
          <w:rFonts w:ascii="Verdana" w:eastAsia="Times New Roman" w:hAnsi="Verdana" w:cs="Times New Roman"/>
          <w:color w:val="000000"/>
          <w:kern w:val="0"/>
          <w:sz w:val="24"/>
          <w:szCs w:val="24"/>
          <w:lang w:eastAsia="ru-RU"/>
        </w:rPr>
        <w:t>................................. 82</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3.4. </w:t>
      </w:r>
      <w:r w:rsidRPr="001B00CF">
        <w:rPr>
          <w:rFonts w:ascii="Verdana" w:eastAsia="Times New Roman" w:hAnsi="Verdana" w:cs="Times New Roman" w:hint="eastAsia"/>
          <w:color w:val="000000"/>
          <w:kern w:val="0"/>
          <w:sz w:val="24"/>
          <w:szCs w:val="24"/>
          <w:lang w:eastAsia="ru-RU"/>
        </w:rPr>
        <w:t>Висновки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розділу</w:t>
      </w:r>
      <w:r w:rsidRPr="001B00CF">
        <w:rPr>
          <w:rFonts w:ascii="Verdana" w:eastAsia="Times New Roman" w:hAnsi="Verdana" w:cs="Times New Roman"/>
          <w:color w:val="000000"/>
          <w:kern w:val="0"/>
          <w:sz w:val="24"/>
          <w:szCs w:val="24"/>
          <w:lang w:eastAsia="ru-RU"/>
        </w:rPr>
        <w:t>.................................................................................... 83</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17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РОЗДІЛ</w:t>
      </w:r>
      <w:r w:rsidRPr="001B00CF">
        <w:rPr>
          <w:rFonts w:ascii="Verdana" w:eastAsia="Times New Roman" w:hAnsi="Verdana" w:cs="Times New Roman"/>
          <w:color w:val="000000"/>
          <w:kern w:val="0"/>
          <w:sz w:val="24"/>
          <w:szCs w:val="24"/>
          <w:lang w:eastAsia="ru-RU"/>
        </w:rPr>
        <w:t xml:space="preserve"> 4 </w:t>
      </w:r>
      <w:r w:rsidRPr="001B00CF">
        <w:rPr>
          <w:rFonts w:ascii="Verdana" w:eastAsia="Times New Roman" w:hAnsi="Verdana" w:cs="Times New Roman" w:hint="eastAsia"/>
          <w:color w:val="000000"/>
          <w:kern w:val="0"/>
          <w:sz w:val="24"/>
          <w:szCs w:val="24"/>
          <w:lang w:eastAsia="ru-RU"/>
        </w:rPr>
        <w:t>ОЦІНКА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ВПЛИВУ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ВОДНІ</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РЕСУРСИ</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БАСЕЙНАХ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ТЕТЕРЕВА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САМАРИ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ЗАХІДНОГО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БУГУ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КІНЦЯ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СТОЛІТТЯ</w:t>
      </w:r>
      <w:r w:rsidRPr="001B00CF">
        <w:rPr>
          <w:rFonts w:ascii="Verdana" w:eastAsia="Times New Roman" w:hAnsi="Verdana" w:cs="Times New Roman"/>
          <w:color w:val="000000"/>
          <w:kern w:val="0"/>
          <w:sz w:val="24"/>
          <w:szCs w:val="24"/>
          <w:lang w:eastAsia="ru-RU"/>
        </w:rPr>
        <w:t>............................................................................................. 86</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4.1. </w:t>
      </w:r>
      <w:r w:rsidRPr="001B00CF">
        <w:rPr>
          <w:rFonts w:ascii="Verdana" w:eastAsia="Times New Roman" w:hAnsi="Verdana" w:cs="Times New Roman" w:hint="eastAsia"/>
          <w:color w:val="000000"/>
          <w:kern w:val="0"/>
          <w:sz w:val="24"/>
          <w:szCs w:val="24"/>
          <w:lang w:eastAsia="ru-RU"/>
        </w:rPr>
        <w:t>Порівняльний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аналіз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основних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кліматичних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характеристик</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залежно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від</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сценаріїв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викидів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парникових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газів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для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басейнів</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Тетерева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Західного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Бугу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Самари</w:t>
      </w:r>
      <w:r w:rsidRPr="001B00CF">
        <w:rPr>
          <w:rFonts w:ascii="Verdana" w:eastAsia="Times New Roman" w:hAnsi="Verdana" w:cs="Times New Roman"/>
          <w:color w:val="000000"/>
          <w:kern w:val="0"/>
          <w:sz w:val="24"/>
          <w:szCs w:val="24"/>
          <w:lang w:eastAsia="ru-RU"/>
        </w:rPr>
        <w:t xml:space="preserve"> ................................................................. 86</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4.2. </w:t>
      </w:r>
      <w:r w:rsidRPr="001B00CF">
        <w:rPr>
          <w:rFonts w:ascii="Verdana" w:eastAsia="Times New Roman" w:hAnsi="Verdana" w:cs="Times New Roman" w:hint="eastAsia"/>
          <w:color w:val="000000"/>
          <w:kern w:val="0"/>
          <w:sz w:val="24"/>
          <w:szCs w:val="24"/>
          <w:lang w:eastAsia="ru-RU"/>
        </w:rPr>
        <w:t>Оцінка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стоку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межах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досліджуваних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кінця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ХХІ</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століття</w:t>
      </w:r>
      <w:r w:rsidRPr="001B00CF">
        <w:rPr>
          <w:rFonts w:ascii="Verdana" w:eastAsia="Times New Roman" w:hAnsi="Verdana" w:cs="Times New Roman"/>
          <w:color w:val="000000"/>
          <w:kern w:val="0"/>
          <w:sz w:val="24"/>
          <w:szCs w:val="24"/>
          <w:lang w:eastAsia="ru-RU"/>
        </w:rPr>
        <w:t xml:space="preserve"> ............................................................................................................... 91</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4.2.1. </w:t>
      </w:r>
      <w:r w:rsidRPr="001B00CF">
        <w:rPr>
          <w:rFonts w:ascii="Verdana" w:eastAsia="Times New Roman" w:hAnsi="Verdana" w:cs="Times New Roman" w:hint="eastAsia"/>
          <w:color w:val="000000"/>
          <w:kern w:val="0"/>
          <w:sz w:val="24"/>
          <w:szCs w:val="24"/>
          <w:lang w:eastAsia="ru-RU"/>
        </w:rPr>
        <w:t>Результати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калібрації</w:t>
      </w:r>
      <w:r w:rsidRPr="001B00CF">
        <w:rPr>
          <w:rFonts w:ascii="Verdana" w:eastAsia="Times New Roman" w:hAnsi="Verdana" w:cs="Times New Roman"/>
          <w:color w:val="000000"/>
          <w:kern w:val="0"/>
          <w:sz w:val="24"/>
          <w:szCs w:val="24"/>
          <w:lang w:eastAsia="ru-RU"/>
        </w:rPr>
        <w:t xml:space="preserve"> ....................................................................... 91</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4.2.2. </w:t>
      </w:r>
      <w:r w:rsidRPr="001B00CF">
        <w:rPr>
          <w:rFonts w:ascii="Verdana" w:eastAsia="Times New Roman" w:hAnsi="Verdana" w:cs="Times New Roman" w:hint="eastAsia"/>
          <w:color w:val="000000"/>
          <w:kern w:val="0"/>
          <w:sz w:val="24"/>
          <w:szCs w:val="24"/>
          <w:lang w:eastAsia="ru-RU"/>
        </w:rPr>
        <w:t>Прогноз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водного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стоку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басейнах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річок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Тетерева</w:t>
      </w:r>
      <w:r w:rsidRPr="001B00CF">
        <w:rPr>
          <w:rFonts w:ascii="Verdana" w:eastAsia="Times New Roman" w:hAnsi="Verdana" w:cs="Times New Roman"/>
          <w:color w:val="000000"/>
          <w:kern w:val="0"/>
          <w:sz w:val="24"/>
          <w:szCs w:val="24"/>
          <w:lang w:eastAsia="ru-RU"/>
        </w:rPr>
        <w:t>,</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Західного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Бугу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Самари</w:t>
      </w:r>
      <w:r w:rsidRPr="001B00CF">
        <w:rPr>
          <w:rFonts w:ascii="Verdana" w:eastAsia="Times New Roman" w:hAnsi="Verdana" w:cs="Times New Roman"/>
          <w:color w:val="000000"/>
          <w:kern w:val="0"/>
          <w:sz w:val="24"/>
          <w:szCs w:val="24"/>
          <w:lang w:eastAsia="ru-RU"/>
        </w:rPr>
        <w:t xml:space="preserve"> .......................................................................... 96</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4.3. </w:t>
      </w:r>
      <w:r w:rsidRPr="001B00CF">
        <w:rPr>
          <w:rFonts w:ascii="Verdana" w:eastAsia="Times New Roman" w:hAnsi="Verdana" w:cs="Times New Roman" w:hint="eastAsia"/>
          <w:color w:val="000000"/>
          <w:kern w:val="0"/>
          <w:sz w:val="24"/>
          <w:szCs w:val="24"/>
          <w:lang w:eastAsia="ru-RU"/>
        </w:rPr>
        <w:t>Висновки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розділу</w:t>
      </w:r>
      <w:r w:rsidRPr="001B00CF">
        <w:rPr>
          <w:rFonts w:ascii="Verdana" w:eastAsia="Times New Roman" w:hAnsi="Verdana" w:cs="Times New Roman"/>
          <w:color w:val="000000"/>
          <w:kern w:val="0"/>
          <w:sz w:val="24"/>
          <w:szCs w:val="24"/>
          <w:lang w:eastAsia="ru-RU"/>
        </w:rPr>
        <w:t>.................................................................................. 103</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РОЗДІЛ</w:t>
      </w:r>
      <w:r w:rsidRPr="001B00CF">
        <w:rPr>
          <w:rFonts w:ascii="Verdana" w:eastAsia="Times New Roman" w:hAnsi="Verdana" w:cs="Times New Roman"/>
          <w:color w:val="000000"/>
          <w:kern w:val="0"/>
          <w:sz w:val="24"/>
          <w:szCs w:val="24"/>
          <w:lang w:eastAsia="ru-RU"/>
        </w:rPr>
        <w:t xml:space="preserve"> 5 </w:t>
      </w:r>
      <w:r w:rsidRPr="001B00CF">
        <w:rPr>
          <w:rFonts w:ascii="Verdana" w:eastAsia="Times New Roman" w:hAnsi="Verdana" w:cs="Times New Roman" w:hint="eastAsia"/>
          <w:color w:val="000000"/>
          <w:kern w:val="0"/>
          <w:sz w:val="24"/>
          <w:szCs w:val="24"/>
          <w:lang w:eastAsia="ru-RU"/>
        </w:rPr>
        <w:t>ОЦІНКА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ВПЛИВУ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НА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ПАВОДКИ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БАСЕЙНАХ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ПРУТУ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ТИСИ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КІНЦЯ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СТОЛІТТЯ</w:t>
      </w:r>
      <w:r w:rsidRPr="001B00CF">
        <w:rPr>
          <w:rFonts w:ascii="Verdana" w:eastAsia="Times New Roman" w:hAnsi="Verdana" w:cs="Times New Roman"/>
          <w:color w:val="000000"/>
          <w:kern w:val="0"/>
          <w:sz w:val="24"/>
          <w:szCs w:val="24"/>
          <w:lang w:eastAsia="ru-RU"/>
        </w:rPr>
        <w:t>............................... 107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5.1. </w:t>
      </w:r>
      <w:r w:rsidRPr="001B00CF">
        <w:rPr>
          <w:rFonts w:ascii="Verdana" w:eastAsia="Times New Roman" w:hAnsi="Verdana" w:cs="Times New Roman" w:hint="eastAsia"/>
          <w:color w:val="000000"/>
          <w:kern w:val="0"/>
          <w:sz w:val="24"/>
          <w:szCs w:val="24"/>
          <w:lang w:eastAsia="ru-RU"/>
        </w:rPr>
        <w:t>Порівняльний</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аналіз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основних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кліматичних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характеристик</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залежно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від</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сценаріїв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викидів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парникових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газів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для</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Пруту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Тиси</w:t>
      </w:r>
      <w:r w:rsidRPr="001B00CF">
        <w:rPr>
          <w:rFonts w:ascii="Verdana" w:eastAsia="Times New Roman" w:hAnsi="Verdana" w:cs="Times New Roman"/>
          <w:color w:val="000000"/>
          <w:kern w:val="0"/>
          <w:sz w:val="24"/>
          <w:szCs w:val="24"/>
          <w:lang w:eastAsia="ru-RU"/>
        </w:rPr>
        <w:t>................................................................................................................... 107</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5.2. </w:t>
      </w:r>
      <w:r w:rsidRPr="001B00CF">
        <w:rPr>
          <w:rFonts w:ascii="Verdana" w:eastAsia="Times New Roman" w:hAnsi="Verdana" w:cs="Times New Roman" w:hint="eastAsia"/>
          <w:color w:val="000000"/>
          <w:kern w:val="0"/>
          <w:sz w:val="24"/>
          <w:szCs w:val="24"/>
          <w:lang w:eastAsia="ru-RU"/>
        </w:rPr>
        <w:t>Результати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калібрації</w:t>
      </w:r>
      <w:r w:rsidRPr="001B00CF">
        <w:rPr>
          <w:rFonts w:ascii="Verdana" w:eastAsia="Times New Roman" w:hAnsi="Verdana" w:cs="Times New Roman"/>
          <w:color w:val="000000"/>
          <w:kern w:val="0"/>
          <w:sz w:val="24"/>
          <w:szCs w:val="24"/>
          <w:lang w:eastAsia="ru-RU"/>
        </w:rPr>
        <w:t xml:space="preserve"> ................................................................................ 115</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5.3. </w:t>
      </w:r>
      <w:r w:rsidRPr="001B00CF">
        <w:rPr>
          <w:rFonts w:ascii="Verdana" w:eastAsia="Times New Roman" w:hAnsi="Verdana" w:cs="Times New Roman" w:hint="eastAsia"/>
          <w:color w:val="000000"/>
          <w:kern w:val="0"/>
          <w:sz w:val="24"/>
          <w:szCs w:val="24"/>
          <w:lang w:eastAsia="ru-RU"/>
        </w:rPr>
        <w:t>Прогноз</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змін</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паводків</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басейнах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річок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Пруту</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та</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Тиси</w:t>
      </w:r>
      <w:r w:rsidRPr="001B00CF">
        <w:rPr>
          <w:rFonts w:ascii="Verdana" w:eastAsia="Times New Roman" w:hAnsi="Verdana" w:cs="Times New Roman"/>
          <w:color w:val="000000"/>
          <w:kern w:val="0"/>
          <w:sz w:val="24"/>
          <w:szCs w:val="24"/>
          <w:lang w:eastAsia="ru-RU"/>
        </w:rPr>
        <w:t xml:space="preserve"> ......................... 118</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color w:val="000000"/>
          <w:kern w:val="0"/>
          <w:sz w:val="24"/>
          <w:szCs w:val="24"/>
          <w:lang w:eastAsia="ru-RU"/>
        </w:rPr>
        <w:t xml:space="preserve">5.4. </w:t>
      </w:r>
      <w:r w:rsidRPr="001B00CF">
        <w:rPr>
          <w:rFonts w:ascii="Verdana" w:eastAsia="Times New Roman" w:hAnsi="Verdana" w:cs="Times New Roman" w:hint="eastAsia"/>
          <w:color w:val="000000"/>
          <w:kern w:val="0"/>
          <w:sz w:val="24"/>
          <w:szCs w:val="24"/>
          <w:lang w:eastAsia="ru-RU"/>
        </w:rPr>
        <w:t>Висновки</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до</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розділу</w:t>
      </w:r>
      <w:r w:rsidRPr="001B00CF">
        <w:rPr>
          <w:rFonts w:ascii="Verdana" w:eastAsia="Times New Roman" w:hAnsi="Verdana" w:cs="Times New Roman"/>
          <w:color w:val="000000"/>
          <w:kern w:val="0"/>
          <w:sz w:val="24"/>
          <w:szCs w:val="24"/>
          <w:lang w:eastAsia="ru-RU"/>
        </w:rPr>
        <w:t>.................................................................................. 126</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ВИСНОВКИ</w:t>
      </w:r>
      <w:r w:rsidRPr="001B00CF">
        <w:rPr>
          <w:rFonts w:ascii="Verdana" w:eastAsia="Times New Roman" w:hAnsi="Verdana" w:cs="Times New Roman"/>
          <w:color w:val="000000"/>
          <w:kern w:val="0"/>
          <w:sz w:val="24"/>
          <w:szCs w:val="24"/>
          <w:lang w:eastAsia="ru-RU"/>
        </w:rPr>
        <w:t xml:space="preserve"> ..................................................................................................... 130</w:t>
      </w:r>
    </w:p>
    <w:p w:rsidR="001B00CF" w:rsidRPr="001B00CF" w:rsidRDefault="001B00CF" w:rsidP="001B00CF">
      <w:pPr>
        <w:rPr>
          <w:rFonts w:ascii="Verdana" w:eastAsia="Times New Roman" w:hAnsi="Verdana" w:cs="Times New Roman"/>
          <w:color w:val="000000"/>
          <w:kern w:val="0"/>
          <w:sz w:val="24"/>
          <w:szCs w:val="24"/>
          <w:lang w:eastAsia="ru-RU"/>
        </w:rPr>
      </w:pPr>
      <w:r w:rsidRPr="001B00CF">
        <w:rPr>
          <w:rFonts w:ascii="Verdana" w:eastAsia="Times New Roman" w:hAnsi="Verdana" w:cs="Times New Roman" w:hint="eastAsia"/>
          <w:color w:val="000000"/>
          <w:kern w:val="0"/>
          <w:sz w:val="24"/>
          <w:szCs w:val="24"/>
          <w:lang w:eastAsia="ru-RU"/>
        </w:rPr>
        <w:t>СПИСОК</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ВИКОРИСТАНИХ</w:t>
      </w:r>
      <w:r w:rsidRPr="001B00CF">
        <w:rPr>
          <w:rFonts w:ascii="Verdana" w:eastAsia="Times New Roman" w:hAnsi="Verdana" w:cs="Times New Roman"/>
          <w:color w:val="000000"/>
          <w:kern w:val="0"/>
          <w:sz w:val="24"/>
          <w:szCs w:val="24"/>
          <w:lang w:eastAsia="ru-RU"/>
        </w:rPr>
        <w:t xml:space="preserve"> </w:t>
      </w:r>
      <w:r w:rsidRPr="001B00CF">
        <w:rPr>
          <w:rFonts w:ascii="Verdana" w:eastAsia="Times New Roman" w:hAnsi="Verdana" w:cs="Times New Roman" w:hint="eastAsia"/>
          <w:color w:val="000000"/>
          <w:kern w:val="0"/>
          <w:sz w:val="24"/>
          <w:szCs w:val="24"/>
          <w:lang w:eastAsia="ru-RU"/>
        </w:rPr>
        <w:t>ДЖЕРЕЛ</w:t>
      </w:r>
      <w:r w:rsidRPr="001B00CF">
        <w:rPr>
          <w:rFonts w:ascii="Verdana" w:eastAsia="Times New Roman" w:hAnsi="Verdana" w:cs="Times New Roman"/>
          <w:color w:val="000000"/>
          <w:kern w:val="0"/>
          <w:sz w:val="24"/>
          <w:szCs w:val="24"/>
          <w:lang w:eastAsia="ru-RU"/>
        </w:rPr>
        <w:t>......................................................... 133</w:t>
      </w:r>
    </w:p>
    <w:p w:rsidR="00CB5470" w:rsidRDefault="001B00CF" w:rsidP="001B00CF">
      <w:pPr>
        <w:rPr>
          <w:rFonts w:ascii="Verdana" w:eastAsia="Times New Roman" w:hAnsi="Verdana" w:cs="Times New Roman"/>
          <w:color w:val="000000"/>
          <w:kern w:val="0"/>
          <w:sz w:val="24"/>
          <w:szCs w:val="24"/>
          <w:lang w:val="en-US" w:eastAsia="ru-RU"/>
        </w:rPr>
      </w:pPr>
      <w:r w:rsidRPr="001B00CF">
        <w:rPr>
          <w:rFonts w:ascii="Verdana" w:eastAsia="Times New Roman" w:hAnsi="Verdana" w:cs="Times New Roman" w:hint="eastAsia"/>
          <w:color w:val="000000"/>
          <w:kern w:val="0"/>
          <w:sz w:val="24"/>
          <w:szCs w:val="24"/>
          <w:lang w:eastAsia="ru-RU"/>
        </w:rPr>
        <w:t>ДОДАТКИ</w:t>
      </w:r>
      <w:r w:rsidRPr="001B00CF">
        <w:rPr>
          <w:rFonts w:ascii="Verdana" w:eastAsia="Times New Roman" w:hAnsi="Verdana" w:cs="Times New Roman"/>
          <w:color w:val="000000"/>
          <w:kern w:val="0"/>
          <w:sz w:val="24"/>
          <w:szCs w:val="24"/>
          <w:lang w:eastAsia="ru-RU"/>
        </w:rPr>
        <w:t xml:space="preserve"> ........................................................................................................ 146</w:t>
      </w:r>
    </w:p>
    <w:p w:rsidR="001B00CF" w:rsidRDefault="001B00CF" w:rsidP="001B00CF">
      <w:pPr>
        <w:rPr>
          <w:rFonts w:ascii="Verdana" w:eastAsia="Times New Roman" w:hAnsi="Verdana" w:cs="Times New Roman"/>
          <w:color w:val="000000"/>
          <w:kern w:val="0"/>
          <w:sz w:val="24"/>
          <w:szCs w:val="24"/>
          <w:lang w:val="en-US" w:eastAsia="ru-RU"/>
        </w:rPr>
      </w:pPr>
    </w:p>
    <w:p w:rsidR="001B00CF" w:rsidRDefault="001B00CF" w:rsidP="001B00CF">
      <w:pPr>
        <w:rPr>
          <w:rFonts w:ascii="Verdana" w:eastAsia="Times New Roman" w:hAnsi="Verdana" w:cs="Times New Roman"/>
          <w:color w:val="000000"/>
          <w:kern w:val="0"/>
          <w:sz w:val="24"/>
          <w:szCs w:val="24"/>
          <w:lang w:val="en-US" w:eastAsia="ru-RU"/>
        </w:rPr>
      </w:pPr>
    </w:p>
    <w:p w:rsidR="001B00CF" w:rsidRPr="001B00CF" w:rsidRDefault="001B00CF" w:rsidP="001B00CF">
      <w:pPr>
        <w:rPr>
          <w:lang w:val="en-US"/>
        </w:rPr>
      </w:pPr>
      <w:r w:rsidRPr="001B00CF">
        <w:rPr>
          <w:rFonts w:hint="eastAsia"/>
          <w:lang w:val="en-US"/>
        </w:rPr>
        <w:t>ВИСНОВКИ</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Шляхом</w:t>
      </w:r>
      <w:r w:rsidRPr="001B00CF">
        <w:rPr>
          <w:lang w:val="en-US"/>
        </w:rPr>
        <w:t></w:t>
      </w:r>
      <w:r w:rsidRPr="001B00CF">
        <w:rPr>
          <w:rFonts w:hint="eastAsia"/>
          <w:lang w:val="en-US"/>
        </w:rPr>
        <w:t>калібрування</w:t>
      </w:r>
      <w:r w:rsidRPr="001B00CF">
        <w:rPr>
          <w:lang w:val="en-US"/>
        </w:rPr>
        <w:t></w:t>
      </w:r>
      <w:r w:rsidRPr="001B00CF">
        <w:rPr>
          <w:rFonts w:hint="eastAsia"/>
          <w:lang w:val="en-US"/>
        </w:rPr>
        <w:t>еко</w:t>
      </w:r>
      <w:r w:rsidRPr="001B00CF">
        <w:rPr>
          <w:lang w:val="en-US"/>
        </w:rPr>
        <w:t></w:t>
      </w:r>
      <w:r w:rsidRPr="001B00CF">
        <w:rPr>
          <w:rFonts w:hint="eastAsia"/>
          <w:lang w:val="en-US"/>
        </w:rPr>
        <w:t>гідрологічної</w:t>
      </w:r>
      <w:r w:rsidRPr="001B00CF">
        <w:rPr>
          <w:lang w:val="en-US"/>
        </w:rPr>
        <w:t></w:t>
      </w:r>
      <w:r w:rsidRPr="001B00CF">
        <w:rPr>
          <w:rFonts w:hint="eastAsia"/>
          <w:lang w:val="en-US"/>
        </w:rPr>
        <w:t>моделі</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для</w:t>
      </w:r>
    </w:p>
    <w:p w:rsidR="001B00CF" w:rsidRPr="001B00CF" w:rsidRDefault="001B00CF" w:rsidP="001B00CF">
      <w:pPr>
        <w:rPr>
          <w:lang w:val="en-US"/>
        </w:rPr>
      </w:pPr>
      <w:r w:rsidRPr="001B00CF">
        <w:rPr>
          <w:rFonts w:hint="eastAsia"/>
          <w:lang w:val="en-US"/>
        </w:rPr>
        <w:t>гідрологічних</w:t>
      </w:r>
      <w:r w:rsidRPr="001B00CF">
        <w:rPr>
          <w:lang w:val="en-US"/>
        </w:rPr>
        <w:t></w:t>
      </w:r>
      <w:r w:rsidRPr="001B00CF">
        <w:rPr>
          <w:rFonts w:hint="eastAsia"/>
          <w:lang w:val="en-US"/>
        </w:rPr>
        <w:t>басейнів</w:t>
      </w:r>
      <w:r w:rsidRPr="001B00CF">
        <w:rPr>
          <w:lang w:val="en-US"/>
        </w:rPr>
        <w:t></w:t>
      </w:r>
      <w:r w:rsidRPr="001B00CF">
        <w:rPr>
          <w:rFonts w:hint="eastAsia"/>
          <w:lang w:val="en-US"/>
        </w:rPr>
        <w:t>дослідження</w:t>
      </w:r>
      <w:r w:rsidRPr="001B00CF">
        <w:rPr>
          <w:lang w:val="en-US"/>
        </w:rPr>
        <w:t></w:t>
      </w:r>
      <w:r w:rsidRPr="001B00CF">
        <w:rPr>
          <w:rFonts w:hint="eastAsia"/>
          <w:lang w:val="en-US"/>
        </w:rPr>
        <w:t>встановлено</w:t>
      </w:r>
      <w:r w:rsidRPr="001B00CF">
        <w:rPr>
          <w:lang w:val="en-US"/>
        </w:rPr>
        <w:t></w:t>
      </w:r>
      <w:r w:rsidRPr="001B00CF">
        <w:rPr>
          <w:lang w:val="en-US"/>
        </w:rPr>
        <w:t></w:t>
      </w:r>
      <w:r w:rsidRPr="001B00CF">
        <w:rPr>
          <w:rFonts w:hint="eastAsia"/>
          <w:lang w:val="en-US"/>
        </w:rPr>
        <w:t>що</w:t>
      </w:r>
      <w:r w:rsidRPr="001B00CF">
        <w:rPr>
          <w:lang w:val="en-US"/>
        </w:rPr>
        <w:t></w:t>
      </w:r>
      <w:r w:rsidRPr="001B00CF">
        <w:rPr>
          <w:rFonts w:hint="eastAsia"/>
          <w:lang w:val="en-US"/>
        </w:rPr>
        <w:t>найбільш</w:t>
      </w:r>
      <w:r w:rsidRPr="001B00CF">
        <w:rPr>
          <w:lang w:val="en-US"/>
        </w:rPr>
        <w:t></w:t>
      </w:r>
      <w:r w:rsidRPr="001B00CF">
        <w:rPr>
          <w:rFonts w:hint="eastAsia"/>
          <w:lang w:val="en-US"/>
        </w:rPr>
        <w:t>чутливими</w:t>
      </w:r>
    </w:p>
    <w:p w:rsidR="001B00CF" w:rsidRPr="001B00CF" w:rsidRDefault="001B00CF" w:rsidP="001B00CF">
      <w:pPr>
        <w:rPr>
          <w:lang w:val="en-US"/>
        </w:rPr>
      </w:pPr>
      <w:r w:rsidRPr="001B00CF">
        <w:rPr>
          <w:rFonts w:hint="eastAsia"/>
          <w:lang w:val="en-US"/>
        </w:rPr>
        <w:t>параметрами</w:t>
      </w:r>
      <w:r w:rsidRPr="001B00CF">
        <w:rPr>
          <w:lang w:val="en-US"/>
        </w:rPr>
        <w:t></w:t>
      </w:r>
      <w:r w:rsidRPr="001B00CF">
        <w:rPr>
          <w:rFonts w:hint="eastAsia"/>
          <w:lang w:val="en-US"/>
        </w:rPr>
        <w:t>моделі</w:t>
      </w:r>
      <w:r w:rsidRPr="001B00CF">
        <w:rPr>
          <w:lang w:val="en-US"/>
        </w:rPr>
        <w:t></w:t>
      </w:r>
      <w:r w:rsidRPr="001B00CF">
        <w:rPr>
          <w:rFonts w:hint="eastAsia"/>
          <w:lang w:val="en-US"/>
        </w:rPr>
        <w:t>в</w:t>
      </w:r>
      <w:r w:rsidRPr="001B00CF">
        <w:rPr>
          <w:lang w:val="en-US"/>
        </w:rPr>
        <w:t></w:t>
      </w:r>
      <w:r w:rsidRPr="001B00CF">
        <w:rPr>
          <w:rFonts w:hint="eastAsia"/>
          <w:lang w:val="en-US"/>
        </w:rPr>
        <w:t>досліджуваних</w:t>
      </w:r>
      <w:r w:rsidRPr="001B00CF">
        <w:rPr>
          <w:lang w:val="en-US"/>
        </w:rPr>
        <w:t></w:t>
      </w:r>
      <w:r w:rsidRPr="001B00CF">
        <w:rPr>
          <w:rFonts w:hint="eastAsia"/>
          <w:lang w:val="en-US"/>
        </w:rPr>
        <w:t>гідрологічних</w:t>
      </w:r>
      <w:r w:rsidRPr="001B00CF">
        <w:rPr>
          <w:lang w:val="en-US"/>
        </w:rPr>
        <w:t></w:t>
      </w:r>
      <w:r w:rsidRPr="001B00CF">
        <w:rPr>
          <w:rFonts w:hint="eastAsia"/>
          <w:lang w:val="en-US"/>
        </w:rPr>
        <w:t>басейнах</w:t>
      </w:r>
      <w:r w:rsidRPr="001B00CF">
        <w:rPr>
          <w:lang w:val="en-US"/>
        </w:rPr>
        <w:t></w:t>
      </w:r>
      <w:r w:rsidRPr="001B00CF">
        <w:rPr>
          <w:rFonts w:hint="eastAsia"/>
          <w:lang w:val="en-US"/>
        </w:rPr>
        <w:t>були</w:t>
      </w:r>
      <w:r w:rsidRPr="001B00CF">
        <w:rPr>
          <w:lang w:val="en-US"/>
        </w:rPr>
        <w:t></w:t>
      </w:r>
      <w:r w:rsidRPr="001B00CF">
        <w:rPr>
          <w:rFonts w:hint="eastAsia"/>
          <w:lang w:val="en-US"/>
        </w:rPr>
        <w:t>снігові</w:t>
      </w:r>
    </w:p>
    <w:p w:rsidR="001B00CF" w:rsidRPr="001B00CF" w:rsidRDefault="001B00CF" w:rsidP="001B00CF">
      <w:pPr>
        <w:rPr>
          <w:lang w:val="en-US"/>
        </w:rPr>
      </w:pPr>
      <w:r w:rsidRPr="001B00CF">
        <w:rPr>
          <w:rFonts w:hint="eastAsia"/>
          <w:lang w:val="en-US"/>
        </w:rPr>
        <w:t>параметри</w:t>
      </w:r>
      <w:r w:rsidRPr="001B00CF">
        <w:rPr>
          <w:lang w:val="en-US"/>
        </w:rPr>
        <w:t></w:t>
      </w:r>
      <w:r w:rsidRPr="001B00CF">
        <w:rPr>
          <w:lang w:val="en-US"/>
        </w:rPr>
        <w:t></w:t>
      </w:r>
      <w:r w:rsidRPr="001B00CF">
        <w:rPr>
          <w:rFonts w:hint="eastAsia"/>
          <w:lang w:val="en-US"/>
        </w:rPr>
        <w:t>параметри</w:t>
      </w:r>
      <w:r w:rsidRPr="001B00CF">
        <w:rPr>
          <w:lang w:val="en-US"/>
        </w:rPr>
        <w:t></w:t>
      </w:r>
      <w:r w:rsidRPr="001B00CF">
        <w:rPr>
          <w:rFonts w:hint="eastAsia"/>
          <w:lang w:val="en-US"/>
        </w:rPr>
        <w:t>евапотранспірації</w:t>
      </w:r>
      <w:r w:rsidRPr="001B00CF">
        <w:rPr>
          <w:lang w:val="en-US"/>
        </w:rPr>
        <w:t></w:t>
      </w:r>
      <w:r w:rsidRPr="001B00CF">
        <w:rPr>
          <w:rFonts w:hint="eastAsia"/>
          <w:lang w:val="en-US"/>
        </w:rPr>
        <w:t>та</w:t>
      </w:r>
      <w:r w:rsidRPr="001B00CF">
        <w:rPr>
          <w:lang w:val="en-US"/>
        </w:rPr>
        <w:t></w:t>
      </w:r>
      <w:r w:rsidRPr="001B00CF">
        <w:rPr>
          <w:rFonts w:hint="eastAsia"/>
          <w:lang w:val="en-US"/>
        </w:rPr>
        <w:t>параметри</w:t>
      </w:r>
      <w:r w:rsidRPr="001B00CF">
        <w:rPr>
          <w:lang w:val="en-US"/>
        </w:rPr>
        <w:t></w:t>
      </w:r>
      <w:r w:rsidRPr="001B00CF">
        <w:rPr>
          <w:rFonts w:hint="eastAsia"/>
          <w:lang w:val="en-US"/>
        </w:rPr>
        <w:t>маршрутизації</w:t>
      </w:r>
      <w:r w:rsidRPr="001B00CF">
        <w:rPr>
          <w:lang w:val="en-US"/>
        </w:rPr>
        <w:t></w:t>
      </w:r>
      <w:r w:rsidRPr="001B00CF">
        <w:rPr>
          <w:rFonts w:hint="eastAsia"/>
          <w:lang w:val="en-US"/>
        </w:rPr>
        <w:t>потоків</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Виконано</w:t>
      </w:r>
      <w:r w:rsidRPr="001B00CF">
        <w:rPr>
          <w:lang w:val="en-US"/>
        </w:rPr>
        <w:t></w:t>
      </w:r>
      <w:r w:rsidRPr="001B00CF">
        <w:rPr>
          <w:rFonts w:hint="eastAsia"/>
          <w:lang w:val="en-US"/>
        </w:rPr>
        <w:t>гідрологічне</w:t>
      </w:r>
      <w:r w:rsidRPr="001B00CF">
        <w:rPr>
          <w:lang w:val="en-US"/>
        </w:rPr>
        <w:t></w:t>
      </w:r>
      <w:r w:rsidRPr="001B00CF">
        <w:rPr>
          <w:rFonts w:hint="eastAsia"/>
          <w:lang w:val="en-US"/>
        </w:rPr>
        <w:t>моделювання</w:t>
      </w:r>
      <w:r w:rsidRPr="001B00CF">
        <w:rPr>
          <w:lang w:val="en-US"/>
        </w:rPr>
        <w:t></w:t>
      </w:r>
      <w:r w:rsidRPr="001B00CF">
        <w:rPr>
          <w:rFonts w:hint="eastAsia"/>
          <w:lang w:val="en-US"/>
        </w:rPr>
        <w:t>щоденних</w:t>
      </w:r>
      <w:r w:rsidRPr="001B00CF">
        <w:rPr>
          <w:lang w:val="en-US"/>
        </w:rPr>
        <w:t></w:t>
      </w:r>
      <w:r w:rsidRPr="001B00CF">
        <w:rPr>
          <w:rFonts w:hint="eastAsia"/>
          <w:lang w:val="en-US"/>
        </w:rPr>
        <w:t>значень</w:t>
      </w:r>
      <w:r w:rsidRPr="001B00CF">
        <w:rPr>
          <w:lang w:val="en-US"/>
        </w:rPr>
        <w:t></w:t>
      </w:r>
      <w:r w:rsidRPr="001B00CF">
        <w:rPr>
          <w:rFonts w:hint="eastAsia"/>
          <w:lang w:val="en-US"/>
        </w:rPr>
        <w:t>водного</w:t>
      </w:r>
    </w:p>
    <w:p w:rsidR="001B00CF" w:rsidRPr="001B00CF" w:rsidRDefault="001B00CF" w:rsidP="001B00CF">
      <w:pPr>
        <w:rPr>
          <w:lang w:val="en-US"/>
        </w:rPr>
      </w:pPr>
      <w:r w:rsidRPr="001B00CF">
        <w:rPr>
          <w:rFonts w:hint="eastAsia"/>
          <w:lang w:val="en-US"/>
        </w:rPr>
        <w:t>стоку</w:t>
      </w:r>
      <w:r w:rsidRPr="001B00CF">
        <w:rPr>
          <w:lang w:val="en-US"/>
        </w:rPr>
        <w:t></w:t>
      </w:r>
      <w:r w:rsidRPr="001B00CF">
        <w:rPr>
          <w:rFonts w:hint="eastAsia"/>
          <w:lang w:val="en-US"/>
        </w:rPr>
        <w:t>басейнів</w:t>
      </w:r>
      <w:r w:rsidRPr="001B00CF">
        <w:rPr>
          <w:lang w:val="en-US"/>
        </w:rPr>
        <w:t></w:t>
      </w:r>
      <w:r w:rsidRPr="001B00CF">
        <w:rPr>
          <w:rFonts w:hint="eastAsia"/>
          <w:lang w:val="en-US"/>
        </w:rPr>
        <w:t>річок</w:t>
      </w:r>
      <w:r w:rsidRPr="001B00CF">
        <w:rPr>
          <w:lang w:val="en-US"/>
        </w:rPr>
        <w:t></w:t>
      </w:r>
      <w:r w:rsidRPr="001B00CF">
        <w:rPr>
          <w:rFonts w:hint="eastAsia"/>
          <w:lang w:val="en-US"/>
        </w:rPr>
        <w:t>Західного</w:t>
      </w:r>
      <w:r w:rsidRPr="001B00CF">
        <w:rPr>
          <w:lang w:val="en-US"/>
        </w:rPr>
        <w:t></w:t>
      </w:r>
      <w:r w:rsidRPr="001B00CF">
        <w:rPr>
          <w:rFonts w:hint="eastAsia"/>
          <w:lang w:val="en-US"/>
        </w:rPr>
        <w:t>Бугу</w:t>
      </w:r>
      <w:r w:rsidRPr="001B00CF">
        <w:rPr>
          <w:lang w:val="en-US"/>
        </w:rPr>
        <w:t></w:t>
      </w:r>
      <w:r w:rsidRPr="001B00CF">
        <w:rPr>
          <w:lang w:val="en-US"/>
        </w:rPr>
        <w:t></w:t>
      </w:r>
      <w:r w:rsidRPr="001B00CF">
        <w:rPr>
          <w:rFonts w:hint="eastAsia"/>
          <w:lang w:val="en-US"/>
        </w:rPr>
        <w:t>Самари</w:t>
      </w:r>
      <w:r w:rsidRPr="001B00CF">
        <w:rPr>
          <w:lang w:val="en-US"/>
        </w:rPr>
        <w:t></w:t>
      </w:r>
      <w:r w:rsidRPr="001B00CF">
        <w:rPr>
          <w:lang w:val="en-US"/>
        </w:rPr>
        <w:t></w:t>
      </w:r>
      <w:r w:rsidRPr="001B00CF">
        <w:rPr>
          <w:rFonts w:hint="eastAsia"/>
          <w:lang w:val="en-US"/>
        </w:rPr>
        <w:t>Тетерева</w:t>
      </w:r>
      <w:r w:rsidRPr="001B00CF">
        <w:rPr>
          <w:lang w:val="en-US"/>
        </w:rPr>
        <w:t></w:t>
      </w:r>
      <w:r w:rsidRPr="001B00CF">
        <w:rPr>
          <w:lang w:val="en-US"/>
        </w:rPr>
        <w:t></w:t>
      </w:r>
      <w:r w:rsidRPr="001B00CF">
        <w:rPr>
          <w:rFonts w:hint="eastAsia"/>
          <w:lang w:val="en-US"/>
        </w:rPr>
        <w:t>Тиси</w:t>
      </w:r>
      <w:r w:rsidRPr="001B00CF">
        <w:rPr>
          <w:lang w:val="en-US"/>
        </w:rPr>
        <w:t></w:t>
      </w:r>
      <w:r w:rsidRPr="001B00CF">
        <w:rPr>
          <w:rFonts w:hint="eastAsia"/>
          <w:lang w:val="en-US"/>
        </w:rPr>
        <w:t>та</w:t>
      </w:r>
      <w:r w:rsidRPr="001B00CF">
        <w:rPr>
          <w:lang w:val="en-US"/>
        </w:rPr>
        <w:t></w:t>
      </w:r>
      <w:r w:rsidRPr="001B00CF">
        <w:rPr>
          <w:rFonts w:hint="eastAsia"/>
          <w:lang w:val="en-US"/>
        </w:rPr>
        <w:t>Пруту</w:t>
      </w:r>
      <w:r w:rsidRPr="001B00CF">
        <w:rPr>
          <w:lang w:val="en-US"/>
        </w:rPr>
        <w:t></w:t>
      </w:r>
    </w:p>
    <w:p w:rsidR="001B00CF" w:rsidRPr="001B00CF" w:rsidRDefault="001B00CF" w:rsidP="001B00CF">
      <w:pPr>
        <w:rPr>
          <w:lang w:val="en-US"/>
        </w:rPr>
      </w:pPr>
      <w:r w:rsidRPr="001B00CF">
        <w:rPr>
          <w:rFonts w:hint="eastAsia"/>
          <w:lang w:val="en-US"/>
        </w:rPr>
        <w:t>Точність</w:t>
      </w:r>
      <w:r w:rsidRPr="001B00CF">
        <w:rPr>
          <w:lang w:val="en-US"/>
        </w:rPr>
        <w:t></w:t>
      </w:r>
      <w:r w:rsidRPr="001B00CF">
        <w:rPr>
          <w:rFonts w:hint="eastAsia"/>
          <w:lang w:val="en-US"/>
        </w:rPr>
        <w:t>відтворення</w:t>
      </w:r>
      <w:r w:rsidRPr="001B00CF">
        <w:rPr>
          <w:lang w:val="en-US"/>
        </w:rPr>
        <w:t></w:t>
      </w:r>
      <w:r w:rsidRPr="001B00CF">
        <w:rPr>
          <w:rFonts w:hint="eastAsia"/>
          <w:lang w:val="en-US"/>
        </w:rPr>
        <w:t>річкового</w:t>
      </w:r>
      <w:r w:rsidRPr="001B00CF">
        <w:rPr>
          <w:lang w:val="en-US"/>
        </w:rPr>
        <w:t></w:t>
      </w:r>
      <w:r w:rsidRPr="001B00CF">
        <w:rPr>
          <w:rFonts w:hint="eastAsia"/>
          <w:lang w:val="en-US"/>
        </w:rPr>
        <w:t>стоку</w:t>
      </w:r>
      <w:r w:rsidRPr="001B00CF">
        <w:rPr>
          <w:lang w:val="en-US"/>
        </w:rPr>
        <w:t></w:t>
      </w:r>
      <w:r w:rsidRPr="001B00CF">
        <w:rPr>
          <w:rFonts w:hint="eastAsia"/>
          <w:lang w:val="en-US"/>
        </w:rPr>
        <w:t>за</w:t>
      </w:r>
      <w:r w:rsidRPr="001B00CF">
        <w:rPr>
          <w:lang w:val="en-US"/>
        </w:rPr>
        <w:t></w:t>
      </w:r>
      <w:r w:rsidRPr="001B00CF">
        <w:rPr>
          <w:rFonts w:hint="eastAsia"/>
          <w:lang w:val="en-US"/>
        </w:rPr>
        <w:t>класифікацією</w:t>
      </w:r>
      <w:r w:rsidRPr="001B00CF">
        <w:rPr>
          <w:lang w:val="en-US"/>
        </w:rPr>
        <w:t></w:t>
      </w:r>
      <w:r w:rsidRPr="001B00CF">
        <w:rPr>
          <w:rFonts w:hint="eastAsia"/>
          <w:lang w:val="en-US"/>
        </w:rPr>
        <w:t>Моріарсі</w:t>
      </w:r>
      <w:r w:rsidRPr="001B00CF">
        <w:rPr>
          <w:lang w:val="en-US"/>
        </w:rPr>
        <w:t></w:t>
      </w:r>
      <w:r w:rsidRPr="001B00CF">
        <w:rPr>
          <w:rFonts w:hint="eastAsia"/>
          <w:lang w:val="en-US"/>
        </w:rPr>
        <w:t>відповідає</w:t>
      </w:r>
    </w:p>
    <w:p w:rsidR="001B00CF" w:rsidRPr="001B00CF" w:rsidRDefault="001B00CF" w:rsidP="001B00CF">
      <w:pPr>
        <w:rPr>
          <w:lang w:val="en-US"/>
        </w:rPr>
      </w:pPr>
      <w:r w:rsidRPr="001B00CF">
        <w:rPr>
          <w:rFonts w:hint="eastAsia"/>
          <w:lang w:val="en-US"/>
        </w:rPr>
        <w:t>оцінкам</w:t>
      </w:r>
      <w:r w:rsidRPr="001B00CF">
        <w:rPr>
          <w:lang w:val="en-US"/>
        </w:rPr>
        <w:t></w:t>
      </w:r>
      <w:r w:rsidRPr="001B00CF">
        <w:rPr>
          <w:lang w:val="en-US"/>
        </w:rPr>
        <w:t></w:t>
      </w:r>
      <w:r w:rsidRPr="001B00CF">
        <w:rPr>
          <w:rFonts w:hint="eastAsia"/>
          <w:lang w:val="en-US"/>
        </w:rPr>
        <w:t>дуже</w:t>
      </w:r>
      <w:r w:rsidRPr="001B00CF">
        <w:rPr>
          <w:lang w:val="en-US"/>
        </w:rPr>
        <w:t></w:t>
      </w:r>
      <w:r w:rsidRPr="001B00CF">
        <w:rPr>
          <w:rFonts w:hint="eastAsia"/>
          <w:lang w:val="en-US"/>
        </w:rPr>
        <w:t>добре</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добре</w:t>
      </w:r>
      <w:r w:rsidRPr="001B00CF">
        <w:rPr>
          <w:lang w:val="en-US"/>
        </w:rPr>
        <w:t></w:t>
      </w:r>
      <w:r w:rsidRPr="001B00CF">
        <w:rPr>
          <w:lang w:val="en-US"/>
        </w:rPr>
        <w:t></w:t>
      </w:r>
      <w:r w:rsidRPr="001B00CF">
        <w:rPr>
          <w:rFonts w:hint="eastAsia"/>
          <w:lang w:val="en-US"/>
        </w:rPr>
        <w:t>та</w:t>
      </w:r>
      <w:r w:rsidRPr="001B00CF">
        <w:rPr>
          <w:lang w:val="en-US"/>
        </w:rPr>
        <w:t></w:t>
      </w:r>
      <w:r w:rsidRPr="001B00CF">
        <w:rPr>
          <w:lang w:val="en-US"/>
        </w:rPr>
        <w:t></w:t>
      </w:r>
      <w:r w:rsidRPr="001B00CF">
        <w:rPr>
          <w:rFonts w:hint="eastAsia"/>
          <w:lang w:val="en-US"/>
        </w:rPr>
        <w:t>задовільно</w:t>
      </w:r>
      <w:r w:rsidRPr="001B00CF">
        <w:rPr>
          <w:lang w:val="en-US"/>
        </w:rPr>
        <w:t></w:t>
      </w:r>
      <w:r w:rsidRPr="001B00CF">
        <w:rPr>
          <w:lang w:val="en-US"/>
        </w:rPr>
        <w:t></w:t>
      </w:r>
      <w:r w:rsidRPr="001B00CF">
        <w:rPr>
          <w:rFonts w:hint="eastAsia"/>
          <w:lang w:val="en-US"/>
        </w:rPr>
        <w:t>в</w:t>
      </w:r>
      <w:r w:rsidRPr="001B00CF">
        <w:rPr>
          <w:lang w:val="en-US"/>
        </w:rPr>
        <w:t></w:t>
      </w:r>
      <w:r w:rsidRPr="001B00CF">
        <w:rPr>
          <w:rFonts w:hint="eastAsia"/>
          <w:lang w:val="en-US"/>
        </w:rPr>
        <w:t>залежності</w:t>
      </w:r>
      <w:r w:rsidRPr="001B00CF">
        <w:rPr>
          <w:lang w:val="en-US"/>
        </w:rPr>
        <w:t></w:t>
      </w:r>
      <w:r w:rsidRPr="001B00CF">
        <w:rPr>
          <w:rFonts w:hint="eastAsia"/>
          <w:lang w:val="en-US"/>
        </w:rPr>
        <w:t>від</w:t>
      </w:r>
      <w:r w:rsidRPr="001B00CF">
        <w:rPr>
          <w:lang w:val="en-US"/>
        </w:rPr>
        <w:t></w:t>
      </w:r>
      <w:r w:rsidRPr="001B00CF">
        <w:rPr>
          <w:rFonts w:hint="eastAsia"/>
          <w:lang w:val="en-US"/>
        </w:rPr>
        <w:t>басейну</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Відібрано</w:t>
      </w:r>
      <w:r w:rsidRPr="001B00CF">
        <w:rPr>
          <w:lang w:val="en-US"/>
        </w:rPr>
        <w:t></w:t>
      </w:r>
      <w:r w:rsidRPr="001B00CF">
        <w:rPr>
          <w:rFonts w:hint="eastAsia"/>
          <w:lang w:val="en-US"/>
        </w:rPr>
        <w:t>та</w:t>
      </w:r>
      <w:r w:rsidRPr="001B00CF">
        <w:rPr>
          <w:lang w:val="en-US"/>
        </w:rPr>
        <w:t></w:t>
      </w:r>
      <w:r w:rsidRPr="001B00CF">
        <w:rPr>
          <w:rFonts w:hint="eastAsia"/>
          <w:lang w:val="en-US"/>
        </w:rPr>
        <w:t>підготовлено</w:t>
      </w:r>
      <w:r w:rsidRPr="001B00CF">
        <w:rPr>
          <w:lang w:val="en-US"/>
        </w:rPr>
        <w:t></w:t>
      </w:r>
      <w:r w:rsidRPr="001B00CF">
        <w:rPr>
          <w:rFonts w:hint="eastAsia"/>
          <w:lang w:val="en-US"/>
        </w:rPr>
        <w:t>ряд</w:t>
      </w:r>
      <w:r w:rsidRPr="001B00CF">
        <w:rPr>
          <w:lang w:val="en-US"/>
        </w:rPr>
        <w:t></w:t>
      </w:r>
      <w:r w:rsidRPr="001B00CF">
        <w:rPr>
          <w:rFonts w:hint="eastAsia"/>
          <w:lang w:val="en-US"/>
        </w:rPr>
        <w:t>наборів</w:t>
      </w:r>
      <w:r w:rsidRPr="001B00CF">
        <w:rPr>
          <w:lang w:val="en-US"/>
        </w:rPr>
        <w:t></w:t>
      </w:r>
      <w:r w:rsidRPr="001B00CF">
        <w:rPr>
          <w:rFonts w:hint="eastAsia"/>
          <w:lang w:val="en-US"/>
        </w:rPr>
        <w:t>щоденних</w:t>
      </w:r>
      <w:r w:rsidRPr="001B00CF">
        <w:rPr>
          <w:lang w:val="en-US"/>
        </w:rPr>
        <w:t></w:t>
      </w:r>
      <w:r w:rsidRPr="001B00CF">
        <w:rPr>
          <w:rFonts w:hint="eastAsia"/>
          <w:lang w:val="en-US"/>
        </w:rPr>
        <w:t>кліматичних</w:t>
      </w:r>
    </w:p>
    <w:p w:rsidR="001B00CF" w:rsidRPr="001B00CF" w:rsidRDefault="001B00CF" w:rsidP="001B00CF">
      <w:pPr>
        <w:rPr>
          <w:lang w:val="en-US"/>
        </w:rPr>
      </w:pPr>
      <w:r w:rsidRPr="001B00CF">
        <w:rPr>
          <w:rFonts w:hint="eastAsia"/>
          <w:lang w:val="en-US"/>
        </w:rPr>
        <w:t>даних</w:t>
      </w:r>
      <w:r w:rsidRPr="001B00CF">
        <w:rPr>
          <w:lang w:val="en-US"/>
        </w:rPr>
        <w:t></w:t>
      </w:r>
      <w:r w:rsidRPr="001B00CF">
        <w:rPr>
          <w:rFonts w:hint="eastAsia"/>
          <w:lang w:val="en-US"/>
        </w:rPr>
        <w:t>за</w:t>
      </w:r>
      <w:r w:rsidRPr="001B00CF">
        <w:rPr>
          <w:lang w:val="en-US"/>
        </w:rPr>
        <w:t></w:t>
      </w:r>
      <w:r w:rsidRPr="001B00CF">
        <w:rPr>
          <w:rFonts w:hint="eastAsia"/>
          <w:lang w:val="en-US"/>
        </w:rPr>
        <w:t>багаторічний</w:t>
      </w:r>
      <w:r w:rsidRPr="001B00CF">
        <w:rPr>
          <w:lang w:val="en-US"/>
        </w:rPr>
        <w:t></w:t>
      </w:r>
      <w:r w:rsidRPr="001B00CF">
        <w:rPr>
          <w:rFonts w:hint="eastAsia"/>
          <w:lang w:val="en-US"/>
        </w:rPr>
        <w:t>період</w:t>
      </w:r>
      <w:r w:rsidRPr="001B00CF">
        <w:rPr>
          <w:lang w:val="en-US"/>
        </w:rPr>
        <w:t></w:t>
      </w:r>
      <w:r w:rsidRPr="001B00CF">
        <w:rPr>
          <w:lang w:val="en-US"/>
        </w:rPr>
        <w:t></w:t>
      </w:r>
      <w:r w:rsidRPr="001B00CF">
        <w:rPr>
          <w:lang w:val="en-US"/>
        </w:rPr>
        <w:t></w:t>
      </w:r>
      <w:r w:rsidRPr="001B00CF">
        <w:rPr>
          <w:rFonts w:hint="eastAsia"/>
          <w:lang w:val="en-US"/>
        </w:rPr>
        <w:t>які</w:t>
      </w:r>
      <w:r w:rsidRPr="001B00CF">
        <w:rPr>
          <w:lang w:val="en-US"/>
        </w:rPr>
        <w:t></w:t>
      </w:r>
      <w:r w:rsidRPr="001B00CF">
        <w:rPr>
          <w:rFonts w:hint="eastAsia"/>
          <w:lang w:val="en-US"/>
        </w:rPr>
        <w:t>базуються</w:t>
      </w:r>
      <w:r w:rsidRPr="001B00CF">
        <w:rPr>
          <w:lang w:val="en-US"/>
        </w:rPr>
        <w:t></w:t>
      </w:r>
      <w:r w:rsidRPr="001B00CF">
        <w:rPr>
          <w:rFonts w:hint="eastAsia"/>
          <w:lang w:val="en-US"/>
        </w:rPr>
        <w:t>на</w:t>
      </w:r>
      <w:r w:rsidRPr="001B00CF">
        <w:rPr>
          <w:lang w:val="en-US"/>
        </w:rPr>
        <w:t></w:t>
      </w:r>
      <w:r w:rsidRPr="001B00CF">
        <w:rPr>
          <w:rFonts w:hint="eastAsia"/>
          <w:lang w:val="en-US"/>
        </w:rPr>
        <w:t>різних</w:t>
      </w:r>
      <w:r w:rsidRPr="001B00CF">
        <w:rPr>
          <w:lang w:val="en-US"/>
        </w:rPr>
        <w:t></w:t>
      </w:r>
      <w:r w:rsidRPr="001B00CF">
        <w:rPr>
          <w:rFonts w:hint="eastAsia"/>
          <w:lang w:val="en-US"/>
        </w:rPr>
        <w:t>МЗЦАО</w:t>
      </w:r>
      <w:r w:rsidRPr="001B00CF">
        <w:rPr>
          <w:lang w:val="en-US"/>
        </w:rPr>
        <w:t></w:t>
      </w:r>
      <w:r w:rsidRPr="001B00CF">
        <w:rPr>
          <w:rFonts w:hint="eastAsia"/>
          <w:lang w:val="en-US"/>
        </w:rPr>
        <w:t>та</w:t>
      </w:r>
      <w:r w:rsidRPr="001B00CF">
        <w:rPr>
          <w:lang w:val="en-US"/>
        </w:rPr>
        <w:t></w:t>
      </w:r>
      <w:r w:rsidRPr="001B00CF">
        <w:rPr>
          <w:rFonts w:hint="eastAsia"/>
          <w:lang w:val="en-US"/>
        </w:rPr>
        <w:t>РКМ</w:t>
      </w:r>
      <w:r w:rsidRPr="001B00CF">
        <w:rPr>
          <w:lang w:val="en-US"/>
        </w:rPr>
        <w:t></w:t>
      </w:r>
      <w:r w:rsidRPr="001B00CF">
        <w:rPr>
          <w:rFonts w:hint="eastAsia"/>
          <w:lang w:val="en-US"/>
        </w:rPr>
        <w:t>з</w:t>
      </w:r>
    </w:p>
    <w:p w:rsidR="001B00CF" w:rsidRPr="001B00CF" w:rsidRDefault="001B00CF" w:rsidP="001B00CF">
      <w:pPr>
        <w:rPr>
          <w:lang w:val="en-US"/>
        </w:rPr>
      </w:pPr>
      <w:r w:rsidRPr="001B00CF">
        <w:rPr>
          <w:rFonts w:hint="eastAsia"/>
          <w:lang w:val="en-US"/>
        </w:rPr>
        <w:t>використанням</w:t>
      </w:r>
      <w:r w:rsidRPr="001B00CF">
        <w:rPr>
          <w:lang w:val="en-US"/>
        </w:rPr>
        <w:t></w:t>
      </w:r>
      <w:r w:rsidRPr="001B00CF">
        <w:rPr>
          <w:rFonts w:hint="eastAsia"/>
          <w:lang w:val="en-US"/>
        </w:rPr>
        <w:t>різних</w:t>
      </w:r>
      <w:r w:rsidRPr="001B00CF">
        <w:rPr>
          <w:lang w:val="en-US"/>
        </w:rPr>
        <w:t></w:t>
      </w:r>
      <w:r w:rsidRPr="001B00CF">
        <w:rPr>
          <w:rFonts w:hint="eastAsia"/>
          <w:lang w:val="en-US"/>
        </w:rPr>
        <w:t>траєкторій</w:t>
      </w:r>
      <w:r w:rsidRPr="001B00CF">
        <w:rPr>
          <w:lang w:val="en-US"/>
        </w:rPr>
        <w:t></w:t>
      </w:r>
      <w:r w:rsidRPr="001B00CF">
        <w:rPr>
          <w:rFonts w:hint="eastAsia"/>
          <w:lang w:val="en-US"/>
        </w:rPr>
        <w:t>концентрацій</w:t>
      </w:r>
      <w:r w:rsidRPr="001B00CF">
        <w:rPr>
          <w:lang w:val="en-US"/>
        </w:rPr>
        <w:t></w:t>
      </w:r>
      <w:r w:rsidRPr="001B00CF">
        <w:rPr>
          <w:rFonts w:hint="eastAsia"/>
          <w:lang w:val="en-US"/>
        </w:rPr>
        <w:t>парникових</w:t>
      </w:r>
      <w:r w:rsidRPr="001B00CF">
        <w:rPr>
          <w:lang w:val="en-US"/>
        </w:rPr>
        <w:t></w:t>
      </w:r>
      <w:r w:rsidRPr="001B00CF">
        <w:rPr>
          <w:rFonts w:hint="eastAsia"/>
          <w:lang w:val="en-US"/>
        </w:rPr>
        <w:t>газів</w:t>
      </w:r>
      <w:r w:rsidRPr="001B00CF">
        <w:rPr>
          <w:lang w:val="en-US"/>
        </w:rPr>
        <w:t></w:t>
      </w:r>
      <w:r w:rsidRPr="001B00CF">
        <w:rPr>
          <w:rFonts w:hint="eastAsia"/>
          <w:lang w:val="en-US"/>
        </w:rPr>
        <w:t>для</w:t>
      </w:r>
      <w:r w:rsidRPr="001B00CF">
        <w:rPr>
          <w:lang w:val="en-US"/>
        </w:rPr>
        <w:t></w:t>
      </w:r>
      <w:r w:rsidRPr="001B00CF">
        <w:rPr>
          <w:rFonts w:hint="eastAsia"/>
          <w:lang w:val="en-US"/>
        </w:rPr>
        <w:t>всіх</w:t>
      </w:r>
    </w:p>
    <w:p w:rsidR="001B00CF" w:rsidRPr="001B00CF" w:rsidRDefault="001B00CF" w:rsidP="001B00CF">
      <w:pPr>
        <w:rPr>
          <w:lang w:val="en-US"/>
        </w:rPr>
      </w:pPr>
      <w:r w:rsidRPr="001B00CF">
        <w:rPr>
          <w:rFonts w:hint="eastAsia"/>
          <w:lang w:val="en-US"/>
        </w:rPr>
        <w:t>об’єктів</w:t>
      </w:r>
      <w:r w:rsidRPr="001B00CF">
        <w:rPr>
          <w:lang w:val="en-US"/>
        </w:rPr>
        <w:t></w:t>
      </w:r>
      <w:r w:rsidRPr="001B00CF">
        <w:rPr>
          <w:rFonts w:hint="eastAsia"/>
          <w:lang w:val="en-US"/>
        </w:rPr>
        <w:t>дослідження</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басейнів</w:t>
      </w:r>
      <w:r w:rsidRPr="001B00CF">
        <w:rPr>
          <w:lang w:val="en-US"/>
        </w:rPr>
        <w:t></w:t>
      </w:r>
      <w:r w:rsidRPr="001B00CF">
        <w:rPr>
          <w:rFonts w:hint="eastAsia"/>
          <w:lang w:val="en-US"/>
        </w:rPr>
        <w:t>Західного</w:t>
      </w:r>
      <w:r w:rsidRPr="001B00CF">
        <w:rPr>
          <w:lang w:val="en-US"/>
        </w:rPr>
        <w:t></w:t>
      </w:r>
      <w:r w:rsidRPr="001B00CF">
        <w:rPr>
          <w:rFonts w:hint="eastAsia"/>
          <w:lang w:val="en-US"/>
        </w:rPr>
        <w:t>Бугу</w:t>
      </w:r>
      <w:r w:rsidRPr="001B00CF">
        <w:rPr>
          <w:lang w:val="en-US"/>
        </w:rPr>
        <w:t></w:t>
      </w:r>
      <w:r w:rsidRPr="001B00CF">
        <w:rPr>
          <w:lang w:val="en-US"/>
        </w:rPr>
        <w:t></w:t>
      </w:r>
      <w:r w:rsidRPr="001B00CF">
        <w:rPr>
          <w:rFonts w:hint="eastAsia"/>
          <w:lang w:val="en-US"/>
        </w:rPr>
        <w:t>Самари</w:t>
      </w:r>
      <w:r w:rsidRPr="001B00CF">
        <w:rPr>
          <w:lang w:val="en-US"/>
        </w:rPr>
        <w:t></w:t>
      </w:r>
      <w:r w:rsidRPr="001B00CF">
        <w:rPr>
          <w:rFonts w:hint="eastAsia"/>
          <w:lang w:val="en-US"/>
        </w:rPr>
        <w:t>та</w:t>
      </w:r>
      <w:r w:rsidRPr="001B00CF">
        <w:rPr>
          <w:lang w:val="en-US"/>
        </w:rPr>
        <w:t></w:t>
      </w:r>
      <w:r w:rsidRPr="001B00CF">
        <w:rPr>
          <w:rFonts w:hint="eastAsia"/>
          <w:lang w:val="en-US"/>
        </w:rPr>
        <w:t>Тетерева</w:t>
      </w:r>
      <w:r w:rsidRPr="001B00CF">
        <w:rPr>
          <w:lang w:val="en-US"/>
        </w:rPr>
        <w:t></w:t>
      </w:r>
      <w:r w:rsidRPr="001B00CF">
        <w:rPr>
          <w:rFonts w:hint="eastAsia"/>
          <w:lang w:val="en-US"/>
        </w:rPr>
        <w:t>було</w:t>
      </w:r>
    </w:p>
    <w:p w:rsidR="001B00CF" w:rsidRPr="001B00CF" w:rsidRDefault="001B00CF" w:rsidP="001B00CF">
      <w:pPr>
        <w:rPr>
          <w:lang w:val="en-US"/>
        </w:rPr>
      </w:pPr>
      <w:r w:rsidRPr="001B00CF">
        <w:rPr>
          <w:rFonts w:hint="eastAsia"/>
          <w:lang w:val="en-US"/>
        </w:rPr>
        <w:t>підготовлено</w:t>
      </w:r>
      <w:r w:rsidRPr="001B00CF">
        <w:rPr>
          <w:lang w:val="en-US"/>
        </w:rPr>
        <w:t></w:t>
      </w:r>
      <w:r w:rsidRPr="001B00CF">
        <w:rPr>
          <w:lang w:val="en-US"/>
        </w:rPr>
        <w:t></w:t>
      </w:r>
      <w:r w:rsidRPr="001B00CF">
        <w:rPr>
          <w:lang w:val="en-US"/>
        </w:rPr>
        <w:t></w:t>
      </w:r>
      <w:r w:rsidRPr="001B00CF">
        <w:rPr>
          <w:rFonts w:hint="eastAsia"/>
          <w:lang w:val="en-US"/>
        </w:rPr>
        <w:t>кліматичних</w:t>
      </w:r>
      <w:r w:rsidRPr="001B00CF">
        <w:rPr>
          <w:lang w:val="en-US"/>
        </w:rPr>
        <w:t></w:t>
      </w:r>
      <w:r w:rsidRPr="001B00CF">
        <w:rPr>
          <w:rFonts w:hint="eastAsia"/>
          <w:lang w:val="en-US"/>
        </w:rPr>
        <w:t>сценаріїв</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басейнів</w:t>
      </w:r>
      <w:r w:rsidRPr="001B00CF">
        <w:rPr>
          <w:lang w:val="en-US"/>
        </w:rPr>
        <w:t></w:t>
      </w:r>
      <w:r w:rsidRPr="001B00CF">
        <w:rPr>
          <w:rFonts w:hint="eastAsia"/>
          <w:lang w:val="en-US"/>
        </w:rPr>
        <w:t>Пруту</w:t>
      </w:r>
      <w:r w:rsidRPr="001B00CF">
        <w:rPr>
          <w:lang w:val="en-US"/>
        </w:rPr>
        <w:t></w:t>
      </w:r>
      <w:r w:rsidRPr="001B00CF">
        <w:rPr>
          <w:rFonts w:hint="eastAsia"/>
          <w:lang w:val="en-US"/>
        </w:rPr>
        <w:t>та</w:t>
      </w:r>
      <w:r w:rsidRPr="001B00CF">
        <w:rPr>
          <w:lang w:val="en-US"/>
        </w:rPr>
        <w:t></w:t>
      </w:r>
      <w:r w:rsidRPr="001B00CF">
        <w:rPr>
          <w:rFonts w:hint="eastAsia"/>
          <w:lang w:val="en-US"/>
        </w:rPr>
        <w:t>Тиси</w:t>
      </w:r>
      <w:r w:rsidRPr="001B00CF">
        <w:rPr>
          <w:lang w:val="en-US"/>
        </w:rPr>
        <w:t></w:t>
      </w:r>
      <w:r w:rsidRPr="001B00CF">
        <w:rPr>
          <w:rFonts w:hint="eastAsia"/>
          <w:lang w:val="en-US"/>
        </w:rPr>
        <w:t>–</w:t>
      </w:r>
      <w:r w:rsidRPr="001B00CF">
        <w:rPr>
          <w:lang w:val="en-US"/>
        </w:rPr>
        <w:t></w:t>
      </w:r>
      <w:r w:rsidRPr="001B00CF">
        <w:rPr>
          <w:lang w:val="en-US"/>
        </w:rPr>
        <w:t></w:t>
      </w:r>
    </w:p>
    <w:p w:rsidR="001B00CF" w:rsidRPr="001B00CF" w:rsidRDefault="001B00CF" w:rsidP="001B00CF">
      <w:pPr>
        <w:rPr>
          <w:lang w:val="en-US"/>
        </w:rPr>
      </w:pPr>
      <w:r w:rsidRPr="001B00CF">
        <w:rPr>
          <w:rFonts w:hint="eastAsia"/>
          <w:lang w:val="en-US"/>
        </w:rPr>
        <w:t>кліматичних</w:t>
      </w:r>
      <w:r w:rsidRPr="001B00CF">
        <w:rPr>
          <w:lang w:val="en-US"/>
        </w:rPr>
        <w:t></w:t>
      </w:r>
      <w:r w:rsidRPr="001B00CF">
        <w:rPr>
          <w:rFonts w:hint="eastAsia"/>
          <w:lang w:val="en-US"/>
        </w:rPr>
        <w:t>сценаріїв</w:t>
      </w:r>
      <w:r w:rsidRPr="001B00CF">
        <w:rPr>
          <w:lang w:val="en-US"/>
        </w:rPr>
        <w:t></w:t>
      </w:r>
      <w:r w:rsidRPr="001B00CF">
        <w:rPr>
          <w:rFonts w:hint="eastAsia"/>
          <w:lang w:val="en-US"/>
        </w:rPr>
        <w:t>із</w:t>
      </w:r>
      <w:r w:rsidRPr="001B00CF">
        <w:rPr>
          <w:lang w:val="en-US"/>
        </w:rPr>
        <w:t></w:t>
      </w:r>
      <w:r w:rsidRPr="001B00CF">
        <w:rPr>
          <w:rFonts w:hint="eastAsia"/>
          <w:lang w:val="en-US"/>
        </w:rPr>
        <w:t>часовими</w:t>
      </w:r>
      <w:r w:rsidRPr="001B00CF">
        <w:rPr>
          <w:lang w:val="en-US"/>
        </w:rPr>
        <w:t></w:t>
      </w:r>
      <w:r w:rsidRPr="001B00CF">
        <w:rPr>
          <w:rFonts w:hint="eastAsia"/>
          <w:lang w:val="en-US"/>
        </w:rPr>
        <w:t>рядами</w:t>
      </w:r>
      <w:r w:rsidRPr="001B00CF">
        <w:rPr>
          <w:lang w:val="en-US"/>
        </w:rPr>
        <w:t></w:t>
      </w:r>
      <w:r w:rsidRPr="001B00CF">
        <w:rPr>
          <w:rFonts w:hint="eastAsia"/>
          <w:lang w:val="en-US"/>
        </w:rPr>
        <w:t>до</w:t>
      </w:r>
      <w:r w:rsidRPr="001B00CF">
        <w:rPr>
          <w:lang w:val="en-US"/>
        </w:rPr>
        <w:t></w:t>
      </w:r>
      <w:r w:rsidRPr="001B00CF">
        <w:rPr>
          <w:rFonts w:hint="eastAsia"/>
          <w:lang w:val="en-US"/>
        </w:rPr>
        <w:t>кінця</w:t>
      </w:r>
      <w:r w:rsidRPr="001B00CF">
        <w:rPr>
          <w:lang w:val="en-US"/>
        </w:rPr>
        <w:t></w:t>
      </w:r>
      <w:r w:rsidRPr="001B00CF">
        <w:rPr>
          <w:rFonts w:hint="eastAsia"/>
          <w:lang w:val="en-US"/>
        </w:rPr>
        <w:t>століття</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Проаналізовано</w:t>
      </w:r>
      <w:r w:rsidRPr="001B00CF">
        <w:rPr>
          <w:lang w:val="en-US"/>
        </w:rPr>
        <w:t></w:t>
      </w:r>
      <w:r w:rsidRPr="001B00CF">
        <w:rPr>
          <w:rFonts w:hint="eastAsia"/>
          <w:lang w:val="en-US"/>
        </w:rPr>
        <w:t>зміни</w:t>
      </w:r>
      <w:r w:rsidRPr="001B00CF">
        <w:rPr>
          <w:lang w:val="en-US"/>
        </w:rPr>
        <w:t></w:t>
      </w:r>
      <w:r w:rsidRPr="001B00CF">
        <w:rPr>
          <w:rFonts w:hint="eastAsia"/>
          <w:lang w:val="en-US"/>
        </w:rPr>
        <w:t>середньорічної</w:t>
      </w:r>
      <w:r w:rsidRPr="001B00CF">
        <w:rPr>
          <w:lang w:val="en-US"/>
        </w:rPr>
        <w:t></w:t>
      </w:r>
      <w:r w:rsidRPr="001B00CF">
        <w:rPr>
          <w:rFonts w:hint="eastAsia"/>
          <w:lang w:val="en-US"/>
        </w:rPr>
        <w:t>температури</w:t>
      </w:r>
      <w:r w:rsidRPr="001B00CF">
        <w:rPr>
          <w:lang w:val="en-US"/>
        </w:rPr>
        <w:t></w:t>
      </w:r>
      <w:r w:rsidRPr="001B00CF">
        <w:rPr>
          <w:rFonts w:hint="eastAsia"/>
          <w:lang w:val="en-US"/>
        </w:rPr>
        <w:t>повітря</w:t>
      </w:r>
      <w:r w:rsidRPr="001B00CF">
        <w:rPr>
          <w:lang w:val="en-US"/>
        </w:rPr>
        <w:t></w:t>
      </w:r>
      <w:r w:rsidRPr="001B00CF">
        <w:rPr>
          <w:rFonts w:hint="eastAsia"/>
          <w:lang w:val="en-US"/>
        </w:rPr>
        <w:t>для</w:t>
      </w:r>
    </w:p>
    <w:p w:rsidR="001B00CF" w:rsidRPr="001B00CF" w:rsidRDefault="001B00CF" w:rsidP="001B00CF">
      <w:pPr>
        <w:rPr>
          <w:lang w:val="en-US"/>
        </w:rPr>
      </w:pPr>
      <w:r w:rsidRPr="001B00CF">
        <w:rPr>
          <w:rFonts w:hint="eastAsia"/>
          <w:lang w:val="en-US"/>
        </w:rPr>
        <w:t>всіх</w:t>
      </w:r>
      <w:r w:rsidRPr="001B00CF">
        <w:rPr>
          <w:lang w:val="en-US"/>
        </w:rPr>
        <w:t></w:t>
      </w:r>
      <w:r w:rsidRPr="001B00CF">
        <w:rPr>
          <w:rFonts w:hint="eastAsia"/>
          <w:lang w:val="en-US"/>
        </w:rPr>
        <w:t>об</w:t>
      </w:r>
      <w:r w:rsidRPr="001B00CF">
        <w:rPr>
          <w:lang w:val="en-US"/>
        </w:rPr>
        <w:t></w:t>
      </w:r>
      <w:r w:rsidRPr="001B00CF">
        <w:rPr>
          <w:rFonts w:hint="eastAsia"/>
          <w:lang w:val="en-US"/>
        </w:rPr>
        <w:t>єктів</w:t>
      </w:r>
      <w:r w:rsidRPr="001B00CF">
        <w:rPr>
          <w:lang w:val="en-US"/>
        </w:rPr>
        <w:t></w:t>
      </w:r>
      <w:r w:rsidRPr="001B00CF">
        <w:rPr>
          <w:rFonts w:hint="eastAsia"/>
          <w:lang w:val="en-US"/>
        </w:rPr>
        <w:t>дослідження</w:t>
      </w:r>
      <w:r w:rsidRPr="001B00CF">
        <w:rPr>
          <w:lang w:val="en-US"/>
        </w:rPr>
        <w:t></w:t>
      </w:r>
      <w:r w:rsidRPr="001B00CF">
        <w:rPr>
          <w:rFonts w:hint="eastAsia"/>
          <w:lang w:val="en-US"/>
        </w:rPr>
        <w:t>до</w:t>
      </w:r>
      <w:r w:rsidRPr="001B00CF">
        <w:rPr>
          <w:lang w:val="en-US"/>
        </w:rPr>
        <w:t></w:t>
      </w:r>
      <w:r w:rsidRPr="001B00CF">
        <w:rPr>
          <w:rFonts w:hint="eastAsia"/>
          <w:lang w:val="en-US"/>
        </w:rPr>
        <w:t>кінця</w:t>
      </w:r>
      <w:r w:rsidRPr="001B00CF">
        <w:rPr>
          <w:lang w:val="en-US"/>
        </w:rPr>
        <w:t></w:t>
      </w:r>
      <w:r w:rsidRPr="001B00CF">
        <w:rPr>
          <w:rFonts w:hint="eastAsia"/>
          <w:lang w:val="en-US"/>
        </w:rPr>
        <w:t>століття</w:t>
      </w:r>
      <w:r w:rsidRPr="001B00CF">
        <w:rPr>
          <w:lang w:val="en-US"/>
        </w:rPr>
        <w:t></w:t>
      </w:r>
      <w:r w:rsidRPr="001B00CF">
        <w:rPr>
          <w:lang w:val="en-US"/>
        </w:rPr>
        <w:t></w:t>
      </w:r>
      <w:r w:rsidRPr="001B00CF">
        <w:rPr>
          <w:rFonts w:hint="eastAsia"/>
          <w:lang w:val="en-US"/>
        </w:rPr>
        <w:t>Встановлено</w:t>
      </w:r>
      <w:r w:rsidRPr="001B00CF">
        <w:rPr>
          <w:lang w:val="en-US"/>
        </w:rPr>
        <w:t></w:t>
      </w:r>
      <w:r w:rsidRPr="001B00CF">
        <w:rPr>
          <w:lang w:val="en-US"/>
        </w:rPr>
        <w:t></w:t>
      </w:r>
      <w:r w:rsidRPr="001B00CF">
        <w:rPr>
          <w:rFonts w:hint="eastAsia"/>
          <w:lang w:val="en-US"/>
        </w:rPr>
        <w:t>що</w:t>
      </w:r>
      <w:r w:rsidRPr="001B00CF">
        <w:rPr>
          <w:lang w:val="en-US"/>
        </w:rPr>
        <w:t></w:t>
      </w:r>
      <w:r w:rsidRPr="001B00CF">
        <w:rPr>
          <w:rFonts w:hint="eastAsia"/>
          <w:lang w:val="en-US"/>
        </w:rPr>
        <w:t>середньорічна</w:t>
      </w:r>
    </w:p>
    <w:p w:rsidR="001B00CF" w:rsidRPr="001B00CF" w:rsidRDefault="001B00CF" w:rsidP="001B00CF">
      <w:pPr>
        <w:rPr>
          <w:lang w:val="en-US"/>
        </w:rPr>
      </w:pPr>
      <w:r w:rsidRPr="001B00CF">
        <w:rPr>
          <w:rFonts w:hint="eastAsia"/>
          <w:lang w:val="en-US"/>
        </w:rPr>
        <w:t>температура</w:t>
      </w:r>
      <w:r w:rsidRPr="001B00CF">
        <w:rPr>
          <w:lang w:val="en-US"/>
        </w:rPr>
        <w:t></w:t>
      </w:r>
      <w:r w:rsidRPr="001B00CF">
        <w:rPr>
          <w:rFonts w:hint="eastAsia"/>
          <w:lang w:val="en-US"/>
        </w:rPr>
        <w:t>повітря</w:t>
      </w:r>
      <w:r w:rsidRPr="001B00CF">
        <w:rPr>
          <w:lang w:val="en-US"/>
        </w:rPr>
        <w:t></w:t>
      </w:r>
      <w:r w:rsidRPr="001B00CF">
        <w:rPr>
          <w:rFonts w:hint="eastAsia"/>
          <w:lang w:val="en-US"/>
        </w:rPr>
        <w:t>підвищується</w:t>
      </w:r>
      <w:r w:rsidRPr="001B00CF">
        <w:rPr>
          <w:lang w:val="en-US"/>
        </w:rPr>
        <w:t></w:t>
      </w:r>
      <w:r w:rsidRPr="001B00CF">
        <w:rPr>
          <w:rFonts w:hint="eastAsia"/>
          <w:lang w:val="en-US"/>
        </w:rPr>
        <w:t>в</w:t>
      </w:r>
      <w:r w:rsidRPr="001B00CF">
        <w:rPr>
          <w:lang w:val="en-US"/>
        </w:rPr>
        <w:t></w:t>
      </w:r>
      <w:r w:rsidRPr="001B00CF">
        <w:rPr>
          <w:rFonts w:hint="eastAsia"/>
          <w:lang w:val="en-US"/>
        </w:rPr>
        <w:t>усіх</w:t>
      </w:r>
      <w:r w:rsidRPr="001B00CF">
        <w:rPr>
          <w:lang w:val="en-US"/>
        </w:rPr>
        <w:t></w:t>
      </w:r>
      <w:r w:rsidRPr="001B00CF">
        <w:rPr>
          <w:rFonts w:hint="eastAsia"/>
          <w:lang w:val="en-US"/>
        </w:rPr>
        <w:t>кліматичних</w:t>
      </w:r>
      <w:r w:rsidRPr="001B00CF">
        <w:rPr>
          <w:lang w:val="en-US"/>
        </w:rPr>
        <w:t></w:t>
      </w:r>
      <w:r w:rsidRPr="001B00CF">
        <w:rPr>
          <w:rFonts w:hint="eastAsia"/>
          <w:lang w:val="en-US"/>
        </w:rPr>
        <w:t>сценаріях</w:t>
      </w:r>
      <w:r w:rsidRPr="001B00CF">
        <w:rPr>
          <w:lang w:val="en-US"/>
        </w:rPr>
        <w:t></w:t>
      </w:r>
      <w:r w:rsidRPr="001B00CF">
        <w:rPr>
          <w:rFonts w:hint="eastAsia"/>
          <w:lang w:val="en-US"/>
        </w:rPr>
        <w:t>та</w:t>
      </w:r>
      <w:r w:rsidRPr="001B00CF">
        <w:rPr>
          <w:lang w:val="en-US"/>
        </w:rPr>
        <w:t></w:t>
      </w:r>
      <w:r w:rsidRPr="001B00CF">
        <w:rPr>
          <w:rFonts w:hint="eastAsia"/>
          <w:lang w:val="en-US"/>
        </w:rPr>
        <w:t>моделях</w:t>
      </w:r>
    </w:p>
    <w:p w:rsidR="001B00CF" w:rsidRPr="001B00CF" w:rsidRDefault="001B00CF" w:rsidP="001B00CF">
      <w:pPr>
        <w:rPr>
          <w:lang w:val="en-US"/>
        </w:rPr>
      </w:pPr>
      <w:r w:rsidRPr="001B00CF">
        <w:rPr>
          <w:rFonts w:hint="eastAsia"/>
          <w:lang w:val="en-US"/>
        </w:rPr>
        <w:t>для</w:t>
      </w:r>
      <w:r w:rsidRPr="001B00CF">
        <w:rPr>
          <w:lang w:val="en-US"/>
        </w:rPr>
        <w:t></w:t>
      </w:r>
      <w:r w:rsidRPr="001B00CF">
        <w:rPr>
          <w:rFonts w:hint="eastAsia"/>
          <w:lang w:val="en-US"/>
        </w:rPr>
        <w:t>всіх</w:t>
      </w:r>
      <w:r w:rsidRPr="001B00CF">
        <w:rPr>
          <w:lang w:val="en-US"/>
        </w:rPr>
        <w:t></w:t>
      </w:r>
      <w:r w:rsidRPr="001B00CF">
        <w:rPr>
          <w:rFonts w:hint="eastAsia"/>
          <w:lang w:val="en-US"/>
        </w:rPr>
        <w:t>річкових</w:t>
      </w:r>
      <w:r w:rsidRPr="001B00CF">
        <w:rPr>
          <w:lang w:val="en-US"/>
        </w:rPr>
        <w:t></w:t>
      </w:r>
      <w:r w:rsidRPr="001B00CF">
        <w:rPr>
          <w:rFonts w:hint="eastAsia"/>
          <w:lang w:val="en-US"/>
        </w:rPr>
        <w:t>басейнів</w:t>
      </w:r>
      <w:r w:rsidRPr="001B00CF">
        <w:rPr>
          <w:lang w:val="en-US"/>
        </w:rPr>
        <w:t></w:t>
      </w:r>
      <w:r w:rsidRPr="001B00CF">
        <w:rPr>
          <w:lang w:val="en-US"/>
        </w:rPr>
        <w:t></w:t>
      </w:r>
      <w:r w:rsidRPr="001B00CF">
        <w:rPr>
          <w:rFonts w:hint="eastAsia"/>
          <w:lang w:val="en-US"/>
        </w:rPr>
        <w:t>Збільшення</w:t>
      </w:r>
      <w:r w:rsidRPr="001B00CF">
        <w:rPr>
          <w:lang w:val="en-US"/>
        </w:rPr>
        <w:t></w:t>
      </w:r>
      <w:r w:rsidRPr="001B00CF">
        <w:rPr>
          <w:rFonts w:hint="eastAsia"/>
          <w:lang w:val="en-US"/>
        </w:rPr>
        <w:t>температури</w:t>
      </w:r>
      <w:r w:rsidRPr="001B00CF">
        <w:rPr>
          <w:lang w:val="en-US"/>
        </w:rPr>
        <w:t></w:t>
      </w:r>
      <w:r w:rsidRPr="001B00CF">
        <w:rPr>
          <w:rFonts w:hint="eastAsia"/>
          <w:lang w:val="en-US"/>
        </w:rPr>
        <w:t>може</w:t>
      </w:r>
      <w:r w:rsidRPr="001B00CF">
        <w:rPr>
          <w:lang w:val="en-US"/>
        </w:rPr>
        <w:t></w:t>
      </w:r>
      <w:r w:rsidRPr="001B00CF">
        <w:rPr>
          <w:rFonts w:hint="eastAsia"/>
          <w:lang w:val="en-US"/>
        </w:rPr>
        <w:t>досягати</w:t>
      </w:r>
      <w:r w:rsidRPr="001B00CF">
        <w:rPr>
          <w:lang w:val="en-US"/>
        </w:rPr>
        <w:t></w:t>
      </w:r>
      <w:r w:rsidRPr="001B00CF">
        <w:rPr>
          <w:rFonts w:hint="eastAsia"/>
          <w:lang w:val="en-US"/>
        </w:rPr>
        <w:t>в</w:t>
      </w:r>
    </w:p>
    <w:p w:rsidR="001B00CF" w:rsidRPr="001B00CF" w:rsidRDefault="001B00CF" w:rsidP="001B00CF">
      <w:pPr>
        <w:rPr>
          <w:lang w:val="en-US"/>
        </w:rPr>
      </w:pPr>
      <w:r w:rsidRPr="001B00CF">
        <w:rPr>
          <w:rFonts w:hint="eastAsia"/>
          <w:lang w:val="en-US"/>
        </w:rPr>
        <w:t>середньому</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w:t>
      </w:r>
      <w:r w:rsidRPr="001B00CF">
        <w:rPr>
          <w:lang w:val="en-US"/>
        </w:rPr>
        <w:t></w:t>
      </w:r>
      <w:r w:rsidRPr="001B00CF">
        <w:rPr>
          <w:lang w:val="en-US"/>
        </w:rPr>
        <w:t></w:t>
      </w:r>
      <w:r w:rsidRPr="001B00CF">
        <w:rPr>
          <w:rFonts w:hint="eastAsia"/>
          <w:lang w:val="en-US"/>
        </w:rPr>
        <w:t>в</w:t>
      </w:r>
      <w:r w:rsidRPr="001B00CF">
        <w:rPr>
          <w:lang w:val="en-US"/>
        </w:rPr>
        <w:t></w:t>
      </w:r>
      <w:r w:rsidRPr="001B00CF">
        <w:rPr>
          <w:rFonts w:hint="eastAsia"/>
          <w:lang w:val="en-US"/>
        </w:rPr>
        <w:t>залежності</w:t>
      </w:r>
      <w:r w:rsidRPr="001B00CF">
        <w:rPr>
          <w:lang w:val="en-US"/>
        </w:rPr>
        <w:t></w:t>
      </w:r>
      <w:r w:rsidRPr="001B00CF">
        <w:rPr>
          <w:rFonts w:hint="eastAsia"/>
          <w:lang w:val="en-US"/>
        </w:rPr>
        <w:t>від</w:t>
      </w:r>
      <w:r w:rsidRPr="001B00CF">
        <w:rPr>
          <w:lang w:val="en-US"/>
        </w:rPr>
        <w:t></w:t>
      </w:r>
      <w:r w:rsidRPr="001B00CF">
        <w:rPr>
          <w:rFonts w:hint="eastAsia"/>
          <w:lang w:val="en-US"/>
        </w:rPr>
        <w:t>річкового</w:t>
      </w:r>
      <w:r w:rsidRPr="001B00CF">
        <w:rPr>
          <w:lang w:val="en-US"/>
        </w:rPr>
        <w:t></w:t>
      </w:r>
      <w:r w:rsidRPr="001B00CF">
        <w:rPr>
          <w:rFonts w:hint="eastAsia"/>
          <w:lang w:val="en-US"/>
        </w:rPr>
        <w:t>басейну</w:t>
      </w:r>
      <w:r w:rsidRPr="001B00CF">
        <w:rPr>
          <w:lang w:val="en-US"/>
        </w:rPr>
        <w:t></w:t>
      </w:r>
      <w:r w:rsidRPr="001B00CF">
        <w:rPr>
          <w:lang w:val="en-US"/>
        </w:rPr>
        <w:t></w:t>
      </w:r>
      <w:r w:rsidRPr="001B00CF">
        <w:rPr>
          <w:rFonts w:hint="eastAsia"/>
          <w:lang w:val="en-US"/>
        </w:rPr>
        <w:t>РТК</w:t>
      </w:r>
      <w:r w:rsidRPr="001B00CF">
        <w:rPr>
          <w:lang w:val="en-US"/>
        </w:rPr>
        <w:t></w:t>
      </w:r>
      <w:r w:rsidRPr="001B00CF">
        <w:rPr>
          <w:rFonts w:hint="eastAsia"/>
          <w:lang w:val="en-US"/>
        </w:rPr>
        <w:t>та</w:t>
      </w:r>
      <w:r w:rsidRPr="001B00CF">
        <w:rPr>
          <w:lang w:val="en-US"/>
        </w:rPr>
        <w:t></w:t>
      </w:r>
      <w:r w:rsidRPr="001B00CF">
        <w:rPr>
          <w:rFonts w:hint="eastAsia"/>
          <w:lang w:val="en-US"/>
        </w:rPr>
        <w:t>груп</w:t>
      </w:r>
      <w:r w:rsidRPr="001B00CF">
        <w:rPr>
          <w:lang w:val="en-US"/>
        </w:rPr>
        <w:t></w:t>
      </w:r>
      <w:r w:rsidRPr="001B00CF">
        <w:rPr>
          <w:rFonts w:hint="eastAsia"/>
          <w:lang w:val="en-US"/>
        </w:rPr>
        <w:t>кліматичних</w:t>
      </w:r>
    </w:p>
    <w:p w:rsidR="001B00CF" w:rsidRPr="001B00CF" w:rsidRDefault="001B00CF" w:rsidP="001B00CF">
      <w:pPr>
        <w:rPr>
          <w:lang w:val="en-US"/>
        </w:rPr>
      </w:pPr>
      <w:r w:rsidRPr="001B00CF">
        <w:rPr>
          <w:rFonts w:hint="eastAsia"/>
          <w:lang w:val="en-US"/>
        </w:rPr>
        <w:t>сценаріїв</w:t>
      </w:r>
      <w:r w:rsidRPr="001B00CF">
        <w:rPr>
          <w:lang w:val="en-US"/>
        </w:rPr>
        <w:t></w:t>
      </w:r>
      <w:r w:rsidRPr="001B00CF">
        <w:rPr>
          <w:lang w:val="en-US"/>
        </w:rPr>
        <w:t></w:t>
      </w:r>
      <w:r w:rsidRPr="001B00CF">
        <w:rPr>
          <w:rFonts w:hint="eastAsia"/>
          <w:lang w:val="en-US"/>
        </w:rPr>
        <w:t>Сценарії</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показують</w:t>
      </w:r>
      <w:r w:rsidRPr="001B00CF">
        <w:rPr>
          <w:lang w:val="en-US"/>
        </w:rPr>
        <w:t></w:t>
      </w:r>
      <w:r w:rsidRPr="001B00CF">
        <w:rPr>
          <w:rFonts w:hint="eastAsia"/>
          <w:lang w:val="en-US"/>
        </w:rPr>
        <w:t>більш</w:t>
      </w:r>
      <w:r w:rsidRPr="001B00CF">
        <w:rPr>
          <w:lang w:val="en-US"/>
        </w:rPr>
        <w:t></w:t>
      </w:r>
      <w:r w:rsidRPr="001B00CF">
        <w:rPr>
          <w:rFonts w:hint="eastAsia"/>
          <w:lang w:val="en-US"/>
        </w:rPr>
        <w:t>значне</w:t>
      </w:r>
      <w:r w:rsidRPr="001B00CF">
        <w:rPr>
          <w:lang w:val="en-US"/>
        </w:rPr>
        <w:t></w:t>
      </w:r>
      <w:r w:rsidRPr="001B00CF">
        <w:rPr>
          <w:rFonts w:hint="eastAsia"/>
          <w:lang w:val="en-US"/>
        </w:rPr>
        <w:t>підвищення</w:t>
      </w:r>
    </w:p>
    <w:p w:rsidR="001B00CF" w:rsidRPr="001B00CF" w:rsidRDefault="001B00CF" w:rsidP="001B00CF">
      <w:pPr>
        <w:rPr>
          <w:lang w:val="en-US"/>
        </w:rPr>
      </w:pPr>
      <w:r w:rsidRPr="001B00CF">
        <w:rPr>
          <w:rFonts w:hint="eastAsia"/>
          <w:lang w:val="en-US"/>
        </w:rPr>
        <w:t>температури</w:t>
      </w:r>
      <w:r w:rsidRPr="001B00CF">
        <w:rPr>
          <w:lang w:val="en-US"/>
        </w:rPr>
        <w:t></w:t>
      </w:r>
      <w:r w:rsidRPr="001B00CF">
        <w:rPr>
          <w:rFonts w:hint="eastAsia"/>
          <w:lang w:val="en-US"/>
        </w:rPr>
        <w:t>порівняно</w:t>
      </w:r>
      <w:r w:rsidRPr="001B00CF">
        <w:rPr>
          <w:lang w:val="en-US"/>
        </w:rPr>
        <w:t></w:t>
      </w:r>
      <w:r w:rsidRPr="001B00CF">
        <w:rPr>
          <w:rFonts w:hint="eastAsia"/>
          <w:lang w:val="en-US"/>
        </w:rPr>
        <w:t>зі</w:t>
      </w:r>
      <w:r w:rsidRPr="001B00CF">
        <w:rPr>
          <w:lang w:val="en-US"/>
        </w:rPr>
        <w:t></w:t>
      </w:r>
      <w:r w:rsidRPr="001B00CF">
        <w:rPr>
          <w:rFonts w:hint="eastAsia"/>
          <w:lang w:val="en-US"/>
        </w:rPr>
        <w:t>сценаріями</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Встановлено</w:t>
      </w:r>
      <w:r w:rsidRPr="001B00CF">
        <w:rPr>
          <w:lang w:val="en-US"/>
        </w:rPr>
        <w:t></w:t>
      </w:r>
      <w:r w:rsidRPr="001B00CF">
        <w:rPr>
          <w:lang w:val="en-US"/>
        </w:rPr>
        <w:t></w:t>
      </w:r>
      <w:r w:rsidRPr="001B00CF">
        <w:rPr>
          <w:rFonts w:hint="eastAsia"/>
          <w:lang w:val="en-US"/>
        </w:rPr>
        <w:t>що</w:t>
      </w:r>
      <w:r w:rsidRPr="001B00CF">
        <w:rPr>
          <w:lang w:val="en-US"/>
        </w:rPr>
        <w:t></w:t>
      </w:r>
      <w:r w:rsidRPr="001B00CF">
        <w:rPr>
          <w:rFonts w:hint="eastAsia"/>
          <w:lang w:val="en-US"/>
        </w:rPr>
        <w:t>зміни</w:t>
      </w:r>
      <w:r w:rsidRPr="001B00CF">
        <w:rPr>
          <w:lang w:val="en-US"/>
        </w:rPr>
        <w:t></w:t>
      </w:r>
      <w:r w:rsidRPr="001B00CF">
        <w:rPr>
          <w:rFonts w:hint="eastAsia"/>
          <w:lang w:val="en-US"/>
        </w:rPr>
        <w:t>в</w:t>
      </w:r>
      <w:r w:rsidRPr="001B00CF">
        <w:rPr>
          <w:lang w:val="en-US"/>
        </w:rPr>
        <w:t></w:t>
      </w:r>
      <w:r w:rsidRPr="001B00CF">
        <w:rPr>
          <w:rFonts w:hint="eastAsia"/>
          <w:lang w:val="en-US"/>
        </w:rPr>
        <w:t>опадах</w:t>
      </w:r>
      <w:r w:rsidRPr="001B00CF">
        <w:rPr>
          <w:lang w:val="en-US"/>
        </w:rPr>
        <w:t></w:t>
      </w:r>
      <w:r w:rsidRPr="001B00CF">
        <w:rPr>
          <w:rFonts w:hint="eastAsia"/>
          <w:lang w:val="en-US"/>
        </w:rPr>
        <w:t>у</w:t>
      </w:r>
      <w:r w:rsidRPr="001B00CF">
        <w:rPr>
          <w:lang w:val="en-US"/>
        </w:rPr>
        <w:t></w:t>
      </w:r>
      <w:r w:rsidRPr="001B00CF">
        <w:rPr>
          <w:rFonts w:hint="eastAsia"/>
          <w:lang w:val="en-US"/>
        </w:rPr>
        <w:t>порівнянні</w:t>
      </w:r>
      <w:r w:rsidRPr="001B00CF">
        <w:rPr>
          <w:lang w:val="en-US"/>
        </w:rPr>
        <w:t></w:t>
      </w:r>
      <w:r w:rsidRPr="001B00CF">
        <w:rPr>
          <w:rFonts w:hint="eastAsia"/>
          <w:lang w:val="en-US"/>
        </w:rPr>
        <w:t>зі</w:t>
      </w:r>
      <w:r w:rsidRPr="001B00CF">
        <w:rPr>
          <w:lang w:val="en-US"/>
        </w:rPr>
        <w:t></w:t>
      </w:r>
      <w:r w:rsidRPr="001B00CF">
        <w:rPr>
          <w:rFonts w:hint="eastAsia"/>
          <w:lang w:val="en-US"/>
        </w:rPr>
        <w:t>змінами</w:t>
      </w:r>
    </w:p>
    <w:p w:rsidR="001B00CF" w:rsidRPr="001B00CF" w:rsidRDefault="001B00CF" w:rsidP="001B00CF">
      <w:pPr>
        <w:rPr>
          <w:lang w:val="en-US"/>
        </w:rPr>
      </w:pPr>
      <w:r w:rsidRPr="001B00CF">
        <w:rPr>
          <w:rFonts w:hint="eastAsia"/>
          <w:lang w:val="en-US"/>
        </w:rPr>
        <w:t>температури</w:t>
      </w:r>
      <w:r w:rsidRPr="001B00CF">
        <w:rPr>
          <w:lang w:val="en-US"/>
        </w:rPr>
        <w:t></w:t>
      </w:r>
      <w:r w:rsidRPr="001B00CF">
        <w:rPr>
          <w:rFonts w:hint="eastAsia"/>
          <w:lang w:val="en-US"/>
        </w:rPr>
        <w:t>повітря</w:t>
      </w:r>
      <w:r w:rsidRPr="001B00CF">
        <w:rPr>
          <w:lang w:val="en-US"/>
        </w:rPr>
        <w:t></w:t>
      </w:r>
      <w:r w:rsidRPr="001B00CF">
        <w:rPr>
          <w:rFonts w:hint="eastAsia"/>
          <w:lang w:val="en-US"/>
        </w:rPr>
        <w:t>не</w:t>
      </w:r>
      <w:r w:rsidRPr="001B00CF">
        <w:rPr>
          <w:lang w:val="en-US"/>
        </w:rPr>
        <w:t></w:t>
      </w:r>
      <w:r w:rsidRPr="001B00CF">
        <w:rPr>
          <w:rFonts w:hint="eastAsia"/>
          <w:lang w:val="en-US"/>
        </w:rPr>
        <w:t>мають</w:t>
      </w:r>
      <w:r w:rsidRPr="001B00CF">
        <w:rPr>
          <w:lang w:val="en-US"/>
        </w:rPr>
        <w:t></w:t>
      </w:r>
      <w:r w:rsidRPr="001B00CF">
        <w:rPr>
          <w:rFonts w:hint="eastAsia"/>
          <w:lang w:val="en-US"/>
        </w:rPr>
        <w:t>узгодженої</w:t>
      </w:r>
      <w:r w:rsidRPr="001B00CF">
        <w:rPr>
          <w:lang w:val="en-US"/>
        </w:rPr>
        <w:t></w:t>
      </w:r>
      <w:r w:rsidRPr="001B00CF">
        <w:rPr>
          <w:rFonts w:hint="eastAsia"/>
          <w:lang w:val="en-US"/>
        </w:rPr>
        <w:t>тенденції</w:t>
      </w:r>
      <w:r w:rsidRPr="001B00CF">
        <w:rPr>
          <w:lang w:val="en-US"/>
        </w:rPr>
        <w:t></w:t>
      </w:r>
      <w:r w:rsidRPr="001B00CF">
        <w:rPr>
          <w:rFonts w:hint="eastAsia"/>
          <w:lang w:val="en-US"/>
        </w:rPr>
        <w:t>змін</w:t>
      </w:r>
      <w:r w:rsidRPr="001B00CF">
        <w:rPr>
          <w:lang w:val="en-US"/>
        </w:rPr>
        <w:t></w:t>
      </w:r>
      <w:r w:rsidRPr="001B00CF">
        <w:rPr>
          <w:rFonts w:hint="eastAsia"/>
          <w:lang w:val="en-US"/>
        </w:rPr>
        <w:t>та</w:t>
      </w:r>
      <w:r w:rsidRPr="001B00CF">
        <w:rPr>
          <w:lang w:val="en-US"/>
        </w:rPr>
        <w:t></w:t>
      </w:r>
      <w:r w:rsidRPr="001B00CF">
        <w:rPr>
          <w:rFonts w:hint="eastAsia"/>
          <w:lang w:val="en-US"/>
        </w:rPr>
        <w:t>варіюються</w:t>
      </w:r>
      <w:r w:rsidRPr="001B00CF">
        <w:rPr>
          <w:lang w:val="en-US"/>
        </w:rPr>
        <w:t></w:t>
      </w:r>
      <w:r w:rsidRPr="001B00CF">
        <w:rPr>
          <w:rFonts w:hint="eastAsia"/>
          <w:lang w:val="en-US"/>
        </w:rPr>
        <w:t>в</w:t>
      </w:r>
    </w:p>
    <w:p w:rsidR="001B00CF" w:rsidRPr="001B00CF" w:rsidRDefault="001B00CF" w:rsidP="001B00CF">
      <w:pPr>
        <w:rPr>
          <w:lang w:val="en-US"/>
        </w:rPr>
      </w:pPr>
      <w:r w:rsidRPr="001B00CF">
        <w:rPr>
          <w:rFonts w:hint="eastAsia"/>
          <w:lang w:val="en-US"/>
        </w:rPr>
        <w:t>залежності</w:t>
      </w:r>
      <w:r w:rsidRPr="001B00CF">
        <w:rPr>
          <w:lang w:val="en-US"/>
        </w:rPr>
        <w:t></w:t>
      </w:r>
      <w:r w:rsidRPr="001B00CF">
        <w:rPr>
          <w:rFonts w:hint="eastAsia"/>
          <w:lang w:val="en-US"/>
        </w:rPr>
        <w:t>від</w:t>
      </w:r>
      <w:r w:rsidRPr="001B00CF">
        <w:rPr>
          <w:lang w:val="en-US"/>
        </w:rPr>
        <w:t></w:t>
      </w:r>
      <w:r w:rsidRPr="001B00CF">
        <w:rPr>
          <w:rFonts w:hint="eastAsia"/>
          <w:lang w:val="en-US"/>
        </w:rPr>
        <w:t>об</w:t>
      </w:r>
      <w:r w:rsidRPr="001B00CF">
        <w:rPr>
          <w:lang w:val="en-US"/>
        </w:rPr>
        <w:t></w:t>
      </w:r>
      <w:r w:rsidRPr="001B00CF">
        <w:rPr>
          <w:rFonts w:hint="eastAsia"/>
          <w:lang w:val="en-US"/>
        </w:rPr>
        <w:t>єктів</w:t>
      </w:r>
      <w:r w:rsidRPr="001B00CF">
        <w:rPr>
          <w:lang w:val="en-US"/>
        </w:rPr>
        <w:t></w:t>
      </w:r>
      <w:r w:rsidRPr="001B00CF">
        <w:rPr>
          <w:rFonts w:hint="eastAsia"/>
          <w:lang w:val="en-US"/>
        </w:rPr>
        <w:t>дослідження</w:t>
      </w:r>
      <w:r w:rsidRPr="001B00CF">
        <w:rPr>
          <w:lang w:val="en-US"/>
        </w:rPr>
        <w:t></w:t>
      </w:r>
      <w:r w:rsidRPr="001B00CF">
        <w:rPr>
          <w:rFonts w:hint="eastAsia"/>
          <w:lang w:val="en-US"/>
        </w:rPr>
        <w:t>та</w:t>
      </w:r>
      <w:r w:rsidRPr="001B00CF">
        <w:rPr>
          <w:lang w:val="en-US"/>
        </w:rPr>
        <w:t></w:t>
      </w:r>
      <w:r w:rsidRPr="001B00CF">
        <w:rPr>
          <w:rFonts w:hint="eastAsia"/>
          <w:lang w:val="en-US"/>
        </w:rPr>
        <w:t>кліматичних</w:t>
      </w:r>
      <w:r w:rsidRPr="001B00CF">
        <w:rPr>
          <w:lang w:val="en-US"/>
        </w:rPr>
        <w:t></w:t>
      </w:r>
      <w:r w:rsidRPr="001B00CF">
        <w:rPr>
          <w:rFonts w:hint="eastAsia"/>
          <w:lang w:val="en-US"/>
        </w:rPr>
        <w:t>моделей</w:t>
      </w:r>
      <w:r w:rsidRPr="001B00CF">
        <w:rPr>
          <w:lang w:val="en-US"/>
        </w:rPr>
        <w:t></w:t>
      </w:r>
      <w:r w:rsidRPr="001B00CF">
        <w:rPr>
          <w:lang w:val="en-US"/>
        </w:rPr>
        <w:t></w:t>
      </w:r>
      <w:r w:rsidRPr="001B00CF">
        <w:rPr>
          <w:rFonts w:hint="eastAsia"/>
          <w:lang w:val="en-US"/>
        </w:rPr>
        <w:t>Також</w:t>
      </w:r>
      <w:r w:rsidRPr="001B00CF">
        <w:rPr>
          <w:lang w:val="en-US"/>
        </w:rPr>
        <w:t></w:t>
      </w:r>
      <w:r w:rsidRPr="001B00CF">
        <w:rPr>
          <w:rFonts w:hint="eastAsia"/>
          <w:lang w:val="en-US"/>
        </w:rPr>
        <w:t>відмічено</w:t>
      </w:r>
      <w:r w:rsidRPr="001B00CF">
        <w:rPr>
          <w:lang w:val="en-US"/>
        </w:rPr>
        <w:t></w:t>
      </w:r>
    </w:p>
    <w:p w:rsidR="001B00CF" w:rsidRPr="001B00CF" w:rsidRDefault="001B00CF" w:rsidP="001B00CF">
      <w:pPr>
        <w:rPr>
          <w:lang w:val="en-US"/>
        </w:rPr>
      </w:pPr>
      <w:r w:rsidRPr="001B00CF">
        <w:rPr>
          <w:rFonts w:hint="eastAsia"/>
          <w:lang w:val="en-US"/>
        </w:rPr>
        <w:t>що</w:t>
      </w:r>
      <w:r w:rsidRPr="001B00CF">
        <w:rPr>
          <w:lang w:val="en-US"/>
        </w:rPr>
        <w:t></w:t>
      </w:r>
      <w:r w:rsidRPr="001B00CF">
        <w:rPr>
          <w:rFonts w:hint="eastAsia"/>
          <w:lang w:val="en-US"/>
        </w:rPr>
        <w:t>збільшення</w:t>
      </w:r>
      <w:r w:rsidRPr="001B00CF">
        <w:rPr>
          <w:lang w:val="en-US"/>
        </w:rPr>
        <w:t></w:t>
      </w:r>
      <w:r w:rsidRPr="001B00CF">
        <w:rPr>
          <w:rFonts w:hint="eastAsia"/>
          <w:lang w:val="en-US"/>
        </w:rPr>
        <w:t>концентрації</w:t>
      </w:r>
      <w:r w:rsidRPr="001B00CF">
        <w:rPr>
          <w:lang w:val="en-US"/>
        </w:rPr>
        <w:t></w:t>
      </w:r>
      <w:r w:rsidRPr="001B00CF">
        <w:rPr>
          <w:rFonts w:hint="eastAsia"/>
          <w:lang w:val="en-US"/>
        </w:rPr>
        <w:t>парникових</w:t>
      </w:r>
      <w:r w:rsidRPr="001B00CF">
        <w:rPr>
          <w:lang w:val="en-US"/>
        </w:rPr>
        <w:t></w:t>
      </w:r>
      <w:r w:rsidRPr="001B00CF">
        <w:rPr>
          <w:rFonts w:hint="eastAsia"/>
          <w:lang w:val="en-US"/>
        </w:rPr>
        <w:t>газів</w:t>
      </w:r>
      <w:r w:rsidRPr="001B00CF">
        <w:rPr>
          <w:lang w:val="en-US"/>
        </w:rPr>
        <w:t></w:t>
      </w:r>
      <w:r w:rsidRPr="001B00CF">
        <w:rPr>
          <w:rFonts w:hint="eastAsia"/>
          <w:lang w:val="en-US"/>
        </w:rPr>
        <w:t>в</w:t>
      </w:r>
      <w:r w:rsidRPr="001B00CF">
        <w:rPr>
          <w:lang w:val="en-US"/>
        </w:rPr>
        <w:t></w:t>
      </w:r>
      <w:r w:rsidRPr="001B00CF">
        <w:rPr>
          <w:rFonts w:hint="eastAsia"/>
          <w:lang w:val="en-US"/>
        </w:rPr>
        <w:t>атмосфері</w:t>
      </w:r>
      <w:r w:rsidRPr="001B00CF">
        <w:rPr>
          <w:lang w:val="en-US"/>
        </w:rPr>
        <w:t></w:t>
      </w:r>
      <w:r w:rsidRPr="001B00CF">
        <w:rPr>
          <w:rFonts w:hint="eastAsia"/>
          <w:lang w:val="en-US"/>
        </w:rPr>
        <w:t>не</w:t>
      </w:r>
      <w:r w:rsidRPr="001B00CF">
        <w:rPr>
          <w:lang w:val="en-US"/>
        </w:rPr>
        <w:t></w:t>
      </w:r>
      <w:r w:rsidRPr="001B00CF">
        <w:rPr>
          <w:rFonts w:hint="eastAsia"/>
          <w:lang w:val="en-US"/>
        </w:rPr>
        <w:t>обов</w:t>
      </w:r>
      <w:r w:rsidRPr="001B00CF">
        <w:rPr>
          <w:lang w:val="en-US"/>
        </w:rPr>
        <w:t></w:t>
      </w:r>
      <w:r w:rsidRPr="001B00CF">
        <w:rPr>
          <w:rFonts w:hint="eastAsia"/>
          <w:lang w:val="en-US"/>
        </w:rPr>
        <w:t>язково</w:t>
      </w:r>
      <w:r w:rsidRPr="001B00CF">
        <w:rPr>
          <w:lang w:val="en-US"/>
        </w:rPr>
        <w:t></w:t>
      </w:r>
      <w:r w:rsidRPr="001B00CF">
        <w:rPr>
          <w:rFonts w:hint="eastAsia"/>
          <w:lang w:val="en-US"/>
        </w:rPr>
        <w:t>веде</w:t>
      </w:r>
    </w:p>
    <w:p w:rsidR="001B00CF" w:rsidRPr="001B00CF" w:rsidRDefault="001B00CF" w:rsidP="001B00CF">
      <w:pPr>
        <w:rPr>
          <w:lang w:val="en-US"/>
        </w:rPr>
      </w:pPr>
      <w:r w:rsidRPr="001B00CF">
        <w:rPr>
          <w:rFonts w:hint="eastAsia"/>
          <w:lang w:val="en-US"/>
        </w:rPr>
        <w:t>до</w:t>
      </w:r>
      <w:r w:rsidRPr="001B00CF">
        <w:rPr>
          <w:lang w:val="en-US"/>
        </w:rPr>
        <w:t></w:t>
      </w:r>
      <w:r w:rsidRPr="001B00CF">
        <w:rPr>
          <w:rFonts w:hint="eastAsia"/>
          <w:lang w:val="en-US"/>
        </w:rPr>
        <w:t>підвищення</w:t>
      </w:r>
      <w:r w:rsidRPr="001B00CF">
        <w:rPr>
          <w:lang w:val="en-US"/>
        </w:rPr>
        <w:t></w:t>
      </w:r>
      <w:r w:rsidRPr="001B00CF">
        <w:rPr>
          <w:rFonts w:hint="eastAsia"/>
          <w:lang w:val="en-US"/>
        </w:rPr>
        <w:t>опадів</w:t>
      </w:r>
      <w:r w:rsidRPr="001B00CF">
        <w:rPr>
          <w:lang w:val="en-US"/>
        </w:rPr>
        <w:t></w:t>
      </w:r>
      <w:r w:rsidRPr="001B00CF">
        <w:rPr>
          <w:lang w:val="en-US"/>
        </w:rPr>
        <w:t></w:t>
      </w:r>
      <w:r w:rsidRPr="001B00CF">
        <w:rPr>
          <w:rFonts w:hint="eastAsia"/>
          <w:lang w:val="en-US"/>
        </w:rPr>
        <w:t>Виконано</w:t>
      </w:r>
      <w:r w:rsidRPr="001B00CF">
        <w:rPr>
          <w:lang w:val="en-US"/>
        </w:rPr>
        <w:t></w:t>
      </w:r>
      <w:r w:rsidRPr="001B00CF">
        <w:rPr>
          <w:rFonts w:hint="eastAsia"/>
          <w:lang w:val="en-US"/>
        </w:rPr>
        <w:t>аналіз</w:t>
      </w:r>
      <w:r w:rsidRPr="001B00CF">
        <w:rPr>
          <w:lang w:val="en-US"/>
        </w:rPr>
        <w:t></w:t>
      </w:r>
      <w:r w:rsidRPr="001B00CF">
        <w:rPr>
          <w:rFonts w:hint="eastAsia"/>
          <w:lang w:val="en-US"/>
        </w:rPr>
        <w:t>внутрішньорічних</w:t>
      </w:r>
      <w:r w:rsidRPr="001B00CF">
        <w:rPr>
          <w:lang w:val="en-US"/>
        </w:rPr>
        <w:t></w:t>
      </w:r>
      <w:r w:rsidRPr="001B00CF">
        <w:rPr>
          <w:rFonts w:hint="eastAsia"/>
          <w:lang w:val="en-US"/>
        </w:rPr>
        <w:t>змін</w:t>
      </w:r>
      <w:r w:rsidRPr="001B00CF">
        <w:rPr>
          <w:lang w:val="en-US"/>
        </w:rPr>
        <w:t></w:t>
      </w:r>
      <w:r w:rsidRPr="001B00CF">
        <w:rPr>
          <w:rFonts w:hint="eastAsia"/>
          <w:lang w:val="en-US"/>
        </w:rPr>
        <w:t>опадів</w:t>
      </w:r>
      <w:r w:rsidRPr="001B00CF">
        <w:rPr>
          <w:lang w:val="en-US"/>
        </w:rPr>
        <w:t></w:t>
      </w:r>
      <w:r w:rsidRPr="001B00CF">
        <w:rPr>
          <w:rFonts w:hint="eastAsia"/>
          <w:lang w:val="en-US"/>
        </w:rPr>
        <w:t>у</w:t>
      </w:r>
    </w:p>
    <w:p w:rsidR="001B00CF" w:rsidRPr="001B00CF" w:rsidRDefault="001B00CF" w:rsidP="001B00CF">
      <w:pPr>
        <w:rPr>
          <w:lang w:val="en-US"/>
        </w:rPr>
      </w:pPr>
      <w:r w:rsidRPr="001B00CF">
        <w:rPr>
          <w:rFonts w:hint="eastAsia"/>
          <w:lang w:val="en-US"/>
        </w:rPr>
        <w:t>басейнах</w:t>
      </w:r>
      <w:r w:rsidRPr="001B00CF">
        <w:rPr>
          <w:lang w:val="en-US"/>
        </w:rPr>
        <w:t></w:t>
      </w:r>
      <w:r w:rsidRPr="001B00CF">
        <w:rPr>
          <w:rFonts w:hint="eastAsia"/>
          <w:lang w:val="en-US"/>
        </w:rPr>
        <w:t>Тетерева</w:t>
      </w:r>
      <w:r w:rsidRPr="001B00CF">
        <w:rPr>
          <w:lang w:val="en-US"/>
        </w:rPr>
        <w:t></w:t>
      </w:r>
      <w:r w:rsidRPr="001B00CF">
        <w:rPr>
          <w:lang w:val="en-US"/>
        </w:rPr>
        <w:t></w:t>
      </w:r>
      <w:r w:rsidRPr="001B00CF">
        <w:rPr>
          <w:rFonts w:hint="eastAsia"/>
          <w:lang w:val="en-US"/>
        </w:rPr>
        <w:t>Західного</w:t>
      </w:r>
      <w:r w:rsidRPr="001B00CF">
        <w:rPr>
          <w:lang w:val="en-US"/>
        </w:rPr>
        <w:t></w:t>
      </w:r>
      <w:r w:rsidRPr="001B00CF">
        <w:rPr>
          <w:rFonts w:hint="eastAsia"/>
          <w:lang w:val="en-US"/>
        </w:rPr>
        <w:t>Бугу</w:t>
      </w:r>
      <w:r w:rsidRPr="001B00CF">
        <w:rPr>
          <w:lang w:val="en-US"/>
        </w:rPr>
        <w:t></w:t>
      </w:r>
      <w:r w:rsidRPr="001B00CF">
        <w:rPr>
          <w:rFonts w:hint="eastAsia"/>
          <w:lang w:val="en-US"/>
        </w:rPr>
        <w:t>та</w:t>
      </w:r>
      <w:r w:rsidRPr="001B00CF">
        <w:rPr>
          <w:lang w:val="en-US"/>
        </w:rPr>
        <w:t></w:t>
      </w:r>
      <w:r w:rsidRPr="001B00CF">
        <w:rPr>
          <w:rFonts w:hint="eastAsia"/>
          <w:lang w:val="en-US"/>
        </w:rPr>
        <w:t>Самари</w:t>
      </w:r>
      <w:r w:rsidRPr="001B00CF">
        <w:rPr>
          <w:lang w:val="en-US"/>
        </w:rPr>
        <w:t></w:t>
      </w:r>
      <w:r w:rsidRPr="001B00CF">
        <w:rPr>
          <w:lang w:val="en-US"/>
        </w:rPr>
        <w:t></w:t>
      </w:r>
      <w:r w:rsidRPr="001B00CF">
        <w:rPr>
          <w:rFonts w:hint="eastAsia"/>
          <w:lang w:val="en-US"/>
        </w:rPr>
        <w:t>У</w:t>
      </w:r>
      <w:r w:rsidRPr="001B00CF">
        <w:rPr>
          <w:lang w:val="en-US"/>
        </w:rPr>
        <w:t></w:t>
      </w:r>
      <w:r w:rsidRPr="001B00CF">
        <w:rPr>
          <w:rFonts w:hint="eastAsia"/>
          <w:lang w:val="en-US"/>
        </w:rPr>
        <w:t>басейнах</w:t>
      </w:r>
      <w:r w:rsidRPr="001B00CF">
        <w:rPr>
          <w:lang w:val="en-US"/>
        </w:rPr>
        <w:t></w:t>
      </w:r>
      <w:r w:rsidRPr="001B00CF">
        <w:rPr>
          <w:rFonts w:hint="eastAsia"/>
          <w:lang w:val="en-US"/>
        </w:rPr>
        <w:t>Тетерева</w:t>
      </w:r>
      <w:r w:rsidRPr="001B00CF">
        <w:rPr>
          <w:lang w:val="en-US"/>
        </w:rPr>
        <w:t></w:t>
      </w:r>
      <w:r w:rsidRPr="001B00CF">
        <w:rPr>
          <w:rFonts w:hint="eastAsia"/>
          <w:lang w:val="en-US"/>
        </w:rPr>
        <w:t>та</w:t>
      </w:r>
    </w:p>
    <w:p w:rsidR="001B00CF" w:rsidRPr="001B00CF" w:rsidRDefault="001B00CF" w:rsidP="001B00CF">
      <w:pPr>
        <w:rPr>
          <w:lang w:val="en-US"/>
        </w:rPr>
      </w:pPr>
      <w:r w:rsidRPr="001B00CF">
        <w:rPr>
          <w:rFonts w:hint="eastAsia"/>
          <w:lang w:val="en-US"/>
        </w:rPr>
        <w:t>Західного</w:t>
      </w:r>
      <w:r w:rsidRPr="001B00CF">
        <w:rPr>
          <w:lang w:val="en-US"/>
        </w:rPr>
        <w:t></w:t>
      </w:r>
      <w:r w:rsidRPr="001B00CF">
        <w:rPr>
          <w:rFonts w:hint="eastAsia"/>
          <w:lang w:val="en-US"/>
        </w:rPr>
        <w:t>Бугу</w:t>
      </w:r>
      <w:r w:rsidRPr="001B00CF">
        <w:rPr>
          <w:lang w:val="en-US"/>
        </w:rPr>
        <w:t></w:t>
      </w:r>
      <w:r w:rsidRPr="001B00CF">
        <w:rPr>
          <w:rFonts w:hint="eastAsia"/>
          <w:lang w:val="en-US"/>
        </w:rPr>
        <w:t>відмічається</w:t>
      </w:r>
      <w:r w:rsidRPr="001B00CF">
        <w:rPr>
          <w:lang w:val="en-US"/>
        </w:rPr>
        <w:t></w:t>
      </w:r>
      <w:r w:rsidRPr="001B00CF">
        <w:rPr>
          <w:rFonts w:hint="eastAsia"/>
          <w:lang w:val="en-US"/>
        </w:rPr>
        <w:t>підвищення</w:t>
      </w:r>
      <w:r w:rsidRPr="001B00CF">
        <w:rPr>
          <w:lang w:val="en-US"/>
        </w:rPr>
        <w:t></w:t>
      </w:r>
      <w:r w:rsidRPr="001B00CF">
        <w:rPr>
          <w:rFonts w:hint="eastAsia"/>
          <w:lang w:val="en-US"/>
        </w:rPr>
        <w:t>опадів</w:t>
      </w:r>
      <w:r w:rsidRPr="001B00CF">
        <w:rPr>
          <w:lang w:val="en-US"/>
        </w:rPr>
        <w:t></w:t>
      </w:r>
      <w:r w:rsidRPr="001B00CF">
        <w:rPr>
          <w:rFonts w:hint="eastAsia"/>
          <w:lang w:val="en-US"/>
        </w:rPr>
        <w:t>взимку</w:t>
      </w:r>
      <w:r w:rsidRPr="001B00CF">
        <w:rPr>
          <w:lang w:val="en-US"/>
        </w:rPr>
        <w:t></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але</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p>
    <w:p w:rsidR="001B00CF" w:rsidRPr="001B00CF" w:rsidRDefault="001B00CF" w:rsidP="001B00CF">
      <w:pPr>
        <w:rPr>
          <w:lang w:val="en-US"/>
        </w:rPr>
      </w:pPr>
      <w:r w:rsidRPr="001B00CF">
        <w:rPr>
          <w:rFonts w:hint="eastAsia"/>
          <w:lang w:val="en-US"/>
        </w:rPr>
        <w:t>зменшення</w:t>
      </w:r>
      <w:r w:rsidRPr="001B00CF">
        <w:rPr>
          <w:lang w:val="en-US"/>
        </w:rPr>
        <w:t></w:t>
      </w:r>
      <w:r w:rsidRPr="001B00CF">
        <w:rPr>
          <w:rFonts w:hint="eastAsia"/>
          <w:lang w:val="en-US"/>
        </w:rPr>
        <w:t>в</w:t>
      </w:r>
      <w:r w:rsidRPr="001B00CF">
        <w:rPr>
          <w:lang w:val="en-US"/>
        </w:rPr>
        <w:t></w:t>
      </w:r>
      <w:r w:rsidRPr="001B00CF">
        <w:rPr>
          <w:rFonts w:hint="eastAsia"/>
          <w:lang w:val="en-US"/>
        </w:rPr>
        <w:t>літній</w:t>
      </w:r>
      <w:r w:rsidRPr="001B00CF">
        <w:rPr>
          <w:lang w:val="en-US"/>
        </w:rPr>
        <w:t></w:t>
      </w:r>
      <w:r w:rsidRPr="001B00CF">
        <w:rPr>
          <w:rFonts w:hint="eastAsia"/>
          <w:lang w:val="en-US"/>
        </w:rPr>
        <w:t>сезон</w:t>
      </w:r>
      <w:r w:rsidRPr="001B00CF">
        <w:rPr>
          <w:lang w:val="en-US"/>
        </w:rPr>
        <w:t></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деяких</w:t>
      </w:r>
      <w:r w:rsidRPr="001B00CF">
        <w:rPr>
          <w:lang w:val="en-US"/>
        </w:rPr>
        <w:t></w:t>
      </w:r>
      <w:r w:rsidRPr="001B00CF">
        <w:rPr>
          <w:rFonts w:hint="eastAsia"/>
          <w:lang w:val="en-US"/>
        </w:rPr>
        <w:t>сценаріїв</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малого</w:t>
      </w:r>
      <w:r w:rsidRPr="001B00CF">
        <w:rPr>
          <w:lang w:val="en-US"/>
        </w:rPr>
        <w:t></w:t>
      </w:r>
      <w:r w:rsidRPr="001B00CF">
        <w:rPr>
          <w:rFonts w:hint="eastAsia"/>
          <w:lang w:val="en-US"/>
        </w:rPr>
        <w:t>та</w:t>
      </w:r>
    </w:p>
    <w:p w:rsidR="001B00CF" w:rsidRPr="001B00CF" w:rsidRDefault="001B00CF" w:rsidP="001B00CF">
      <w:pPr>
        <w:rPr>
          <w:lang w:val="en-US"/>
        </w:rPr>
      </w:pPr>
      <w:r w:rsidRPr="001B00CF">
        <w:rPr>
          <w:rFonts w:hint="eastAsia"/>
          <w:lang w:val="en-US"/>
        </w:rPr>
        <w:t>середнього</w:t>
      </w:r>
      <w:r w:rsidRPr="001B00CF">
        <w:rPr>
          <w:lang w:val="en-US"/>
        </w:rPr>
        <w:t></w:t>
      </w:r>
      <w:r w:rsidRPr="001B00CF">
        <w:rPr>
          <w:rFonts w:hint="eastAsia"/>
          <w:lang w:val="en-US"/>
        </w:rPr>
        <w:t>рівня</w:t>
      </w:r>
      <w:r w:rsidRPr="001B00CF">
        <w:rPr>
          <w:lang w:val="en-US"/>
        </w:rPr>
        <w:t></w:t>
      </w:r>
      <w:r w:rsidRPr="001B00CF">
        <w:rPr>
          <w:rFonts w:hint="eastAsia"/>
          <w:lang w:val="en-US"/>
        </w:rPr>
        <w:t>сценаріїв</w:t>
      </w:r>
      <w:r w:rsidRPr="001B00CF">
        <w:rPr>
          <w:lang w:val="en-US"/>
        </w:rPr>
        <w:t></w:t>
      </w:r>
      <w:r w:rsidRPr="001B00CF">
        <w:rPr>
          <w:lang w:val="en-US"/>
        </w:rPr>
        <w:t></w:t>
      </w:r>
      <w:r w:rsidRPr="001B00CF">
        <w:rPr>
          <w:rFonts w:hint="eastAsia"/>
          <w:lang w:val="en-US"/>
        </w:rPr>
        <w:t>У</w:t>
      </w:r>
      <w:r w:rsidRPr="001B00CF">
        <w:rPr>
          <w:lang w:val="en-US"/>
        </w:rPr>
        <w:t></w:t>
      </w:r>
      <w:r w:rsidRPr="001B00CF">
        <w:rPr>
          <w:rFonts w:hint="eastAsia"/>
          <w:lang w:val="en-US"/>
        </w:rPr>
        <w:t>басейні</w:t>
      </w:r>
      <w:r w:rsidRPr="001B00CF">
        <w:rPr>
          <w:lang w:val="en-US"/>
        </w:rPr>
        <w:t></w:t>
      </w:r>
      <w:r w:rsidRPr="001B00CF">
        <w:rPr>
          <w:rFonts w:hint="eastAsia"/>
          <w:lang w:val="en-US"/>
        </w:rPr>
        <w:t>Самари</w:t>
      </w:r>
      <w:r w:rsidRPr="001B00CF">
        <w:rPr>
          <w:lang w:val="en-US"/>
        </w:rPr>
        <w:t></w:t>
      </w:r>
      <w:r w:rsidRPr="001B00CF">
        <w:rPr>
          <w:rFonts w:hint="eastAsia"/>
          <w:lang w:val="en-US"/>
        </w:rPr>
        <w:t>спостерігається</w:t>
      </w:r>
      <w:r w:rsidRPr="001B00CF">
        <w:rPr>
          <w:lang w:val="en-US"/>
        </w:rPr>
        <w:t></w:t>
      </w:r>
      <w:r w:rsidRPr="001B00CF">
        <w:rPr>
          <w:rFonts w:hint="eastAsia"/>
          <w:lang w:val="en-US"/>
        </w:rPr>
        <w:t>певна</w:t>
      </w:r>
    </w:p>
    <w:p w:rsidR="001B00CF" w:rsidRPr="001B00CF" w:rsidRDefault="001B00CF" w:rsidP="001B00CF">
      <w:pPr>
        <w:rPr>
          <w:lang w:val="en-US"/>
        </w:rPr>
      </w:pPr>
      <w:r w:rsidRPr="001B00CF">
        <w:rPr>
          <w:rFonts w:hint="eastAsia"/>
          <w:lang w:val="en-US"/>
        </w:rPr>
        <w:t>неузгодженість</w:t>
      </w:r>
      <w:r w:rsidRPr="001B00CF">
        <w:rPr>
          <w:lang w:val="en-US"/>
        </w:rPr>
        <w:t></w:t>
      </w:r>
      <w:r w:rsidRPr="001B00CF">
        <w:rPr>
          <w:rFonts w:hint="eastAsia"/>
          <w:lang w:val="en-US"/>
        </w:rPr>
        <w:t>змін</w:t>
      </w:r>
      <w:r w:rsidRPr="001B00CF">
        <w:rPr>
          <w:lang w:val="en-US"/>
        </w:rPr>
        <w:t></w:t>
      </w:r>
      <w:r w:rsidRPr="001B00CF">
        <w:rPr>
          <w:rFonts w:hint="eastAsia"/>
          <w:lang w:val="en-US"/>
        </w:rPr>
        <w:t>залежно</w:t>
      </w:r>
      <w:r w:rsidRPr="001B00CF">
        <w:rPr>
          <w:lang w:val="en-US"/>
        </w:rPr>
        <w:t></w:t>
      </w:r>
      <w:r w:rsidRPr="001B00CF">
        <w:rPr>
          <w:rFonts w:hint="eastAsia"/>
          <w:lang w:val="en-US"/>
        </w:rPr>
        <w:t>від</w:t>
      </w:r>
      <w:r w:rsidRPr="001B00CF">
        <w:rPr>
          <w:lang w:val="en-US"/>
        </w:rPr>
        <w:t></w:t>
      </w:r>
      <w:r w:rsidRPr="001B00CF">
        <w:rPr>
          <w:rFonts w:hint="eastAsia"/>
          <w:lang w:val="en-US"/>
        </w:rPr>
        <w:t>сценаріїв</w:t>
      </w:r>
      <w:r w:rsidRPr="001B00CF">
        <w:rPr>
          <w:lang w:val="en-US"/>
        </w:rPr>
        <w:t></w:t>
      </w:r>
      <w:r w:rsidRPr="001B00CF">
        <w:rPr>
          <w:rFonts w:hint="eastAsia"/>
          <w:lang w:val="en-US"/>
        </w:rPr>
        <w:t>та</w:t>
      </w:r>
      <w:r w:rsidRPr="001B00CF">
        <w:rPr>
          <w:lang w:val="en-US"/>
        </w:rPr>
        <w:t></w:t>
      </w:r>
      <w:r w:rsidRPr="001B00CF">
        <w:rPr>
          <w:rFonts w:hint="eastAsia"/>
          <w:lang w:val="en-US"/>
        </w:rPr>
        <w:t>часових</w:t>
      </w:r>
      <w:r w:rsidRPr="001B00CF">
        <w:rPr>
          <w:lang w:val="en-US"/>
        </w:rPr>
        <w:t></w:t>
      </w:r>
      <w:r w:rsidRPr="001B00CF">
        <w:rPr>
          <w:rFonts w:hint="eastAsia"/>
          <w:lang w:val="en-US"/>
        </w:rPr>
        <w:t>періодів</w:t>
      </w:r>
      <w:r w:rsidRPr="001B00CF">
        <w:rPr>
          <w:lang w:val="en-US"/>
        </w:rPr>
        <w:t></w:t>
      </w:r>
      <w:r w:rsidRPr="001B00CF">
        <w:rPr>
          <w:lang w:val="en-US"/>
        </w:rPr>
        <w:t></w:t>
      </w:r>
      <w:r w:rsidRPr="001B00CF">
        <w:rPr>
          <w:rFonts w:hint="eastAsia"/>
          <w:lang w:val="en-US"/>
        </w:rPr>
        <w:t>Більшість</w:t>
      </w:r>
    </w:p>
    <w:p w:rsidR="001B00CF" w:rsidRPr="001B00CF" w:rsidRDefault="001B00CF" w:rsidP="001B00CF">
      <w:pPr>
        <w:rPr>
          <w:lang w:val="en-US"/>
        </w:rPr>
      </w:pPr>
      <w:r w:rsidRPr="001B00CF">
        <w:rPr>
          <w:rFonts w:hint="eastAsia"/>
          <w:lang w:val="en-US"/>
        </w:rPr>
        <w:t>сценаріїв</w:t>
      </w:r>
      <w:r w:rsidRPr="001B00CF">
        <w:rPr>
          <w:lang w:val="en-US"/>
        </w:rPr>
        <w:t></w:t>
      </w:r>
      <w:r w:rsidRPr="001B00CF">
        <w:rPr>
          <w:rFonts w:hint="eastAsia"/>
          <w:lang w:val="en-US"/>
        </w:rPr>
        <w:t>показують</w:t>
      </w:r>
      <w:r w:rsidRPr="001B00CF">
        <w:rPr>
          <w:lang w:val="en-US"/>
        </w:rPr>
        <w:t></w:t>
      </w:r>
      <w:r w:rsidRPr="001B00CF">
        <w:rPr>
          <w:rFonts w:hint="eastAsia"/>
          <w:lang w:val="en-US"/>
        </w:rPr>
        <w:t>збільшення</w:t>
      </w:r>
      <w:r w:rsidRPr="001B00CF">
        <w:rPr>
          <w:lang w:val="en-US"/>
        </w:rPr>
        <w:t></w:t>
      </w:r>
      <w:r w:rsidRPr="001B00CF">
        <w:rPr>
          <w:rFonts w:hint="eastAsia"/>
          <w:lang w:val="en-US"/>
        </w:rPr>
        <w:t>опадів</w:t>
      </w:r>
      <w:r w:rsidRPr="001B00CF">
        <w:rPr>
          <w:lang w:val="en-US"/>
        </w:rPr>
        <w:t></w:t>
      </w:r>
      <w:r w:rsidRPr="001B00CF">
        <w:rPr>
          <w:rFonts w:hint="eastAsia"/>
          <w:lang w:val="en-US"/>
        </w:rPr>
        <w:t>з</w:t>
      </w:r>
      <w:r w:rsidRPr="001B00CF">
        <w:rPr>
          <w:lang w:val="en-US"/>
        </w:rPr>
        <w:t></w:t>
      </w:r>
      <w:r w:rsidRPr="001B00CF">
        <w:rPr>
          <w:rFonts w:hint="eastAsia"/>
          <w:lang w:val="en-US"/>
        </w:rPr>
        <w:t>січня</w:t>
      </w:r>
      <w:r w:rsidRPr="001B00CF">
        <w:rPr>
          <w:lang w:val="en-US"/>
        </w:rPr>
        <w:t></w:t>
      </w:r>
      <w:r w:rsidRPr="001B00CF">
        <w:rPr>
          <w:rFonts w:hint="eastAsia"/>
          <w:lang w:val="en-US"/>
        </w:rPr>
        <w:t>по</w:t>
      </w:r>
      <w:r w:rsidRPr="001B00CF">
        <w:rPr>
          <w:lang w:val="en-US"/>
        </w:rPr>
        <w:t></w:t>
      </w:r>
      <w:r w:rsidRPr="001B00CF">
        <w:rPr>
          <w:rFonts w:hint="eastAsia"/>
          <w:lang w:val="en-US"/>
        </w:rPr>
        <w:t>квітень</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високого</w:t>
      </w:r>
    </w:p>
    <w:p w:rsidR="001B00CF" w:rsidRPr="001B00CF" w:rsidRDefault="001B00CF" w:rsidP="001B00CF">
      <w:pPr>
        <w:rPr>
          <w:lang w:val="en-US"/>
        </w:rPr>
      </w:pPr>
      <w:r w:rsidRPr="001B00CF">
        <w:rPr>
          <w:rFonts w:hint="eastAsia"/>
          <w:lang w:val="en-US"/>
        </w:rPr>
        <w:t>та</w:t>
      </w:r>
      <w:r w:rsidRPr="001B00CF">
        <w:rPr>
          <w:lang w:val="en-US"/>
        </w:rPr>
        <w:t></w:t>
      </w:r>
      <w:r w:rsidRPr="001B00CF">
        <w:rPr>
          <w:rFonts w:hint="eastAsia"/>
          <w:lang w:val="en-US"/>
        </w:rPr>
        <w:t>середнього</w:t>
      </w:r>
      <w:r w:rsidRPr="001B00CF">
        <w:rPr>
          <w:lang w:val="en-US"/>
        </w:rPr>
        <w:t></w:t>
      </w:r>
      <w:r w:rsidRPr="001B00CF">
        <w:rPr>
          <w:rFonts w:hint="eastAsia"/>
          <w:lang w:val="en-US"/>
        </w:rPr>
        <w:t>рівня</w:t>
      </w:r>
      <w:r w:rsidRPr="001B00CF">
        <w:rPr>
          <w:lang w:val="en-US"/>
        </w:rPr>
        <w:t></w:t>
      </w:r>
      <w:r w:rsidRPr="001B00CF">
        <w:rPr>
          <w:rFonts w:hint="eastAsia"/>
          <w:lang w:val="en-US"/>
        </w:rPr>
        <w:t>сценаріїв</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Встановлено</w:t>
      </w:r>
      <w:r w:rsidRPr="001B00CF">
        <w:rPr>
          <w:lang w:val="en-US"/>
        </w:rPr>
        <w:t></w:t>
      </w:r>
      <w:r w:rsidRPr="001B00CF">
        <w:rPr>
          <w:lang w:val="en-US"/>
        </w:rPr>
        <w:t></w:t>
      </w:r>
      <w:r w:rsidRPr="001B00CF">
        <w:rPr>
          <w:rFonts w:hint="eastAsia"/>
          <w:lang w:val="en-US"/>
        </w:rPr>
        <w:t>що</w:t>
      </w:r>
      <w:r w:rsidRPr="001B00CF">
        <w:rPr>
          <w:lang w:val="en-US"/>
        </w:rPr>
        <w:t></w:t>
      </w:r>
      <w:r w:rsidRPr="001B00CF">
        <w:rPr>
          <w:rFonts w:hint="eastAsia"/>
          <w:lang w:val="en-US"/>
        </w:rPr>
        <w:t>більшість</w:t>
      </w:r>
      <w:r w:rsidRPr="001B00CF">
        <w:rPr>
          <w:lang w:val="en-US"/>
        </w:rPr>
        <w:t></w:t>
      </w:r>
      <w:r w:rsidRPr="001B00CF">
        <w:rPr>
          <w:rFonts w:hint="eastAsia"/>
          <w:lang w:val="en-US"/>
        </w:rPr>
        <w:t>сценаріїв</w:t>
      </w:r>
      <w:r w:rsidRPr="001B00CF">
        <w:rPr>
          <w:lang w:val="en-US"/>
        </w:rPr>
        <w:t></w:t>
      </w:r>
      <w:r w:rsidRPr="001B00CF">
        <w:rPr>
          <w:rFonts w:hint="eastAsia"/>
          <w:lang w:val="en-US"/>
        </w:rPr>
        <w:t>показують</w:t>
      </w:r>
      <w:r w:rsidRPr="001B00CF">
        <w:rPr>
          <w:lang w:val="en-US"/>
        </w:rPr>
        <w:t></w:t>
      </w:r>
      <w:r w:rsidRPr="001B00CF">
        <w:rPr>
          <w:rFonts w:hint="eastAsia"/>
          <w:lang w:val="en-US"/>
        </w:rPr>
        <w:t>збільшення</w:t>
      </w:r>
      <w:r w:rsidRPr="001B00CF">
        <w:rPr>
          <w:lang w:val="en-US"/>
        </w:rPr>
        <w:t></w:t>
      </w:r>
      <w:r w:rsidRPr="001B00CF">
        <w:rPr>
          <w:rFonts w:hint="eastAsia"/>
          <w:lang w:val="en-US"/>
        </w:rPr>
        <w:t>опадів</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та</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процентилів</w:t>
      </w:r>
      <w:r w:rsidRPr="001B00CF">
        <w:rPr>
          <w:lang w:val="en-US"/>
        </w:rPr>
        <w:t></w:t>
      </w:r>
      <w:r w:rsidRPr="001B00CF">
        <w:rPr>
          <w:rFonts w:hint="eastAsia"/>
          <w:lang w:val="en-US"/>
        </w:rPr>
        <w:t>у</w:t>
      </w:r>
      <w:r w:rsidRPr="001B00CF">
        <w:rPr>
          <w:lang w:val="en-US"/>
        </w:rPr>
        <w:t></w:t>
      </w:r>
      <w:r w:rsidRPr="001B00CF">
        <w:rPr>
          <w:rFonts w:hint="eastAsia"/>
          <w:lang w:val="en-US"/>
        </w:rPr>
        <w:t>високогір</w:t>
      </w:r>
      <w:r w:rsidRPr="001B00CF">
        <w:rPr>
          <w:lang w:val="en-US"/>
        </w:rPr>
        <w:t></w:t>
      </w:r>
      <w:r w:rsidRPr="001B00CF">
        <w:rPr>
          <w:rFonts w:hint="eastAsia"/>
          <w:lang w:val="en-US"/>
        </w:rPr>
        <w:t>ї</w:t>
      </w:r>
      <w:r w:rsidRPr="001B00CF">
        <w:rPr>
          <w:lang w:val="en-US"/>
        </w:rPr>
        <w:t></w:t>
      </w:r>
      <w:r w:rsidRPr="001B00CF">
        <w:rPr>
          <w:rFonts w:hint="eastAsia"/>
          <w:lang w:val="en-US"/>
        </w:rPr>
        <w:t>до</w:t>
      </w:r>
      <w:r w:rsidRPr="001B00CF">
        <w:rPr>
          <w:lang w:val="en-US"/>
        </w:rPr>
        <w:t></w:t>
      </w:r>
      <w:r w:rsidRPr="001B00CF">
        <w:rPr>
          <w:rFonts w:hint="eastAsia"/>
          <w:lang w:val="en-US"/>
        </w:rPr>
        <w:t>кінця</w:t>
      </w:r>
      <w:r w:rsidRPr="001B00CF">
        <w:rPr>
          <w:lang w:val="en-US"/>
        </w:rPr>
        <w:t></w:t>
      </w:r>
      <w:r w:rsidRPr="001B00CF">
        <w:rPr>
          <w:rFonts w:hint="eastAsia"/>
          <w:lang w:val="en-US"/>
        </w:rPr>
        <w:t>століття</w:t>
      </w:r>
      <w:r w:rsidRPr="001B00CF">
        <w:rPr>
          <w:lang w:val="en-US"/>
        </w:rPr>
        <w:t></w:t>
      </w:r>
      <w:r w:rsidRPr="001B00CF">
        <w:rPr>
          <w:rFonts w:hint="eastAsia"/>
          <w:lang w:val="en-US"/>
        </w:rPr>
        <w:t>в</w:t>
      </w:r>
      <w:r w:rsidRPr="001B00CF">
        <w:rPr>
          <w:lang w:val="en-US"/>
        </w:rPr>
        <w:t></w:t>
      </w:r>
      <w:r w:rsidRPr="001B00CF">
        <w:rPr>
          <w:rFonts w:hint="eastAsia"/>
          <w:lang w:val="en-US"/>
        </w:rPr>
        <w:t>басейнах</w:t>
      </w:r>
      <w:r w:rsidRPr="001B00CF">
        <w:rPr>
          <w:lang w:val="en-US"/>
        </w:rPr>
        <w:t></w:t>
      </w:r>
      <w:r w:rsidRPr="001B00CF">
        <w:rPr>
          <w:rFonts w:hint="eastAsia"/>
          <w:lang w:val="en-US"/>
        </w:rPr>
        <w:t>Пруту</w:t>
      </w:r>
      <w:r w:rsidRPr="001B00CF">
        <w:rPr>
          <w:lang w:val="en-US"/>
        </w:rPr>
        <w:t></w:t>
      </w:r>
      <w:r w:rsidRPr="001B00CF">
        <w:rPr>
          <w:rFonts w:hint="eastAsia"/>
          <w:lang w:val="en-US"/>
        </w:rPr>
        <w:t>та</w:t>
      </w:r>
      <w:r w:rsidRPr="001B00CF">
        <w:rPr>
          <w:lang w:val="en-US"/>
        </w:rPr>
        <w:t></w:t>
      </w:r>
      <w:r w:rsidRPr="001B00CF">
        <w:rPr>
          <w:rFonts w:hint="eastAsia"/>
          <w:lang w:val="en-US"/>
        </w:rPr>
        <w:t>Тиси</w:t>
      </w:r>
      <w:r w:rsidRPr="001B00CF">
        <w:rPr>
          <w:lang w:val="en-US"/>
        </w:rPr>
        <w:t></w:t>
      </w:r>
    </w:p>
    <w:p w:rsidR="001B00CF" w:rsidRPr="001B00CF" w:rsidRDefault="001B00CF" w:rsidP="001B00CF">
      <w:pPr>
        <w:rPr>
          <w:lang w:val="en-US"/>
        </w:rPr>
      </w:pPr>
      <w:r w:rsidRPr="001B00CF">
        <w:rPr>
          <w:rFonts w:hint="eastAsia"/>
          <w:lang w:val="en-US"/>
        </w:rPr>
        <w:t>Внутрішньорічна</w:t>
      </w:r>
      <w:r w:rsidRPr="001B00CF">
        <w:rPr>
          <w:lang w:val="en-US"/>
        </w:rPr>
        <w:t></w:t>
      </w:r>
      <w:r w:rsidRPr="001B00CF">
        <w:rPr>
          <w:rFonts w:hint="eastAsia"/>
          <w:lang w:val="en-US"/>
        </w:rPr>
        <w:t>динаміка</w:t>
      </w:r>
      <w:r w:rsidRPr="001B00CF">
        <w:rPr>
          <w:lang w:val="en-US"/>
        </w:rPr>
        <w:t></w:t>
      </w:r>
      <w:r w:rsidRPr="001B00CF">
        <w:rPr>
          <w:rFonts w:hint="eastAsia"/>
          <w:lang w:val="en-US"/>
        </w:rPr>
        <w:t>свідчить</w:t>
      </w:r>
      <w:r w:rsidRPr="001B00CF">
        <w:rPr>
          <w:lang w:val="en-US"/>
        </w:rPr>
        <w:t></w:t>
      </w:r>
      <w:r w:rsidRPr="001B00CF">
        <w:rPr>
          <w:rFonts w:hint="eastAsia"/>
          <w:lang w:val="en-US"/>
        </w:rPr>
        <w:t>про</w:t>
      </w:r>
      <w:r w:rsidRPr="001B00CF">
        <w:rPr>
          <w:lang w:val="en-US"/>
        </w:rPr>
        <w:t></w:t>
      </w:r>
      <w:r w:rsidRPr="001B00CF">
        <w:rPr>
          <w:rFonts w:hint="eastAsia"/>
          <w:lang w:val="en-US"/>
        </w:rPr>
        <w:t>збільшення</w:t>
      </w:r>
      <w:r w:rsidRPr="001B00CF">
        <w:rPr>
          <w:lang w:val="en-US"/>
        </w:rPr>
        <w:t></w:t>
      </w:r>
      <w:r w:rsidRPr="001B00CF">
        <w:rPr>
          <w:rFonts w:hint="eastAsia"/>
          <w:lang w:val="en-US"/>
        </w:rPr>
        <w:t>опадів</w:t>
      </w:r>
      <w:r w:rsidRPr="001B00CF">
        <w:rPr>
          <w:lang w:val="en-US"/>
        </w:rPr>
        <w:t></w:t>
      </w:r>
      <w:r w:rsidRPr="001B00CF">
        <w:rPr>
          <w:rFonts w:hint="eastAsia"/>
          <w:lang w:val="en-US"/>
        </w:rPr>
        <w:t>для</w:t>
      </w:r>
      <w:r w:rsidRPr="001B00CF">
        <w:rPr>
          <w:lang w:val="en-US"/>
        </w:rPr>
        <w:t></w:t>
      </w:r>
      <w:r w:rsidRPr="001B00CF">
        <w:rPr>
          <w:rFonts w:hint="eastAsia"/>
          <w:lang w:val="en-US"/>
        </w:rPr>
        <w:t>обох</w:t>
      </w:r>
      <w:r w:rsidRPr="001B00CF">
        <w:rPr>
          <w:lang w:val="en-US"/>
        </w:rPr>
        <w:t></w:t>
      </w:r>
      <w:r w:rsidRPr="001B00CF">
        <w:rPr>
          <w:rFonts w:hint="eastAsia"/>
          <w:lang w:val="en-US"/>
        </w:rPr>
        <w:t>РТК</w:t>
      </w:r>
      <w:r w:rsidRPr="001B00CF">
        <w:rPr>
          <w:lang w:val="en-US"/>
        </w:rPr>
        <w:t></w:t>
      </w:r>
      <w:r w:rsidRPr="001B00CF">
        <w:rPr>
          <w:rFonts w:hint="eastAsia"/>
          <w:lang w:val="en-US"/>
        </w:rPr>
        <w:t>для</w:t>
      </w:r>
    </w:p>
    <w:p w:rsidR="001B00CF" w:rsidRPr="001B00CF" w:rsidRDefault="001B00CF" w:rsidP="001B00CF">
      <w:pPr>
        <w:rPr>
          <w:lang w:val="en-US"/>
        </w:rPr>
      </w:pPr>
      <w:r w:rsidRPr="001B00CF">
        <w:rPr>
          <w:rFonts w:hint="eastAsia"/>
          <w:lang w:val="en-US"/>
        </w:rPr>
        <w:t>всіх</w:t>
      </w:r>
      <w:r w:rsidRPr="001B00CF">
        <w:rPr>
          <w:lang w:val="en-US"/>
        </w:rPr>
        <w:t></w:t>
      </w:r>
      <w:r w:rsidRPr="001B00CF">
        <w:rPr>
          <w:rFonts w:hint="eastAsia"/>
          <w:lang w:val="en-US"/>
        </w:rPr>
        <w:t>місяців</w:t>
      </w:r>
      <w:r w:rsidRPr="001B00CF">
        <w:rPr>
          <w:lang w:val="en-US"/>
        </w:rPr>
        <w:t></w:t>
      </w:r>
      <w:r w:rsidRPr="001B00CF">
        <w:rPr>
          <w:lang w:val="en-US"/>
        </w:rPr>
        <w:t></w:t>
      </w:r>
      <w:r w:rsidRPr="001B00CF">
        <w:rPr>
          <w:rFonts w:hint="eastAsia"/>
          <w:lang w:val="en-US"/>
        </w:rPr>
        <w:t>крім</w:t>
      </w:r>
      <w:r w:rsidRPr="001B00CF">
        <w:rPr>
          <w:lang w:val="en-US"/>
        </w:rPr>
        <w:t></w:t>
      </w:r>
      <w:r w:rsidRPr="001B00CF">
        <w:rPr>
          <w:rFonts w:hint="eastAsia"/>
          <w:lang w:val="en-US"/>
        </w:rPr>
        <w:t>періоду</w:t>
      </w:r>
      <w:r w:rsidRPr="001B00CF">
        <w:rPr>
          <w:lang w:val="en-US"/>
        </w:rPr>
        <w:t></w:t>
      </w:r>
      <w:r w:rsidRPr="001B00CF">
        <w:rPr>
          <w:rFonts w:hint="eastAsia"/>
          <w:lang w:val="en-US"/>
        </w:rPr>
        <w:t>з</w:t>
      </w:r>
      <w:r w:rsidRPr="001B00CF">
        <w:rPr>
          <w:lang w:val="en-US"/>
        </w:rPr>
        <w:t></w:t>
      </w:r>
      <w:r w:rsidRPr="001B00CF">
        <w:rPr>
          <w:rFonts w:hint="eastAsia"/>
          <w:lang w:val="en-US"/>
        </w:rPr>
        <w:t>липня</w:t>
      </w:r>
      <w:r w:rsidRPr="001B00CF">
        <w:rPr>
          <w:lang w:val="en-US"/>
        </w:rPr>
        <w:t></w:t>
      </w:r>
      <w:r w:rsidRPr="001B00CF">
        <w:rPr>
          <w:rFonts w:hint="eastAsia"/>
          <w:lang w:val="en-US"/>
        </w:rPr>
        <w:t>по</w:t>
      </w:r>
      <w:r w:rsidRPr="001B00CF">
        <w:rPr>
          <w:lang w:val="en-US"/>
        </w:rPr>
        <w:t></w:t>
      </w:r>
      <w:r w:rsidRPr="001B00CF">
        <w:rPr>
          <w:rFonts w:hint="eastAsia"/>
          <w:lang w:val="en-US"/>
        </w:rPr>
        <w:t>жовтень</w:t>
      </w:r>
      <w:r w:rsidRPr="001B00CF">
        <w:rPr>
          <w:lang w:val="en-US"/>
        </w:rPr>
        <w:t></w:t>
      </w:r>
      <w:r w:rsidRPr="001B00CF">
        <w:rPr>
          <w:lang w:val="en-US"/>
        </w:rPr>
        <w:t></w:t>
      </w:r>
      <w:r w:rsidRPr="001B00CF">
        <w:rPr>
          <w:rFonts w:hint="eastAsia"/>
          <w:lang w:val="en-US"/>
        </w:rPr>
        <w:t>Сумарні</w:t>
      </w:r>
      <w:r w:rsidRPr="001B00CF">
        <w:rPr>
          <w:lang w:val="en-US"/>
        </w:rPr>
        <w:t></w:t>
      </w:r>
      <w:r w:rsidRPr="001B00CF">
        <w:rPr>
          <w:rFonts w:hint="eastAsia"/>
          <w:lang w:val="en-US"/>
        </w:rPr>
        <w:t>річні</w:t>
      </w:r>
      <w:r w:rsidRPr="001B00CF">
        <w:rPr>
          <w:lang w:val="en-US"/>
        </w:rPr>
        <w:t></w:t>
      </w:r>
      <w:r w:rsidRPr="001B00CF">
        <w:rPr>
          <w:rFonts w:hint="eastAsia"/>
          <w:lang w:val="en-US"/>
        </w:rPr>
        <w:t>опади</w:t>
      </w:r>
      <w:r w:rsidRPr="001B00CF">
        <w:rPr>
          <w:lang w:val="en-US"/>
        </w:rPr>
        <w:t></w:t>
      </w:r>
      <w:r w:rsidRPr="001B00CF">
        <w:rPr>
          <w:rFonts w:hint="eastAsia"/>
          <w:lang w:val="en-US"/>
        </w:rPr>
        <w:t>для</w:t>
      </w:r>
      <w:r w:rsidRPr="001B00CF">
        <w:rPr>
          <w:lang w:val="en-US"/>
        </w:rPr>
        <w:t></w:t>
      </w:r>
      <w:r w:rsidRPr="001B00CF">
        <w:rPr>
          <w:rFonts w:hint="eastAsia"/>
          <w:lang w:val="en-US"/>
        </w:rPr>
        <w:t>обох</w:t>
      </w:r>
    </w:p>
    <w:p w:rsidR="001B00CF" w:rsidRPr="001B00CF" w:rsidRDefault="001B00CF" w:rsidP="001B00CF">
      <w:pPr>
        <w:rPr>
          <w:lang w:val="en-US"/>
        </w:rPr>
      </w:pPr>
      <w:r w:rsidRPr="001B00CF">
        <w:rPr>
          <w:rFonts w:hint="eastAsia"/>
          <w:lang w:val="en-US"/>
        </w:rPr>
        <w:t>басейнів</w:t>
      </w:r>
      <w:r w:rsidRPr="001B00CF">
        <w:rPr>
          <w:lang w:val="en-US"/>
        </w:rPr>
        <w:t></w:t>
      </w:r>
      <w:r w:rsidRPr="001B00CF">
        <w:rPr>
          <w:rFonts w:hint="eastAsia"/>
          <w:lang w:val="en-US"/>
        </w:rPr>
        <w:t>до</w:t>
      </w:r>
      <w:r w:rsidRPr="001B00CF">
        <w:rPr>
          <w:lang w:val="en-US"/>
        </w:rPr>
        <w:t></w:t>
      </w:r>
      <w:r w:rsidRPr="001B00CF">
        <w:rPr>
          <w:rFonts w:hint="eastAsia"/>
          <w:lang w:val="en-US"/>
        </w:rPr>
        <w:t>кінця</w:t>
      </w:r>
      <w:r w:rsidRPr="001B00CF">
        <w:rPr>
          <w:lang w:val="en-US"/>
        </w:rPr>
        <w:t></w:t>
      </w:r>
      <w:r w:rsidRPr="001B00CF">
        <w:rPr>
          <w:rFonts w:hint="eastAsia"/>
          <w:lang w:val="en-US"/>
        </w:rPr>
        <w:t>століття</w:t>
      </w:r>
      <w:r w:rsidRPr="001B00CF">
        <w:rPr>
          <w:lang w:val="en-US"/>
        </w:rPr>
        <w:t></w:t>
      </w:r>
      <w:r w:rsidRPr="001B00CF">
        <w:rPr>
          <w:rFonts w:hint="eastAsia"/>
          <w:lang w:val="en-US"/>
        </w:rPr>
        <w:t>мають</w:t>
      </w:r>
      <w:r w:rsidRPr="001B00CF">
        <w:rPr>
          <w:lang w:val="en-US"/>
        </w:rPr>
        <w:t></w:t>
      </w:r>
      <w:r w:rsidRPr="001B00CF">
        <w:rPr>
          <w:rFonts w:hint="eastAsia"/>
          <w:lang w:val="en-US"/>
        </w:rPr>
        <w:t>незначні</w:t>
      </w:r>
      <w:r w:rsidRPr="001B00CF">
        <w:rPr>
          <w:lang w:val="en-US"/>
        </w:rPr>
        <w:t></w:t>
      </w:r>
      <w:r w:rsidRPr="001B00CF">
        <w:rPr>
          <w:rFonts w:hint="eastAsia"/>
          <w:lang w:val="en-US"/>
        </w:rPr>
        <w:t>зміни</w:t>
      </w:r>
      <w:r w:rsidRPr="001B00CF">
        <w:rPr>
          <w:lang w:val="en-US"/>
        </w:rPr>
        <w:t></w:t>
      </w:r>
      <w:r w:rsidRPr="001B00CF">
        <w:rPr>
          <w:lang w:val="en-US"/>
        </w:rPr>
        <w:t></w:t>
      </w:r>
      <w:r w:rsidRPr="001B00CF">
        <w:rPr>
          <w:rFonts w:hint="eastAsia"/>
          <w:lang w:val="en-US"/>
        </w:rPr>
        <w:t>які</w:t>
      </w:r>
      <w:r w:rsidRPr="001B00CF">
        <w:rPr>
          <w:lang w:val="en-US"/>
        </w:rPr>
        <w:t></w:t>
      </w:r>
      <w:r w:rsidRPr="001B00CF">
        <w:rPr>
          <w:rFonts w:hint="eastAsia"/>
          <w:lang w:val="en-US"/>
        </w:rPr>
        <w:t>не</w:t>
      </w:r>
      <w:r w:rsidRPr="001B00CF">
        <w:rPr>
          <w:lang w:val="en-US"/>
        </w:rPr>
        <w:t></w:t>
      </w:r>
      <w:r w:rsidRPr="001B00CF">
        <w:rPr>
          <w:rFonts w:hint="eastAsia"/>
          <w:lang w:val="en-US"/>
        </w:rPr>
        <w:t>перевищують</w:t>
      </w:r>
      <w:r w:rsidRPr="001B00CF">
        <w:rPr>
          <w:lang w:val="en-US"/>
        </w:rPr>
        <w:t></w:t>
      </w:r>
      <w:r w:rsidRPr="001B00CF">
        <w:rPr>
          <w:lang w:val="en-US"/>
        </w:rPr>
        <w:t></w:t>
      </w:r>
      <w:r w:rsidRPr="001B00CF">
        <w:rPr>
          <w:lang w:val="en-US"/>
        </w:rPr>
        <w:t></w:t>
      </w:r>
      <w:r w:rsidRPr="001B00CF">
        <w:rPr>
          <w:lang w:val="en-US"/>
        </w:rPr>
        <w:t></w:t>
      </w:r>
    </w:p>
    <w:p w:rsidR="001B00CF" w:rsidRPr="001B00CF" w:rsidRDefault="001B00CF" w:rsidP="001B00CF">
      <w:pPr>
        <w:rPr>
          <w:lang w:val="en-US"/>
        </w:rPr>
      </w:pPr>
      <w:r w:rsidRPr="001B00CF">
        <w:rPr>
          <w:rFonts w:hint="eastAsia"/>
          <w:lang w:val="en-US"/>
        </w:rPr>
        <w:t>окрім</w:t>
      </w:r>
      <w:r w:rsidRPr="001B00CF">
        <w:rPr>
          <w:lang w:val="en-US"/>
        </w:rPr>
        <w:t></w:t>
      </w:r>
      <w:r w:rsidRPr="001B00CF">
        <w:rPr>
          <w:rFonts w:hint="eastAsia"/>
          <w:lang w:val="en-US"/>
        </w:rPr>
        <w:t>сценаріїв</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збільшення</w:t>
      </w:r>
      <w:r w:rsidRPr="001B00CF">
        <w:rPr>
          <w:lang w:val="en-US"/>
        </w:rPr>
        <w:t></w:t>
      </w:r>
      <w:r w:rsidRPr="001B00CF">
        <w:rPr>
          <w:rFonts w:hint="eastAsia"/>
          <w:lang w:val="en-US"/>
        </w:rPr>
        <w:t>на</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обох</w:t>
      </w:r>
    </w:p>
    <w:p w:rsidR="001B00CF" w:rsidRPr="001B00CF" w:rsidRDefault="001B00CF" w:rsidP="001B00CF">
      <w:pPr>
        <w:rPr>
          <w:lang w:val="en-US"/>
        </w:rPr>
      </w:pPr>
      <w:r w:rsidRPr="001B00CF">
        <w:rPr>
          <w:rFonts w:hint="eastAsia"/>
          <w:lang w:val="en-US"/>
        </w:rPr>
        <w:t>басейнів</w:t>
      </w:r>
      <w:r w:rsidRPr="001B00CF">
        <w:rPr>
          <w:lang w:val="en-US"/>
        </w:rPr>
        <w:t></w:t>
      </w:r>
      <w:r w:rsidRPr="001B00CF">
        <w:rPr>
          <w:lang w:val="en-US"/>
        </w:rPr>
        <w:t></w:t>
      </w:r>
      <w:r w:rsidRPr="001B00CF">
        <w:rPr>
          <w:rFonts w:hint="eastAsia"/>
          <w:lang w:val="en-US"/>
        </w:rPr>
        <w:t>та</w:t>
      </w:r>
      <w:r w:rsidRPr="001B00CF">
        <w:rPr>
          <w:lang w:val="en-US"/>
        </w:rPr>
        <w:t></w:t>
      </w:r>
      <w:r w:rsidRPr="001B00CF">
        <w:rPr>
          <w:rFonts w:hint="eastAsia"/>
          <w:lang w:val="en-US"/>
        </w:rPr>
        <w:t>для</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в</w:t>
      </w:r>
      <w:r w:rsidRPr="001B00CF">
        <w:rPr>
          <w:lang w:val="en-US"/>
        </w:rPr>
        <w:t></w:t>
      </w:r>
      <w:r w:rsidRPr="001B00CF">
        <w:rPr>
          <w:rFonts w:hint="eastAsia"/>
          <w:lang w:val="en-US"/>
        </w:rPr>
        <w:t>басейні</w:t>
      </w:r>
      <w:r w:rsidRPr="001B00CF">
        <w:rPr>
          <w:lang w:val="en-US"/>
        </w:rPr>
        <w:t></w:t>
      </w:r>
      <w:r w:rsidRPr="001B00CF">
        <w:rPr>
          <w:rFonts w:hint="eastAsia"/>
          <w:lang w:val="en-US"/>
        </w:rPr>
        <w:t>Тиси</w:t>
      </w:r>
      <w:r w:rsidRPr="001B00CF">
        <w:rPr>
          <w:lang w:val="en-US"/>
        </w:rPr>
        <w:t></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Виконано</w:t>
      </w:r>
      <w:r w:rsidRPr="001B00CF">
        <w:rPr>
          <w:lang w:val="en-US"/>
        </w:rPr>
        <w:t></w:t>
      </w:r>
      <w:r w:rsidRPr="001B00CF">
        <w:rPr>
          <w:rFonts w:hint="eastAsia"/>
          <w:lang w:val="en-US"/>
        </w:rPr>
        <w:t>моделювання</w:t>
      </w:r>
      <w:r w:rsidRPr="001B00CF">
        <w:rPr>
          <w:lang w:val="en-US"/>
        </w:rPr>
        <w:t></w:t>
      </w:r>
      <w:r w:rsidRPr="001B00CF">
        <w:rPr>
          <w:rFonts w:hint="eastAsia"/>
          <w:lang w:val="en-US"/>
        </w:rPr>
        <w:t>середньодобового</w:t>
      </w:r>
      <w:r w:rsidRPr="001B00CF">
        <w:rPr>
          <w:lang w:val="en-US"/>
        </w:rPr>
        <w:t></w:t>
      </w:r>
      <w:r w:rsidRPr="001B00CF">
        <w:rPr>
          <w:rFonts w:hint="eastAsia"/>
          <w:lang w:val="en-US"/>
        </w:rPr>
        <w:t>водного</w:t>
      </w:r>
      <w:r w:rsidRPr="001B00CF">
        <w:rPr>
          <w:lang w:val="en-US"/>
        </w:rPr>
        <w:t></w:t>
      </w:r>
      <w:r w:rsidRPr="001B00CF">
        <w:rPr>
          <w:rFonts w:hint="eastAsia"/>
          <w:lang w:val="en-US"/>
        </w:rPr>
        <w:t>стоку</w:t>
      </w:r>
      <w:r w:rsidRPr="001B00CF">
        <w:rPr>
          <w:lang w:val="en-US"/>
        </w:rPr>
        <w:t></w:t>
      </w:r>
      <w:r w:rsidRPr="001B00CF">
        <w:rPr>
          <w:rFonts w:hint="eastAsia"/>
          <w:lang w:val="en-US"/>
        </w:rPr>
        <w:t>для</w:t>
      </w:r>
    </w:p>
    <w:p w:rsidR="001B00CF" w:rsidRPr="001B00CF" w:rsidRDefault="001B00CF" w:rsidP="001B00CF">
      <w:pPr>
        <w:rPr>
          <w:lang w:val="en-US"/>
        </w:rPr>
      </w:pPr>
      <w:r w:rsidRPr="001B00CF">
        <w:rPr>
          <w:rFonts w:hint="eastAsia"/>
          <w:lang w:val="en-US"/>
        </w:rPr>
        <w:t>басейнів</w:t>
      </w:r>
      <w:r w:rsidRPr="001B00CF">
        <w:rPr>
          <w:lang w:val="en-US"/>
        </w:rPr>
        <w:t></w:t>
      </w:r>
      <w:r w:rsidRPr="001B00CF">
        <w:rPr>
          <w:rFonts w:hint="eastAsia"/>
          <w:lang w:val="en-US"/>
        </w:rPr>
        <w:t>Тетерева</w:t>
      </w:r>
      <w:r w:rsidRPr="001B00CF">
        <w:rPr>
          <w:lang w:val="en-US"/>
        </w:rPr>
        <w:t></w:t>
      </w:r>
      <w:r w:rsidRPr="001B00CF">
        <w:rPr>
          <w:lang w:val="en-US"/>
        </w:rPr>
        <w:t></w:t>
      </w:r>
      <w:r w:rsidRPr="001B00CF">
        <w:rPr>
          <w:rFonts w:hint="eastAsia"/>
          <w:lang w:val="en-US"/>
        </w:rPr>
        <w:t>Західного</w:t>
      </w:r>
      <w:r w:rsidRPr="001B00CF">
        <w:rPr>
          <w:lang w:val="en-US"/>
        </w:rPr>
        <w:t></w:t>
      </w:r>
      <w:r w:rsidRPr="001B00CF">
        <w:rPr>
          <w:rFonts w:hint="eastAsia"/>
          <w:lang w:val="en-US"/>
        </w:rPr>
        <w:t>Бугу</w:t>
      </w:r>
      <w:r w:rsidRPr="001B00CF">
        <w:rPr>
          <w:lang w:val="en-US"/>
        </w:rPr>
        <w:t></w:t>
      </w:r>
      <w:r w:rsidRPr="001B00CF">
        <w:rPr>
          <w:rFonts w:hint="eastAsia"/>
          <w:lang w:val="en-US"/>
        </w:rPr>
        <w:t>та</w:t>
      </w:r>
      <w:r w:rsidRPr="001B00CF">
        <w:rPr>
          <w:lang w:val="en-US"/>
        </w:rPr>
        <w:t></w:t>
      </w:r>
      <w:r w:rsidRPr="001B00CF">
        <w:rPr>
          <w:rFonts w:hint="eastAsia"/>
          <w:lang w:val="en-US"/>
        </w:rPr>
        <w:t>Самари</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lang w:val="en-US"/>
        </w:rPr>
        <w:t></w:t>
      </w:r>
      <w:r w:rsidRPr="001B00CF">
        <w:rPr>
          <w:lang w:val="en-US"/>
        </w:rPr>
        <w:t></w:t>
      </w:r>
      <w:r w:rsidRPr="001B00CF">
        <w:rPr>
          <w:rFonts w:hint="eastAsia"/>
          <w:lang w:val="en-US"/>
        </w:rPr>
        <w:t>кліматичних</w:t>
      </w:r>
      <w:r w:rsidRPr="001B00CF">
        <w:rPr>
          <w:lang w:val="en-US"/>
        </w:rPr>
        <w:t></w:t>
      </w:r>
      <w:r w:rsidRPr="001B00CF">
        <w:rPr>
          <w:rFonts w:hint="eastAsia"/>
          <w:lang w:val="en-US"/>
        </w:rPr>
        <w:t>сценаріїв</w:t>
      </w:r>
    </w:p>
    <w:p w:rsidR="001B00CF" w:rsidRPr="001B00CF" w:rsidRDefault="001B00CF" w:rsidP="001B00CF">
      <w:pPr>
        <w:rPr>
          <w:lang w:val="en-US"/>
        </w:rPr>
      </w:pPr>
      <w:r w:rsidRPr="001B00CF">
        <w:rPr>
          <w:rFonts w:hint="eastAsia"/>
          <w:lang w:val="en-US"/>
        </w:rPr>
        <w:t>та</w:t>
      </w:r>
      <w:r w:rsidRPr="001B00CF">
        <w:rPr>
          <w:lang w:val="en-US"/>
        </w:rPr>
        <w:t></w:t>
      </w:r>
      <w:r w:rsidRPr="001B00CF">
        <w:rPr>
          <w:rFonts w:hint="eastAsia"/>
          <w:lang w:val="en-US"/>
        </w:rPr>
        <w:t>для</w:t>
      </w:r>
      <w:r w:rsidRPr="001B00CF">
        <w:rPr>
          <w:lang w:val="en-US"/>
        </w:rPr>
        <w:t></w:t>
      </w:r>
      <w:r w:rsidRPr="001B00CF">
        <w:rPr>
          <w:rFonts w:hint="eastAsia"/>
          <w:lang w:val="en-US"/>
        </w:rPr>
        <w:t>басейнів</w:t>
      </w:r>
      <w:r w:rsidRPr="001B00CF">
        <w:rPr>
          <w:lang w:val="en-US"/>
        </w:rPr>
        <w:t></w:t>
      </w:r>
      <w:r w:rsidRPr="001B00CF">
        <w:rPr>
          <w:rFonts w:hint="eastAsia"/>
          <w:lang w:val="en-US"/>
        </w:rPr>
        <w:t>Пруту</w:t>
      </w:r>
      <w:r w:rsidRPr="001B00CF">
        <w:rPr>
          <w:lang w:val="en-US"/>
        </w:rPr>
        <w:t></w:t>
      </w:r>
      <w:r w:rsidRPr="001B00CF">
        <w:rPr>
          <w:rFonts w:hint="eastAsia"/>
          <w:lang w:val="en-US"/>
        </w:rPr>
        <w:t>та</w:t>
      </w:r>
      <w:r w:rsidRPr="001B00CF">
        <w:rPr>
          <w:lang w:val="en-US"/>
        </w:rPr>
        <w:t></w:t>
      </w:r>
      <w:r w:rsidRPr="001B00CF">
        <w:rPr>
          <w:rFonts w:hint="eastAsia"/>
          <w:lang w:val="en-US"/>
        </w:rPr>
        <w:t>Тиси</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lang w:val="en-US"/>
        </w:rPr>
        <w:t></w:t>
      </w:r>
      <w:r w:rsidRPr="001B00CF">
        <w:rPr>
          <w:lang w:val="en-US"/>
        </w:rPr>
        <w:t></w:t>
      </w:r>
      <w:r w:rsidRPr="001B00CF">
        <w:rPr>
          <w:rFonts w:hint="eastAsia"/>
          <w:lang w:val="en-US"/>
        </w:rPr>
        <w:t>кліматичних</w:t>
      </w:r>
      <w:r w:rsidRPr="001B00CF">
        <w:rPr>
          <w:lang w:val="en-US"/>
        </w:rPr>
        <w:t></w:t>
      </w:r>
      <w:r w:rsidRPr="001B00CF">
        <w:rPr>
          <w:rFonts w:hint="eastAsia"/>
          <w:lang w:val="en-US"/>
        </w:rPr>
        <w:t>сценаріїв</w:t>
      </w:r>
      <w:r w:rsidRPr="001B00CF">
        <w:rPr>
          <w:lang w:val="en-US"/>
        </w:rPr>
        <w:t></w:t>
      </w:r>
      <w:r w:rsidRPr="001B00CF">
        <w:rPr>
          <w:rFonts w:hint="eastAsia"/>
          <w:lang w:val="en-US"/>
        </w:rPr>
        <w:t>до</w:t>
      </w:r>
      <w:r w:rsidRPr="001B00CF">
        <w:rPr>
          <w:lang w:val="en-US"/>
        </w:rPr>
        <w:t></w:t>
      </w:r>
      <w:r w:rsidRPr="001B00CF">
        <w:rPr>
          <w:rFonts w:hint="eastAsia"/>
          <w:lang w:val="en-US"/>
        </w:rPr>
        <w:t>кінця</w:t>
      </w:r>
    </w:p>
    <w:p w:rsidR="001B00CF" w:rsidRPr="001B00CF" w:rsidRDefault="001B00CF" w:rsidP="001B00CF">
      <w:pPr>
        <w:rPr>
          <w:lang w:val="en-US"/>
        </w:rPr>
      </w:pPr>
      <w:r w:rsidRPr="001B00CF">
        <w:rPr>
          <w:rFonts w:hint="eastAsia"/>
          <w:lang w:val="en-US"/>
        </w:rPr>
        <w:t>століття</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Розрахунки</w:t>
      </w:r>
      <w:r w:rsidRPr="001B00CF">
        <w:rPr>
          <w:lang w:val="en-US"/>
        </w:rPr>
        <w:t></w:t>
      </w:r>
      <w:r w:rsidRPr="001B00CF">
        <w:rPr>
          <w:rFonts w:hint="eastAsia"/>
          <w:lang w:val="en-US"/>
        </w:rPr>
        <w:t>змін</w:t>
      </w:r>
      <w:r w:rsidRPr="001B00CF">
        <w:rPr>
          <w:lang w:val="en-US"/>
        </w:rPr>
        <w:t></w:t>
      </w:r>
      <w:r w:rsidRPr="001B00CF">
        <w:rPr>
          <w:rFonts w:hint="eastAsia"/>
          <w:lang w:val="en-US"/>
        </w:rPr>
        <w:t>середньорічних</w:t>
      </w:r>
      <w:r w:rsidRPr="001B00CF">
        <w:rPr>
          <w:lang w:val="en-US"/>
        </w:rPr>
        <w:t></w:t>
      </w:r>
      <w:r w:rsidRPr="001B00CF">
        <w:rPr>
          <w:rFonts w:hint="eastAsia"/>
          <w:lang w:val="en-US"/>
        </w:rPr>
        <w:t>показників</w:t>
      </w:r>
      <w:r w:rsidRPr="001B00CF">
        <w:rPr>
          <w:lang w:val="en-US"/>
        </w:rPr>
        <w:t></w:t>
      </w:r>
      <w:r w:rsidRPr="001B00CF">
        <w:rPr>
          <w:rFonts w:hint="eastAsia"/>
          <w:lang w:val="en-US"/>
        </w:rPr>
        <w:t>річкового</w:t>
      </w:r>
      <w:r w:rsidRPr="001B00CF">
        <w:rPr>
          <w:lang w:val="en-US"/>
        </w:rPr>
        <w:t></w:t>
      </w:r>
      <w:r w:rsidRPr="001B00CF">
        <w:rPr>
          <w:rFonts w:hint="eastAsia"/>
          <w:lang w:val="en-US"/>
        </w:rPr>
        <w:t>стоку</w:t>
      </w:r>
    </w:p>
    <w:p w:rsidR="001B00CF" w:rsidRPr="001B00CF" w:rsidRDefault="001B00CF" w:rsidP="001B00CF">
      <w:pPr>
        <w:rPr>
          <w:lang w:val="en-US"/>
        </w:rPr>
      </w:pPr>
      <w:r w:rsidRPr="001B00CF">
        <w:rPr>
          <w:rFonts w:hint="eastAsia"/>
          <w:lang w:val="en-US"/>
        </w:rPr>
        <w:t>показали</w:t>
      </w:r>
      <w:r w:rsidRPr="001B00CF">
        <w:rPr>
          <w:lang w:val="en-US"/>
        </w:rPr>
        <w:t></w:t>
      </w:r>
      <w:r w:rsidRPr="001B00CF">
        <w:rPr>
          <w:rFonts w:hint="eastAsia"/>
          <w:lang w:val="en-US"/>
        </w:rPr>
        <w:t>його</w:t>
      </w:r>
      <w:r w:rsidRPr="001B00CF">
        <w:rPr>
          <w:lang w:val="en-US"/>
        </w:rPr>
        <w:t></w:t>
      </w:r>
      <w:r w:rsidRPr="001B00CF">
        <w:rPr>
          <w:rFonts w:hint="eastAsia"/>
          <w:lang w:val="en-US"/>
        </w:rPr>
        <w:t>збільшення</w:t>
      </w:r>
      <w:r w:rsidRPr="001B00CF">
        <w:rPr>
          <w:lang w:val="en-US"/>
        </w:rPr>
        <w:t></w:t>
      </w:r>
      <w:r w:rsidRPr="001B00CF">
        <w:rPr>
          <w:rFonts w:hint="eastAsia"/>
          <w:lang w:val="en-US"/>
        </w:rPr>
        <w:t>для</w:t>
      </w:r>
      <w:r w:rsidRPr="001B00CF">
        <w:rPr>
          <w:lang w:val="en-US"/>
        </w:rPr>
        <w:t></w:t>
      </w:r>
      <w:r w:rsidRPr="001B00CF">
        <w:rPr>
          <w:rFonts w:hint="eastAsia"/>
          <w:lang w:val="en-US"/>
        </w:rPr>
        <w:t>усіх</w:t>
      </w:r>
      <w:r w:rsidRPr="001B00CF">
        <w:rPr>
          <w:lang w:val="en-US"/>
        </w:rPr>
        <w:t></w:t>
      </w:r>
      <w:r w:rsidRPr="001B00CF">
        <w:rPr>
          <w:rFonts w:hint="eastAsia"/>
          <w:lang w:val="en-US"/>
        </w:rPr>
        <w:t>часових</w:t>
      </w:r>
      <w:r w:rsidRPr="001B00CF">
        <w:rPr>
          <w:lang w:val="en-US"/>
        </w:rPr>
        <w:t></w:t>
      </w:r>
      <w:r w:rsidRPr="001B00CF">
        <w:rPr>
          <w:rFonts w:hint="eastAsia"/>
          <w:lang w:val="en-US"/>
        </w:rPr>
        <w:t>періодів</w:t>
      </w:r>
      <w:r w:rsidRPr="001B00CF">
        <w:rPr>
          <w:lang w:val="en-US"/>
        </w:rPr>
        <w:t></w:t>
      </w:r>
      <w:r w:rsidRPr="001B00CF">
        <w:rPr>
          <w:rFonts w:hint="eastAsia"/>
          <w:lang w:val="en-US"/>
        </w:rPr>
        <w:t>та</w:t>
      </w:r>
      <w:r w:rsidRPr="001B00CF">
        <w:rPr>
          <w:lang w:val="en-US"/>
        </w:rPr>
        <w:t></w:t>
      </w:r>
      <w:r w:rsidRPr="001B00CF">
        <w:rPr>
          <w:rFonts w:hint="eastAsia"/>
          <w:lang w:val="en-US"/>
        </w:rPr>
        <w:t>річкових</w:t>
      </w:r>
      <w:r w:rsidRPr="001B00CF">
        <w:rPr>
          <w:lang w:val="en-US"/>
        </w:rPr>
        <w:t></w:t>
      </w:r>
      <w:r w:rsidRPr="001B00CF">
        <w:rPr>
          <w:rFonts w:hint="eastAsia"/>
          <w:lang w:val="en-US"/>
        </w:rPr>
        <w:t>басейнів</w:t>
      </w:r>
      <w:r w:rsidRPr="001B00CF">
        <w:rPr>
          <w:lang w:val="en-US"/>
        </w:rPr>
        <w:t></w:t>
      </w:r>
      <w:r w:rsidRPr="001B00CF">
        <w:rPr>
          <w:rFonts w:hint="eastAsia"/>
          <w:lang w:val="en-US"/>
        </w:rPr>
        <w:t>лише</w:t>
      </w:r>
    </w:p>
    <w:p w:rsidR="001B00CF" w:rsidRPr="001B00CF" w:rsidRDefault="001B00CF" w:rsidP="001B00CF">
      <w:pPr>
        <w:rPr>
          <w:lang w:val="en-US"/>
        </w:rPr>
      </w:pPr>
      <w:r w:rsidRPr="001B00CF">
        <w:rPr>
          <w:rFonts w:hint="eastAsia"/>
          <w:lang w:val="en-US"/>
        </w:rPr>
        <w:t>для</w:t>
      </w:r>
      <w:r w:rsidRPr="001B00CF">
        <w:rPr>
          <w:lang w:val="en-US"/>
        </w:rPr>
        <w:t></w:t>
      </w:r>
      <w:r w:rsidRPr="001B00CF">
        <w:rPr>
          <w:rFonts w:hint="eastAsia"/>
          <w:lang w:val="en-US"/>
        </w:rPr>
        <w:t>сценаріїв</w:t>
      </w:r>
      <w:r w:rsidRPr="001B00CF">
        <w:rPr>
          <w:lang w:val="en-US"/>
        </w:rPr>
        <w:t></w:t>
      </w:r>
      <w:r w:rsidRPr="001B00CF">
        <w:rPr>
          <w:rFonts w:hint="eastAsia"/>
          <w:lang w:val="en-US"/>
        </w:rPr>
        <w:t>високого</w:t>
      </w:r>
      <w:r w:rsidRPr="001B00CF">
        <w:rPr>
          <w:lang w:val="en-US"/>
        </w:rPr>
        <w:t></w:t>
      </w:r>
      <w:r w:rsidRPr="001B00CF">
        <w:rPr>
          <w:rFonts w:hint="eastAsia"/>
          <w:lang w:val="en-US"/>
        </w:rPr>
        <w:t>рівня</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інших</w:t>
      </w:r>
      <w:r w:rsidRPr="001B00CF">
        <w:rPr>
          <w:lang w:val="en-US"/>
        </w:rPr>
        <w:t></w:t>
      </w:r>
      <w:r w:rsidRPr="001B00CF">
        <w:rPr>
          <w:rFonts w:hint="eastAsia"/>
          <w:lang w:val="en-US"/>
        </w:rPr>
        <w:t>груп</w:t>
      </w:r>
      <w:r w:rsidRPr="001B00CF">
        <w:rPr>
          <w:lang w:val="en-US"/>
        </w:rPr>
        <w:t></w:t>
      </w:r>
      <w:r w:rsidRPr="001B00CF">
        <w:rPr>
          <w:rFonts w:hint="eastAsia"/>
          <w:lang w:val="en-US"/>
        </w:rPr>
        <w:t>сценаріїв</w:t>
      </w:r>
      <w:r w:rsidRPr="001B00CF">
        <w:rPr>
          <w:lang w:val="en-US"/>
        </w:rPr>
        <w:t></w:t>
      </w:r>
      <w:r w:rsidRPr="001B00CF">
        <w:rPr>
          <w:rFonts w:hint="eastAsia"/>
          <w:lang w:val="en-US"/>
        </w:rPr>
        <w:t>відмічається</w:t>
      </w:r>
      <w:r w:rsidRPr="001B00CF">
        <w:rPr>
          <w:lang w:val="en-US"/>
        </w:rPr>
        <w:t></w:t>
      </w:r>
      <w:r w:rsidRPr="001B00CF">
        <w:rPr>
          <w:rFonts w:hint="eastAsia"/>
          <w:lang w:val="en-US"/>
        </w:rPr>
        <w:t>різні</w:t>
      </w:r>
    </w:p>
    <w:p w:rsidR="001B00CF" w:rsidRPr="001B00CF" w:rsidRDefault="001B00CF" w:rsidP="001B00CF">
      <w:pPr>
        <w:rPr>
          <w:lang w:val="en-US"/>
        </w:rPr>
      </w:pPr>
      <w:r w:rsidRPr="001B00CF">
        <w:rPr>
          <w:rFonts w:hint="eastAsia"/>
          <w:lang w:val="en-US"/>
        </w:rPr>
        <w:t>тенденції</w:t>
      </w:r>
      <w:r w:rsidRPr="001B00CF">
        <w:rPr>
          <w:lang w:val="en-US"/>
        </w:rPr>
        <w:t></w:t>
      </w:r>
      <w:r w:rsidRPr="001B00CF">
        <w:rPr>
          <w:rFonts w:hint="eastAsia"/>
          <w:lang w:val="en-US"/>
        </w:rPr>
        <w:t>змін</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rFonts w:hint="eastAsia"/>
          <w:lang w:val="en-US"/>
        </w:rPr>
        <w:t>Визначено</w:t>
      </w:r>
      <w:r w:rsidRPr="001B00CF">
        <w:rPr>
          <w:lang w:val="en-US"/>
        </w:rPr>
        <w:t></w:t>
      </w:r>
      <w:r w:rsidRPr="001B00CF">
        <w:rPr>
          <w:rFonts w:hint="eastAsia"/>
          <w:lang w:val="en-US"/>
        </w:rPr>
        <w:t>зміни</w:t>
      </w:r>
      <w:r w:rsidRPr="001B00CF">
        <w:rPr>
          <w:lang w:val="en-US"/>
        </w:rPr>
        <w:t></w:t>
      </w:r>
      <w:r w:rsidRPr="001B00CF">
        <w:rPr>
          <w:rFonts w:hint="eastAsia"/>
          <w:lang w:val="en-US"/>
        </w:rPr>
        <w:t>в</w:t>
      </w:r>
      <w:r w:rsidRPr="001B00CF">
        <w:rPr>
          <w:lang w:val="en-US"/>
        </w:rPr>
        <w:t></w:t>
      </w:r>
      <w:r w:rsidRPr="001B00CF">
        <w:rPr>
          <w:rFonts w:hint="eastAsia"/>
          <w:lang w:val="en-US"/>
        </w:rPr>
        <w:t>сезонній</w:t>
      </w:r>
      <w:r w:rsidRPr="001B00CF">
        <w:rPr>
          <w:lang w:val="en-US"/>
        </w:rPr>
        <w:t></w:t>
      </w:r>
      <w:r w:rsidRPr="001B00CF">
        <w:rPr>
          <w:rFonts w:hint="eastAsia"/>
          <w:lang w:val="en-US"/>
        </w:rPr>
        <w:t>динаміці</w:t>
      </w:r>
      <w:r w:rsidRPr="001B00CF">
        <w:rPr>
          <w:lang w:val="en-US"/>
        </w:rPr>
        <w:t></w:t>
      </w:r>
      <w:r w:rsidRPr="001B00CF">
        <w:rPr>
          <w:rFonts w:hint="eastAsia"/>
          <w:lang w:val="en-US"/>
        </w:rPr>
        <w:t>водного</w:t>
      </w:r>
      <w:r w:rsidRPr="001B00CF">
        <w:rPr>
          <w:lang w:val="en-US"/>
        </w:rPr>
        <w:t></w:t>
      </w:r>
      <w:r w:rsidRPr="001B00CF">
        <w:rPr>
          <w:rFonts w:hint="eastAsia"/>
          <w:lang w:val="en-US"/>
        </w:rPr>
        <w:t>стоку</w:t>
      </w:r>
      <w:r w:rsidRPr="001B00CF">
        <w:rPr>
          <w:lang w:val="en-US"/>
        </w:rPr>
        <w:t></w:t>
      </w:r>
      <w:r w:rsidRPr="001B00CF">
        <w:rPr>
          <w:lang w:val="en-US"/>
        </w:rPr>
        <w:t></w:t>
      </w:r>
      <w:r w:rsidRPr="001B00CF">
        <w:rPr>
          <w:rFonts w:hint="eastAsia"/>
          <w:lang w:val="en-US"/>
        </w:rPr>
        <w:t>які</w:t>
      </w:r>
    </w:p>
    <w:p w:rsidR="001B00CF" w:rsidRPr="001B00CF" w:rsidRDefault="001B00CF" w:rsidP="001B00CF">
      <w:pPr>
        <w:rPr>
          <w:lang w:val="en-US"/>
        </w:rPr>
      </w:pPr>
      <w:r w:rsidRPr="001B00CF">
        <w:rPr>
          <w:rFonts w:hint="eastAsia"/>
          <w:lang w:val="en-US"/>
        </w:rPr>
        <w:t>характеризується</w:t>
      </w:r>
      <w:r w:rsidRPr="001B00CF">
        <w:rPr>
          <w:lang w:val="en-US"/>
        </w:rPr>
        <w:t></w:t>
      </w:r>
      <w:r w:rsidRPr="001B00CF">
        <w:rPr>
          <w:rFonts w:hint="eastAsia"/>
          <w:lang w:val="en-US"/>
        </w:rPr>
        <w:t>зсувом</w:t>
      </w:r>
      <w:r w:rsidRPr="001B00CF">
        <w:rPr>
          <w:lang w:val="en-US"/>
        </w:rPr>
        <w:t></w:t>
      </w:r>
      <w:r w:rsidRPr="001B00CF">
        <w:rPr>
          <w:rFonts w:hint="eastAsia"/>
          <w:lang w:val="en-US"/>
        </w:rPr>
        <w:t>весняного</w:t>
      </w:r>
      <w:r w:rsidRPr="001B00CF">
        <w:rPr>
          <w:lang w:val="en-US"/>
        </w:rPr>
        <w:t></w:t>
      </w:r>
      <w:r w:rsidRPr="001B00CF">
        <w:rPr>
          <w:rFonts w:hint="eastAsia"/>
          <w:lang w:val="en-US"/>
        </w:rPr>
        <w:t>водопілля</w:t>
      </w:r>
      <w:r w:rsidRPr="001B00CF">
        <w:rPr>
          <w:lang w:val="en-US"/>
        </w:rPr>
        <w:t></w:t>
      </w:r>
      <w:r w:rsidRPr="001B00CF">
        <w:rPr>
          <w:rFonts w:hint="eastAsia"/>
          <w:lang w:val="en-US"/>
        </w:rPr>
        <w:t>на</w:t>
      </w:r>
      <w:r w:rsidRPr="001B00CF">
        <w:rPr>
          <w:lang w:val="en-US"/>
        </w:rPr>
        <w:t></w:t>
      </w:r>
      <w:r w:rsidRPr="001B00CF">
        <w:rPr>
          <w:rFonts w:hint="eastAsia"/>
          <w:lang w:val="en-US"/>
        </w:rPr>
        <w:t>більш</w:t>
      </w:r>
      <w:r w:rsidRPr="001B00CF">
        <w:rPr>
          <w:lang w:val="en-US"/>
        </w:rPr>
        <w:t></w:t>
      </w:r>
      <w:r w:rsidRPr="001B00CF">
        <w:rPr>
          <w:rFonts w:hint="eastAsia"/>
          <w:lang w:val="en-US"/>
        </w:rPr>
        <w:t>ранній</w:t>
      </w:r>
      <w:r w:rsidRPr="001B00CF">
        <w:rPr>
          <w:lang w:val="en-US"/>
        </w:rPr>
        <w:t></w:t>
      </w:r>
      <w:r w:rsidRPr="001B00CF">
        <w:rPr>
          <w:rFonts w:hint="eastAsia"/>
          <w:lang w:val="en-US"/>
        </w:rPr>
        <w:t>період</w:t>
      </w:r>
      <w:r w:rsidRPr="001B00CF">
        <w:rPr>
          <w:lang w:val="en-US"/>
        </w:rPr>
        <w:t></w:t>
      </w:r>
      <w:r w:rsidRPr="001B00CF">
        <w:rPr>
          <w:rFonts w:hint="eastAsia"/>
          <w:lang w:val="en-US"/>
        </w:rPr>
        <w:t>як</w:t>
      </w:r>
    </w:p>
    <w:p w:rsidR="001B00CF" w:rsidRPr="001B00CF" w:rsidRDefault="001B00CF" w:rsidP="001B00CF">
      <w:pPr>
        <w:rPr>
          <w:lang w:val="en-US"/>
        </w:rPr>
      </w:pPr>
      <w:r w:rsidRPr="001B00CF">
        <w:rPr>
          <w:rFonts w:hint="eastAsia"/>
          <w:lang w:val="en-US"/>
        </w:rPr>
        <w:t>наслідок</w:t>
      </w:r>
      <w:r w:rsidRPr="001B00CF">
        <w:rPr>
          <w:lang w:val="en-US"/>
        </w:rPr>
        <w:t></w:t>
      </w:r>
      <w:r w:rsidRPr="001B00CF">
        <w:rPr>
          <w:rFonts w:hint="eastAsia"/>
          <w:lang w:val="en-US"/>
        </w:rPr>
        <w:t>підвищення</w:t>
      </w:r>
      <w:r w:rsidRPr="001B00CF">
        <w:rPr>
          <w:lang w:val="en-US"/>
        </w:rPr>
        <w:t></w:t>
      </w:r>
      <w:r w:rsidRPr="001B00CF">
        <w:rPr>
          <w:rFonts w:hint="eastAsia"/>
          <w:lang w:val="en-US"/>
        </w:rPr>
        <w:t>температури</w:t>
      </w:r>
      <w:r w:rsidRPr="001B00CF">
        <w:rPr>
          <w:lang w:val="en-US"/>
        </w:rPr>
        <w:t></w:t>
      </w:r>
      <w:r w:rsidRPr="001B00CF">
        <w:rPr>
          <w:rFonts w:hint="eastAsia"/>
          <w:lang w:val="en-US"/>
        </w:rPr>
        <w:t>повітря</w:t>
      </w:r>
      <w:r w:rsidRPr="001B00CF">
        <w:rPr>
          <w:lang w:val="en-US"/>
        </w:rPr>
        <w:t></w:t>
      </w:r>
      <w:r w:rsidRPr="001B00CF">
        <w:rPr>
          <w:rFonts w:hint="eastAsia"/>
          <w:lang w:val="en-US"/>
        </w:rPr>
        <w:t>взимку</w:t>
      </w:r>
      <w:r w:rsidRPr="001B00CF">
        <w:rPr>
          <w:lang w:val="en-US"/>
        </w:rPr>
        <w:t></w:t>
      </w:r>
      <w:r w:rsidRPr="001B00CF">
        <w:rPr>
          <w:rFonts w:hint="eastAsia"/>
          <w:lang w:val="en-US"/>
        </w:rPr>
        <w:t>для</w:t>
      </w:r>
      <w:r w:rsidRPr="001B00CF">
        <w:rPr>
          <w:lang w:val="en-US"/>
        </w:rPr>
        <w:t></w:t>
      </w:r>
      <w:r w:rsidRPr="001B00CF">
        <w:rPr>
          <w:rFonts w:hint="eastAsia"/>
          <w:lang w:val="en-US"/>
        </w:rPr>
        <w:t>всіх</w:t>
      </w:r>
      <w:r w:rsidRPr="001B00CF">
        <w:rPr>
          <w:lang w:val="en-US"/>
        </w:rPr>
        <w:t></w:t>
      </w:r>
      <w:r w:rsidRPr="001B00CF">
        <w:rPr>
          <w:rFonts w:hint="eastAsia"/>
          <w:lang w:val="en-US"/>
        </w:rPr>
        <w:t>груп</w:t>
      </w:r>
      <w:r w:rsidRPr="001B00CF">
        <w:rPr>
          <w:lang w:val="en-US"/>
        </w:rPr>
        <w:t></w:t>
      </w:r>
      <w:r w:rsidRPr="001B00CF">
        <w:rPr>
          <w:rFonts w:hint="eastAsia"/>
          <w:lang w:val="en-US"/>
        </w:rPr>
        <w:t>сценаріїв</w:t>
      </w:r>
      <w:r w:rsidRPr="001B00CF">
        <w:rPr>
          <w:lang w:val="en-US"/>
        </w:rPr>
        <w:t></w:t>
      </w:r>
      <w:r w:rsidRPr="001B00CF">
        <w:rPr>
          <w:rFonts w:hint="eastAsia"/>
          <w:lang w:val="en-US"/>
        </w:rPr>
        <w:t>у</w:t>
      </w:r>
    </w:p>
    <w:p w:rsidR="001B00CF" w:rsidRPr="001B00CF" w:rsidRDefault="001B00CF" w:rsidP="001B00CF">
      <w:pPr>
        <w:rPr>
          <w:lang w:val="en-US"/>
        </w:rPr>
      </w:pPr>
      <w:r w:rsidRPr="001B00CF">
        <w:rPr>
          <w:rFonts w:hint="eastAsia"/>
          <w:lang w:val="en-US"/>
        </w:rPr>
        <w:t>басейнах</w:t>
      </w:r>
      <w:r w:rsidRPr="001B00CF">
        <w:rPr>
          <w:lang w:val="en-US"/>
        </w:rPr>
        <w:t></w:t>
      </w:r>
      <w:r w:rsidRPr="001B00CF">
        <w:rPr>
          <w:rFonts w:hint="eastAsia"/>
          <w:lang w:val="en-US"/>
        </w:rPr>
        <w:t>Тетерева</w:t>
      </w:r>
      <w:r w:rsidRPr="001B00CF">
        <w:rPr>
          <w:lang w:val="en-US"/>
        </w:rPr>
        <w:t></w:t>
      </w:r>
      <w:r w:rsidRPr="001B00CF">
        <w:rPr>
          <w:lang w:val="en-US"/>
        </w:rPr>
        <w:t></w:t>
      </w:r>
      <w:r w:rsidRPr="001B00CF">
        <w:rPr>
          <w:rFonts w:hint="eastAsia"/>
          <w:lang w:val="en-US"/>
        </w:rPr>
        <w:t>Західного</w:t>
      </w:r>
      <w:r w:rsidRPr="001B00CF">
        <w:rPr>
          <w:lang w:val="en-US"/>
        </w:rPr>
        <w:t></w:t>
      </w:r>
      <w:r w:rsidRPr="001B00CF">
        <w:rPr>
          <w:rFonts w:hint="eastAsia"/>
          <w:lang w:val="en-US"/>
        </w:rPr>
        <w:t>Бугу</w:t>
      </w:r>
      <w:r w:rsidRPr="001B00CF">
        <w:rPr>
          <w:lang w:val="en-US"/>
        </w:rPr>
        <w:t></w:t>
      </w:r>
      <w:r w:rsidRPr="001B00CF">
        <w:rPr>
          <w:rFonts w:hint="eastAsia"/>
          <w:lang w:val="en-US"/>
        </w:rPr>
        <w:t>та</w:t>
      </w:r>
      <w:r w:rsidRPr="001B00CF">
        <w:rPr>
          <w:lang w:val="en-US"/>
        </w:rPr>
        <w:t></w:t>
      </w:r>
      <w:r w:rsidRPr="001B00CF">
        <w:rPr>
          <w:rFonts w:hint="eastAsia"/>
          <w:lang w:val="en-US"/>
        </w:rPr>
        <w:t>Самари</w:t>
      </w:r>
      <w:r w:rsidRPr="001B00CF">
        <w:rPr>
          <w:lang w:val="en-US"/>
        </w:rPr>
        <w:t></w:t>
      </w:r>
      <w:r w:rsidRPr="001B00CF">
        <w:rPr>
          <w:lang w:val="en-US"/>
        </w:rPr>
        <w:t></w:t>
      </w:r>
      <w:r w:rsidRPr="001B00CF">
        <w:rPr>
          <w:rFonts w:hint="eastAsia"/>
          <w:lang w:val="en-US"/>
        </w:rPr>
        <w:t>У</w:t>
      </w:r>
      <w:r w:rsidRPr="001B00CF">
        <w:rPr>
          <w:lang w:val="en-US"/>
        </w:rPr>
        <w:t></w:t>
      </w:r>
      <w:r w:rsidRPr="001B00CF">
        <w:rPr>
          <w:rFonts w:hint="eastAsia"/>
          <w:lang w:val="en-US"/>
        </w:rPr>
        <w:t>літні</w:t>
      </w:r>
      <w:r w:rsidRPr="001B00CF">
        <w:rPr>
          <w:lang w:val="en-US"/>
        </w:rPr>
        <w:t></w:t>
      </w:r>
      <w:r w:rsidRPr="001B00CF">
        <w:rPr>
          <w:rFonts w:hint="eastAsia"/>
          <w:lang w:val="en-US"/>
        </w:rPr>
        <w:t>місяці</w:t>
      </w:r>
      <w:r w:rsidRPr="001B00CF">
        <w:rPr>
          <w:lang w:val="en-US"/>
        </w:rPr>
        <w:t></w:t>
      </w:r>
      <w:r w:rsidRPr="001B00CF">
        <w:rPr>
          <w:rFonts w:hint="eastAsia"/>
          <w:lang w:val="en-US"/>
        </w:rPr>
        <w:t>річковий</w:t>
      </w:r>
      <w:r w:rsidRPr="001B00CF">
        <w:rPr>
          <w:lang w:val="en-US"/>
        </w:rPr>
        <w:t></w:t>
      </w:r>
      <w:r w:rsidRPr="001B00CF">
        <w:rPr>
          <w:rFonts w:hint="eastAsia"/>
          <w:lang w:val="en-US"/>
        </w:rPr>
        <w:t>стік</w:t>
      </w:r>
      <w:r w:rsidRPr="001B00CF">
        <w:rPr>
          <w:lang w:val="en-US"/>
        </w:rPr>
        <w:t></w:t>
      </w:r>
      <w:r w:rsidRPr="001B00CF">
        <w:rPr>
          <w:rFonts w:hint="eastAsia"/>
          <w:lang w:val="en-US"/>
        </w:rPr>
        <w:t>не</w:t>
      </w:r>
    </w:p>
    <w:p w:rsidR="001B00CF" w:rsidRPr="001B00CF" w:rsidRDefault="001B00CF" w:rsidP="001B00CF">
      <w:pPr>
        <w:rPr>
          <w:lang w:val="en-US"/>
        </w:rPr>
      </w:pPr>
      <w:r w:rsidRPr="001B00CF">
        <w:rPr>
          <w:rFonts w:hint="eastAsia"/>
          <w:lang w:val="en-US"/>
        </w:rPr>
        <w:t>зазнає</w:t>
      </w:r>
      <w:r w:rsidRPr="001B00CF">
        <w:rPr>
          <w:lang w:val="en-US"/>
        </w:rPr>
        <w:t></w:t>
      </w:r>
      <w:r w:rsidRPr="001B00CF">
        <w:rPr>
          <w:rFonts w:hint="eastAsia"/>
          <w:lang w:val="en-US"/>
        </w:rPr>
        <w:t>значних</w:t>
      </w:r>
      <w:r w:rsidRPr="001B00CF">
        <w:rPr>
          <w:lang w:val="en-US"/>
        </w:rPr>
        <w:t></w:t>
      </w:r>
      <w:r w:rsidRPr="001B00CF">
        <w:rPr>
          <w:rFonts w:hint="eastAsia"/>
          <w:lang w:val="en-US"/>
        </w:rPr>
        <w:t>змін</w:t>
      </w:r>
      <w:r w:rsidRPr="001B00CF">
        <w:rPr>
          <w:lang w:val="en-US"/>
        </w:rPr>
        <w:t></w:t>
      </w:r>
      <w:r w:rsidRPr="001B00CF">
        <w:rPr>
          <w:rFonts w:hint="eastAsia"/>
          <w:lang w:val="en-US"/>
        </w:rPr>
        <w:t>для</w:t>
      </w:r>
      <w:r w:rsidRPr="001B00CF">
        <w:rPr>
          <w:lang w:val="en-US"/>
        </w:rPr>
        <w:t></w:t>
      </w:r>
      <w:r w:rsidRPr="001B00CF">
        <w:rPr>
          <w:rFonts w:hint="eastAsia"/>
          <w:lang w:val="en-US"/>
        </w:rPr>
        <w:t>періоду</w:t>
      </w:r>
      <w:r w:rsidRPr="001B00CF">
        <w:rPr>
          <w:lang w:val="en-US"/>
        </w:rPr>
        <w:t></w:t>
      </w:r>
      <w:r w:rsidRPr="001B00CF">
        <w:rPr>
          <w:rFonts w:hint="eastAsia"/>
          <w:lang w:val="en-US"/>
        </w:rPr>
        <w:t>з</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по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рр</w:t>
      </w:r>
      <w:r w:rsidRPr="001B00CF">
        <w:rPr>
          <w:lang w:val="en-US"/>
        </w:rPr>
        <w:t></w:t>
      </w:r>
      <w:r w:rsidRPr="001B00CF">
        <w:rPr>
          <w:lang w:val="en-US"/>
        </w:rPr>
        <w:t></w:t>
      </w:r>
      <w:r w:rsidRPr="001B00CF">
        <w:rPr>
          <w:lang w:val="en-US"/>
        </w:rPr>
        <w:t></w:t>
      </w:r>
      <w:r w:rsidRPr="001B00CF">
        <w:rPr>
          <w:rFonts w:hint="eastAsia"/>
          <w:lang w:val="en-US"/>
        </w:rPr>
        <w:t>але</w:t>
      </w:r>
      <w:r w:rsidRPr="001B00CF">
        <w:rPr>
          <w:lang w:val="en-US"/>
        </w:rPr>
        <w:t></w:t>
      </w:r>
      <w:r w:rsidRPr="001B00CF">
        <w:rPr>
          <w:rFonts w:hint="eastAsia"/>
          <w:lang w:val="en-US"/>
        </w:rPr>
        <w:t>для</w:t>
      </w:r>
      <w:r w:rsidRPr="001B00CF">
        <w:rPr>
          <w:lang w:val="en-US"/>
        </w:rPr>
        <w:t></w:t>
      </w:r>
      <w:r w:rsidRPr="001B00CF">
        <w:rPr>
          <w:rFonts w:hint="eastAsia"/>
          <w:lang w:val="en-US"/>
        </w:rPr>
        <w:t>двох</w:t>
      </w:r>
      <w:r w:rsidRPr="001B00CF">
        <w:rPr>
          <w:lang w:val="en-US"/>
        </w:rPr>
        <w:t></w:t>
      </w:r>
      <w:r w:rsidRPr="001B00CF">
        <w:rPr>
          <w:rFonts w:hint="eastAsia"/>
          <w:lang w:val="en-US"/>
        </w:rPr>
        <w:t>останніх</w:t>
      </w:r>
    </w:p>
    <w:p w:rsidR="001B00CF" w:rsidRPr="001B00CF" w:rsidRDefault="001B00CF" w:rsidP="001B00CF">
      <w:pPr>
        <w:rPr>
          <w:lang w:val="en-US"/>
        </w:rPr>
      </w:pPr>
      <w:r w:rsidRPr="001B00CF">
        <w:rPr>
          <w:rFonts w:hint="eastAsia"/>
          <w:lang w:val="en-US"/>
        </w:rPr>
        <w:t>періодів</w:t>
      </w:r>
      <w:r w:rsidRPr="001B00CF">
        <w:rPr>
          <w:lang w:val="en-US"/>
        </w:rPr>
        <w:t></w:t>
      </w:r>
      <w:r w:rsidRPr="001B00CF">
        <w:rPr>
          <w:rFonts w:hint="eastAsia"/>
          <w:lang w:val="en-US"/>
        </w:rPr>
        <w:t>очікується</w:t>
      </w:r>
      <w:r w:rsidRPr="001B00CF">
        <w:rPr>
          <w:lang w:val="en-US"/>
        </w:rPr>
        <w:t></w:t>
      </w:r>
      <w:r w:rsidRPr="001B00CF">
        <w:rPr>
          <w:rFonts w:hint="eastAsia"/>
          <w:lang w:val="en-US"/>
        </w:rPr>
        <w:t>зменшення</w:t>
      </w:r>
      <w:r w:rsidRPr="001B00CF">
        <w:rPr>
          <w:lang w:val="en-US"/>
        </w:rPr>
        <w:t></w:t>
      </w:r>
      <w:r w:rsidRPr="001B00CF">
        <w:rPr>
          <w:rFonts w:hint="eastAsia"/>
          <w:lang w:val="en-US"/>
        </w:rPr>
        <w:t>водного</w:t>
      </w:r>
      <w:r w:rsidRPr="001B00CF">
        <w:rPr>
          <w:lang w:val="en-US"/>
        </w:rPr>
        <w:t></w:t>
      </w:r>
      <w:r w:rsidRPr="001B00CF">
        <w:rPr>
          <w:rFonts w:hint="eastAsia"/>
          <w:lang w:val="en-US"/>
        </w:rPr>
        <w:t>стоку</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Досліджено</w:t>
      </w:r>
      <w:r w:rsidRPr="001B00CF">
        <w:rPr>
          <w:lang w:val="en-US"/>
        </w:rPr>
        <w:t></w:t>
      </w:r>
      <w:r w:rsidRPr="001B00CF">
        <w:rPr>
          <w:rFonts w:hint="eastAsia"/>
          <w:lang w:val="en-US"/>
        </w:rPr>
        <w:t>зміни</w:t>
      </w:r>
      <w:r w:rsidRPr="001B00CF">
        <w:rPr>
          <w:lang w:val="en-US"/>
        </w:rPr>
        <w:t></w:t>
      </w:r>
      <w:r w:rsidRPr="001B00CF">
        <w:rPr>
          <w:rFonts w:hint="eastAsia"/>
          <w:lang w:val="en-US"/>
        </w:rPr>
        <w:t>максимальних</w:t>
      </w:r>
      <w:r w:rsidRPr="001B00CF">
        <w:rPr>
          <w:lang w:val="en-US"/>
        </w:rPr>
        <w:t></w:t>
      </w:r>
      <w:r w:rsidRPr="001B00CF">
        <w:rPr>
          <w:rFonts w:hint="eastAsia"/>
          <w:lang w:val="en-US"/>
        </w:rPr>
        <w:t>витрат</w:t>
      </w:r>
      <w:r w:rsidRPr="001B00CF">
        <w:rPr>
          <w:lang w:val="en-US"/>
        </w:rPr>
        <w:t></w:t>
      </w:r>
      <w:r w:rsidRPr="001B00CF">
        <w:rPr>
          <w:rFonts w:hint="eastAsia"/>
          <w:lang w:val="en-US"/>
        </w:rPr>
        <w:t>паводків</w:t>
      </w:r>
      <w:r w:rsidRPr="001B00CF">
        <w:rPr>
          <w:lang w:val="en-US"/>
        </w:rPr>
        <w:t></w:t>
      </w:r>
      <w:r w:rsidRPr="001B00CF">
        <w:rPr>
          <w:rFonts w:hint="eastAsia"/>
          <w:lang w:val="en-US"/>
        </w:rPr>
        <w:t>за</w:t>
      </w:r>
    </w:p>
    <w:p w:rsidR="001B00CF" w:rsidRPr="001B00CF" w:rsidRDefault="001B00CF" w:rsidP="001B00CF">
      <w:pPr>
        <w:rPr>
          <w:lang w:val="en-US"/>
        </w:rPr>
      </w:pPr>
      <w:r w:rsidRPr="001B00CF">
        <w:rPr>
          <w:rFonts w:hint="eastAsia"/>
          <w:lang w:val="en-US"/>
        </w:rPr>
        <w:t>тридцятирічний</w:t>
      </w:r>
      <w:r w:rsidRPr="001B00CF">
        <w:rPr>
          <w:lang w:val="en-US"/>
        </w:rPr>
        <w:t></w:t>
      </w:r>
      <w:r w:rsidRPr="001B00CF">
        <w:rPr>
          <w:rFonts w:hint="eastAsia"/>
          <w:lang w:val="en-US"/>
        </w:rPr>
        <w:t>період</w:t>
      </w:r>
      <w:r w:rsidRPr="001B00CF">
        <w:rPr>
          <w:lang w:val="en-US"/>
        </w:rPr>
        <w:t></w:t>
      </w:r>
      <w:r w:rsidRPr="001B00CF">
        <w:rPr>
          <w:rFonts w:hint="eastAsia"/>
          <w:lang w:val="en-US"/>
        </w:rPr>
        <w:t>до</w:t>
      </w:r>
      <w:r w:rsidRPr="001B00CF">
        <w:rPr>
          <w:lang w:val="en-US"/>
        </w:rPr>
        <w:t></w:t>
      </w:r>
      <w:r w:rsidRPr="001B00CF">
        <w:rPr>
          <w:rFonts w:hint="eastAsia"/>
          <w:lang w:val="en-US"/>
        </w:rPr>
        <w:t>кінця</w:t>
      </w:r>
      <w:r w:rsidRPr="001B00CF">
        <w:rPr>
          <w:lang w:val="en-US"/>
        </w:rPr>
        <w:t></w:t>
      </w:r>
      <w:r w:rsidRPr="001B00CF">
        <w:rPr>
          <w:rFonts w:hint="eastAsia"/>
          <w:lang w:val="en-US"/>
        </w:rPr>
        <w:t>століття</w:t>
      </w:r>
      <w:r w:rsidRPr="001B00CF">
        <w:rPr>
          <w:lang w:val="en-US"/>
        </w:rPr>
        <w:t></w:t>
      </w:r>
      <w:r w:rsidRPr="001B00CF">
        <w:rPr>
          <w:rFonts w:hint="eastAsia"/>
          <w:lang w:val="en-US"/>
        </w:rPr>
        <w:t>в</w:t>
      </w:r>
      <w:r w:rsidRPr="001B00CF">
        <w:rPr>
          <w:lang w:val="en-US"/>
        </w:rPr>
        <w:t></w:t>
      </w:r>
      <w:r w:rsidRPr="001B00CF">
        <w:rPr>
          <w:rFonts w:hint="eastAsia"/>
          <w:lang w:val="en-US"/>
        </w:rPr>
        <w:t>порівнянні</w:t>
      </w:r>
      <w:r w:rsidRPr="001B00CF">
        <w:rPr>
          <w:lang w:val="en-US"/>
        </w:rPr>
        <w:t></w:t>
      </w:r>
      <w:r w:rsidRPr="001B00CF">
        <w:rPr>
          <w:rFonts w:hint="eastAsia"/>
          <w:lang w:val="en-US"/>
        </w:rPr>
        <w:t>з</w:t>
      </w:r>
      <w:r w:rsidRPr="001B00CF">
        <w:rPr>
          <w:lang w:val="en-US"/>
        </w:rPr>
        <w:t></w:t>
      </w:r>
      <w:r w:rsidRPr="001B00CF">
        <w:rPr>
          <w:rFonts w:hint="eastAsia"/>
          <w:lang w:val="en-US"/>
        </w:rPr>
        <w:t>базовим</w:t>
      </w:r>
      <w:r w:rsidRPr="001B00CF">
        <w:rPr>
          <w:lang w:val="en-US"/>
        </w:rPr>
        <w:t></w:t>
      </w:r>
      <w:r w:rsidRPr="001B00CF">
        <w:rPr>
          <w:rFonts w:hint="eastAsia"/>
          <w:lang w:val="en-US"/>
        </w:rPr>
        <w:t>періодом</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рр</w:t>
      </w:r>
      <w:r w:rsidRPr="001B00CF">
        <w:rPr>
          <w:lang w:val="en-US"/>
        </w:rPr>
        <w:t></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басейнів</w:t>
      </w:r>
      <w:r w:rsidRPr="001B00CF">
        <w:rPr>
          <w:lang w:val="en-US"/>
        </w:rPr>
        <w:t></w:t>
      </w:r>
      <w:r w:rsidRPr="001B00CF">
        <w:rPr>
          <w:rFonts w:hint="eastAsia"/>
          <w:lang w:val="en-US"/>
        </w:rPr>
        <w:t>Пруту</w:t>
      </w:r>
      <w:r w:rsidRPr="001B00CF">
        <w:rPr>
          <w:lang w:val="en-US"/>
        </w:rPr>
        <w:t></w:t>
      </w:r>
      <w:r w:rsidRPr="001B00CF">
        <w:rPr>
          <w:rFonts w:hint="eastAsia"/>
          <w:lang w:val="en-US"/>
        </w:rPr>
        <w:t>та</w:t>
      </w:r>
      <w:r w:rsidRPr="001B00CF">
        <w:rPr>
          <w:lang w:val="en-US"/>
        </w:rPr>
        <w:t></w:t>
      </w:r>
      <w:r w:rsidRPr="001B00CF">
        <w:rPr>
          <w:rFonts w:hint="eastAsia"/>
          <w:lang w:val="en-US"/>
        </w:rPr>
        <w:t>Тиси</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lang w:val="en-US"/>
        </w:rPr>
        <w:t></w:t>
      </w:r>
      <w:r w:rsidRPr="001B00CF">
        <w:rPr>
          <w:lang w:val="en-US"/>
        </w:rPr>
        <w:t></w:t>
      </w:r>
      <w:r w:rsidRPr="001B00CF">
        <w:rPr>
          <w:rFonts w:hint="eastAsia"/>
          <w:lang w:val="en-US"/>
        </w:rPr>
        <w:t>кліматичних</w:t>
      </w:r>
      <w:r w:rsidRPr="001B00CF">
        <w:rPr>
          <w:lang w:val="en-US"/>
        </w:rPr>
        <w:t></w:t>
      </w:r>
      <w:r w:rsidRPr="001B00CF">
        <w:rPr>
          <w:rFonts w:hint="eastAsia"/>
          <w:lang w:val="en-US"/>
        </w:rPr>
        <w:t>сценаріїв</w:t>
      </w:r>
    </w:p>
    <w:p w:rsidR="001B00CF" w:rsidRPr="001B00CF" w:rsidRDefault="001B00CF" w:rsidP="001B00CF">
      <w:pPr>
        <w:rPr>
          <w:lang w:val="en-US"/>
        </w:rPr>
      </w:pPr>
      <w:r w:rsidRPr="001B00CF">
        <w:rPr>
          <w:rFonts w:hint="eastAsia"/>
          <w:lang w:val="en-US"/>
        </w:rPr>
        <w:t>зі</w:t>
      </w:r>
      <w:r w:rsidRPr="001B00CF">
        <w:rPr>
          <w:lang w:val="en-US"/>
        </w:rPr>
        <w:t></w:t>
      </w:r>
      <w:r w:rsidRPr="001B00CF">
        <w:rPr>
          <w:rFonts w:hint="eastAsia"/>
          <w:lang w:val="en-US"/>
        </w:rPr>
        <w:t>застосуванням</w:t>
      </w:r>
      <w:r w:rsidRPr="001B00CF">
        <w:rPr>
          <w:lang w:val="en-US"/>
        </w:rPr>
        <w:t></w:t>
      </w:r>
      <w:r w:rsidRPr="001B00CF">
        <w:rPr>
          <w:rFonts w:hint="eastAsia"/>
          <w:lang w:val="en-US"/>
        </w:rPr>
        <w:t>різних</w:t>
      </w:r>
      <w:r w:rsidRPr="001B00CF">
        <w:rPr>
          <w:lang w:val="en-US"/>
        </w:rPr>
        <w:t></w:t>
      </w:r>
      <w:r w:rsidRPr="001B00CF">
        <w:rPr>
          <w:rFonts w:hint="eastAsia"/>
          <w:lang w:val="en-US"/>
        </w:rPr>
        <w:t>методів</w:t>
      </w:r>
      <w:r w:rsidRPr="001B00CF">
        <w:rPr>
          <w:lang w:val="en-US"/>
        </w:rPr>
        <w:t></w:t>
      </w:r>
      <w:r w:rsidRPr="001B00CF">
        <w:rPr>
          <w:rFonts w:hint="eastAsia"/>
          <w:lang w:val="en-US"/>
        </w:rPr>
        <w:t>регіоналізації</w:t>
      </w:r>
      <w:r w:rsidRPr="001B00CF">
        <w:rPr>
          <w:lang w:val="en-US"/>
        </w:rPr>
        <w:t></w:t>
      </w:r>
      <w:r w:rsidRPr="001B00CF">
        <w:rPr>
          <w:rFonts w:hint="eastAsia"/>
          <w:lang w:val="en-US"/>
        </w:rPr>
        <w:t>кліматичних</w:t>
      </w:r>
      <w:r w:rsidRPr="001B00CF">
        <w:rPr>
          <w:lang w:val="en-US"/>
        </w:rPr>
        <w:t></w:t>
      </w:r>
      <w:r w:rsidRPr="001B00CF">
        <w:rPr>
          <w:rFonts w:hint="eastAsia"/>
          <w:lang w:val="en-US"/>
        </w:rPr>
        <w:t>даних</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Установлено</w:t>
      </w:r>
      <w:r w:rsidRPr="001B00CF">
        <w:rPr>
          <w:lang w:val="en-US"/>
        </w:rPr>
        <w:t></w:t>
      </w:r>
      <w:r w:rsidRPr="001B00CF">
        <w:rPr>
          <w:lang w:val="en-US"/>
        </w:rPr>
        <w:t></w:t>
      </w:r>
      <w:r w:rsidRPr="001B00CF">
        <w:rPr>
          <w:rFonts w:hint="eastAsia"/>
          <w:lang w:val="en-US"/>
        </w:rPr>
        <w:t>що</w:t>
      </w:r>
      <w:r w:rsidRPr="001B00CF">
        <w:rPr>
          <w:lang w:val="en-US"/>
        </w:rPr>
        <w:t></w:t>
      </w:r>
      <w:r w:rsidRPr="001B00CF">
        <w:rPr>
          <w:rFonts w:hint="eastAsia"/>
          <w:lang w:val="en-US"/>
        </w:rPr>
        <w:t>для</w:t>
      </w:r>
      <w:r w:rsidRPr="001B00CF">
        <w:rPr>
          <w:lang w:val="en-US"/>
        </w:rPr>
        <w:t></w:t>
      </w:r>
      <w:r w:rsidRPr="001B00CF">
        <w:rPr>
          <w:rFonts w:hint="eastAsia"/>
          <w:lang w:val="en-US"/>
        </w:rPr>
        <w:t>сценаріїв</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відбувається</w:t>
      </w:r>
      <w:r w:rsidRPr="001B00CF">
        <w:rPr>
          <w:lang w:val="en-US"/>
        </w:rPr>
        <w:t></w:t>
      </w:r>
      <w:r w:rsidRPr="001B00CF">
        <w:rPr>
          <w:rFonts w:hint="eastAsia"/>
          <w:lang w:val="en-US"/>
        </w:rPr>
        <w:t>збільшення</w:t>
      </w:r>
    </w:p>
    <w:p w:rsidR="001B00CF" w:rsidRPr="001B00CF" w:rsidRDefault="001B00CF" w:rsidP="001B00CF">
      <w:pPr>
        <w:rPr>
          <w:lang w:val="en-US"/>
        </w:rPr>
      </w:pPr>
      <w:r w:rsidRPr="001B00CF">
        <w:rPr>
          <w:rFonts w:hint="eastAsia"/>
          <w:lang w:val="en-US"/>
        </w:rPr>
        <w:t>витрат</w:t>
      </w:r>
      <w:r w:rsidRPr="001B00CF">
        <w:rPr>
          <w:lang w:val="en-US"/>
        </w:rPr>
        <w:t></w:t>
      </w:r>
      <w:r w:rsidRPr="001B00CF">
        <w:rPr>
          <w:rFonts w:hint="eastAsia"/>
          <w:lang w:val="en-US"/>
        </w:rPr>
        <w:t>води</w:t>
      </w:r>
      <w:r w:rsidRPr="001B00CF">
        <w:rPr>
          <w:lang w:val="en-US"/>
        </w:rPr>
        <w:t></w:t>
      </w:r>
      <w:r w:rsidRPr="001B00CF">
        <w:rPr>
          <w:rFonts w:hint="eastAsia"/>
          <w:lang w:val="en-US"/>
        </w:rPr>
        <w:t>від</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в</w:t>
      </w:r>
      <w:r w:rsidRPr="001B00CF">
        <w:rPr>
          <w:lang w:val="en-US"/>
        </w:rPr>
        <w:t></w:t>
      </w:r>
      <w:r w:rsidRPr="001B00CF">
        <w:rPr>
          <w:rFonts w:hint="eastAsia"/>
          <w:lang w:val="en-US"/>
        </w:rPr>
        <w:t>басейні</w:t>
      </w:r>
      <w:r w:rsidRPr="001B00CF">
        <w:rPr>
          <w:lang w:val="en-US"/>
        </w:rPr>
        <w:t></w:t>
      </w:r>
      <w:r w:rsidRPr="001B00CF">
        <w:rPr>
          <w:rFonts w:hint="eastAsia"/>
          <w:lang w:val="en-US"/>
        </w:rPr>
        <w:t>річки</w:t>
      </w:r>
      <w:r w:rsidRPr="001B00CF">
        <w:rPr>
          <w:lang w:val="en-US"/>
        </w:rPr>
        <w:t></w:t>
      </w:r>
      <w:r w:rsidRPr="001B00CF">
        <w:rPr>
          <w:rFonts w:hint="eastAsia"/>
          <w:lang w:val="en-US"/>
        </w:rPr>
        <w:t>Тиси</w:t>
      </w:r>
      <w:r w:rsidRPr="001B00CF">
        <w:rPr>
          <w:lang w:val="en-US"/>
        </w:rPr>
        <w:t></w:t>
      </w:r>
      <w:r w:rsidRPr="001B00CF">
        <w:rPr>
          <w:lang w:val="en-US"/>
        </w:rPr>
        <w:t></w:t>
      </w:r>
      <w:r w:rsidRPr="001B00CF">
        <w:rPr>
          <w:rFonts w:hint="eastAsia"/>
          <w:lang w:val="en-US"/>
        </w:rPr>
        <w:t>та</w:t>
      </w:r>
      <w:r w:rsidRPr="001B00CF">
        <w:rPr>
          <w:lang w:val="en-US"/>
        </w:rPr>
        <w:t></w:t>
      </w:r>
      <w:r w:rsidRPr="001B00CF">
        <w:rPr>
          <w:rFonts w:hint="eastAsia"/>
          <w:lang w:val="en-US"/>
        </w:rPr>
        <w:t>від</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в</w:t>
      </w:r>
      <w:r w:rsidRPr="001B00CF">
        <w:rPr>
          <w:lang w:val="en-US"/>
        </w:rPr>
        <w:t></w:t>
      </w:r>
      <w:r w:rsidRPr="001B00CF">
        <w:rPr>
          <w:rFonts w:hint="eastAsia"/>
          <w:lang w:val="en-US"/>
        </w:rPr>
        <w:t>басейні</w:t>
      </w:r>
    </w:p>
    <w:p w:rsidR="001B00CF" w:rsidRPr="001B00CF" w:rsidRDefault="001B00CF" w:rsidP="001B00CF">
      <w:pPr>
        <w:rPr>
          <w:lang w:val="en-US"/>
        </w:rPr>
      </w:pPr>
      <w:r w:rsidRPr="001B00CF">
        <w:rPr>
          <w:rFonts w:hint="eastAsia"/>
          <w:lang w:val="en-US"/>
        </w:rPr>
        <w:t>річки</w:t>
      </w:r>
      <w:r w:rsidRPr="001B00CF">
        <w:rPr>
          <w:lang w:val="en-US"/>
        </w:rPr>
        <w:t></w:t>
      </w:r>
      <w:r w:rsidRPr="001B00CF">
        <w:rPr>
          <w:rFonts w:hint="eastAsia"/>
          <w:lang w:val="en-US"/>
        </w:rPr>
        <w:t>Прут</w:t>
      </w:r>
      <w:r w:rsidRPr="001B00CF">
        <w:rPr>
          <w:lang w:val="en-US"/>
        </w:rPr>
        <w:t></w:t>
      </w:r>
      <w:r w:rsidRPr="001B00CF">
        <w:rPr>
          <w:rFonts w:hint="eastAsia"/>
          <w:lang w:val="en-US"/>
        </w:rPr>
        <w:t>у</w:t>
      </w:r>
      <w:r w:rsidRPr="001B00CF">
        <w:rPr>
          <w:lang w:val="en-US"/>
        </w:rPr>
        <w:t></w:t>
      </w:r>
      <w:r w:rsidRPr="001B00CF">
        <w:rPr>
          <w:rFonts w:hint="eastAsia"/>
          <w:lang w:val="en-US"/>
        </w:rPr>
        <w:t>більшості</w:t>
      </w:r>
      <w:r w:rsidRPr="001B00CF">
        <w:rPr>
          <w:lang w:val="en-US"/>
        </w:rPr>
        <w:t></w:t>
      </w:r>
      <w:r w:rsidRPr="001B00CF">
        <w:rPr>
          <w:rFonts w:hint="eastAsia"/>
          <w:lang w:val="en-US"/>
        </w:rPr>
        <w:t>сценаріїв</w:t>
      </w:r>
      <w:r w:rsidRPr="001B00CF">
        <w:rPr>
          <w:lang w:val="en-US"/>
        </w:rPr>
        <w:t></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rFonts w:hint="eastAsia"/>
          <w:lang w:val="en-US"/>
        </w:rPr>
        <w:t>сценаріїв</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зміни</w:t>
      </w:r>
      <w:r w:rsidRPr="001B00CF">
        <w:rPr>
          <w:lang w:val="en-US"/>
        </w:rPr>
        <w:t></w:t>
      </w:r>
      <w:r w:rsidRPr="001B00CF">
        <w:rPr>
          <w:rFonts w:hint="eastAsia"/>
          <w:lang w:val="en-US"/>
        </w:rPr>
        <w:t>для</w:t>
      </w:r>
      <w:r w:rsidRPr="001B00CF">
        <w:rPr>
          <w:lang w:val="en-US"/>
        </w:rPr>
        <w:t></w:t>
      </w:r>
      <w:r w:rsidRPr="001B00CF">
        <w:rPr>
          <w:rFonts w:hint="eastAsia"/>
          <w:lang w:val="en-US"/>
        </w:rPr>
        <w:t>обох</w:t>
      </w:r>
    </w:p>
    <w:p w:rsidR="001B00CF" w:rsidRPr="001B00CF" w:rsidRDefault="001B00CF" w:rsidP="001B00CF">
      <w:pPr>
        <w:rPr>
          <w:lang w:val="en-US"/>
        </w:rPr>
      </w:pPr>
      <w:r w:rsidRPr="001B00CF">
        <w:rPr>
          <w:rFonts w:hint="eastAsia"/>
          <w:lang w:val="en-US"/>
        </w:rPr>
        <w:t>басейнів</w:t>
      </w:r>
      <w:r w:rsidRPr="001B00CF">
        <w:rPr>
          <w:lang w:val="en-US"/>
        </w:rPr>
        <w:t></w:t>
      </w:r>
      <w:r w:rsidRPr="001B00CF">
        <w:rPr>
          <w:rFonts w:hint="eastAsia"/>
          <w:lang w:val="en-US"/>
        </w:rPr>
        <w:t>мають</w:t>
      </w:r>
      <w:r w:rsidRPr="001B00CF">
        <w:rPr>
          <w:lang w:val="en-US"/>
        </w:rPr>
        <w:t></w:t>
      </w:r>
      <w:r w:rsidRPr="001B00CF">
        <w:rPr>
          <w:rFonts w:hint="eastAsia"/>
          <w:lang w:val="en-US"/>
        </w:rPr>
        <w:t>протилежні</w:t>
      </w:r>
      <w:r w:rsidRPr="001B00CF">
        <w:rPr>
          <w:lang w:val="en-US"/>
        </w:rPr>
        <w:t></w:t>
      </w:r>
      <w:r w:rsidRPr="001B00CF">
        <w:rPr>
          <w:rFonts w:hint="eastAsia"/>
          <w:lang w:val="en-US"/>
        </w:rPr>
        <w:t>тренди</w:t>
      </w:r>
      <w:r w:rsidRPr="001B00CF">
        <w:rPr>
          <w:lang w:val="en-US"/>
        </w:rPr>
        <w:t></w:t>
      </w:r>
      <w:r w:rsidRPr="001B00CF">
        <w:rPr>
          <w:rFonts w:hint="eastAsia"/>
          <w:lang w:val="en-US"/>
        </w:rPr>
        <w:t>змін</w:t>
      </w:r>
      <w:r w:rsidRPr="001B00CF">
        <w:rPr>
          <w:lang w:val="en-US"/>
        </w:rPr>
        <w:t></w:t>
      </w:r>
      <w:r w:rsidRPr="001B00CF">
        <w:rPr>
          <w:lang w:val="en-US"/>
        </w:rPr>
        <w:t></w:t>
      </w:r>
      <w:r w:rsidRPr="001B00CF">
        <w:rPr>
          <w:rFonts w:hint="eastAsia"/>
          <w:lang w:val="en-US"/>
        </w:rPr>
        <w:t>Найбільший</w:t>
      </w:r>
      <w:r w:rsidRPr="001B00CF">
        <w:rPr>
          <w:lang w:val="en-US"/>
        </w:rPr>
        <w:t></w:t>
      </w:r>
      <w:r w:rsidRPr="001B00CF">
        <w:rPr>
          <w:rFonts w:hint="eastAsia"/>
          <w:lang w:val="en-US"/>
        </w:rPr>
        <w:t>приріст</w:t>
      </w:r>
      <w:r w:rsidRPr="001B00CF">
        <w:rPr>
          <w:lang w:val="en-US"/>
        </w:rPr>
        <w:t></w:t>
      </w:r>
      <w:r w:rsidRPr="001B00CF">
        <w:rPr>
          <w:rFonts w:hint="eastAsia"/>
          <w:lang w:val="en-US"/>
        </w:rPr>
        <w:t>максимальних</w:t>
      </w:r>
    </w:p>
    <w:p w:rsidR="001B00CF" w:rsidRPr="001B00CF" w:rsidRDefault="001B00CF" w:rsidP="001B00CF">
      <w:pPr>
        <w:rPr>
          <w:lang w:val="en-US"/>
        </w:rPr>
      </w:pPr>
      <w:r w:rsidRPr="001B00CF">
        <w:rPr>
          <w:rFonts w:hint="eastAsia"/>
          <w:lang w:val="en-US"/>
        </w:rPr>
        <w:t>витрат</w:t>
      </w:r>
      <w:r w:rsidRPr="001B00CF">
        <w:rPr>
          <w:lang w:val="en-US"/>
        </w:rPr>
        <w:t></w:t>
      </w:r>
      <w:r w:rsidRPr="001B00CF">
        <w:rPr>
          <w:rFonts w:hint="eastAsia"/>
          <w:lang w:val="en-US"/>
        </w:rPr>
        <w:t>паводків</w:t>
      </w:r>
      <w:r w:rsidRPr="001B00CF">
        <w:rPr>
          <w:lang w:val="en-US"/>
        </w:rPr>
        <w:t></w:t>
      </w:r>
      <w:r w:rsidRPr="001B00CF">
        <w:rPr>
          <w:lang w:val="en-US"/>
        </w:rPr>
        <w:t></w:t>
      </w:r>
      <w:r w:rsidRPr="001B00CF">
        <w:rPr>
          <w:rFonts w:hint="eastAsia"/>
          <w:lang w:val="en-US"/>
        </w:rPr>
        <w:t>більше</w:t>
      </w:r>
      <w:r w:rsidRPr="001B00CF">
        <w:rPr>
          <w:lang w:val="en-US"/>
        </w:rPr>
        <w:t></w:t>
      </w:r>
      <w:r w:rsidRPr="001B00CF">
        <w:rPr>
          <w:rFonts w:hint="eastAsia"/>
          <w:lang w:val="en-US"/>
        </w:rPr>
        <w:t>ніж</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очікується</w:t>
      </w:r>
      <w:r w:rsidRPr="001B00CF">
        <w:rPr>
          <w:lang w:val="en-US"/>
        </w:rPr>
        <w:t></w:t>
      </w:r>
      <w:r w:rsidRPr="001B00CF">
        <w:rPr>
          <w:rFonts w:hint="eastAsia"/>
          <w:lang w:val="en-US"/>
        </w:rPr>
        <w:t>за</w:t>
      </w:r>
      <w:r w:rsidRPr="001B00CF">
        <w:rPr>
          <w:lang w:val="en-US"/>
        </w:rPr>
        <w:t></w:t>
      </w:r>
      <w:r w:rsidRPr="001B00CF">
        <w:rPr>
          <w:rFonts w:hint="eastAsia"/>
          <w:lang w:val="en-US"/>
        </w:rPr>
        <w:t>розрахунками</w:t>
      </w:r>
      <w:r w:rsidRPr="001B00CF">
        <w:rPr>
          <w:lang w:val="en-US"/>
        </w:rPr>
        <w:t></w:t>
      </w:r>
      <w:r w:rsidRPr="001B00CF">
        <w:rPr>
          <w:rFonts w:hint="eastAsia"/>
          <w:lang w:val="en-US"/>
        </w:rPr>
        <w:t>на</w:t>
      </w:r>
      <w:r w:rsidRPr="001B00CF">
        <w:rPr>
          <w:lang w:val="en-US"/>
        </w:rPr>
        <w:t></w:t>
      </w:r>
      <w:r w:rsidRPr="001B00CF">
        <w:rPr>
          <w:rFonts w:hint="eastAsia"/>
          <w:lang w:val="en-US"/>
        </w:rPr>
        <w:t>основі</w:t>
      </w:r>
    </w:p>
    <w:p w:rsidR="001B00CF" w:rsidRPr="001B00CF" w:rsidRDefault="001B00CF" w:rsidP="001B00CF">
      <w:pPr>
        <w:rPr>
          <w:lang w:val="en-US"/>
        </w:rPr>
      </w:pPr>
      <w:r w:rsidRPr="001B00CF">
        <w:rPr>
          <w:rFonts w:hint="eastAsia"/>
          <w:lang w:val="en-US"/>
        </w:rPr>
        <w:t>сценарію</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в</w:t>
      </w:r>
      <w:r w:rsidRPr="001B00CF">
        <w:rPr>
          <w:lang w:val="en-US"/>
        </w:rPr>
        <w:t></w:t>
      </w:r>
      <w:r w:rsidRPr="001B00CF">
        <w:rPr>
          <w:rFonts w:hint="eastAsia"/>
          <w:lang w:val="en-US"/>
        </w:rPr>
        <w:t>поєднанні</w:t>
      </w:r>
      <w:r w:rsidRPr="001B00CF">
        <w:rPr>
          <w:lang w:val="en-US"/>
        </w:rPr>
        <w:t></w:t>
      </w:r>
      <w:r w:rsidRPr="001B00CF">
        <w:rPr>
          <w:rFonts w:hint="eastAsia"/>
          <w:lang w:val="en-US"/>
        </w:rPr>
        <w:t>з</w:t>
      </w:r>
      <w:r w:rsidRPr="001B00CF">
        <w:rPr>
          <w:lang w:val="en-US"/>
        </w:rPr>
        <w:t></w:t>
      </w:r>
      <w:r w:rsidRPr="001B00CF">
        <w:rPr>
          <w:rFonts w:hint="eastAsia"/>
          <w:lang w:val="en-US"/>
        </w:rPr>
        <w:t>РТК</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для</w:t>
      </w:r>
      <w:r w:rsidRPr="001B00CF">
        <w:rPr>
          <w:lang w:val="en-US"/>
        </w:rPr>
        <w:t></w:t>
      </w:r>
      <w:r w:rsidRPr="001B00CF">
        <w:rPr>
          <w:rFonts w:hint="eastAsia"/>
          <w:lang w:val="en-US"/>
        </w:rPr>
        <w:t>обох</w:t>
      </w:r>
      <w:r w:rsidRPr="001B00CF">
        <w:rPr>
          <w:lang w:val="en-US"/>
        </w:rPr>
        <w:t></w:t>
      </w:r>
      <w:r w:rsidRPr="001B00CF">
        <w:rPr>
          <w:rFonts w:hint="eastAsia"/>
          <w:lang w:val="en-US"/>
        </w:rPr>
        <w:t>досліджених</w:t>
      </w:r>
    </w:p>
    <w:p w:rsidR="001B00CF" w:rsidRPr="001B00CF" w:rsidRDefault="001B00CF" w:rsidP="001B00CF">
      <w:pPr>
        <w:rPr>
          <w:lang w:val="en-US"/>
        </w:rPr>
      </w:pPr>
      <w:r w:rsidRPr="001B00CF">
        <w:rPr>
          <w:rFonts w:hint="eastAsia"/>
          <w:lang w:val="en-US"/>
        </w:rPr>
        <w:t>басейнів</w:t>
      </w:r>
      <w:r w:rsidRPr="001B00CF">
        <w:rPr>
          <w:lang w:val="en-US"/>
        </w:rPr>
        <w:t></w:t>
      </w:r>
    </w:p>
    <w:p w:rsidR="001B00CF" w:rsidRPr="001B00CF" w:rsidRDefault="001B00CF" w:rsidP="001B00CF">
      <w:pPr>
        <w:rPr>
          <w:lang w:val="en-US"/>
        </w:rPr>
      </w:pP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Виконано</w:t>
      </w:r>
      <w:r w:rsidRPr="001B00CF">
        <w:rPr>
          <w:lang w:val="en-US"/>
        </w:rPr>
        <w:t></w:t>
      </w:r>
      <w:r w:rsidRPr="001B00CF">
        <w:rPr>
          <w:rFonts w:hint="eastAsia"/>
          <w:lang w:val="en-US"/>
        </w:rPr>
        <w:t>порівняння</w:t>
      </w:r>
      <w:r w:rsidRPr="001B00CF">
        <w:rPr>
          <w:lang w:val="en-US"/>
        </w:rPr>
        <w:t></w:t>
      </w:r>
      <w:r w:rsidRPr="001B00CF">
        <w:rPr>
          <w:rFonts w:hint="eastAsia"/>
          <w:lang w:val="en-US"/>
        </w:rPr>
        <w:t>двох</w:t>
      </w:r>
      <w:r w:rsidRPr="001B00CF">
        <w:rPr>
          <w:lang w:val="en-US"/>
        </w:rPr>
        <w:t></w:t>
      </w:r>
      <w:r w:rsidRPr="001B00CF">
        <w:rPr>
          <w:rFonts w:hint="eastAsia"/>
          <w:lang w:val="en-US"/>
        </w:rPr>
        <w:t>методів</w:t>
      </w:r>
      <w:r w:rsidRPr="001B00CF">
        <w:rPr>
          <w:lang w:val="en-US"/>
        </w:rPr>
        <w:t></w:t>
      </w:r>
      <w:r w:rsidRPr="001B00CF">
        <w:rPr>
          <w:rFonts w:hint="eastAsia"/>
          <w:lang w:val="en-US"/>
        </w:rPr>
        <w:t>регіоналізації</w:t>
      </w:r>
      <w:r w:rsidRPr="001B00CF">
        <w:rPr>
          <w:lang w:val="en-US"/>
        </w:rPr>
        <w:t></w:t>
      </w:r>
      <w:r w:rsidRPr="001B00CF">
        <w:rPr>
          <w:rFonts w:hint="eastAsia"/>
          <w:lang w:val="en-US"/>
        </w:rPr>
        <w:t>кліматичних</w:t>
      </w:r>
    </w:p>
    <w:p w:rsidR="001B00CF" w:rsidRPr="001B00CF" w:rsidRDefault="001B00CF" w:rsidP="001B00CF">
      <w:pPr>
        <w:rPr>
          <w:lang w:val="en-US"/>
        </w:rPr>
      </w:pPr>
      <w:r w:rsidRPr="001B00CF">
        <w:rPr>
          <w:rFonts w:hint="eastAsia"/>
          <w:lang w:val="en-US"/>
        </w:rPr>
        <w:t>даних</w:t>
      </w:r>
      <w:r w:rsidRPr="001B00CF">
        <w:rPr>
          <w:lang w:val="en-US"/>
        </w:rPr>
        <w:t></w:t>
      </w:r>
      <w:r w:rsidRPr="001B00CF">
        <w:rPr>
          <w:rFonts w:hint="eastAsia"/>
          <w:lang w:val="en-US"/>
        </w:rPr>
        <w:t>на</w:t>
      </w:r>
      <w:r w:rsidRPr="001B00CF">
        <w:rPr>
          <w:lang w:val="en-US"/>
        </w:rPr>
        <w:t></w:t>
      </w:r>
      <w:r w:rsidRPr="001B00CF">
        <w:rPr>
          <w:rFonts w:hint="eastAsia"/>
          <w:lang w:val="en-US"/>
        </w:rPr>
        <w:t>основі</w:t>
      </w:r>
      <w:r w:rsidRPr="001B00CF">
        <w:rPr>
          <w:lang w:val="en-US"/>
        </w:rPr>
        <w:t></w:t>
      </w:r>
      <w:r w:rsidRPr="001B00CF">
        <w:rPr>
          <w:rFonts w:hint="eastAsia"/>
          <w:lang w:val="en-US"/>
        </w:rPr>
        <w:t>двох</w:t>
      </w:r>
      <w:r w:rsidRPr="001B00CF">
        <w:rPr>
          <w:lang w:val="en-US"/>
        </w:rPr>
        <w:t></w:t>
      </w:r>
      <w:r w:rsidRPr="001B00CF">
        <w:rPr>
          <w:rFonts w:hint="eastAsia"/>
          <w:lang w:val="en-US"/>
        </w:rPr>
        <w:t>глобальних</w:t>
      </w:r>
      <w:r w:rsidRPr="001B00CF">
        <w:rPr>
          <w:lang w:val="en-US"/>
        </w:rPr>
        <w:t></w:t>
      </w:r>
      <w:r w:rsidRPr="001B00CF">
        <w:rPr>
          <w:rFonts w:hint="eastAsia"/>
          <w:lang w:val="en-US"/>
        </w:rPr>
        <w:t>моделей</w:t>
      </w:r>
      <w:r w:rsidRPr="001B00CF">
        <w:rPr>
          <w:lang w:val="en-US"/>
        </w:rPr>
        <w:t></w:t>
      </w:r>
      <w:r w:rsidRPr="001B00CF">
        <w:rPr>
          <w:rFonts w:hint="eastAsia"/>
          <w:lang w:val="en-US"/>
        </w:rPr>
        <w:t>циркуляції</w:t>
      </w:r>
      <w:r w:rsidRPr="001B00CF">
        <w:rPr>
          <w:lang w:val="en-US"/>
        </w:rPr>
        <w:t></w:t>
      </w:r>
      <w:r w:rsidRPr="001B00CF">
        <w:rPr>
          <w:rFonts w:hint="eastAsia"/>
          <w:lang w:val="en-US"/>
        </w:rPr>
        <w:t>атмосфери</w:t>
      </w:r>
      <w:r w:rsidRPr="001B00CF">
        <w:rPr>
          <w:lang w:val="en-US"/>
        </w:rPr>
        <w:t></w:t>
      </w:r>
      <w:r w:rsidRPr="001B00CF">
        <w:rPr>
          <w:rFonts w:hint="eastAsia"/>
          <w:lang w:val="en-US"/>
        </w:rPr>
        <w:t>та</w:t>
      </w:r>
      <w:r w:rsidRPr="001B00CF">
        <w:rPr>
          <w:lang w:val="en-US"/>
        </w:rPr>
        <w:t></w:t>
      </w:r>
      <w:r w:rsidRPr="001B00CF">
        <w:rPr>
          <w:rFonts w:hint="eastAsia"/>
          <w:lang w:val="en-US"/>
        </w:rPr>
        <w:t>океанів</w:t>
      </w:r>
      <w:r w:rsidRPr="001B00CF">
        <w:rPr>
          <w:lang w:val="en-US"/>
        </w:rPr>
        <w:t></w:t>
      </w:r>
    </w:p>
    <w:p w:rsidR="001B00CF" w:rsidRPr="001B00CF" w:rsidRDefault="001B00CF" w:rsidP="001B00CF">
      <w:pPr>
        <w:rPr>
          <w:lang w:val="en-US"/>
        </w:rPr>
      </w:pPr>
      <w:r w:rsidRPr="001B00CF">
        <w:rPr>
          <w:rFonts w:hint="eastAsia"/>
          <w:lang w:val="en-US"/>
        </w:rPr>
        <w:t>визначено</w:t>
      </w:r>
      <w:r w:rsidRPr="001B00CF">
        <w:rPr>
          <w:lang w:val="en-US"/>
        </w:rPr>
        <w:t></w:t>
      </w:r>
      <w:r w:rsidRPr="001B00CF">
        <w:rPr>
          <w:lang w:val="en-US"/>
        </w:rPr>
        <w:t></w:t>
      </w:r>
      <w:r w:rsidRPr="001B00CF">
        <w:rPr>
          <w:rFonts w:hint="eastAsia"/>
          <w:lang w:val="en-US"/>
        </w:rPr>
        <w:t>що</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lang w:val="en-US"/>
        </w:rPr>
        <w:t></w:t>
      </w:r>
      <w:r w:rsidRPr="001B00CF">
        <w:rPr>
          <w:rFonts w:hint="eastAsia"/>
          <w:lang w:val="en-US"/>
        </w:rPr>
        <w:t>сценарії</w:t>
      </w:r>
      <w:r w:rsidRPr="001B00CF">
        <w:rPr>
          <w:lang w:val="en-US"/>
        </w:rPr>
        <w:t></w:t>
      </w:r>
      <w:r w:rsidRPr="001B00CF">
        <w:rPr>
          <w:rFonts w:hint="eastAsia"/>
          <w:lang w:val="en-US"/>
        </w:rPr>
        <w:t>показали</w:t>
      </w:r>
      <w:r w:rsidRPr="001B00CF">
        <w:rPr>
          <w:lang w:val="en-US"/>
        </w:rPr>
        <w:t></w:t>
      </w:r>
      <w:r w:rsidRPr="001B00CF">
        <w:rPr>
          <w:rFonts w:hint="eastAsia"/>
          <w:lang w:val="en-US"/>
        </w:rPr>
        <w:t>набагато</w:t>
      </w:r>
      <w:r w:rsidRPr="001B00CF">
        <w:rPr>
          <w:lang w:val="en-US"/>
        </w:rPr>
        <w:t></w:t>
      </w:r>
      <w:r w:rsidRPr="001B00CF">
        <w:rPr>
          <w:rFonts w:hint="eastAsia"/>
          <w:lang w:val="en-US"/>
        </w:rPr>
        <w:t>меншу</w:t>
      </w:r>
      <w:r w:rsidRPr="001B00CF">
        <w:rPr>
          <w:lang w:val="en-US"/>
        </w:rPr>
        <w:t></w:t>
      </w:r>
      <w:r w:rsidRPr="001B00CF">
        <w:rPr>
          <w:rFonts w:hint="eastAsia"/>
          <w:lang w:val="en-US"/>
        </w:rPr>
        <w:t>похибку</w:t>
      </w:r>
      <w:r w:rsidRPr="001B00CF">
        <w:rPr>
          <w:lang w:val="en-US"/>
        </w:rPr>
        <w:t></w:t>
      </w:r>
      <w:r w:rsidRPr="001B00CF">
        <w:rPr>
          <w:rFonts w:hint="eastAsia"/>
          <w:lang w:val="en-US"/>
        </w:rPr>
        <w:t>при</w:t>
      </w:r>
    </w:p>
    <w:p w:rsidR="001B00CF" w:rsidRPr="001B00CF" w:rsidRDefault="001B00CF" w:rsidP="001B00CF">
      <w:pPr>
        <w:rPr>
          <w:lang w:val="en-US"/>
        </w:rPr>
      </w:pPr>
      <w:r w:rsidRPr="001B00CF">
        <w:rPr>
          <w:rFonts w:hint="eastAsia"/>
          <w:lang w:val="en-US"/>
        </w:rPr>
        <w:t>моделюванні</w:t>
      </w:r>
      <w:r w:rsidRPr="001B00CF">
        <w:rPr>
          <w:lang w:val="en-US"/>
        </w:rPr>
        <w:t></w:t>
      </w:r>
      <w:r w:rsidRPr="001B00CF">
        <w:rPr>
          <w:rFonts w:hint="eastAsia"/>
          <w:lang w:val="en-US"/>
        </w:rPr>
        <w:t>температури</w:t>
      </w:r>
      <w:r w:rsidRPr="001B00CF">
        <w:rPr>
          <w:lang w:val="en-US"/>
        </w:rPr>
        <w:t></w:t>
      </w:r>
      <w:r w:rsidRPr="001B00CF">
        <w:rPr>
          <w:rFonts w:hint="eastAsia"/>
          <w:lang w:val="en-US"/>
        </w:rPr>
        <w:t>до</w:t>
      </w:r>
      <w:r w:rsidRPr="001B00CF">
        <w:rPr>
          <w:lang w:val="en-US"/>
        </w:rPr>
        <w:t></w:t>
      </w:r>
      <w:r w:rsidRPr="001B00CF">
        <w:rPr>
          <w:rFonts w:hint="eastAsia"/>
          <w:lang w:val="en-US"/>
        </w:rPr>
        <w:t>даних</w:t>
      </w:r>
      <w:r w:rsidRPr="001B00CF">
        <w:rPr>
          <w:lang w:val="en-US"/>
        </w:rPr>
        <w:t></w:t>
      </w:r>
      <w:r w:rsidRPr="001B00CF">
        <w:rPr>
          <w:rFonts w:hint="eastAsia"/>
          <w:lang w:val="en-US"/>
        </w:rPr>
        <w:t>спостережень</w:t>
      </w:r>
      <w:r w:rsidRPr="001B00CF">
        <w:rPr>
          <w:lang w:val="en-US"/>
        </w:rPr>
        <w:t></w:t>
      </w:r>
      <w:r w:rsidRPr="001B00CF">
        <w:rPr>
          <w:rFonts w:hint="eastAsia"/>
          <w:lang w:val="en-US"/>
        </w:rPr>
        <w:t>у</w:t>
      </w:r>
      <w:r w:rsidRPr="001B00CF">
        <w:rPr>
          <w:lang w:val="en-US"/>
        </w:rPr>
        <w:t></w:t>
      </w:r>
      <w:r w:rsidRPr="001B00CF">
        <w:rPr>
          <w:rFonts w:hint="eastAsia"/>
          <w:lang w:val="en-US"/>
        </w:rPr>
        <w:t>гірських</w:t>
      </w:r>
      <w:r w:rsidRPr="001B00CF">
        <w:rPr>
          <w:lang w:val="en-US"/>
        </w:rPr>
        <w:t></w:t>
      </w:r>
      <w:r w:rsidRPr="001B00CF">
        <w:rPr>
          <w:rFonts w:hint="eastAsia"/>
          <w:lang w:val="en-US"/>
        </w:rPr>
        <w:t>умовах</w:t>
      </w:r>
      <w:r w:rsidRPr="001B00CF">
        <w:rPr>
          <w:lang w:val="en-US"/>
        </w:rPr>
        <w:t></w:t>
      </w:r>
    </w:p>
    <w:sectPr w:rsidR="001B00CF" w:rsidRPr="001B00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1B00CF" w:rsidRPr="001B00CF">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26096-1D07-4B97-BE43-BA04F7FA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8</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2021-09-23T11:47:00Z</dcterms:created>
  <dcterms:modified xsi:type="dcterms:W3CDTF">2021-09-25T06:53:00Z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