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6CA3"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Акулович</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Нина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Константиновна</w:t>
      </w:r>
      <w:r w:rsidRPr="008F3E99">
        <w:rPr>
          <w:rFonts w:ascii="Helvetica" w:hAnsi="Helvetica" w:cs="Helvetica"/>
          <w:b/>
          <w:bCs/>
          <w:color w:val="222222"/>
          <w:sz w:val="21"/>
          <w:szCs w:val="21"/>
        </w:rPr>
        <w:t>.</w:t>
      </w:r>
    </w:p>
    <w:p w14:paraId="13DF5D85"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Пигментный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аппарат</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этиолированных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зеленеющих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листьев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разных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растений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его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формирование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онтогенезе</w:t>
      </w:r>
      <w:r w:rsidRPr="008F3E99">
        <w:rPr>
          <w:rFonts w:ascii="Helvetica" w:hAnsi="Helvetica" w:cs="Helvetica"/>
          <w:b/>
          <w:bCs/>
          <w:color w:val="222222"/>
          <w:sz w:val="21"/>
          <w:szCs w:val="21"/>
        </w:rPr>
        <w:t xml:space="preserve"> : </w:t>
      </w:r>
      <w:r w:rsidRPr="008F3E99">
        <w:rPr>
          <w:rFonts w:ascii="Helvetica" w:hAnsi="Helvetica" w:cs="Helvetica" w:hint="eastAsia"/>
          <w:b/>
          <w:bCs/>
          <w:color w:val="222222"/>
          <w:sz w:val="21"/>
          <w:szCs w:val="21"/>
        </w:rPr>
        <w:t>диссертация</w:t>
      </w:r>
      <w:r w:rsidRPr="008F3E99">
        <w:rPr>
          <w:rFonts w:ascii="Helvetica" w:hAnsi="Helvetica" w:cs="Helvetica"/>
          <w:b/>
          <w:bCs/>
          <w:color w:val="222222"/>
          <w:sz w:val="21"/>
          <w:szCs w:val="21"/>
        </w:rPr>
        <w:t xml:space="preserve"> ... </w:t>
      </w:r>
      <w:r w:rsidRPr="008F3E99">
        <w:rPr>
          <w:rFonts w:ascii="Helvetica" w:hAnsi="Helvetica" w:cs="Helvetica" w:hint="eastAsia"/>
          <w:b/>
          <w:bCs/>
          <w:color w:val="222222"/>
          <w:sz w:val="21"/>
          <w:szCs w:val="21"/>
        </w:rPr>
        <w:t>доктора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биологических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наук</w:t>
      </w:r>
      <w:r w:rsidRPr="008F3E99">
        <w:rPr>
          <w:rFonts w:ascii="Helvetica" w:hAnsi="Helvetica" w:cs="Helvetica"/>
          <w:b/>
          <w:bCs/>
          <w:color w:val="222222"/>
          <w:sz w:val="21"/>
          <w:szCs w:val="21"/>
        </w:rPr>
        <w:t xml:space="preserve"> : 03.00.12. - </w:t>
      </w:r>
      <w:r w:rsidRPr="008F3E99">
        <w:rPr>
          <w:rFonts w:ascii="Helvetica" w:hAnsi="Helvetica" w:cs="Helvetica" w:hint="eastAsia"/>
          <w:b/>
          <w:bCs/>
          <w:color w:val="222222"/>
          <w:sz w:val="21"/>
          <w:szCs w:val="21"/>
        </w:rPr>
        <w:t>Минск</w:t>
      </w:r>
      <w:r w:rsidRPr="008F3E99">
        <w:rPr>
          <w:rFonts w:ascii="Helvetica" w:hAnsi="Helvetica" w:cs="Helvetica"/>
          <w:b/>
          <w:bCs/>
          <w:color w:val="222222"/>
          <w:sz w:val="21"/>
          <w:szCs w:val="21"/>
        </w:rPr>
        <w:t xml:space="preserve">, 1984. - 465 </w:t>
      </w:r>
      <w:r w:rsidRPr="008F3E99">
        <w:rPr>
          <w:rFonts w:ascii="Helvetica" w:hAnsi="Helvetica" w:cs="Helvetica" w:hint="eastAsia"/>
          <w:b/>
          <w:bCs/>
          <w:color w:val="222222"/>
          <w:sz w:val="21"/>
          <w:szCs w:val="21"/>
        </w:rPr>
        <w:t>с</w:t>
      </w:r>
      <w:r w:rsidRPr="008F3E99">
        <w:rPr>
          <w:rFonts w:ascii="Helvetica" w:hAnsi="Helvetica" w:cs="Helvetica"/>
          <w:b/>
          <w:bCs/>
          <w:color w:val="222222"/>
          <w:sz w:val="21"/>
          <w:szCs w:val="21"/>
        </w:rPr>
        <w:t xml:space="preserve">. : </w:t>
      </w:r>
      <w:r w:rsidRPr="008F3E99">
        <w:rPr>
          <w:rFonts w:ascii="Helvetica" w:hAnsi="Helvetica" w:cs="Helvetica" w:hint="eastAsia"/>
          <w:b/>
          <w:bCs/>
          <w:color w:val="222222"/>
          <w:sz w:val="21"/>
          <w:szCs w:val="21"/>
        </w:rPr>
        <w:t>ил</w:t>
      </w:r>
      <w:r w:rsidRPr="008F3E99">
        <w:rPr>
          <w:rFonts w:ascii="Helvetica" w:hAnsi="Helvetica" w:cs="Helvetica"/>
          <w:b/>
          <w:bCs/>
          <w:color w:val="222222"/>
          <w:sz w:val="21"/>
          <w:szCs w:val="21"/>
        </w:rPr>
        <w:t>.</w:t>
      </w:r>
    </w:p>
    <w:p w14:paraId="7B13628C"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больше</w:t>
      </w:r>
    </w:p>
    <w:p w14:paraId="31B88DA5"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Цитаты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из</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текста</w:t>
      </w:r>
      <w:r w:rsidRPr="008F3E99">
        <w:rPr>
          <w:rFonts w:ascii="Helvetica" w:hAnsi="Helvetica" w:cs="Helvetica"/>
          <w:b/>
          <w:bCs/>
          <w:color w:val="222222"/>
          <w:sz w:val="21"/>
          <w:szCs w:val="21"/>
        </w:rPr>
        <w:t>:</w:t>
      </w:r>
    </w:p>
    <w:p w14:paraId="101EC54A"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стр</w:t>
      </w:r>
      <w:r w:rsidRPr="008F3E99">
        <w:rPr>
          <w:rFonts w:ascii="Helvetica" w:hAnsi="Helvetica" w:cs="Helvetica"/>
          <w:b/>
          <w:bCs/>
          <w:color w:val="222222"/>
          <w:sz w:val="21"/>
          <w:szCs w:val="21"/>
        </w:rPr>
        <w:t>. 1</w:t>
      </w:r>
    </w:p>
    <w:p w14:paraId="07837344"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b/>
          <w:bCs/>
          <w:color w:val="222222"/>
          <w:sz w:val="21"/>
          <w:szCs w:val="21"/>
        </w:rPr>
        <w:t>^</w:t>
      </w:r>
      <w:r w:rsidRPr="008F3E99">
        <w:rPr>
          <w:rFonts w:ascii="Helvetica" w:hAnsi="Helvetica" w:cs="Helvetica" w:hint="eastAsia"/>
          <w:b/>
          <w:bCs/>
          <w:color w:val="222222"/>
          <w:sz w:val="21"/>
          <w:szCs w:val="21"/>
        </w:rPr>
        <w:t>Г</w:t>
      </w:r>
      <w:r w:rsidRPr="008F3E99">
        <w:rPr>
          <w:rFonts w:ascii="Helvetica" w:hAnsi="Helvetica" w:cs="Helvetica"/>
          <w:b/>
          <w:bCs/>
          <w:color w:val="222222"/>
          <w:sz w:val="21"/>
          <w:szCs w:val="21"/>
        </w:rPr>
        <w:t>'</w:t>
      </w:r>
      <w:r w:rsidRPr="008F3E99">
        <w:rPr>
          <w:rFonts w:ascii="Helvetica" w:hAnsi="Helvetica" w:cs="Helvetica" w:hint="eastAsia"/>
          <w:b/>
          <w:bCs/>
          <w:color w:val="222222"/>
          <w:sz w:val="21"/>
          <w:szCs w:val="21"/>
        </w:rPr>
        <w:t>ГГ</w:t>
      </w:r>
      <w:r w:rsidRPr="008F3E99">
        <w:rPr>
          <w:rFonts w:ascii="Helvetica" w:hAnsi="Helvetica" w:cs="Helvetica"/>
          <w:b/>
          <w:bCs/>
          <w:color w:val="222222"/>
          <w:sz w:val="21"/>
          <w:szCs w:val="21"/>
        </w:rPr>
        <w:t>'</w:t>
      </w:r>
      <w:r w:rsidRPr="008F3E99">
        <w:rPr>
          <w:rFonts w:ascii="Helvetica" w:hAnsi="Helvetica" w:cs="Helvetica" w:hint="eastAsia"/>
          <w:b/>
          <w:bCs/>
          <w:color w:val="222222"/>
          <w:sz w:val="21"/>
          <w:szCs w:val="21"/>
        </w:rPr>
        <w:t>ЗАт</w:t>
      </w:r>
      <w:r w:rsidRPr="008F3E99">
        <w:rPr>
          <w:rFonts w:ascii="Helvetica" w:hAnsi="Helvetica" w:cs="Helvetica"/>
          <w:b/>
          <w:bCs/>
          <w:color w:val="222222"/>
          <w:sz w:val="21"/>
          <w:szCs w:val="21"/>
        </w:rPr>
        <w:t>^^</w:t>
      </w:r>
      <w:r w:rsidRPr="008F3E99">
        <w:rPr>
          <w:rFonts w:ascii="Helvetica" w:hAnsi="Helvetica" w:cs="Helvetica" w:hint="eastAsia"/>
          <w:b/>
          <w:bCs/>
          <w:color w:val="222222"/>
          <w:sz w:val="21"/>
          <w:szCs w:val="21"/>
        </w:rPr>
        <w:t>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ИНСТИТУТ</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ФОТОБИОЛОГИИ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Ш</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Ш</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НАУК</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БССР</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правах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рукописи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АКМОБИЧ</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Нина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Константиновна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УДК</w:t>
      </w:r>
      <w:r w:rsidRPr="008F3E99">
        <w:rPr>
          <w:rFonts w:ascii="Helvetica" w:hAnsi="Helvetica" w:cs="Helvetica"/>
          <w:b/>
          <w:bCs/>
          <w:color w:val="222222"/>
          <w:sz w:val="21"/>
          <w:szCs w:val="21"/>
        </w:rPr>
        <w:t xml:space="preserve"> 541.144.7+581(132+174) </w:t>
      </w:r>
      <w:r w:rsidRPr="008F3E99">
        <w:rPr>
          <w:rFonts w:ascii="Helvetica" w:hAnsi="Helvetica" w:cs="Helvetica" w:hint="eastAsia"/>
          <w:b/>
          <w:bCs/>
          <w:color w:val="222222"/>
          <w:sz w:val="21"/>
          <w:szCs w:val="21"/>
        </w:rPr>
        <w:t>ПИГМЕНТНЫЙ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АППАРАТ</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ЭТИОЛИРОВАННЫХ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ЗЕЛЕНЕЩИХ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ЛИСТЬЕВ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РАЗНЫХ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РАСТЕНИЙ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ЕГО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ФОРМИРОВАНИЕ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ОНТОГЕНЕЗЕ</w:t>
      </w:r>
      <w:r w:rsidRPr="008F3E99">
        <w:rPr>
          <w:rFonts w:ascii="Helvetica" w:hAnsi="Helvetica" w:cs="Helvetica"/>
          <w:b/>
          <w:bCs/>
          <w:color w:val="222222"/>
          <w:sz w:val="21"/>
          <w:szCs w:val="21"/>
        </w:rPr>
        <w:t xml:space="preserve"> 03.00*12. </w:t>
      </w:r>
      <w:r w:rsidRPr="008F3E99">
        <w:rPr>
          <w:rFonts w:ascii="Helvetica" w:hAnsi="Helvetica" w:cs="Helvetica" w:hint="eastAsia"/>
          <w:b/>
          <w:bCs/>
          <w:color w:val="222222"/>
          <w:sz w:val="21"/>
          <w:szCs w:val="21"/>
        </w:rPr>
        <w:t>Физиология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растений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Диссертация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соискание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ученой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степени</w:t>
      </w:r>
    </w:p>
    <w:p w14:paraId="58E9A0D6"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стр</w:t>
      </w:r>
      <w:r w:rsidRPr="008F3E99">
        <w:rPr>
          <w:rFonts w:ascii="Helvetica" w:hAnsi="Helvetica" w:cs="Helvetica"/>
          <w:b/>
          <w:bCs/>
          <w:color w:val="222222"/>
          <w:sz w:val="21"/>
          <w:szCs w:val="21"/>
        </w:rPr>
        <w:t>. 6</w:t>
      </w:r>
    </w:p>
    <w:p w14:paraId="15CC273C"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решение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ряда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других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вопросов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Задачи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пели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исследования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Главная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цель</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работы</w:t>
      </w:r>
      <w:r w:rsidRPr="008F3E99">
        <w:rPr>
          <w:rFonts w:ascii="Helvetica" w:hAnsi="Helvetica" w:cs="Helvetica"/>
          <w:b/>
          <w:bCs/>
          <w:color w:val="222222"/>
          <w:sz w:val="21"/>
          <w:szCs w:val="21"/>
        </w:rPr>
        <w:t xml:space="preserve"> - </w:t>
      </w:r>
      <w:r w:rsidRPr="008F3E99">
        <w:rPr>
          <w:rFonts w:ascii="Helvetica" w:hAnsi="Helvetica" w:cs="Helvetica" w:hint="eastAsia"/>
          <w:b/>
          <w:bCs/>
          <w:color w:val="222222"/>
          <w:sz w:val="21"/>
          <w:szCs w:val="21"/>
        </w:rPr>
        <w:t>выявить</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организацию</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нативного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функционирующего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пигментного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аппарата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этиолированных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зеленеющих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листьев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помощью</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которых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пред­</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ставляется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возможным</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изучать</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отдельные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этапы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биосинтеза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хлоро­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филла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без</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наложения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его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больших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количеств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также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параллельно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протекающий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процесс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формирования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мембранных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структур</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хлороплас­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та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ранних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этапах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развития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Исходя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из</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этих</w:t>
      </w:r>
      <w:r w:rsidRPr="008F3E99">
        <w:rPr>
          <w:rFonts w:ascii="Helvetica" w:hAnsi="Helvetica" w:cs="Helvetica"/>
          <w:b/>
          <w:bCs/>
          <w:color w:val="222222"/>
          <w:sz w:val="21"/>
          <w:szCs w:val="21"/>
        </w:rPr>
        <w:t>...</w:t>
      </w:r>
    </w:p>
    <w:p w14:paraId="5409D514"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стр</w:t>
      </w:r>
      <w:r w:rsidRPr="008F3E99">
        <w:rPr>
          <w:rFonts w:ascii="Helvetica" w:hAnsi="Helvetica" w:cs="Helvetica"/>
          <w:b/>
          <w:bCs/>
          <w:color w:val="222222"/>
          <w:sz w:val="21"/>
          <w:szCs w:val="21"/>
        </w:rPr>
        <w:t>. 154</w:t>
      </w:r>
    </w:p>
    <w:p w14:paraId="18404785"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измеренные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комнатной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температуре</w:t>
      </w:r>
      <w:r w:rsidRPr="008F3E99">
        <w:rPr>
          <w:rFonts w:ascii="Helvetica" w:hAnsi="Helvetica" w:cs="Helvetica"/>
          <w:b/>
          <w:bCs/>
          <w:color w:val="222222"/>
          <w:sz w:val="21"/>
          <w:szCs w:val="21"/>
        </w:rPr>
        <w:t xml:space="preserve">: Oj - </w:t>
      </w:r>
      <w:r w:rsidRPr="008F3E99">
        <w:rPr>
          <w:rFonts w:ascii="Helvetica" w:hAnsi="Helvetica" w:cs="Helvetica" w:hint="eastAsia"/>
          <w:b/>
          <w:bCs/>
          <w:color w:val="222222"/>
          <w:sz w:val="21"/>
          <w:szCs w:val="21"/>
        </w:rPr>
        <w:t>этиолированные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минус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лированные</w:t>
      </w:r>
      <w:r w:rsidRPr="008F3E99">
        <w:rPr>
          <w:rFonts w:ascii="Helvetica" w:hAnsi="Helvetica" w:cs="Helvetica"/>
          <w:b/>
          <w:bCs/>
          <w:color w:val="222222"/>
          <w:sz w:val="21"/>
          <w:szCs w:val="21"/>
        </w:rPr>
        <w:t xml:space="preserve">, I - </w:t>
      </w:r>
      <w:r w:rsidRPr="008F3E99">
        <w:rPr>
          <w:rFonts w:ascii="Helvetica" w:hAnsi="Helvetica" w:cs="Helvetica" w:hint="eastAsia"/>
          <w:b/>
          <w:bCs/>
          <w:color w:val="222222"/>
          <w:sz w:val="21"/>
          <w:szCs w:val="21"/>
        </w:rPr>
        <w:t>освещенные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двумя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вспышками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минус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этиолирован­</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семя</w:t>
      </w:r>
      <w:r w:rsidRPr="008F3E99">
        <w:rPr>
          <w:rFonts w:ascii="Helvetica" w:hAnsi="Helvetica" w:cs="Helvetica"/>
          <w:b/>
          <w:bCs/>
          <w:color w:val="222222"/>
          <w:sz w:val="21"/>
          <w:szCs w:val="21"/>
        </w:rPr>
        <w:t>;</w:t>
      </w:r>
      <w:r w:rsidRPr="008F3E99">
        <w:rPr>
          <w:rFonts w:ascii="Helvetica" w:hAnsi="Helvetica" w:cs="Helvetica" w:hint="eastAsia"/>
          <w:b/>
          <w:bCs/>
          <w:color w:val="222222"/>
          <w:sz w:val="21"/>
          <w:szCs w:val="21"/>
        </w:rPr>
        <w:t>цольные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листья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акации</w:t>
      </w:r>
      <w:r w:rsidRPr="008F3E99">
        <w:rPr>
          <w:rFonts w:ascii="Helvetica" w:hAnsi="Helvetica" w:cs="Helvetica"/>
          <w:b/>
          <w:bCs/>
          <w:color w:val="222222"/>
          <w:sz w:val="21"/>
          <w:szCs w:val="21"/>
        </w:rPr>
        <w:t xml:space="preserve"> (caragana </w:t>
      </w:r>
      <w:r w:rsidRPr="008F3E99">
        <w:rPr>
          <w:rFonts w:ascii="Helvetica" w:hAnsi="Helvetica" w:cs="Helvetica" w:hint="eastAsia"/>
          <w:b/>
          <w:bCs/>
          <w:color w:val="222222"/>
          <w:sz w:val="21"/>
          <w:szCs w:val="21"/>
        </w:rPr>
        <w:t>агЪогеасепа</w:t>
      </w:r>
      <w:r w:rsidRPr="008F3E99">
        <w:rPr>
          <w:rFonts w:ascii="Helvetica" w:hAnsi="Helvetica" w:cs="Helvetica"/>
          <w:b/>
          <w:bCs/>
          <w:color w:val="222222"/>
          <w:sz w:val="21"/>
          <w:szCs w:val="21"/>
        </w:rPr>
        <w:t xml:space="preserve"> ) 6</w:t>
      </w:r>
      <w:r w:rsidRPr="008F3E99">
        <w:rPr>
          <w:rFonts w:ascii="Helvetica" w:hAnsi="Helvetica" w:cs="Helvetica" w:hint="eastAsia"/>
          <w:b/>
          <w:bCs/>
          <w:color w:val="222222"/>
          <w:sz w:val="21"/>
          <w:szCs w:val="21"/>
        </w:rPr>
        <w:t>дневного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возраста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w:t>
      </w:r>
      <w:r w:rsidRPr="008F3E99">
        <w:rPr>
          <w:rFonts w:ascii="Helvetica" w:hAnsi="Helvetica" w:cs="Helvetica"/>
          <w:b/>
          <w:bCs/>
          <w:color w:val="222222"/>
          <w:sz w:val="21"/>
          <w:szCs w:val="21"/>
        </w:rPr>
        <w:t xml:space="preserve">2 ~ </w:t>
      </w:r>
      <w:r w:rsidRPr="008F3E99">
        <w:rPr>
          <w:rFonts w:ascii="Helvetica" w:hAnsi="Helvetica" w:cs="Helvetica" w:hint="eastAsia"/>
          <w:b/>
          <w:bCs/>
          <w:color w:val="222222"/>
          <w:sz w:val="21"/>
          <w:szCs w:val="21"/>
        </w:rPr>
        <w:t>этиолированные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минус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этиолирован­</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ные</w:t>
      </w:r>
      <w:r w:rsidRPr="008F3E99">
        <w:rPr>
          <w:rFonts w:ascii="Helvetica" w:hAnsi="Helvetica" w:cs="Helvetica"/>
          <w:b/>
          <w:bCs/>
          <w:color w:val="222222"/>
          <w:sz w:val="21"/>
          <w:szCs w:val="21"/>
        </w:rPr>
        <w:t xml:space="preserve">, 2 - </w:t>
      </w:r>
      <w:r w:rsidRPr="008F3E99">
        <w:rPr>
          <w:rFonts w:ascii="Helvetica" w:hAnsi="Helvetica" w:cs="Helvetica" w:hint="eastAsia"/>
          <w:b/>
          <w:bCs/>
          <w:color w:val="222222"/>
          <w:sz w:val="21"/>
          <w:szCs w:val="21"/>
        </w:rPr>
        <w:t>освещенные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двумя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вспышками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ми</w:t>
      </w:r>
      <w:r w:rsidRPr="008F3E99">
        <w:rPr>
          <w:rFonts w:ascii="Helvetica" w:hAnsi="Helvetica" w:cs="Helvetica"/>
          <w:b/>
          <w:bCs/>
          <w:color w:val="222222"/>
          <w:sz w:val="21"/>
          <w:szCs w:val="21"/>
        </w:rPr>
        <w:t>1^</w:t>
      </w:r>
      <w:r w:rsidRPr="008F3E99">
        <w:rPr>
          <w:rFonts w:ascii="Helvetica" w:hAnsi="Helvetica" w:cs="Helvetica" w:hint="eastAsia"/>
          <w:b/>
          <w:bCs/>
          <w:color w:val="222222"/>
          <w:sz w:val="21"/>
          <w:szCs w:val="21"/>
        </w:rPr>
        <w:t>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этиолированные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листья</w:t>
      </w:r>
      <w:r w:rsidRPr="008F3E99">
        <w:rPr>
          <w:rFonts w:ascii="Helvetica" w:hAnsi="Helvetica" w:cs="Helvetica"/>
          <w:b/>
          <w:bCs/>
          <w:color w:val="222222"/>
          <w:sz w:val="21"/>
          <w:szCs w:val="21"/>
        </w:rPr>
        <w:t xml:space="preserve"> 3-</w:t>
      </w:r>
      <w:r w:rsidRPr="008F3E99">
        <w:rPr>
          <w:rFonts w:ascii="Helvetica" w:hAnsi="Helvetica" w:cs="Helvetica" w:hint="eastAsia"/>
          <w:b/>
          <w:bCs/>
          <w:color w:val="222222"/>
          <w:sz w:val="21"/>
          <w:szCs w:val="21"/>
        </w:rPr>
        <w:t>дневного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ячменя</w:t>
      </w:r>
      <w:r w:rsidRPr="008F3E99">
        <w:rPr>
          <w:rFonts w:ascii="Helvetica" w:hAnsi="Helvetica" w:cs="Helvetica"/>
          <w:b/>
          <w:bCs/>
          <w:color w:val="222222"/>
          <w:sz w:val="21"/>
          <w:szCs w:val="21"/>
        </w:rPr>
        <w:t xml:space="preserve"> (Hordeam sativum ) . 155 600 \ 1-\tid =0,0004 2'ld,D=0,004 649 xm-^ </w:t>
      </w:r>
      <w:r w:rsidRPr="008F3E99">
        <w:rPr>
          <w:rFonts w:ascii="Helvetica" w:hAnsi="Helvetica" w:cs="Helvetica" w:hint="eastAsia"/>
          <w:b/>
          <w:bCs/>
          <w:color w:val="222222"/>
          <w:sz w:val="21"/>
          <w:szCs w:val="21"/>
        </w:rPr>
        <w:t>Рис</w:t>
      </w:r>
      <w:r w:rsidRPr="008F3E99">
        <w:rPr>
          <w:rFonts w:ascii="Helvetica" w:hAnsi="Helvetica" w:cs="Helvetica"/>
          <w:b/>
          <w:bCs/>
          <w:color w:val="222222"/>
          <w:sz w:val="21"/>
          <w:szCs w:val="21"/>
        </w:rPr>
        <w:t xml:space="preserve">. 29. </w:t>
      </w:r>
      <w:r w:rsidRPr="008F3E99">
        <w:rPr>
          <w:rFonts w:ascii="Helvetica" w:hAnsi="Helvetica" w:cs="Helvetica" w:hint="eastAsia"/>
          <w:b/>
          <w:bCs/>
          <w:color w:val="222222"/>
          <w:sz w:val="21"/>
          <w:szCs w:val="21"/>
        </w:rPr>
        <w:t>Ди</w:t>
      </w:r>
      <w:r w:rsidRPr="008F3E99">
        <w:rPr>
          <w:rFonts w:ascii="Helvetica" w:hAnsi="Helvetica" w:cs="Helvetica"/>
          <w:b/>
          <w:bCs/>
          <w:color w:val="222222"/>
          <w:sz w:val="21"/>
          <w:szCs w:val="21"/>
        </w:rPr>
        <w:t>^</w:t>
      </w:r>
      <w:r w:rsidRPr="008F3E99">
        <w:rPr>
          <w:rFonts w:ascii="Helvetica" w:hAnsi="Helvetica" w:cs="Helvetica" w:hint="eastAsia"/>
          <w:b/>
          <w:bCs/>
          <w:color w:val="222222"/>
          <w:sz w:val="21"/>
          <w:szCs w:val="21"/>
        </w:rPr>
        <w:t>ренциальные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спектры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поглощения</w:t>
      </w:r>
      <w:r w:rsidRPr="008F3E99">
        <w:rPr>
          <w:rFonts w:ascii="Helvetica" w:hAnsi="Helvetica" w:cs="Helvetica"/>
          <w:b/>
          <w:bCs/>
          <w:color w:val="222222"/>
          <w:sz w:val="21"/>
          <w:szCs w:val="21"/>
        </w:rPr>
        <w:t>...</w:t>
      </w:r>
    </w:p>
    <w:p w14:paraId="75047854" w14:textId="77777777" w:rsidR="008F3E99" w:rsidRPr="008F3E99" w:rsidRDefault="008F3E99" w:rsidP="008F3E99">
      <w:pPr>
        <w:rPr>
          <w:rFonts w:ascii="Helvetica" w:hAnsi="Helvetica" w:cs="Helvetica"/>
          <w:b/>
          <w:bCs/>
          <w:color w:val="222222"/>
          <w:sz w:val="21"/>
          <w:szCs w:val="21"/>
        </w:rPr>
      </w:pPr>
    </w:p>
    <w:p w14:paraId="47892580"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lastRenderedPageBreak/>
        <w:t>Оглавление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диссертации</w:t>
      </w:r>
    </w:p>
    <w:p w14:paraId="73708A6B"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доктор</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биологических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наук</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Акулович</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Нина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Константиновна</w:t>
      </w:r>
    </w:p>
    <w:p w14:paraId="3F7B32CB"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ВВЕДЕНИЕ</w:t>
      </w:r>
    </w:p>
    <w:p w14:paraId="74585C67" w14:textId="77777777" w:rsidR="008F3E99" w:rsidRPr="008F3E99" w:rsidRDefault="008F3E99" w:rsidP="008F3E99">
      <w:pPr>
        <w:rPr>
          <w:rFonts w:ascii="Helvetica" w:hAnsi="Helvetica" w:cs="Helvetica"/>
          <w:b/>
          <w:bCs/>
          <w:color w:val="222222"/>
          <w:sz w:val="21"/>
          <w:szCs w:val="21"/>
        </w:rPr>
      </w:pPr>
    </w:p>
    <w:p w14:paraId="7CDDC045"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ГЛАВА</w:t>
      </w:r>
      <w:r w:rsidRPr="008F3E99">
        <w:rPr>
          <w:rFonts w:ascii="Helvetica" w:hAnsi="Helvetica" w:cs="Helvetica"/>
          <w:b/>
          <w:bCs/>
          <w:color w:val="222222"/>
          <w:sz w:val="21"/>
          <w:szCs w:val="21"/>
        </w:rPr>
        <w:t xml:space="preserve"> I. </w:t>
      </w:r>
      <w:r w:rsidRPr="008F3E99">
        <w:rPr>
          <w:rFonts w:ascii="Helvetica" w:hAnsi="Helvetica" w:cs="Helvetica" w:hint="eastAsia"/>
          <w:b/>
          <w:bCs/>
          <w:color w:val="222222"/>
          <w:sz w:val="21"/>
          <w:szCs w:val="21"/>
        </w:rPr>
        <w:t>КРАТКАЯ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ХАРАКТЕРИСТИКА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СОВРЕМЕННЫХ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ПРЕДСТАВЛЕНИЙ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ПРОТОХЛОРОШЛЛИДЕ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КАК</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ШТЕРМЕЩИАТЕ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ЦЕПИ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БИОСИНТЕЗА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ХЛОРОФИЛЛА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состояние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вопроса</w:t>
      </w:r>
      <w:r w:rsidRPr="008F3E99">
        <w:rPr>
          <w:rFonts w:ascii="Helvetica" w:hAnsi="Helvetica" w:cs="Helvetica"/>
          <w:b/>
          <w:bCs/>
          <w:color w:val="222222"/>
          <w:sz w:val="21"/>
          <w:szCs w:val="21"/>
        </w:rPr>
        <w:t xml:space="preserve">) 9 </w:t>
      </w:r>
      <w:r w:rsidRPr="008F3E99">
        <w:rPr>
          <w:rFonts w:ascii="Helvetica" w:hAnsi="Helvetica" w:cs="Helvetica" w:hint="eastAsia"/>
          <w:b/>
          <w:bCs/>
          <w:color w:val="222222"/>
          <w:sz w:val="21"/>
          <w:szCs w:val="21"/>
        </w:rPr>
        <w:t>ПАВА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ОБЪЕКТЫ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МЕТОДИЧЕСКИЕ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ПРИЕМЫ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ИССЛЕДОВАНИЯ</w:t>
      </w:r>
    </w:p>
    <w:p w14:paraId="622603C9" w14:textId="77777777" w:rsidR="008F3E99" w:rsidRPr="008F3E99" w:rsidRDefault="008F3E99" w:rsidP="008F3E99">
      <w:pPr>
        <w:rPr>
          <w:rFonts w:ascii="Helvetica" w:hAnsi="Helvetica" w:cs="Helvetica"/>
          <w:b/>
          <w:bCs/>
          <w:color w:val="222222"/>
          <w:sz w:val="21"/>
          <w:szCs w:val="21"/>
        </w:rPr>
      </w:pPr>
    </w:p>
    <w:p w14:paraId="676C2570"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hint="eastAsia"/>
          <w:b/>
          <w:bCs/>
          <w:color w:val="222222"/>
          <w:sz w:val="21"/>
          <w:szCs w:val="21"/>
        </w:rPr>
        <w:t>ГЛАВА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Ш</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ПРОТОХЛОРОФИЛЛОВЫЙ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ПИГМЕНТ</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ПРЕИМУЩЕСТВЕННЫМ</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СОДЕРЖАНИЕМ</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КОРОТКОВОЛНОВОЙ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ФОРМЫ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ЕГО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ФОТОВОССТАНОВЛЕНИЕ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ХЛОРОФИЛЛ</w:t>
      </w:r>
    </w:p>
    <w:p w14:paraId="3AE51759" w14:textId="77777777" w:rsidR="008F3E99" w:rsidRPr="008F3E99" w:rsidRDefault="008F3E99" w:rsidP="008F3E99">
      <w:pPr>
        <w:rPr>
          <w:rFonts w:ascii="Helvetica" w:hAnsi="Helvetica" w:cs="Helvetica"/>
          <w:b/>
          <w:bCs/>
          <w:color w:val="222222"/>
          <w:sz w:val="21"/>
          <w:szCs w:val="21"/>
        </w:rPr>
      </w:pPr>
    </w:p>
    <w:p w14:paraId="01BD8D20"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b/>
          <w:bCs/>
          <w:color w:val="222222"/>
          <w:sz w:val="21"/>
          <w:szCs w:val="21"/>
        </w:rPr>
        <w:t xml:space="preserve">3.1. </w:t>
      </w:r>
      <w:r w:rsidRPr="008F3E99">
        <w:rPr>
          <w:rFonts w:ascii="Helvetica" w:hAnsi="Helvetica" w:cs="Helvetica" w:hint="eastAsia"/>
          <w:b/>
          <w:bCs/>
          <w:color w:val="222222"/>
          <w:sz w:val="21"/>
          <w:szCs w:val="21"/>
        </w:rPr>
        <w:t>Постановка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вопроса</w:t>
      </w:r>
    </w:p>
    <w:p w14:paraId="5FDBA54B" w14:textId="77777777" w:rsidR="008F3E99" w:rsidRPr="008F3E99" w:rsidRDefault="008F3E99" w:rsidP="008F3E99">
      <w:pPr>
        <w:rPr>
          <w:rFonts w:ascii="Helvetica" w:hAnsi="Helvetica" w:cs="Helvetica"/>
          <w:b/>
          <w:bCs/>
          <w:color w:val="222222"/>
          <w:sz w:val="21"/>
          <w:szCs w:val="21"/>
        </w:rPr>
      </w:pPr>
    </w:p>
    <w:p w14:paraId="08610F96" w14:textId="77777777" w:rsidR="008F3E99" w:rsidRPr="008F3E99" w:rsidRDefault="008F3E99" w:rsidP="008F3E99">
      <w:pPr>
        <w:rPr>
          <w:rFonts w:ascii="Helvetica" w:hAnsi="Helvetica" w:cs="Helvetica"/>
          <w:b/>
          <w:bCs/>
          <w:color w:val="222222"/>
          <w:sz w:val="21"/>
          <w:szCs w:val="21"/>
        </w:rPr>
      </w:pPr>
      <w:r w:rsidRPr="008F3E99">
        <w:rPr>
          <w:rFonts w:ascii="Helvetica" w:hAnsi="Helvetica" w:cs="Helvetica"/>
          <w:b/>
          <w:bCs/>
          <w:color w:val="222222"/>
          <w:sz w:val="21"/>
          <w:szCs w:val="21"/>
        </w:rPr>
        <w:t xml:space="preserve">3.2. </w:t>
      </w:r>
      <w:r w:rsidRPr="008F3E99">
        <w:rPr>
          <w:rFonts w:ascii="Helvetica" w:hAnsi="Helvetica" w:cs="Helvetica" w:hint="eastAsia"/>
          <w:b/>
          <w:bCs/>
          <w:color w:val="222222"/>
          <w:sz w:val="21"/>
          <w:szCs w:val="21"/>
        </w:rPr>
        <w:t>Естественно</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формирующееся</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доминирование</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коротковолновой</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формы</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протохлорофиллида</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при</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особых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условиях</w:t>
      </w:r>
      <w:r w:rsidRPr="008F3E99">
        <w:rPr>
          <w:rFonts w:ascii="Helvetica" w:hAnsi="Helvetica" w:cs="Helvetica"/>
          <w:b/>
          <w:bCs/>
          <w:color w:val="222222"/>
          <w:sz w:val="21"/>
          <w:szCs w:val="21"/>
        </w:rPr>
        <w:t xml:space="preserve"> </w:t>
      </w:r>
      <w:r w:rsidRPr="008F3E99">
        <w:rPr>
          <w:rFonts w:ascii="Helvetica" w:hAnsi="Helvetica" w:cs="Helvetica" w:hint="eastAsia"/>
          <w:b/>
          <w:bCs/>
          <w:color w:val="222222"/>
          <w:sz w:val="21"/>
          <w:szCs w:val="21"/>
        </w:rPr>
        <w:t>этиоляции</w:t>
      </w:r>
    </w:p>
    <w:p w14:paraId="0E9F8FBD" w14:textId="77777777" w:rsidR="008F3E99" w:rsidRPr="008F3E99" w:rsidRDefault="008F3E99" w:rsidP="008F3E99">
      <w:pPr>
        <w:rPr>
          <w:rFonts w:ascii="Helvetica" w:hAnsi="Helvetica" w:cs="Helvetica"/>
          <w:b/>
          <w:bCs/>
          <w:color w:val="222222"/>
          <w:sz w:val="21"/>
          <w:szCs w:val="21"/>
        </w:rPr>
      </w:pPr>
    </w:p>
    <w:p w14:paraId="109CC004" w14:textId="1A59F983" w:rsidR="00484EB4" w:rsidRPr="008F3E99" w:rsidRDefault="008F3E99" w:rsidP="008F3E99">
      <w:r w:rsidRPr="008F3E99">
        <w:rPr>
          <w:rFonts w:ascii="Helvetica" w:hAnsi="Helvetica" w:cs="Helvetica"/>
          <w:b/>
          <w:bCs/>
          <w:color w:val="222222"/>
          <w:sz w:val="21"/>
          <w:szCs w:val="21"/>
        </w:rPr>
        <w:t xml:space="preserve">3.3. </w:t>
      </w:r>
      <w:r w:rsidRPr="008F3E99">
        <w:rPr>
          <w:rFonts w:ascii="Helvetica" w:hAnsi="Helvetica" w:cs="Helvetica" w:hint="eastAsia"/>
          <w:b/>
          <w:bCs/>
          <w:color w:val="222222"/>
          <w:sz w:val="21"/>
          <w:szCs w:val="21"/>
        </w:rPr>
        <w:t>Фотовосстановление</w:t>
      </w:r>
    </w:p>
    <w:sectPr w:rsidR="00484EB4" w:rsidRPr="008F3E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5F52" w14:textId="77777777" w:rsidR="00CC75EF" w:rsidRDefault="00CC75EF">
      <w:pPr>
        <w:spacing w:after="0" w:line="240" w:lineRule="auto"/>
      </w:pPr>
      <w:r>
        <w:separator/>
      </w:r>
    </w:p>
  </w:endnote>
  <w:endnote w:type="continuationSeparator" w:id="0">
    <w:p w14:paraId="0885F36D" w14:textId="77777777" w:rsidR="00CC75EF" w:rsidRDefault="00C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24F0" w14:textId="77777777" w:rsidR="00CC75EF" w:rsidRDefault="00CC75EF"/>
    <w:p w14:paraId="1DE8C6AF" w14:textId="77777777" w:rsidR="00CC75EF" w:rsidRDefault="00CC75EF"/>
    <w:p w14:paraId="061AE398" w14:textId="77777777" w:rsidR="00CC75EF" w:rsidRDefault="00CC75EF"/>
    <w:p w14:paraId="509A04A7" w14:textId="77777777" w:rsidR="00CC75EF" w:rsidRDefault="00CC75EF"/>
    <w:p w14:paraId="3FB14A9E" w14:textId="77777777" w:rsidR="00CC75EF" w:rsidRDefault="00CC75EF"/>
    <w:p w14:paraId="0F8861F9" w14:textId="77777777" w:rsidR="00CC75EF" w:rsidRDefault="00CC75EF"/>
    <w:p w14:paraId="7E234760" w14:textId="77777777" w:rsidR="00CC75EF" w:rsidRDefault="00CC75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05B17F" wp14:editId="137720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086C" w14:textId="77777777" w:rsidR="00CC75EF" w:rsidRDefault="00CC7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5B1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34086C" w14:textId="77777777" w:rsidR="00CC75EF" w:rsidRDefault="00CC7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761760" w14:textId="77777777" w:rsidR="00CC75EF" w:rsidRDefault="00CC75EF"/>
    <w:p w14:paraId="0F6B8E20" w14:textId="77777777" w:rsidR="00CC75EF" w:rsidRDefault="00CC75EF"/>
    <w:p w14:paraId="2C3829B5" w14:textId="77777777" w:rsidR="00CC75EF" w:rsidRDefault="00CC75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25C77A" wp14:editId="306287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9D1F5" w14:textId="77777777" w:rsidR="00CC75EF" w:rsidRDefault="00CC75EF"/>
                          <w:p w14:paraId="16A87A19" w14:textId="77777777" w:rsidR="00CC75EF" w:rsidRDefault="00CC7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25C7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69D1F5" w14:textId="77777777" w:rsidR="00CC75EF" w:rsidRDefault="00CC75EF"/>
                    <w:p w14:paraId="16A87A19" w14:textId="77777777" w:rsidR="00CC75EF" w:rsidRDefault="00CC7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A4D48F" w14:textId="77777777" w:rsidR="00CC75EF" w:rsidRDefault="00CC75EF"/>
    <w:p w14:paraId="2B7B1039" w14:textId="77777777" w:rsidR="00CC75EF" w:rsidRDefault="00CC75EF">
      <w:pPr>
        <w:rPr>
          <w:sz w:val="2"/>
          <w:szCs w:val="2"/>
        </w:rPr>
      </w:pPr>
    </w:p>
    <w:p w14:paraId="2B2A1CDF" w14:textId="77777777" w:rsidR="00CC75EF" w:rsidRDefault="00CC75EF"/>
    <w:p w14:paraId="09A264E7" w14:textId="77777777" w:rsidR="00CC75EF" w:rsidRDefault="00CC75EF">
      <w:pPr>
        <w:spacing w:after="0" w:line="240" w:lineRule="auto"/>
      </w:pPr>
    </w:p>
  </w:footnote>
  <w:footnote w:type="continuationSeparator" w:id="0">
    <w:p w14:paraId="008F4CCD" w14:textId="77777777" w:rsidR="00CC75EF" w:rsidRDefault="00CC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5EF"/>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214392</TotalTime>
  <Pages>2</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2436</cp:revision>
  <cp:lastPrinted>2009-02-06T05:36:00Z</cp:lastPrinted>
  <dcterms:created xsi:type="dcterms:W3CDTF">2024-01-07T13:43:00Z</dcterms:created>
  <dcterms:modified xsi:type="dcterms:W3CDTF">2025-11-23T20:29:00Z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