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Приднепровская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государственная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академия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строительства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архитектуры</w:t>
      </w: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На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правах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рукописи</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УДК</w:t>
      </w:r>
      <w:r w:rsidRPr="00990513">
        <w:rPr>
          <w:rFonts w:ascii="Times New Roman" w:eastAsia="Times New Roman" w:hAnsi="Times New Roman" w:cs="Times New Roman"/>
          <w:kern w:val="0"/>
          <w:sz w:val="28"/>
          <w:szCs w:val="28"/>
          <w:lang w:eastAsia="ru-RU"/>
        </w:rPr>
        <w:t xml:space="preserve"> 624.042.8</w:t>
      </w: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Чабан</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Вячеслав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Петрович</w:t>
      </w: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НЕЛИНЕЙНЫЕ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КОЛЕБАНИЯ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СТАБИЛИЗАЦИЯ</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МЕТАЛЛИЧЕСКИМИ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ГИБКИМИ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НИТЯМИ</w:t>
      </w: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05.23.01 </w:t>
      </w:r>
      <w:r w:rsidRPr="00990513">
        <w:rPr>
          <w:rFonts w:ascii="Times New Roman" w:eastAsia="Times New Roman" w:hAnsi="Times New Roman" w:cs="Times New Roman" w:hint="eastAsia"/>
          <w:kern w:val="0"/>
          <w:sz w:val="28"/>
          <w:szCs w:val="28"/>
          <w:lang w:eastAsia="ru-RU"/>
        </w:rPr>
        <w:t>–</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Строительные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конструкции</w:t>
      </w:r>
      <w:r w:rsidRPr="00990513">
        <w:rPr>
          <w:rFonts w:ascii="Times New Roman" w:eastAsia="Times New Roman" w:hAnsi="Times New Roman" w:cs="Times New Roman"/>
          <w:kern w:val="0"/>
          <w:sz w:val="28"/>
          <w:szCs w:val="28"/>
          <w:lang w:eastAsia="ru-RU"/>
        </w:rPr>
        <w:t>,</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здания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сооружения</w:t>
      </w: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Диссертация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соискание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ученой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степени</w:t>
      </w:r>
      <w:r w:rsidRPr="00990513">
        <w:rPr>
          <w:rFonts w:ascii="Times New Roman" w:eastAsia="Times New Roman" w:hAnsi="Times New Roman" w:cs="Times New Roman"/>
          <w:kern w:val="0"/>
          <w:sz w:val="28"/>
          <w:szCs w:val="28"/>
          <w:lang w:eastAsia="ru-RU"/>
        </w:rPr>
        <w:t xml:space="preserve"> </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кандидата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технических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наук</w:t>
      </w: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Научный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руководитель</w:t>
      </w:r>
      <w:r w:rsidRPr="00990513">
        <w:rPr>
          <w:rFonts w:ascii="Times New Roman" w:eastAsia="Times New Roman" w:hAnsi="Times New Roman" w:cs="Times New Roman"/>
          <w:kern w:val="0"/>
          <w:sz w:val="28"/>
          <w:szCs w:val="28"/>
          <w:lang w:eastAsia="ru-RU"/>
        </w:rPr>
        <w:t>:</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Кулябко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Владимир</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Васильевич</w:t>
      </w:r>
      <w:r w:rsidRPr="00990513">
        <w:rPr>
          <w:rFonts w:ascii="Times New Roman" w:eastAsia="Times New Roman" w:hAnsi="Times New Roman" w:cs="Times New Roman"/>
          <w:kern w:val="0"/>
          <w:sz w:val="28"/>
          <w:szCs w:val="28"/>
          <w:lang w:eastAsia="ru-RU"/>
        </w:rPr>
        <w:t>,</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доктор</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технических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наук</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профессор</w:t>
      </w: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Днепропетровск</w:t>
      </w:r>
      <w:r w:rsidRPr="00990513">
        <w:rPr>
          <w:rFonts w:ascii="Times New Roman" w:eastAsia="Times New Roman" w:hAnsi="Times New Roman" w:cs="Times New Roman"/>
          <w:kern w:val="0"/>
          <w:sz w:val="28"/>
          <w:szCs w:val="28"/>
          <w:lang w:eastAsia="ru-RU"/>
        </w:rPr>
        <w:t xml:space="preserve"> - 2004</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 </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СОДЕРЖАНИЕ</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Стр</w:t>
      </w:r>
      <w:r w:rsidRPr="00990513">
        <w:rPr>
          <w:rFonts w:ascii="Times New Roman" w:eastAsia="Times New Roman" w:hAnsi="Times New Roman" w:cs="Times New Roman"/>
          <w:kern w:val="0"/>
          <w:sz w:val="28"/>
          <w:szCs w:val="28"/>
          <w:lang w:eastAsia="ru-RU"/>
        </w:rPr>
        <w:t>.</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ВВЕДЕНИЕ</w:t>
      </w:r>
      <w:r w:rsidRPr="00990513">
        <w:rPr>
          <w:rFonts w:ascii="Times New Roman" w:eastAsia="Times New Roman" w:hAnsi="Times New Roman" w:cs="Times New Roman"/>
          <w:kern w:val="0"/>
          <w:sz w:val="28"/>
          <w:szCs w:val="28"/>
          <w:lang w:eastAsia="ru-RU"/>
        </w:rPr>
        <w:tab/>
        <w:t>5</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Раздел</w:t>
      </w:r>
      <w:r w:rsidRPr="00990513">
        <w:rPr>
          <w:rFonts w:ascii="Times New Roman" w:eastAsia="Times New Roman" w:hAnsi="Times New Roman" w:cs="Times New Roman"/>
          <w:kern w:val="0"/>
          <w:sz w:val="28"/>
          <w:szCs w:val="28"/>
          <w:lang w:eastAsia="ru-RU"/>
        </w:rPr>
        <w:t xml:space="preserve"> 1. </w:t>
      </w:r>
      <w:r w:rsidRPr="00990513">
        <w:rPr>
          <w:rFonts w:ascii="Times New Roman" w:eastAsia="Times New Roman" w:hAnsi="Times New Roman" w:cs="Times New Roman" w:hint="eastAsia"/>
          <w:kern w:val="0"/>
          <w:sz w:val="28"/>
          <w:szCs w:val="28"/>
          <w:lang w:eastAsia="ru-RU"/>
        </w:rPr>
        <w:t>АНАЛИТИЧЕСКИЙ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ОБЗОР</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МЕТОДИК</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СТАТИКО</w:t>
      </w:r>
      <w:r w:rsidRPr="00990513">
        <w:rPr>
          <w:rFonts w:ascii="Times New Roman" w:eastAsia="Times New Roman" w:hAnsi="Times New Roman" w:cs="Times New Roman"/>
          <w:kern w:val="0"/>
          <w:sz w:val="28"/>
          <w:szCs w:val="28"/>
          <w:lang w:eastAsia="ru-RU"/>
        </w:rPr>
        <w:t>-</w:t>
      </w:r>
      <w:r w:rsidRPr="00990513">
        <w:rPr>
          <w:rFonts w:ascii="Times New Roman" w:eastAsia="Times New Roman" w:hAnsi="Times New Roman" w:cs="Times New Roman" w:hint="eastAsia"/>
          <w:kern w:val="0"/>
          <w:sz w:val="28"/>
          <w:szCs w:val="28"/>
          <w:lang w:eastAsia="ru-RU"/>
        </w:rPr>
        <w:t>ДИНАМИЧЕСКОМУ</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РАСЧЕТУ</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КОНСТРУИРОВАНИЮ</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СТАЛЬНЫХ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КОНСТРУКЦИЙ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proofErr w:type="gramStart"/>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ГИБКИМИ</w:t>
      </w:r>
      <w:proofErr w:type="gramEnd"/>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ЭЛЕМЕНТАМИ</w:t>
      </w:r>
      <w:r w:rsidRPr="00990513">
        <w:rPr>
          <w:rFonts w:ascii="Times New Roman" w:eastAsia="Times New Roman" w:hAnsi="Times New Roman" w:cs="Times New Roman"/>
          <w:kern w:val="0"/>
          <w:sz w:val="28"/>
          <w:szCs w:val="28"/>
          <w:lang w:eastAsia="ru-RU"/>
        </w:rPr>
        <w:tab/>
        <w:t>13</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1.1. </w:t>
      </w:r>
      <w:r w:rsidRPr="00990513">
        <w:rPr>
          <w:rFonts w:ascii="Times New Roman" w:eastAsia="Times New Roman" w:hAnsi="Times New Roman" w:cs="Times New Roman" w:hint="eastAsia"/>
          <w:kern w:val="0"/>
          <w:sz w:val="28"/>
          <w:szCs w:val="28"/>
          <w:lang w:eastAsia="ru-RU"/>
        </w:rPr>
        <w:t>Существующие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методики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расчета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элементов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статические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динамические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нагрузки</w:t>
      </w:r>
      <w:r w:rsidRPr="00990513">
        <w:rPr>
          <w:rFonts w:ascii="Times New Roman" w:eastAsia="Times New Roman" w:hAnsi="Times New Roman" w:cs="Times New Roman"/>
          <w:kern w:val="0"/>
          <w:sz w:val="28"/>
          <w:szCs w:val="28"/>
          <w:lang w:eastAsia="ru-RU"/>
        </w:rPr>
        <w:t>.</w:t>
      </w:r>
      <w:r w:rsidRPr="00990513">
        <w:rPr>
          <w:rFonts w:ascii="Times New Roman" w:eastAsia="Times New Roman" w:hAnsi="Times New Roman" w:cs="Times New Roman"/>
          <w:kern w:val="0"/>
          <w:sz w:val="28"/>
          <w:szCs w:val="28"/>
          <w:lang w:eastAsia="ru-RU"/>
        </w:rPr>
        <w:tab/>
        <w:t>13</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1.2. </w:t>
      </w:r>
      <w:r w:rsidRPr="00990513">
        <w:rPr>
          <w:rFonts w:ascii="Times New Roman" w:eastAsia="Times New Roman" w:hAnsi="Times New Roman" w:cs="Times New Roman" w:hint="eastAsia"/>
          <w:kern w:val="0"/>
          <w:sz w:val="28"/>
          <w:szCs w:val="28"/>
          <w:lang w:eastAsia="ru-RU"/>
        </w:rPr>
        <w:t>Особенности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расчета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гибкими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конструктивными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элементами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динамические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нагрузки</w:t>
      </w:r>
      <w:r w:rsidRPr="00990513">
        <w:rPr>
          <w:rFonts w:ascii="Times New Roman" w:eastAsia="Times New Roman" w:hAnsi="Times New Roman" w:cs="Times New Roman"/>
          <w:kern w:val="0"/>
          <w:sz w:val="28"/>
          <w:szCs w:val="28"/>
          <w:lang w:eastAsia="ru-RU"/>
        </w:rPr>
        <w:tab/>
        <w:t>23</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Выводы</w:t>
      </w:r>
      <w:r w:rsidRPr="00990513">
        <w:rPr>
          <w:rFonts w:ascii="Times New Roman" w:eastAsia="Times New Roman" w:hAnsi="Times New Roman" w:cs="Times New Roman"/>
          <w:kern w:val="0"/>
          <w:sz w:val="28"/>
          <w:szCs w:val="28"/>
          <w:lang w:eastAsia="ru-RU"/>
        </w:rPr>
        <w:tab/>
        <w:t>34</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Раздел</w:t>
      </w:r>
      <w:r w:rsidRPr="00990513">
        <w:rPr>
          <w:rFonts w:ascii="Times New Roman" w:eastAsia="Times New Roman" w:hAnsi="Times New Roman" w:cs="Times New Roman"/>
          <w:kern w:val="0"/>
          <w:sz w:val="28"/>
          <w:szCs w:val="28"/>
          <w:lang w:eastAsia="ru-RU"/>
        </w:rPr>
        <w:t xml:space="preserve"> 2. </w:t>
      </w:r>
      <w:r w:rsidRPr="00990513">
        <w:rPr>
          <w:rFonts w:ascii="Times New Roman" w:eastAsia="Times New Roman" w:hAnsi="Times New Roman" w:cs="Times New Roman" w:hint="eastAsia"/>
          <w:kern w:val="0"/>
          <w:sz w:val="28"/>
          <w:szCs w:val="28"/>
          <w:lang w:eastAsia="ru-RU"/>
        </w:rPr>
        <w:t>ИССЛЕДОВАНИЕ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НЕЛИНЕЙНЫХ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КОЛЕБАНИЙ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ЭЛЕМЕНТОВ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КОНСТРУКЦИЙ</w:t>
      </w:r>
      <w:r w:rsidRPr="00990513">
        <w:rPr>
          <w:rFonts w:ascii="Times New Roman" w:eastAsia="Times New Roman" w:hAnsi="Times New Roman" w:cs="Times New Roman"/>
          <w:kern w:val="0"/>
          <w:sz w:val="28"/>
          <w:szCs w:val="28"/>
          <w:lang w:eastAsia="ru-RU"/>
        </w:rPr>
        <w:tab/>
        <w:t>36</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2.1. </w:t>
      </w:r>
      <w:r w:rsidRPr="00990513">
        <w:rPr>
          <w:rFonts w:ascii="Times New Roman" w:eastAsia="Times New Roman" w:hAnsi="Times New Roman" w:cs="Times New Roman" w:hint="eastAsia"/>
          <w:kern w:val="0"/>
          <w:sz w:val="28"/>
          <w:szCs w:val="28"/>
          <w:lang w:eastAsia="ru-RU"/>
        </w:rPr>
        <w:t>Методика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составления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моделей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дифференциальных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уравнений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движения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элементов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ее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тестирование</w:t>
      </w:r>
      <w:r w:rsidRPr="00990513">
        <w:rPr>
          <w:rFonts w:ascii="Times New Roman" w:eastAsia="Times New Roman" w:hAnsi="Times New Roman" w:cs="Times New Roman"/>
          <w:kern w:val="0"/>
          <w:sz w:val="28"/>
          <w:szCs w:val="28"/>
          <w:lang w:eastAsia="ru-RU"/>
        </w:rPr>
        <w:tab/>
        <w:t>36</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2.2. </w:t>
      </w:r>
      <w:r w:rsidRPr="00990513">
        <w:rPr>
          <w:rFonts w:ascii="Times New Roman" w:eastAsia="Times New Roman" w:hAnsi="Times New Roman" w:cs="Times New Roman" w:hint="eastAsia"/>
          <w:kern w:val="0"/>
          <w:sz w:val="28"/>
          <w:szCs w:val="28"/>
          <w:lang w:eastAsia="ru-RU"/>
        </w:rPr>
        <w:t>Исследование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напряженно</w:t>
      </w:r>
      <w:r w:rsidRPr="00990513">
        <w:rPr>
          <w:rFonts w:ascii="Times New Roman" w:eastAsia="Times New Roman" w:hAnsi="Times New Roman" w:cs="Times New Roman"/>
          <w:kern w:val="0"/>
          <w:sz w:val="28"/>
          <w:szCs w:val="28"/>
          <w:lang w:eastAsia="ru-RU"/>
        </w:rPr>
        <w:t>-</w:t>
      </w:r>
      <w:r w:rsidRPr="00990513">
        <w:rPr>
          <w:rFonts w:ascii="Times New Roman" w:eastAsia="Times New Roman" w:hAnsi="Times New Roman" w:cs="Times New Roman" w:hint="eastAsia"/>
          <w:kern w:val="0"/>
          <w:sz w:val="28"/>
          <w:szCs w:val="28"/>
          <w:lang w:eastAsia="ru-RU"/>
        </w:rPr>
        <w:t>деформированного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состояния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однопролетных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конструкций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шарнирными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неподвижными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опорами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перемещениях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плоскости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провисания</w:t>
      </w:r>
      <w:r w:rsidRPr="00990513">
        <w:rPr>
          <w:rFonts w:ascii="Times New Roman" w:eastAsia="Times New Roman" w:hAnsi="Times New Roman" w:cs="Times New Roman"/>
          <w:kern w:val="0"/>
          <w:sz w:val="28"/>
          <w:szCs w:val="28"/>
          <w:lang w:eastAsia="ru-RU"/>
        </w:rPr>
        <w:tab/>
        <w:t>46</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2.3. </w:t>
      </w:r>
      <w:r w:rsidRPr="00990513">
        <w:rPr>
          <w:rFonts w:ascii="Times New Roman" w:eastAsia="Times New Roman" w:hAnsi="Times New Roman" w:cs="Times New Roman" w:hint="eastAsia"/>
          <w:kern w:val="0"/>
          <w:sz w:val="28"/>
          <w:szCs w:val="28"/>
          <w:lang w:eastAsia="ru-RU"/>
        </w:rPr>
        <w:t>Особенности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пространственных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форм</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колебаний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однопролетных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конструкций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шарнирными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неподвижными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опорами</w:t>
      </w:r>
      <w:r w:rsidRPr="00990513">
        <w:rPr>
          <w:rFonts w:ascii="Times New Roman" w:eastAsia="Times New Roman" w:hAnsi="Times New Roman" w:cs="Times New Roman"/>
          <w:kern w:val="0"/>
          <w:sz w:val="28"/>
          <w:szCs w:val="28"/>
          <w:lang w:eastAsia="ru-RU"/>
        </w:rPr>
        <w:tab/>
        <w:t>71</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2.4. </w:t>
      </w:r>
      <w:r w:rsidRPr="00990513">
        <w:rPr>
          <w:rFonts w:ascii="Times New Roman" w:eastAsia="Times New Roman" w:hAnsi="Times New Roman" w:cs="Times New Roman" w:hint="eastAsia"/>
          <w:kern w:val="0"/>
          <w:sz w:val="28"/>
          <w:szCs w:val="28"/>
          <w:lang w:eastAsia="ru-RU"/>
        </w:rPr>
        <w:t>Регулирование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реакции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однопролетных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конструкций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шарнирно</w:t>
      </w:r>
      <w:r w:rsidRPr="00990513">
        <w:rPr>
          <w:rFonts w:ascii="Times New Roman" w:eastAsia="Times New Roman" w:hAnsi="Times New Roman" w:cs="Times New Roman"/>
          <w:kern w:val="0"/>
          <w:sz w:val="28"/>
          <w:szCs w:val="28"/>
          <w:lang w:eastAsia="ru-RU"/>
        </w:rPr>
        <w:t>-</w:t>
      </w:r>
      <w:r w:rsidRPr="00990513">
        <w:rPr>
          <w:rFonts w:ascii="Times New Roman" w:eastAsia="Times New Roman" w:hAnsi="Times New Roman" w:cs="Times New Roman" w:hint="eastAsia"/>
          <w:kern w:val="0"/>
          <w:sz w:val="28"/>
          <w:szCs w:val="28"/>
          <w:lang w:eastAsia="ru-RU"/>
        </w:rPr>
        <w:t>неподвижными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опорами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от</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действия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динамических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нагрузок</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установке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опорные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узлы</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упруго</w:t>
      </w:r>
      <w:r w:rsidRPr="00990513">
        <w:rPr>
          <w:rFonts w:ascii="Times New Roman" w:eastAsia="Times New Roman" w:hAnsi="Times New Roman" w:cs="Times New Roman"/>
          <w:kern w:val="0"/>
          <w:sz w:val="28"/>
          <w:szCs w:val="28"/>
          <w:lang w:eastAsia="ru-RU"/>
        </w:rPr>
        <w:t>-</w:t>
      </w:r>
      <w:r w:rsidRPr="00990513">
        <w:rPr>
          <w:rFonts w:ascii="Times New Roman" w:eastAsia="Times New Roman" w:hAnsi="Times New Roman" w:cs="Times New Roman" w:hint="eastAsia"/>
          <w:kern w:val="0"/>
          <w:sz w:val="28"/>
          <w:szCs w:val="28"/>
          <w:lang w:eastAsia="ru-RU"/>
        </w:rPr>
        <w:t>диссипативных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связей</w:t>
      </w:r>
      <w:r w:rsidRPr="00990513">
        <w:rPr>
          <w:rFonts w:ascii="Times New Roman" w:eastAsia="Times New Roman" w:hAnsi="Times New Roman" w:cs="Times New Roman"/>
          <w:kern w:val="0"/>
          <w:sz w:val="28"/>
          <w:szCs w:val="28"/>
          <w:lang w:eastAsia="ru-RU"/>
        </w:rPr>
        <w:tab/>
        <w:t>84</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Выводы</w:t>
      </w:r>
      <w:r w:rsidRPr="00990513">
        <w:rPr>
          <w:rFonts w:ascii="Times New Roman" w:eastAsia="Times New Roman" w:hAnsi="Times New Roman" w:cs="Times New Roman"/>
          <w:kern w:val="0"/>
          <w:sz w:val="28"/>
          <w:szCs w:val="28"/>
          <w:lang w:eastAsia="ru-RU"/>
        </w:rPr>
        <w:tab/>
        <w:t>103</w:t>
      </w: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Раздел</w:t>
      </w:r>
      <w:r w:rsidRPr="00990513">
        <w:rPr>
          <w:rFonts w:ascii="Times New Roman" w:eastAsia="Times New Roman" w:hAnsi="Times New Roman" w:cs="Times New Roman"/>
          <w:kern w:val="0"/>
          <w:sz w:val="28"/>
          <w:szCs w:val="28"/>
          <w:lang w:eastAsia="ru-RU"/>
        </w:rPr>
        <w:t xml:space="preserve"> 3. </w:t>
      </w:r>
      <w:r w:rsidRPr="00990513">
        <w:rPr>
          <w:rFonts w:ascii="Times New Roman" w:eastAsia="Times New Roman" w:hAnsi="Times New Roman" w:cs="Times New Roman" w:hint="eastAsia"/>
          <w:kern w:val="0"/>
          <w:sz w:val="28"/>
          <w:szCs w:val="28"/>
          <w:lang w:eastAsia="ru-RU"/>
        </w:rPr>
        <w:t>ИССЛЕДОВАНИЕ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СОВМЕСТНОЙ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СТАТИКО</w:t>
      </w:r>
      <w:r w:rsidRPr="00990513">
        <w:rPr>
          <w:rFonts w:ascii="Times New Roman" w:eastAsia="Times New Roman" w:hAnsi="Times New Roman" w:cs="Times New Roman"/>
          <w:kern w:val="0"/>
          <w:sz w:val="28"/>
          <w:szCs w:val="28"/>
          <w:lang w:eastAsia="ru-RU"/>
        </w:rPr>
        <w:t>-</w:t>
      </w:r>
      <w:r w:rsidRPr="00990513">
        <w:rPr>
          <w:rFonts w:ascii="Times New Roman" w:eastAsia="Times New Roman" w:hAnsi="Times New Roman" w:cs="Times New Roman" w:hint="eastAsia"/>
          <w:kern w:val="0"/>
          <w:sz w:val="28"/>
          <w:szCs w:val="28"/>
          <w:lang w:eastAsia="ru-RU"/>
        </w:rPr>
        <w:t>ДИНАМИЧЕСКОЙ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РАБОТЫ</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ОСНОВНЫХ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ПОДСИСТЕМ</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ГИБКИМИ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ЭЛЕМЕНТАМИ</w:t>
      </w:r>
      <w:r w:rsidRPr="00990513">
        <w:rPr>
          <w:rFonts w:ascii="Times New Roman" w:eastAsia="Times New Roman" w:hAnsi="Times New Roman" w:cs="Times New Roman"/>
          <w:kern w:val="0"/>
          <w:sz w:val="28"/>
          <w:szCs w:val="28"/>
          <w:lang w:eastAsia="ru-RU"/>
        </w:rPr>
        <w:tab/>
        <w:t>107</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3.1. </w:t>
      </w:r>
      <w:r w:rsidRPr="00990513">
        <w:rPr>
          <w:rFonts w:ascii="Times New Roman" w:eastAsia="Times New Roman" w:hAnsi="Times New Roman" w:cs="Times New Roman" w:hint="eastAsia"/>
          <w:kern w:val="0"/>
          <w:sz w:val="28"/>
          <w:szCs w:val="28"/>
          <w:lang w:eastAsia="ru-RU"/>
        </w:rPr>
        <w:t>Составление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тестирование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динамических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моделей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дифференциальных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уравнений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движения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гибкими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элементами</w:t>
      </w:r>
      <w:r w:rsidRPr="00990513">
        <w:rPr>
          <w:rFonts w:ascii="Times New Roman" w:eastAsia="Times New Roman" w:hAnsi="Times New Roman" w:cs="Times New Roman"/>
          <w:kern w:val="0"/>
          <w:sz w:val="28"/>
          <w:szCs w:val="28"/>
          <w:lang w:eastAsia="ru-RU"/>
        </w:rPr>
        <w:tab/>
        <w:t>108</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3.2. </w:t>
      </w:r>
      <w:r w:rsidRPr="00990513">
        <w:rPr>
          <w:rFonts w:ascii="Times New Roman" w:eastAsia="Times New Roman" w:hAnsi="Times New Roman" w:cs="Times New Roman" w:hint="eastAsia"/>
          <w:kern w:val="0"/>
          <w:sz w:val="28"/>
          <w:szCs w:val="28"/>
          <w:lang w:eastAsia="ru-RU"/>
        </w:rPr>
        <w:t>Исследование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нелинейных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колебаний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учете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различного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трения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конструктивных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элементах</w:t>
      </w:r>
      <w:r w:rsidRPr="00990513">
        <w:rPr>
          <w:rFonts w:ascii="Times New Roman" w:eastAsia="Times New Roman" w:hAnsi="Times New Roman" w:cs="Times New Roman"/>
          <w:kern w:val="0"/>
          <w:sz w:val="28"/>
          <w:szCs w:val="28"/>
          <w:lang w:eastAsia="ru-RU"/>
        </w:rPr>
        <w:tab/>
        <w:t>114</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3.3. </w:t>
      </w:r>
      <w:r w:rsidRPr="00990513">
        <w:rPr>
          <w:rFonts w:ascii="Times New Roman" w:eastAsia="Times New Roman" w:hAnsi="Times New Roman" w:cs="Times New Roman" w:hint="eastAsia"/>
          <w:kern w:val="0"/>
          <w:sz w:val="28"/>
          <w:szCs w:val="28"/>
          <w:lang w:eastAsia="ru-RU"/>
        </w:rPr>
        <w:t>Особенности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динамического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расчета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стабилизируемых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дополнительными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оттяжками</w:t>
      </w:r>
      <w:r w:rsidRPr="00990513">
        <w:rPr>
          <w:rFonts w:ascii="Times New Roman" w:eastAsia="Times New Roman" w:hAnsi="Times New Roman" w:cs="Times New Roman"/>
          <w:kern w:val="0"/>
          <w:sz w:val="28"/>
          <w:szCs w:val="28"/>
          <w:lang w:eastAsia="ru-RU"/>
        </w:rPr>
        <w:tab/>
        <w:t>137</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3.4. </w:t>
      </w:r>
      <w:r w:rsidRPr="00990513">
        <w:rPr>
          <w:rFonts w:ascii="Times New Roman" w:eastAsia="Times New Roman" w:hAnsi="Times New Roman" w:cs="Times New Roman" w:hint="eastAsia"/>
          <w:kern w:val="0"/>
          <w:sz w:val="28"/>
          <w:szCs w:val="28"/>
          <w:lang w:eastAsia="ru-RU"/>
        </w:rPr>
        <w:t>Моделирование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натяжения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гибких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элементов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динамических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моделях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ab/>
        <w:t>147</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3.5. </w:t>
      </w:r>
      <w:r w:rsidRPr="00990513">
        <w:rPr>
          <w:rFonts w:ascii="Times New Roman" w:eastAsia="Times New Roman" w:hAnsi="Times New Roman" w:cs="Times New Roman" w:hint="eastAsia"/>
          <w:kern w:val="0"/>
          <w:sz w:val="28"/>
          <w:szCs w:val="28"/>
          <w:lang w:eastAsia="ru-RU"/>
        </w:rPr>
        <w:t>Учет</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демпфирования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узлах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перехода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несущих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элементов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через</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пилоны</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опорные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конструкции</w:t>
      </w:r>
      <w:r w:rsidRPr="00990513">
        <w:rPr>
          <w:rFonts w:ascii="Times New Roman" w:eastAsia="Times New Roman" w:hAnsi="Times New Roman" w:cs="Times New Roman"/>
          <w:kern w:val="0"/>
          <w:sz w:val="28"/>
          <w:szCs w:val="28"/>
          <w:lang w:eastAsia="ru-RU"/>
        </w:rPr>
        <w:tab/>
        <w:t>154</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3.6. </w:t>
      </w:r>
      <w:r w:rsidRPr="00990513">
        <w:rPr>
          <w:rFonts w:ascii="Times New Roman" w:eastAsia="Times New Roman" w:hAnsi="Times New Roman" w:cs="Times New Roman" w:hint="eastAsia"/>
          <w:kern w:val="0"/>
          <w:sz w:val="28"/>
          <w:szCs w:val="28"/>
          <w:lang w:eastAsia="ru-RU"/>
        </w:rPr>
        <w:t>Прогнозирование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динамической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реакции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нагрузках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от</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обрывов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гибких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элементов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Выводы</w:t>
      </w:r>
      <w:r w:rsidRPr="00990513">
        <w:rPr>
          <w:rFonts w:ascii="Times New Roman" w:eastAsia="Times New Roman" w:hAnsi="Times New Roman" w:cs="Times New Roman"/>
          <w:kern w:val="0"/>
          <w:sz w:val="28"/>
          <w:szCs w:val="28"/>
          <w:lang w:eastAsia="ru-RU"/>
        </w:rPr>
        <w:tab/>
        <w:t>164</w:t>
      </w:r>
    </w:p>
    <w:p w:rsidR="00990513" w:rsidRPr="00990513" w:rsidRDefault="00990513" w:rsidP="00990513">
      <w:pPr>
        <w:rPr>
          <w:rFonts w:ascii="Times New Roman" w:eastAsia="Times New Roman" w:hAnsi="Times New Roman" w:cs="Times New Roman"/>
          <w:kern w:val="0"/>
          <w:sz w:val="28"/>
          <w:szCs w:val="28"/>
          <w:lang w:eastAsia="ru-RU"/>
        </w:rPr>
      </w:pP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172</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Раздел</w:t>
      </w:r>
      <w:r w:rsidRPr="00990513">
        <w:rPr>
          <w:rFonts w:ascii="Times New Roman" w:eastAsia="Times New Roman" w:hAnsi="Times New Roman" w:cs="Times New Roman"/>
          <w:kern w:val="0"/>
          <w:sz w:val="28"/>
          <w:szCs w:val="28"/>
          <w:lang w:eastAsia="ru-RU"/>
        </w:rPr>
        <w:t xml:space="preserve"> 4. </w:t>
      </w:r>
      <w:r w:rsidRPr="00990513">
        <w:rPr>
          <w:rFonts w:ascii="Times New Roman" w:eastAsia="Times New Roman" w:hAnsi="Times New Roman" w:cs="Times New Roman" w:hint="eastAsia"/>
          <w:kern w:val="0"/>
          <w:sz w:val="28"/>
          <w:szCs w:val="28"/>
          <w:lang w:eastAsia="ru-RU"/>
        </w:rPr>
        <w:t>ОСОБЕННОСТИ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СОСТАВЛЕНИЯ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АЛГОРИТМОВ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КОМПЬЮТЕРНЫХ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ПРОГРАММ</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АНАЛИЗУ</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СТАТИКИ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ДИНАМИКИ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СОСТАВНЫХ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НИТЯМИ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РЕКОМЕНДАЦИИ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ПРИМЕНЕНИЮ</w:t>
      </w:r>
      <w:r w:rsidRPr="00990513">
        <w:rPr>
          <w:rFonts w:ascii="Times New Roman" w:eastAsia="Times New Roman" w:hAnsi="Times New Roman" w:cs="Times New Roman"/>
          <w:kern w:val="0"/>
          <w:sz w:val="28"/>
          <w:szCs w:val="28"/>
          <w:lang w:eastAsia="ru-RU"/>
        </w:rPr>
        <w:tab/>
        <w:t>175</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4.1. </w:t>
      </w:r>
      <w:r w:rsidRPr="00990513">
        <w:rPr>
          <w:rFonts w:ascii="Times New Roman" w:eastAsia="Times New Roman" w:hAnsi="Times New Roman" w:cs="Times New Roman" w:hint="eastAsia"/>
          <w:kern w:val="0"/>
          <w:sz w:val="28"/>
          <w:szCs w:val="28"/>
          <w:lang w:eastAsia="ru-RU"/>
        </w:rPr>
        <w:t>Общая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структура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компьютерных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программ</w:t>
      </w:r>
      <w:r w:rsidRPr="00990513">
        <w:rPr>
          <w:rFonts w:ascii="Times New Roman" w:eastAsia="Times New Roman" w:hAnsi="Times New Roman" w:cs="Times New Roman"/>
          <w:kern w:val="0"/>
          <w:sz w:val="28"/>
          <w:szCs w:val="28"/>
          <w:lang w:eastAsia="ru-RU"/>
        </w:rPr>
        <w:tab/>
        <w:t>175</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4.2. </w:t>
      </w:r>
      <w:r w:rsidRPr="00990513">
        <w:rPr>
          <w:rFonts w:ascii="Times New Roman" w:eastAsia="Times New Roman" w:hAnsi="Times New Roman" w:cs="Times New Roman" w:hint="eastAsia"/>
          <w:kern w:val="0"/>
          <w:sz w:val="28"/>
          <w:szCs w:val="28"/>
          <w:lang w:eastAsia="ru-RU"/>
        </w:rPr>
        <w:t>Рекомендации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применению</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индивидуальных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программ</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расчету</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элементами</w:t>
      </w:r>
      <w:r w:rsidRPr="00990513">
        <w:rPr>
          <w:rFonts w:ascii="Times New Roman" w:eastAsia="Times New Roman" w:hAnsi="Times New Roman" w:cs="Times New Roman"/>
          <w:kern w:val="0"/>
          <w:sz w:val="28"/>
          <w:szCs w:val="28"/>
          <w:lang w:eastAsia="ru-RU"/>
        </w:rPr>
        <w:tab/>
        <w:t>184</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Раздел</w:t>
      </w:r>
      <w:r w:rsidRPr="00990513">
        <w:rPr>
          <w:rFonts w:ascii="Times New Roman" w:eastAsia="Times New Roman" w:hAnsi="Times New Roman" w:cs="Times New Roman"/>
          <w:kern w:val="0"/>
          <w:sz w:val="28"/>
          <w:szCs w:val="28"/>
          <w:lang w:eastAsia="ru-RU"/>
        </w:rPr>
        <w:t xml:space="preserve"> 5. </w:t>
      </w:r>
      <w:r w:rsidRPr="00990513">
        <w:rPr>
          <w:rFonts w:ascii="Times New Roman" w:eastAsia="Times New Roman" w:hAnsi="Times New Roman" w:cs="Times New Roman" w:hint="eastAsia"/>
          <w:kern w:val="0"/>
          <w:sz w:val="28"/>
          <w:szCs w:val="28"/>
          <w:lang w:eastAsia="ru-RU"/>
        </w:rPr>
        <w:t>ПРИМЕРЫ</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ПРИМЕНЕНИЯ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РАЗРАБОТАННЫХ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МЕТОДИК</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РЕШЕНИЮ</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ЗАДАЧ</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ДИНАМИКИ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РАЗЛИЧНЫХ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ab/>
        <w:t>188</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5.1. </w:t>
      </w:r>
      <w:r w:rsidRPr="00990513">
        <w:rPr>
          <w:rFonts w:ascii="Times New Roman" w:eastAsia="Times New Roman" w:hAnsi="Times New Roman" w:cs="Times New Roman" w:hint="eastAsia"/>
          <w:kern w:val="0"/>
          <w:sz w:val="28"/>
          <w:szCs w:val="28"/>
          <w:lang w:eastAsia="ru-RU"/>
        </w:rPr>
        <w:t>Исследование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реакции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конструкций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анкерного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участка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ВЛ</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обрыве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провода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одном</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из</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пролетов</w:t>
      </w:r>
      <w:r w:rsidRPr="00990513">
        <w:rPr>
          <w:rFonts w:ascii="Times New Roman" w:eastAsia="Times New Roman" w:hAnsi="Times New Roman" w:cs="Times New Roman"/>
          <w:kern w:val="0"/>
          <w:sz w:val="28"/>
          <w:szCs w:val="28"/>
          <w:lang w:eastAsia="ru-RU"/>
        </w:rPr>
        <w:tab/>
        <w:t>188</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t xml:space="preserve">5.2. </w:t>
      </w:r>
      <w:r w:rsidRPr="00990513">
        <w:rPr>
          <w:rFonts w:ascii="Times New Roman" w:eastAsia="Times New Roman" w:hAnsi="Times New Roman" w:cs="Times New Roman" w:hint="eastAsia"/>
          <w:kern w:val="0"/>
          <w:sz w:val="28"/>
          <w:szCs w:val="28"/>
          <w:lang w:eastAsia="ru-RU"/>
        </w:rPr>
        <w:t>Варианты</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стабилизация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монументального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башенного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типа</w:t>
      </w:r>
      <w:r w:rsidRPr="00990513">
        <w:rPr>
          <w:rFonts w:ascii="Times New Roman" w:eastAsia="Times New Roman" w:hAnsi="Times New Roman" w:cs="Times New Roman"/>
          <w:kern w:val="0"/>
          <w:sz w:val="28"/>
          <w:szCs w:val="28"/>
          <w:lang w:eastAsia="ru-RU"/>
        </w:rPr>
        <w:tab/>
        <w:t>195</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kern w:val="0"/>
          <w:sz w:val="28"/>
          <w:szCs w:val="28"/>
          <w:lang w:eastAsia="ru-RU"/>
        </w:rPr>
        <w:lastRenderedPageBreak/>
        <w:t xml:space="preserve">5.3. </w:t>
      </w:r>
      <w:r w:rsidRPr="00990513">
        <w:rPr>
          <w:rFonts w:ascii="Times New Roman" w:eastAsia="Times New Roman" w:hAnsi="Times New Roman" w:cs="Times New Roman" w:hint="eastAsia"/>
          <w:kern w:val="0"/>
          <w:sz w:val="28"/>
          <w:szCs w:val="28"/>
          <w:lang w:eastAsia="ru-RU"/>
        </w:rPr>
        <w:t>Исследование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реакции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гибких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шахтных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защитных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перемычек</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динамических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нагрузках</w:t>
      </w:r>
      <w:r w:rsidRPr="00990513">
        <w:rPr>
          <w:rFonts w:ascii="Times New Roman" w:eastAsia="Times New Roman" w:hAnsi="Times New Roman" w:cs="Times New Roman"/>
          <w:kern w:val="0"/>
          <w:sz w:val="28"/>
          <w:szCs w:val="28"/>
          <w:lang w:eastAsia="ru-RU"/>
        </w:rPr>
        <w:tab/>
        <w:t>197</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ОБЩИЕ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ВЫВОДЫ</w:t>
      </w:r>
      <w:r w:rsidRPr="00990513">
        <w:rPr>
          <w:rFonts w:ascii="Times New Roman" w:eastAsia="Times New Roman" w:hAnsi="Times New Roman" w:cs="Times New Roman"/>
          <w:kern w:val="0"/>
          <w:sz w:val="28"/>
          <w:szCs w:val="28"/>
          <w:lang w:eastAsia="ru-RU"/>
        </w:rPr>
        <w:tab/>
        <w:t>205</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СПИСОК</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ЛИТЕРАТУРЫ</w:t>
      </w:r>
      <w:r w:rsidRPr="00990513">
        <w:rPr>
          <w:rFonts w:ascii="Times New Roman" w:eastAsia="Times New Roman" w:hAnsi="Times New Roman" w:cs="Times New Roman"/>
          <w:kern w:val="0"/>
          <w:sz w:val="28"/>
          <w:szCs w:val="28"/>
          <w:lang w:eastAsia="ru-RU"/>
        </w:rPr>
        <w:tab/>
        <w:t>207</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ПРИЛОЖЕНИЕ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А</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Справки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принятии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к</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использованию</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результатов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научных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исследований</w:t>
      </w:r>
      <w:r w:rsidRPr="00990513">
        <w:rPr>
          <w:rFonts w:ascii="Times New Roman" w:eastAsia="Times New Roman" w:hAnsi="Times New Roman" w:cs="Times New Roman"/>
          <w:kern w:val="0"/>
          <w:sz w:val="28"/>
          <w:szCs w:val="28"/>
          <w:lang w:eastAsia="ru-RU"/>
        </w:rPr>
        <w:tab/>
        <w:t>227</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ПРИЛОЖЕНИЕ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Б</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Перспективные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направления</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дальнейших</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исследований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kern w:val="0"/>
          <w:sz w:val="28"/>
          <w:szCs w:val="28"/>
          <w:lang w:eastAsia="ru-RU"/>
        </w:rPr>
        <w:tab/>
        <w:t>233</w:t>
      </w:r>
    </w:p>
    <w:p w:rsidR="00990513" w:rsidRPr="00990513" w:rsidRDefault="00990513" w:rsidP="00990513">
      <w:pPr>
        <w:rPr>
          <w:rFonts w:ascii="Times New Roman" w:eastAsia="Times New Roman" w:hAnsi="Times New Roman" w:cs="Times New Roman"/>
          <w:kern w:val="0"/>
          <w:sz w:val="28"/>
          <w:szCs w:val="28"/>
          <w:lang w:eastAsia="ru-RU"/>
        </w:rPr>
      </w:pPr>
      <w:r w:rsidRPr="00990513">
        <w:rPr>
          <w:rFonts w:ascii="Times New Roman" w:eastAsia="Times New Roman" w:hAnsi="Times New Roman" w:cs="Times New Roman" w:hint="eastAsia"/>
          <w:kern w:val="0"/>
          <w:sz w:val="28"/>
          <w:szCs w:val="28"/>
          <w:lang w:eastAsia="ru-RU"/>
        </w:rPr>
        <w:t>ПРИЛОЖЕНИЕ</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Пример</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программы</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по</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расчету</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сооружений</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с</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гибкими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висячими</w:t>
      </w:r>
      <w:r w:rsidRPr="00990513">
        <w:rPr>
          <w:rFonts w:ascii="Times New Roman" w:eastAsia="Times New Roman" w:hAnsi="Times New Roman" w:cs="Times New Roman"/>
          <w:kern w:val="0"/>
          <w:sz w:val="28"/>
          <w:szCs w:val="28"/>
          <w:lang w:eastAsia="ru-RU"/>
        </w:rPr>
        <w:t xml:space="preserve"> </w:t>
      </w:r>
      <w:r w:rsidRPr="00990513">
        <w:rPr>
          <w:rFonts w:ascii="Times New Roman" w:eastAsia="Times New Roman" w:hAnsi="Times New Roman" w:cs="Times New Roman" w:hint="eastAsia"/>
          <w:kern w:val="0"/>
          <w:sz w:val="28"/>
          <w:szCs w:val="28"/>
          <w:lang w:eastAsia="ru-RU"/>
        </w:rPr>
        <w:t>элементами</w:t>
      </w:r>
      <w:r w:rsidRPr="00990513">
        <w:rPr>
          <w:rFonts w:ascii="Times New Roman" w:eastAsia="Times New Roman" w:hAnsi="Times New Roman" w:cs="Times New Roman"/>
          <w:kern w:val="0"/>
          <w:sz w:val="28"/>
          <w:szCs w:val="28"/>
          <w:lang w:eastAsia="ru-RU"/>
        </w:rPr>
        <w:tab/>
        <w:t>236</w:t>
      </w:r>
    </w:p>
    <w:p w:rsidR="00DA7364" w:rsidRDefault="00DA7364" w:rsidP="00990513"/>
    <w:p w:rsidR="00990513" w:rsidRDefault="00990513" w:rsidP="00990513"/>
    <w:p w:rsidR="00990513" w:rsidRDefault="00990513" w:rsidP="00990513"/>
    <w:p w:rsidR="00990513" w:rsidRDefault="00990513" w:rsidP="00990513"/>
    <w:p w:rsidR="003F23AC" w:rsidRDefault="003F23AC" w:rsidP="003F23AC">
      <w:r>
        <w:rPr>
          <w:rFonts w:hint="eastAsia"/>
        </w:rPr>
        <w:t>ОБЩИЕ</w:t>
      </w:r>
      <w:r>
        <w:t></w:t>
      </w:r>
      <w:r>
        <w:rPr>
          <w:rFonts w:hint="eastAsia"/>
        </w:rPr>
        <w:t>ВЫВОДЫ</w:t>
      </w:r>
    </w:p>
    <w:p w:rsidR="003F23AC" w:rsidRDefault="003F23AC" w:rsidP="003F23AC"/>
    <w:p w:rsidR="003F23AC" w:rsidRDefault="003F23AC" w:rsidP="003F23AC">
      <w:r>
        <w:t></w:t>
      </w:r>
      <w:r>
        <w:t></w:t>
      </w:r>
      <w:r>
        <w:t></w:t>
      </w:r>
      <w:r>
        <w:rPr>
          <w:rFonts w:hint="eastAsia"/>
        </w:rPr>
        <w:t>В</w:t>
      </w:r>
      <w:r>
        <w:t></w:t>
      </w:r>
      <w:r>
        <w:rPr>
          <w:rFonts w:hint="eastAsia"/>
        </w:rPr>
        <w:t>работе</w:t>
      </w:r>
      <w:r>
        <w:t></w:t>
      </w:r>
      <w:r>
        <w:rPr>
          <w:rFonts w:hint="eastAsia"/>
        </w:rPr>
        <w:t>сформулированы</w:t>
      </w:r>
      <w:r>
        <w:t></w:t>
      </w:r>
      <w:r>
        <w:t></w:t>
      </w:r>
      <w:r>
        <w:rPr>
          <w:rFonts w:hint="eastAsia"/>
        </w:rPr>
        <w:t>на</w:t>
      </w:r>
      <w:r>
        <w:t></w:t>
      </w:r>
      <w:r>
        <w:rPr>
          <w:rFonts w:hint="eastAsia"/>
        </w:rPr>
        <w:t>основании</w:t>
      </w:r>
      <w:r>
        <w:t></w:t>
      </w:r>
      <w:r>
        <w:rPr>
          <w:rFonts w:hint="eastAsia"/>
        </w:rPr>
        <w:t>теоретических</w:t>
      </w:r>
      <w:r>
        <w:t></w:t>
      </w:r>
      <w:r>
        <w:rPr>
          <w:rFonts w:hint="eastAsia"/>
        </w:rPr>
        <w:t>и</w:t>
      </w:r>
      <w:r>
        <w:t></w:t>
      </w:r>
      <w:r>
        <w:rPr>
          <w:rFonts w:hint="eastAsia"/>
        </w:rPr>
        <w:t>экспериментальных</w:t>
      </w:r>
      <w:r>
        <w:t></w:t>
      </w:r>
      <w:r>
        <w:rPr>
          <w:rFonts w:hint="eastAsia"/>
        </w:rPr>
        <w:t>исследований</w:t>
      </w:r>
      <w:r>
        <w:t></w:t>
      </w:r>
      <w:r>
        <w:t></w:t>
      </w:r>
      <w:r>
        <w:rPr>
          <w:rFonts w:hint="eastAsia"/>
        </w:rPr>
        <w:t>рекомендации</w:t>
      </w:r>
      <w:r>
        <w:t></w:t>
      </w:r>
      <w:r>
        <w:rPr>
          <w:rFonts w:hint="eastAsia"/>
        </w:rPr>
        <w:t>по</w:t>
      </w:r>
      <w:r>
        <w:t></w:t>
      </w:r>
      <w:r>
        <w:rPr>
          <w:rFonts w:hint="eastAsia"/>
        </w:rPr>
        <w:t>составлению</w:t>
      </w:r>
      <w:r>
        <w:t></w:t>
      </w:r>
      <w:r>
        <w:rPr>
          <w:rFonts w:hint="eastAsia"/>
        </w:rPr>
        <w:t>статико</w:t>
      </w:r>
      <w:r>
        <w:t></w:t>
      </w:r>
      <w:r>
        <w:rPr>
          <w:rFonts w:hint="eastAsia"/>
        </w:rPr>
        <w:t>динамических</w:t>
      </w:r>
      <w:r>
        <w:t></w:t>
      </w:r>
      <w:r>
        <w:rPr>
          <w:rFonts w:hint="eastAsia"/>
        </w:rPr>
        <w:t>моделей</w:t>
      </w:r>
      <w:r>
        <w:t></w:t>
      </w:r>
      <w:r>
        <w:rPr>
          <w:rFonts w:hint="eastAsia"/>
        </w:rPr>
        <w:t>сооружений</w:t>
      </w:r>
      <w:r>
        <w:t></w:t>
      </w:r>
      <w:r>
        <w:rPr>
          <w:rFonts w:hint="eastAsia"/>
        </w:rPr>
        <w:t>с</w:t>
      </w:r>
      <w:r>
        <w:t></w:t>
      </w:r>
      <w:r>
        <w:rPr>
          <w:rFonts w:hint="eastAsia"/>
        </w:rPr>
        <w:t>висячими</w:t>
      </w:r>
      <w:r>
        <w:t></w:t>
      </w:r>
      <w:r>
        <w:rPr>
          <w:rFonts w:hint="eastAsia"/>
        </w:rPr>
        <w:t>конструктивными</w:t>
      </w:r>
      <w:r>
        <w:t></w:t>
      </w:r>
      <w:r>
        <w:rPr>
          <w:rFonts w:hint="eastAsia"/>
        </w:rPr>
        <w:t>элементами</w:t>
      </w:r>
      <w:r>
        <w:t></w:t>
      </w:r>
      <w:r>
        <w:rPr>
          <w:rFonts w:hint="eastAsia"/>
        </w:rPr>
        <w:t>–</w:t>
      </w:r>
      <w:r>
        <w:t></w:t>
      </w:r>
      <w:r>
        <w:rPr>
          <w:rFonts w:hint="eastAsia"/>
        </w:rPr>
        <w:t>с</w:t>
      </w:r>
      <w:r>
        <w:t></w:t>
      </w:r>
      <w:r>
        <w:rPr>
          <w:rFonts w:hint="eastAsia"/>
        </w:rPr>
        <w:t>учетом</w:t>
      </w:r>
      <w:r>
        <w:t></w:t>
      </w:r>
      <w:r>
        <w:rPr>
          <w:rFonts w:hint="eastAsia"/>
        </w:rPr>
        <w:t>нелинейных</w:t>
      </w:r>
      <w:r>
        <w:t></w:t>
      </w:r>
      <w:r>
        <w:rPr>
          <w:rFonts w:hint="eastAsia"/>
        </w:rPr>
        <w:t>особенностей</w:t>
      </w:r>
      <w:r>
        <w:t></w:t>
      </w:r>
      <w:r>
        <w:rPr>
          <w:rFonts w:hint="eastAsia"/>
        </w:rPr>
        <w:t>поведения</w:t>
      </w:r>
      <w:r>
        <w:t></w:t>
      </w:r>
      <w:r>
        <w:rPr>
          <w:rFonts w:hint="eastAsia"/>
        </w:rPr>
        <w:t>висячих</w:t>
      </w:r>
      <w:r>
        <w:t></w:t>
      </w:r>
      <w:r>
        <w:rPr>
          <w:rFonts w:hint="eastAsia"/>
        </w:rPr>
        <w:t>элементов</w:t>
      </w:r>
      <w:r>
        <w:t></w:t>
      </w:r>
      <w:r>
        <w:t></w:t>
      </w:r>
      <w:r>
        <w:rPr>
          <w:rFonts w:hint="eastAsia"/>
        </w:rPr>
        <w:t>нелинейные</w:t>
      </w:r>
      <w:r>
        <w:t></w:t>
      </w:r>
      <w:r>
        <w:rPr>
          <w:rFonts w:hint="eastAsia"/>
        </w:rPr>
        <w:t>зависимости</w:t>
      </w:r>
      <w:r>
        <w:t></w:t>
      </w:r>
      <w:r>
        <w:rPr>
          <w:rFonts w:hint="eastAsia"/>
        </w:rPr>
        <w:t>деформаций</w:t>
      </w:r>
      <w:r>
        <w:t></w:t>
      </w:r>
      <w:r>
        <w:rPr>
          <w:rFonts w:hint="eastAsia"/>
        </w:rPr>
        <w:t>от</w:t>
      </w:r>
      <w:r>
        <w:t></w:t>
      </w:r>
      <w:r>
        <w:rPr>
          <w:rFonts w:hint="eastAsia"/>
        </w:rPr>
        <w:t>нагрузки</w:t>
      </w:r>
      <w:r>
        <w:t></w:t>
      </w:r>
      <w:r>
        <w:rPr>
          <w:rFonts w:hint="eastAsia"/>
        </w:rPr>
        <w:t>в</w:t>
      </w:r>
      <w:r>
        <w:t></w:t>
      </w:r>
      <w:r>
        <w:rPr>
          <w:rFonts w:hint="eastAsia"/>
        </w:rPr>
        <w:t>упругой</w:t>
      </w:r>
      <w:r>
        <w:t></w:t>
      </w:r>
      <w:r>
        <w:rPr>
          <w:rFonts w:hint="eastAsia"/>
        </w:rPr>
        <w:t>области</w:t>
      </w:r>
      <w:r>
        <w:t></w:t>
      </w:r>
      <w:r>
        <w:rPr>
          <w:rFonts w:hint="eastAsia"/>
        </w:rPr>
        <w:t>работы</w:t>
      </w:r>
      <w:r>
        <w:t></w:t>
      </w:r>
      <w:r>
        <w:rPr>
          <w:rFonts w:hint="eastAsia"/>
        </w:rPr>
        <w:t>материала</w:t>
      </w:r>
      <w:r>
        <w:t></w:t>
      </w:r>
      <w:r>
        <w:rPr>
          <w:rFonts w:hint="eastAsia"/>
        </w:rPr>
        <w:t>конструкций</w:t>
      </w:r>
      <w:r>
        <w:t></w:t>
      </w:r>
      <w:r>
        <w:t></w:t>
      </w:r>
      <w:r>
        <w:rPr>
          <w:rFonts w:hint="eastAsia"/>
        </w:rPr>
        <w:t>нелинейные</w:t>
      </w:r>
      <w:r>
        <w:t></w:t>
      </w:r>
      <w:r>
        <w:rPr>
          <w:rFonts w:hint="eastAsia"/>
        </w:rPr>
        <w:t>зависимости</w:t>
      </w:r>
      <w:r>
        <w:t></w:t>
      </w:r>
      <w:r>
        <w:rPr>
          <w:rFonts w:hint="eastAsia"/>
        </w:rPr>
        <w:t>собственных</w:t>
      </w:r>
      <w:r>
        <w:t></w:t>
      </w:r>
      <w:r>
        <w:rPr>
          <w:rFonts w:hint="eastAsia"/>
        </w:rPr>
        <w:t>частот</w:t>
      </w:r>
      <w:r>
        <w:t></w:t>
      </w:r>
      <w:r>
        <w:rPr>
          <w:rFonts w:hint="eastAsia"/>
        </w:rPr>
        <w:t>от</w:t>
      </w:r>
      <w:r>
        <w:t></w:t>
      </w:r>
      <w:r>
        <w:rPr>
          <w:rFonts w:hint="eastAsia"/>
        </w:rPr>
        <w:t>амплитуд</w:t>
      </w:r>
      <w:r>
        <w:t></w:t>
      </w:r>
      <w:r>
        <w:rPr>
          <w:rFonts w:hint="eastAsia"/>
        </w:rPr>
        <w:t>колебаний</w:t>
      </w:r>
      <w:r>
        <w:t></w:t>
      </w:r>
      <w:r>
        <w:t></w:t>
      </w:r>
      <w:r>
        <w:rPr>
          <w:rFonts w:hint="eastAsia"/>
        </w:rPr>
        <w:t>несимметричность</w:t>
      </w:r>
      <w:r>
        <w:t></w:t>
      </w:r>
      <w:r>
        <w:rPr>
          <w:rFonts w:hint="eastAsia"/>
        </w:rPr>
        <w:t>амплитуд</w:t>
      </w:r>
      <w:r>
        <w:t></w:t>
      </w:r>
      <w:r>
        <w:rPr>
          <w:rFonts w:hint="eastAsia"/>
        </w:rPr>
        <w:t>вертикальных</w:t>
      </w:r>
      <w:r>
        <w:t></w:t>
      </w:r>
      <w:r>
        <w:rPr>
          <w:rFonts w:hint="eastAsia"/>
        </w:rPr>
        <w:t>колебаний</w:t>
      </w:r>
      <w:r>
        <w:t></w:t>
      </w:r>
      <w:r>
        <w:rPr>
          <w:rFonts w:hint="eastAsia"/>
        </w:rPr>
        <w:t>относительно</w:t>
      </w:r>
      <w:r>
        <w:t></w:t>
      </w:r>
      <w:r>
        <w:rPr>
          <w:rFonts w:hint="eastAsia"/>
        </w:rPr>
        <w:t>положения</w:t>
      </w:r>
      <w:r>
        <w:t></w:t>
      </w:r>
      <w:r>
        <w:rPr>
          <w:rFonts w:hint="eastAsia"/>
        </w:rPr>
        <w:t>равновесия</w:t>
      </w:r>
      <w:r>
        <w:t></w:t>
      </w:r>
      <w:r>
        <w:t></w:t>
      </w:r>
      <w:r>
        <w:rPr>
          <w:rFonts w:hint="eastAsia"/>
        </w:rPr>
        <w:t>Показано</w:t>
      </w:r>
      <w:r>
        <w:t></w:t>
      </w:r>
      <w:r>
        <w:rPr>
          <w:rFonts w:hint="eastAsia"/>
        </w:rPr>
        <w:t>влияние</w:t>
      </w:r>
      <w:r>
        <w:t></w:t>
      </w:r>
      <w:r>
        <w:rPr>
          <w:rFonts w:hint="eastAsia"/>
        </w:rPr>
        <w:t>этих</w:t>
      </w:r>
      <w:r>
        <w:t></w:t>
      </w:r>
      <w:r>
        <w:rPr>
          <w:rFonts w:hint="eastAsia"/>
        </w:rPr>
        <w:t>эффектов</w:t>
      </w:r>
      <w:r>
        <w:t></w:t>
      </w:r>
      <w:r>
        <w:rPr>
          <w:rFonts w:hint="eastAsia"/>
        </w:rPr>
        <w:t>на</w:t>
      </w:r>
      <w:r>
        <w:t></w:t>
      </w:r>
      <w:r>
        <w:rPr>
          <w:rFonts w:hint="eastAsia"/>
        </w:rPr>
        <w:t>частоты</w:t>
      </w:r>
      <w:r>
        <w:t></w:t>
      </w:r>
      <w:r>
        <w:rPr>
          <w:rFonts w:hint="eastAsia"/>
        </w:rPr>
        <w:t>и</w:t>
      </w:r>
      <w:r>
        <w:t></w:t>
      </w:r>
      <w:r>
        <w:rPr>
          <w:rFonts w:hint="eastAsia"/>
        </w:rPr>
        <w:t>формы</w:t>
      </w:r>
      <w:r>
        <w:t></w:t>
      </w:r>
      <w:r>
        <w:rPr>
          <w:rFonts w:hint="eastAsia"/>
        </w:rPr>
        <w:t>пространственных</w:t>
      </w:r>
      <w:r>
        <w:t></w:t>
      </w:r>
      <w:r>
        <w:rPr>
          <w:rFonts w:hint="eastAsia"/>
        </w:rPr>
        <w:t>колебаний</w:t>
      </w:r>
      <w:r>
        <w:t></w:t>
      </w:r>
      <w:r>
        <w:t></w:t>
      </w:r>
      <w:r>
        <w:rPr>
          <w:rFonts w:hint="eastAsia"/>
        </w:rPr>
        <w:t>на</w:t>
      </w:r>
      <w:r>
        <w:t></w:t>
      </w:r>
      <w:r>
        <w:rPr>
          <w:rFonts w:hint="eastAsia"/>
        </w:rPr>
        <w:t>амплитуды</w:t>
      </w:r>
      <w:r>
        <w:t></w:t>
      </w:r>
      <w:r>
        <w:rPr>
          <w:rFonts w:hint="eastAsia"/>
        </w:rPr>
        <w:t>вынужденных</w:t>
      </w:r>
      <w:r>
        <w:t></w:t>
      </w:r>
      <w:r>
        <w:rPr>
          <w:rFonts w:hint="eastAsia"/>
        </w:rPr>
        <w:t>колебаний</w:t>
      </w:r>
      <w:r>
        <w:t></w:t>
      </w:r>
      <w:r>
        <w:rPr>
          <w:rFonts w:hint="eastAsia"/>
        </w:rPr>
        <w:t>конструкций</w:t>
      </w:r>
      <w:r>
        <w:t></w:t>
      </w:r>
      <w:r>
        <w:t></w:t>
      </w:r>
      <w:r>
        <w:rPr>
          <w:rFonts w:hint="eastAsia"/>
        </w:rPr>
        <w:t>на</w:t>
      </w:r>
      <w:r>
        <w:t></w:t>
      </w:r>
      <w:r>
        <w:rPr>
          <w:rFonts w:hint="eastAsia"/>
        </w:rPr>
        <w:t>внутренние</w:t>
      </w:r>
      <w:r>
        <w:t></w:t>
      </w:r>
      <w:r>
        <w:rPr>
          <w:rFonts w:hint="eastAsia"/>
        </w:rPr>
        <w:t>усилия</w:t>
      </w:r>
      <w:r>
        <w:t></w:t>
      </w:r>
      <w:r>
        <w:rPr>
          <w:rFonts w:hint="eastAsia"/>
        </w:rPr>
        <w:t>и</w:t>
      </w:r>
      <w:r>
        <w:t></w:t>
      </w:r>
      <w:r>
        <w:rPr>
          <w:rFonts w:hint="eastAsia"/>
        </w:rPr>
        <w:t>напряжения</w:t>
      </w:r>
      <w:r>
        <w:t></w:t>
      </w:r>
    </w:p>
    <w:p w:rsidR="003F23AC" w:rsidRDefault="003F23AC" w:rsidP="003F23AC">
      <w:r>
        <w:t></w:t>
      </w:r>
      <w:r>
        <w:t></w:t>
      </w:r>
      <w:r>
        <w:t></w:t>
      </w:r>
      <w:r>
        <w:rPr>
          <w:rFonts w:hint="eastAsia"/>
        </w:rPr>
        <w:t>Показана</w:t>
      </w:r>
      <w:r>
        <w:t></w:t>
      </w:r>
      <w:r>
        <w:rPr>
          <w:rFonts w:hint="eastAsia"/>
        </w:rPr>
        <w:t>необходимость</w:t>
      </w:r>
      <w:r>
        <w:t></w:t>
      </w:r>
      <w:r>
        <w:rPr>
          <w:rFonts w:hint="eastAsia"/>
        </w:rPr>
        <w:t>учета</w:t>
      </w:r>
      <w:r>
        <w:t></w:t>
      </w:r>
      <w:r>
        <w:rPr>
          <w:rFonts w:hint="eastAsia"/>
        </w:rPr>
        <w:t>в</w:t>
      </w:r>
      <w:r>
        <w:t></w:t>
      </w:r>
      <w:r>
        <w:rPr>
          <w:rFonts w:hint="eastAsia"/>
        </w:rPr>
        <w:t>подобных</w:t>
      </w:r>
      <w:r>
        <w:t></w:t>
      </w:r>
      <w:r>
        <w:rPr>
          <w:rFonts w:hint="eastAsia"/>
        </w:rPr>
        <w:t>сооружениях</w:t>
      </w:r>
      <w:r>
        <w:t></w:t>
      </w:r>
      <w:r>
        <w:rPr>
          <w:rFonts w:hint="eastAsia"/>
        </w:rPr>
        <w:t>различных</w:t>
      </w:r>
      <w:r>
        <w:t></w:t>
      </w:r>
      <w:r>
        <w:rPr>
          <w:rFonts w:hint="eastAsia"/>
        </w:rPr>
        <w:t>видов</w:t>
      </w:r>
      <w:r>
        <w:t></w:t>
      </w:r>
      <w:r>
        <w:rPr>
          <w:rFonts w:hint="eastAsia"/>
        </w:rPr>
        <w:t>и</w:t>
      </w:r>
      <w:r>
        <w:t></w:t>
      </w:r>
      <w:r>
        <w:rPr>
          <w:rFonts w:hint="eastAsia"/>
        </w:rPr>
        <w:t>величин</w:t>
      </w:r>
      <w:r>
        <w:t></w:t>
      </w:r>
      <w:r>
        <w:rPr>
          <w:rFonts w:hint="eastAsia"/>
        </w:rPr>
        <w:t>сил</w:t>
      </w:r>
      <w:r>
        <w:t></w:t>
      </w:r>
      <w:r>
        <w:rPr>
          <w:rFonts w:hint="eastAsia"/>
        </w:rPr>
        <w:t>неупругого</w:t>
      </w:r>
      <w:r>
        <w:t></w:t>
      </w:r>
      <w:r>
        <w:rPr>
          <w:rFonts w:hint="eastAsia"/>
        </w:rPr>
        <w:t>сопротивления</w:t>
      </w:r>
      <w:r>
        <w:t></w:t>
      </w:r>
      <w:r>
        <w:rPr>
          <w:rFonts w:hint="eastAsia"/>
        </w:rPr>
        <w:t>в</w:t>
      </w:r>
      <w:r>
        <w:t></w:t>
      </w:r>
      <w:r>
        <w:rPr>
          <w:rFonts w:hint="eastAsia"/>
        </w:rPr>
        <w:t>конструктивных</w:t>
      </w:r>
      <w:r>
        <w:t></w:t>
      </w:r>
      <w:r>
        <w:rPr>
          <w:rFonts w:hint="eastAsia"/>
        </w:rPr>
        <w:t>элементах</w:t>
      </w:r>
      <w:r>
        <w:t></w:t>
      </w:r>
      <w:r>
        <w:t></w:t>
      </w:r>
      <w:r>
        <w:rPr>
          <w:rFonts w:hint="eastAsia"/>
        </w:rPr>
        <w:t>в</w:t>
      </w:r>
      <w:r>
        <w:t></w:t>
      </w:r>
      <w:r>
        <w:rPr>
          <w:rFonts w:hint="eastAsia"/>
        </w:rPr>
        <w:t>особенности</w:t>
      </w:r>
      <w:r>
        <w:t></w:t>
      </w:r>
      <w:r>
        <w:rPr>
          <w:rFonts w:hint="eastAsia"/>
        </w:rPr>
        <w:t>–</w:t>
      </w:r>
      <w:r>
        <w:t></w:t>
      </w:r>
      <w:r>
        <w:rPr>
          <w:rFonts w:hint="eastAsia"/>
        </w:rPr>
        <w:t>при</w:t>
      </w:r>
      <w:r>
        <w:t></w:t>
      </w:r>
      <w:r>
        <w:rPr>
          <w:rFonts w:hint="eastAsia"/>
        </w:rPr>
        <w:t>гашении</w:t>
      </w:r>
      <w:r>
        <w:t></w:t>
      </w:r>
      <w:r>
        <w:rPr>
          <w:rFonts w:hint="eastAsia"/>
        </w:rPr>
        <w:t>колебаний</w:t>
      </w:r>
      <w:r>
        <w:t></w:t>
      </w:r>
      <w:r>
        <w:rPr>
          <w:rFonts w:hint="eastAsia"/>
        </w:rPr>
        <w:t>мостов</w:t>
      </w:r>
      <w:r>
        <w:t></w:t>
      </w:r>
      <w:r>
        <w:t></w:t>
      </w:r>
      <w:r>
        <w:rPr>
          <w:rFonts w:hint="eastAsia"/>
        </w:rPr>
        <w:t>мачт</w:t>
      </w:r>
      <w:r>
        <w:t></w:t>
      </w:r>
      <w:r>
        <w:rPr>
          <w:rFonts w:hint="eastAsia"/>
        </w:rPr>
        <w:t>при</w:t>
      </w:r>
      <w:r>
        <w:t></w:t>
      </w:r>
      <w:r>
        <w:rPr>
          <w:rFonts w:hint="eastAsia"/>
        </w:rPr>
        <w:t>помощи</w:t>
      </w:r>
      <w:r>
        <w:t></w:t>
      </w:r>
      <w:r>
        <w:rPr>
          <w:rFonts w:hint="eastAsia"/>
        </w:rPr>
        <w:t>дополнительных</w:t>
      </w:r>
      <w:r>
        <w:t></w:t>
      </w:r>
      <w:r>
        <w:rPr>
          <w:rFonts w:hint="eastAsia"/>
        </w:rPr>
        <w:t>оттяжек</w:t>
      </w:r>
      <w:r>
        <w:t></w:t>
      </w:r>
      <w:r>
        <w:t></w:t>
      </w:r>
      <w:r>
        <w:t></w:t>
      </w:r>
      <w:r>
        <w:rPr>
          <w:rFonts w:hint="eastAsia"/>
        </w:rPr>
        <w:t>Пренебрежение</w:t>
      </w:r>
      <w:r>
        <w:t></w:t>
      </w:r>
      <w:r>
        <w:rPr>
          <w:rFonts w:hint="eastAsia"/>
        </w:rPr>
        <w:t>этой</w:t>
      </w:r>
      <w:r>
        <w:t></w:t>
      </w:r>
      <w:r>
        <w:rPr>
          <w:rFonts w:hint="eastAsia"/>
        </w:rPr>
        <w:t>особенностью</w:t>
      </w:r>
      <w:r>
        <w:t></w:t>
      </w:r>
      <w:r>
        <w:rPr>
          <w:rFonts w:hint="eastAsia"/>
        </w:rPr>
        <w:t>может</w:t>
      </w:r>
      <w:r>
        <w:t></w:t>
      </w:r>
      <w:r>
        <w:rPr>
          <w:rFonts w:hint="eastAsia"/>
        </w:rPr>
        <w:t>привести</w:t>
      </w:r>
      <w:r>
        <w:t></w:t>
      </w:r>
      <w:r>
        <w:rPr>
          <w:rFonts w:hint="eastAsia"/>
        </w:rPr>
        <w:t>к</w:t>
      </w:r>
      <w:r>
        <w:t></w:t>
      </w:r>
      <w:r>
        <w:rPr>
          <w:rFonts w:hint="eastAsia"/>
        </w:rPr>
        <w:t>ошибкам</w:t>
      </w:r>
      <w:r>
        <w:t></w:t>
      </w:r>
      <w:r>
        <w:rPr>
          <w:rFonts w:hint="eastAsia"/>
        </w:rPr>
        <w:t>в</w:t>
      </w:r>
      <w:r>
        <w:t></w:t>
      </w:r>
      <w:r>
        <w:rPr>
          <w:rFonts w:hint="eastAsia"/>
        </w:rPr>
        <w:t>вычислении</w:t>
      </w:r>
      <w:r>
        <w:t></w:t>
      </w:r>
      <w:r>
        <w:rPr>
          <w:rFonts w:hint="eastAsia"/>
        </w:rPr>
        <w:t>амплитуд</w:t>
      </w:r>
      <w:r>
        <w:t></w:t>
      </w:r>
      <w:r>
        <w:rPr>
          <w:rFonts w:hint="eastAsia"/>
        </w:rPr>
        <w:t>вынужденных</w:t>
      </w:r>
      <w:r>
        <w:t></w:t>
      </w:r>
      <w:r>
        <w:rPr>
          <w:rFonts w:hint="eastAsia"/>
        </w:rPr>
        <w:t>колебаний</w:t>
      </w:r>
      <w:r>
        <w:t></w:t>
      </w:r>
      <w:r>
        <w:rPr>
          <w:rFonts w:hint="eastAsia"/>
        </w:rPr>
        <w:t>от</w:t>
      </w:r>
      <w:r>
        <w:t></w:t>
      </w:r>
      <w:r>
        <w:t></w:t>
      </w:r>
      <w:r>
        <w:t></w:t>
      </w:r>
      <w:r>
        <w:t></w:t>
      </w:r>
      <w:r>
        <w:t></w:t>
      </w:r>
      <w:r>
        <w:rPr>
          <w:rFonts w:hint="eastAsia"/>
        </w:rPr>
        <w:t>до</w:t>
      </w:r>
      <w:r>
        <w:t></w:t>
      </w:r>
      <w:r>
        <w:t></w:t>
      </w:r>
      <w:r>
        <w:t></w:t>
      </w:r>
      <w:r>
        <w:t></w:t>
      </w:r>
      <w:r>
        <w:t></w:t>
      </w:r>
      <w:r>
        <w:t></w:t>
      </w:r>
      <w:r>
        <w:t></w:t>
      </w:r>
      <w:r>
        <w:rPr>
          <w:rFonts w:hint="eastAsia"/>
        </w:rPr>
        <w:t>при</w:t>
      </w:r>
      <w:r>
        <w:t></w:t>
      </w:r>
      <w:r>
        <w:rPr>
          <w:rFonts w:hint="eastAsia"/>
        </w:rPr>
        <w:t>некоторых</w:t>
      </w:r>
      <w:r>
        <w:t></w:t>
      </w:r>
      <w:r>
        <w:rPr>
          <w:rFonts w:hint="eastAsia"/>
        </w:rPr>
        <w:t>режимах</w:t>
      </w:r>
      <w:r>
        <w:t></w:t>
      </w:r>
      <w:r>
        <w:rPr>
          <w:rFonts w:hint="eastAsia"/>
        </w:rPr>
        <w:t>колебаний</w:t>
      </w:r>
      <w:r>
        <w:t></w:t>
      </w:r>
      <w:r>
        <w:rPr>
          <w:rFonts w:hint="eastAsia"/>
        </w:rPr>
        <w:t>и</w:t>
      </w:r>
      <w:r>
        <w:t></w:t>
      </w:r>
      <w:r>
        <w:rPr>
          <w:rFonts w:hint="eastAsia"/>
        </w:rPr>
        <w:t>параметрах</w:t>
      </w:r>
      <w:r>
        <w:t></w:t>
      </w:r>
      <w:r>
        <w:rPr>
          <w:rFonts w:hint="eastAsia"/>
        </w:rPr>
        <w:t>рассмотренных</w:t>
      </w:r>
      <w:r>
        <w:t></w:t>
      </w:r>
      <w:r>
        <w:rPr>
          <w:rFonts w:hint="eastAsia"/>
        </w:rPr>
        <w:t>сооружений</w:t>
      </w:r>
      <w:r>
        <w:t></w:t>
      </w:r>
      <w:r>
        <w:t></w:t>
      </w:r>
      <w:r>
        <w:t></w:t>
      </w:r>
      <w:r>
        <w:rPr>
          <w:rFonts w:hint="eastAsia"/>
        </w:rPr>
        <w:t>Проведены</w:t>
      </w:r>
      <w:r>
        <w:t></w:t>
      </w:r>
      <w:r>
        <w:rPr>
          <w:rFonts w:hint="eastAsia"/>
        </w:rPr>
        <w:t>исследования</w:t>
      </w:r>
      <w:r>
        <w:t></w:t>
      </w:r>
      <w:r>
        <w:rPr>
          <w:rFonts w:hint="eastAsia"/>
        </w:rPr>
        <w:t>по</w:t>
      </w:r>
      <w:r>
        <w:t></w:t>
      </w:r>
      <w:r>
        <w:rPr>
          <w:rFonts w:hint="eastAsia"/>
        </w:rPr>
        <w:t>влиянию</w:t>
      </w:r>
      <w:r>
        <w:t></w:t>
      </w:r>
      <w:r>
        <w:rPr>
          <w:rFonts w:hint="eastAsia"/>
        </w:rPr>
        <w:t>изменен</w:t>
      </w:r>
      <w:r>
        <w:rPr>
          <w:rFonts w:hint="eastAsia"/>
        </w:rPr>
        <w:lastRenderedPageBreak/>
        <w:t>ия</w:t>
      </w:r>
      <w:r>
        <w:t></w:t>
      </w:r>
      <w:r>
        <w:rPr>
          <w:rFonts w:hint="eastAsia"/>
        </w:rPr>
        <w:t>трения</w:t>
      </w:r>
      <w:r>
        <w:t></w:t>
      </w:r>
      <w:r>
        <w:rPr>
          <w:rFonts w:hint="eastAsia"/>
        </w:rPr>
        <w:t>в</w:t>
      </w:r>
      <w:r>
        <w:t></w:t>
      </w:r>
      <w:r>
        <w:rPr>
          <w:rFonts w:hint="eastAsia"/>
        </w:rPr>
        <w:t>отдельных</w:t>
      </w:r>
      <w:r>
        <w:t></w:t>
      </w:r>
      <w:r>
        <w:rPr>
          <w:rFonts w:hint="eastAsia"/>
        </w:rPr>
        <w:t>конструктивных</w:t>
      </w:r>
      <w:r>
        <w:t></w:t>
      </w:r>
      <w:r>
        <w:rPr>
          <w:rFonts w:hint="eastAsia"/>
        </w:rPr>
        <w:t>элементах</w:t>
      </w:r>
      <w:r>
        <w:t></w:t>
      </w:r>
      <w:r>
        <w:rPr>
          <w:rFonts w:hint="eastAsia"/>
        </w:rPr>
        <w:t>на</w:t>
      </w:r>
      <w:r>
        <w:t></w:t>
      </w:r>
      <w:r>
        <w:rPr>
          <w:rFonts w:hint="eastAsia"/>
        </w:rPr>
        <w:t>амплитуды</w:t>
      </w:r>
      <w:r>
        <w:t></w:t>
      </w:r>
      <w:r>
        <w:rPr>
          <w:rFonts w:hint="eastAsia"/>
        </w:rPr>
        <w:t>свободных</w:t>
      </w:r>
      <w:r>
        <w:t></w:t>
      </w:r>
      <w:r>
        <w:rPr>
          <w:rFonts w:hint="eastAsia"/>
        </w:rPr>
        <w:t>и</w:t>
      </w:r>
      <w:r>
        <w:t></w:t>
      </w:r>
      <w:r>
        <w:rPr>
          <w:rFonts w:hint="eastAsia"/>
        </w:rPr>
        <w:t>вынужденных</w:t>
      </w:r>
      <w:r>
        <w:t></w:t>
      </w:r>
      <w:r>
        <w:rPr>
          <w:rFonts w:hint="eastAsia"/>
        </w:rPr>
        <w:t>колебаний</w:t>
      </w:r>
      <w:r>
        <w:t></w:t>
      </w:r>
      <w:r>
        <w:rPr>
          <w:rFonts w:hint="eastAsia"/>
        </w:rPr>
        <w:t>–</w:t>
      </w:r>
      <w:r>
        <w:t></w:t>
      </w:r>
      <w:r>
        <w:rPr>
          <w:rFonts w:hint="eastAsia"/>
        </w:rPr>
        <w:t>с</w:t>
      </w:r>
      <w:r>
        <w:t></w:t>
      </w:r>
      <w:r>
        <w:rPr>
          <w:rFonts w:hint="eastAsia"/>
        </w:rPr>
        <w:t>позиции</w:t>
      </w:r>
      <w:r>
        <w:t></w:t>
      </w:r>
      <w:r>
        <w:rPr>
          <w:rFonts w:hint="eastAsia"/>
        </w:rPr>
        <w:t>уточнения</w:t>
      </w:r>
      <w:r>
        <w:t></w:t>
      </w:r>
      <w:r>
        <w:rPr>
          <w:rFonts w:hint="eastAsia"/>
        </w:rPr>
        <w:t>прямых</w:t>
      </w:r>
      <w:r>
        <w:t></w:t>
      </w:r>
      <w:r>
        <w:rPr>
          <w:rFonts w:hint="eastAsia"/>
        </w:rPr>
        <w:t>расчетов</w:t>
      </w:r>
      <w:r>
        <w:t></w:t>
      </w:r>
      <w:r>
        <w:rPr>
          <w:rFonts w:hint="eastAsia"/>
        </w:rPr>
        <w:t>и</w:t>
      </w:r>
      <w:r>
        <w:t></w:t>
      </w:r>
      <w:r>
        <w:rPr>
          <w:rFonts w:hint="eastAsia"/>
        </w:rPr>
        <w:t>применения</w:t>
      </w:r>
      <w:r>
        <w:t></w:t>
      </w:r>
      <w:r>
        <w:rPr>
          <w:rFonts w:hint="eastAsia"/>
        </w:rPr>
        <w:t>эффективных</w:t>
      </w:r>
      <w:r>
        <w:t></w:t>
      </w:r>
      <w:r>
        <w:rPr>
          <w:rFonts w:hint="eastAsia"/>
        </w:rPr>
        <w:t>материалов</w:t>
      </w:r>
      <w:r>
        <w:t></w:t>
      </w:r>
      <w:r>
        <w:rPr>
          <w:rFonts w:hint="eastAsia"/>
        </w:rPr>
        <w:t>и</w:t>
      </w:r>
      <w:r>
        <w:t></w:t>
      </w:r>
      <w:r>
        <w:rPr>
          <w:rFonts w:hint="eastAsia"/>
        </w:rPr>
        <w:t>технологий</w:t>
      </w:r>
      <w:r>
        <w:t></w:t>
      </w:r>
      <w:r>
        <w:rPr>
          <w:rFonts w:hint="eastAsia"/>
        </w:rPr>
        <w:t>изготовления</w:t>
      </w:r>
      <w:r>
        <w:t></w:t>
      </w:r>
      <w:r>
        <w:rPr>
          <w:rFonts w:hint="eastAsia"/>
        </w:rPr>
        <w:t>конструкций</w:t>
      </w:r>
      <w:r>
        <w:t></w:t>
      </w:r>
      <w:r>
        <w:rPr>
          <w:rFonts w:hint="eastAsia"/>
        </w:rPr>
        <w:t>для</w:t>
      </w:r>
      <w:r>
        <w:t></w:t>
      </w:r>
      <w:r>
        <w:rPr>
          <w:rFonts w:hint="eastAsia"/>
        </w:rPr>
        <w:t>гашения</w:t>
      </w:r>
      <w:r>
        <w:t></w:t>
      </w:r>
      <w:r>
        <w:rPr>
          <w:rFonts w:hint="eastAsia"/>
        </w:rPr>
        <w:t>колебаний</w:t>
      </w:r>
      <w:r>
        <w:t></w:t>
      </w:r>
    </w:p>
    <w:p w:rsidR="003F23AC" w:rsidRDefault="003F23AC" w:rsidP="003F23AC">
      <w:r>
        <w:t></w:t>
      </w:r>
      <w:r>
        <w:t></w:t>
      </w:r>
      <w:r>
        <w:t></w:t>
      </w:r>
      <w:r>
        <w:rPr>
          <w:rFonts w:hint="eastAsia"/>
        </w:rPr>
        <w:t>Создана</w:t>
      </w:r>
      <w:r>
        <w:t></w:t>
      </w:r>
      <w:r>
        <w:rPr>
          <w:rFonts w:hint="eastAsia"/>
        </w:rPr>
        <w:t>методика</w:t>
      </w:r>
      <w:r>
        <w:t></w:t>
      </w:r>
      <w:r>
        <w:rPr>
          <w:rFonts w:hint="eastAsia"/>
        </w:rPr>
        <w:t>моделирования</w:t>
      </w:r>
      <w:r>
        <w:t></w:t>
      </w:r>
      <w:r>
        <w:rPr>
          <w:rFonts w:hint="eastAsia"/>
        </w:rPr>
        <w:t>натяжения</w:t>
      </w:r>
      <w:r>
        <w:t></w:t>
      </w:r>
      <w:r>
        <w:rPr>
          <w:rFonts w:hint="eastAsia"/>
        </w:rPr>
        <w:t>гибких</w:t>
      </w:r>
      <w:r>
        <w:t></w:t>
      </w:r>
      <w:r>
        <w:rPr>
          <w:rFonts w:hint="eastAsia"/>
        </w:rPr>
        <w:t>конструктивных</w:t>
      </w:r>
      <w:r>
        <w:t></w:t>
      </w:r>
      <w:r>
        <w:rPr>
          <w:rFonts w:hint="eastAsia"/>
        </w:rPr>
        <w:t>элементов</w:t>
      </w:r>
      <w:r>
        <w:t></w:t>
      </w:r>
      <w:r>
        <w:rPr>
          <w:rFonts w:hint="eastAsia"/>
        </w:rPr>
        <w:t>сооружений</w:t>
      </w:r>
      <w:r>
        <w:t></w:t>
      </w:r>
      <w:r>
        <w:t></w:t>
      </w:r>
      <w:r>
        <w:rPr>
          <w:rFonts w:hint="eastAsia"/>
        </w:rPr>
        <w:t>оттяжек</w:t>
      </w:r>
      <w:r>
        <w:t></w:t>
      </w:r>
      <w:r>
        <w:t></w:t>
      </w:r>
      <w:r>
        <w:rPr>
          <w:rFonts w:hint="eastAsia"/>
        </w:rPr>
        <w:t>вант</w:t>
      </w:r>
      <w:r>
        <w:t></w:t>
      </w:r>
      <w:r>
        <w:t></w:t>
      </w:r>
      <w:r>
        <w:t></w:t>
      </w:r>
      <w:r>
        <w:rPr>
          <w:rFonts w:hint="eastAsia"/>
        </w:rPr>
        <w:t>При</w:t>
      </w:r>
      <w:r>
        <w:t></w:t>
      </w:r>
      <w:r>
        <w:rPr>
          <w:rFonts w:hint="eastAsia"/>
        </w:rPr>
        <w:t>этом</w:t>
      </w:r>
      <w:r>
        <w:t></w:t>
      </w:r>
      <w:r>
        <w:rPr>
          <w:rFonts w:hint="eastAsia"/>
        </w:rPr>
        <w:t>отмечена</w:t>
      </w:r>
      <w:r>
        <w:t></w:t>
      </w:r>
      <w:r>
        <w:rPr>
          <w:rFonts w:hint="eastAsia"/>
        </w:rPr>
        <w:t>важность</w:t>
      </w:r>
      <w:r>
        <w:t></w:t>
      </w:r>
      <w:r>
        <w:rPr>
          <w:rFonts w:hint="eastAsia"/>
        </w:rPr>
        <w:t>учета</w:t>
      </w:r>
      <w:r>
        <w:t></w:t>
      </w:r>
      <w:r>
        <w:rPr>
          <w:rFonts w:hint="eastAsia"/>
        </w:rPr>
        <w:t>провисания</w:t>
      </w:r>
      <w:r>
        <w:t></w:t>
      </w:r>
      <w:r>
        <w:rPr>
          <w:rFonts w:hint="eastAsia"/>
        </w:rPr>
        <w:t>этих</w:t>
      </w:r>
      <w:r>
        <w:t></w:t>
      </w:r>
      <w:r>
        <w:rPr>
          <w:rFonts w:hint="eastAsia"/>
        </w:rPr>
        <w:t>натягиваемых</w:t>
      </w:r>
      <w:r>
        <w:t></w:t>
      </w:r>
      <w:r>
        <w:rPr>
          <w:rFonts w:hint="eastAsia"/>
        </w:rPr>
        <w:t>элементов</w:t>
      </w:r>
      <w:r>
        <w:t></w:t>
      </w:r>
      <w:r>
        <w:rPr>
          <w:rFonts w:hint="eastAsia"/>
        </w:rPr>
        <w:t>от</w:t>
      </w:r>
      <w:r>
        <w:t></w:t>
      </w:r>
      <w:r>
        <w:rPr>
          <w:rFonts w:hint="eastAsia"/>
        </w:rPr>
        <w:t>собственного</w:t>
      </w:r>
      <w:r>
        <w:t></w:t>
      </w:r>
      <w:r>
        <w:rPr>
          <w:rFonts w:hint="eastAsia"/>
        </w:rPr>
        <w:t>веса</w:t>
      </w:r>
      <w:r>
        <w:t></w:t>
      </w:r>
    </w:p>
    <w:p w:rsidR="003F23AC" w:rsidRDefault="003F23AC" w:rsidP="003F23AC">
      <w:r>
        <w:t></w:t>
      </w:r>
      <w:r>
        <w:t></w:t>
      </w:r>
      <w:r>
        <w:t></w:t>
      </w:r>
      <w:r>
        <w:rPr>
          <w:rFonts w:hint="eastAsia"/>
        </w:rPr>
        <w:t>Предложена</w:t>
      </w:r>
      <w:r>
        <w:t></w:t>
      </w:r>
      <w:r>
        <w:rPr>
          <w:rFonts w:hint="eastAsia"/>
        </w:rPr>
        <w:t>методика</w:t>
      </w:r>
      <w:r>
        <w:t></w:t>
      </w:r>
      <w:r>
        <w:rPr>
          <w:rFonts w:hint="eastAsia"/>
        </w:rPr>
        <w:t>учета</w:t>
      </w:r>
      <w:r>
        <w:t></w:t>
      </w:r>
      <w:r>
        <w:rPr>
          <w:rFonts w:hint="eastAsia"/>
        </w:rPr>
        <w:t>в</w:t>
      </w:r>
      <w:r>
        <w:t></w:t>
      </w:r>
      <w:r>
        <w:rPr>
          <w:rFonts w:hint="eastAsia"/>
        </w:rPr>
        <w:t>динамических</w:t>
      </w:r>
      <w:r>
        <w:t></w:t>
      </w:r>
      <w:r>
        <w:rPr>
          <w:rFonts w:hint="eastAsia"/>
        </w:rPr>
        <w:t>моделях</w:t>
      </w:r>
      <w:r>
        <w:t></w:t>
      </w:r>
      <w:r>
        <w:rPr>
          <w:rFonts w:hint="eastAsia"/>
        </w:rPr>
        <w:t>трения</w:t>
      </w:r>
      <w:r>
        <w:t></w:t>
      </w:r>
      <w:r>
        <w:rPr>
          <w:rFonts w:hint="eastAsia"/>
        </w:rPr>
        <w:t>в</w:t>
      </w:r>
      <w:r>
        <w:t></w:t>
      </w:r>
      <w:r>
        <w:rPr>
          <w:rFonts w:hint="eastAsia"/>
        </w:rPr>
        <w:t>узле</w:t>
      </w:r>
      <w:r>
        <w:t></w:t>
      </w:r>
      <w:r>
        <w:rPr>
          <w:rFonts w:hint="eastAsia"/>
        </w:rPr>
        <w:t>перехода</w:t>
      </w:r>
      <w:r>
        <w:t></w:t>
      </w:r>
      <w:r>
        <w:rPr>
          <w:rFonts w:hint="eastAsia"/>
        </w:rPr>
        <w:t>висячих</w:t>
      </w:r>
      <w:r>
        <w:t></w:t>
      </w:r>
      <w:r>
        <w:rPr>
          <w:rFonts w:hint="eastAsia"/>
        </w:rPr>
        <w:t>несущих</w:t>
      </w:r>
      <w:r>
        <w:t></w:t>
      </w:r>
      <w:r>
        <w:rPr>
          <w:rFonts w:hint="eastAsia"/>
        </w:rPr>
        <w:t>элементов</w:t>
      </w:r>
      <w:r>
        <w:t></w:t>
      </w:r>
      <w:r>
        <w:rPr>
          <w:rFonts w:hint="eastAsia"/>
        </w:rPr>
        <w:t>через</w:t>
      </w:r>
      <w:r>
        <w:t></w:t>
      </w:r>
      <w:r>
        <w:rPr>
          <w:rFonts w:hint="eastAsia"/>
        </w:rPr>
        <w:t>пилоны</w:t>
      </w:r>
      <w:r>
        <w:t></w:t>
      </w:r>
      <w:r>
        <w:t></w:t>
      </w:r>
      <w:r>
        <w:rPr>
          <w:rFonts w:hint="eastAsia"/>
        </w:rPr>
        <w:t>стойки</w:t>
      </w:r>
      <w:r>
        <w:t></w:t>
      </w:r>
      <w:r>
        <w:t></w:t>
      </w:r>
      <w:r>
        <w:rPr>
          <w:rFonts w:hint="eastAsia"/>
        </w:rPr>
        <w:t>береговые</w:t>
      </w:r>
      <w:r>
        <w:t></w:t>
      </w:r>
      <w:r>
        <w:rPr>
          <w:rFonts w:hint="eastAsia"/>
        </w:rPr>
        <w:t>опоры</w:t>
      </w:r>
      <w:r>
        <w:t></w:t>
      </w:r>
      <w:r>
        <w:t></w:t>
      </w:r>
      <w:r>
        <w:rPr>
          <w:rFonts w:hint="eastAsia"/>
        </w:rPr>
        <w:t>зажимы</w:t>
      </w:r>
      <w:r>
        <w:t></w:t>
      </w:r>
      <w:r>
        <w:rPr>
          <w:rFonts w:hint="eastAsia"/>
        </w:rPr>
        <w:t>в</w:t>
      </w:r>
      <w:r>
        <w:t></w:t>
      </w:r>
      <w:r>
        <w:rPr>
          <w:rFonts w:hint="eastAsia"/>
        </w:rPr>
        <w:t>опорах</w:t>
      </w:r>
      <w:r>
        <w:t></w:t>
      </w:r>
      <w:r>
        <w:rPr>
          <w:rFonts w:hint="eastAsia"/>
        </w:rPr>
        <w:t>ВЛ</w:t>
      </w:r>
      <w:r>
        <w:t></w:t>
      </w:r>
      <w:r>
        <w:rPr>
          <w:rFonts w:hint="eastAsia"/>
        </w:rPr>
        <w:t>и</w:t>
      </w:r>
      <w:r>
        <w:t></w:t>
      </w:r>
      <w:r>
        <w:rPr>
          <w:rFonts w:hint="eastAsia"/>
        </w:rPr>
        <w:t>т</w:t>
      </w:r>
      <w:r>
        <w:t></w:t>
      </w:r>
      <w:r>
        <w:rPr>
          <w:rFonts w:hint="eastAsia"/>
        </w:rPr>
        <w:t>д</w:t>
      </w:r>
      <w:r>
        <w:t></w:t>
      </w:r>
      <w:r>
        <w:t></w:t>
      </w:r>
      <w:r>
        <w:rPr>
          <w:rFonts w:hint="eastAsia"/>
        </w:rPr>
        <w:t>В</w:t>
      </w:r>
      <w:r>
        <w:t></w:t>
      </w:r>
      <w:r>
        <w:rPr>
          <w:rFonts w:hint="eastAsia"/>
        </w:rPr>
        <w:t>модели</w:t>
      </w:r>
      <w:r>
        <w:t></w:t>
      </w:r>
      <w:r>
        <w:rPr>
          <w:rFonts w:hint="eastAsia"/>
        </w:rPr>
        <w:t>учтено</w:t>
      </w:r>
      <w:r>
        <w:t></w:t>
      </w:r>
      <w:r>
        <w:rPr>
          <w:rFonts w:hint="eastAsia"/>
        </w:rPr>
        <w:t>сухое</w:t>
      </w:r>
      <w:r>
        <w:t></w:t>
      </w:r>
      <w:r>
        <w:rPr>
          <w:rFonts w:hint="eastAsia"/>
        </w:rPr>
        <w:t>трение</w:t>
      </w:r>
      <w:r>
        <w:t></w:t>
      </w:r>
      <w:r>
        <w:rPr>
          <w:rFonts w:hint="eastAsia"/>
        </w:rPr>
        <w:t>на</w:t>
      </w:r>
      <w:r>
        <w:t></w:t>
      </w:r>
      <w:r>
        <w:rPr>
          <w:rFonts w:hint="eastAsia"/>
        </w:rPr>
        <w:t>контакте</w:t>
      </w:r>
      <w:r>
        <w:t></w:t>
      </w:r>
      <w:r>
        <w:rPr>
          <w:rFonts w:hint="eastAsia"/>
        </w:rPr>
        <w:t>этих</w:t>
      </w:r>
      <w:r>
        <w:t></w:t>
      </w:r>
      <w:r>
        <w:rPr>
          <w:rFonts w:hint="eastAsia"/>
        </w:rPr>
        <w:t>элементов</w:t>
      </w:r>
      <w:r>
        <w:t></w:t>
      </w:r>
      <w:r>
        <w:rPr>
          <w:rFonts w:hint="eastAsia"/>
        </w:rPr>
        <w:t>–</w:t>
      </w:r>
      <w:r>
        <w:t></w:t>
      </w:r>
      <w:r>
        <w:rPr>
          <w:rFonts w:hint="eastAsia"/>
        </w:rPr>
        <w:t>с</w:t>
      </w:r>
      <w:r>
        <w:t></w:t>
      </w:r>
      <w:r>
        <w:rPr>
          <w:rFonts w:hint="eastAsia"/>
        </w:rPr>
        <w:t>учетом</w:t>
      </w:r>
      <w:r>
        <w:t></w:t>
      </w:r>
      <w:r>
        <w:rPr>
          <w:rFonts w:hint="eastAsia"/>
        </w:rPr>
        <w:t>возможных</w:t>
      </w:r>
      <w:r>
        <w:t></w:t>
      </w:r>
      <w:r>
        <w:rPr>
          <w:rFonts w:hint="eastAsia"/>
        </w:rPr>
        <w:t>смещений</w:t>
      </w:r>
      <w:r>
        <w:t></w:t>
      </w:r>
      <w:r>
        <w:t></w:t>
      </w:r>
      <w:r>
        <w:rPr>
          <w:rFonts w:hint="eastAsia"/>
        </w:rPr>
        <w:t>проскальзывания</w:t>
      </w:r>
      <w:r>
        <w:t></w:t>
      </w:r>
      <w:r>
        <w:t></w:t>
      </w:r>
      <w:r>
        <w:rPr>
          <w:rFonts w:hint="eastAsia"/>
        </w:rPr>
        <w:t>конструкций</w:t>
      </w:r>
      <w:r>
        <w:t></w:t>
      </w:r>
      <w:r>
        <w:rPr>
          <w:rFonts w:hint="eastAsia"/>
        </w:rPr>
        <w:t>относительно</w:t>
      </w:r>
      <w:r>
        <w:t></w:t>
      </w:r>
      <w:r>
        <w:rPr>
          <w:rFonts w:hint="eastAsia"/>
        </w:rPr>
        <w:t>друг</w:t>
      </w:r>
      <w:r>
        <w:t></w:t>
      </w:r>
      <w:r>
        <w:rPr>
          <w:rFonts w:hint="eastAsia"/>
        </w:rPr>
        <w:t>друга</w:t>
      </w:r>
      <w:r>
        <w:t></w:t>
      </w:r>
      <w:r>
        <w:t></w:t>
      </w:r>
      <w:r>
        <w:rPr>
          <w:rFonts w:hint="eastAsia"/>
        </w:rPr>
        <w:t>а</w:t>
      </w:r>
      <w:r>
        <w:t></w:t>
      </w:r>
      <w:r>
        <w:rPr>
          <w:rFonts w:hint="eastAsia"/>
        </w:rPr>
        <w:t>также</w:t>
      </w:r>
      <w:r>
        <w:t></w:t>
      </w:r>
      <w:r>
        <w:rPr>
          <w:rFonts w:hint="eastAsia"/>
        </w:rPr>
        <w:t>продольных</w:t>
      </w:r>
      <w:r>
        <w:t></w:t>
      </w:r>
      <w:r>
        <w:rPr>
          <w:rFonts w:hint="eastAsia"/>
        </w:rPr>
        <w:t>и</w:t>
      </w:r>
      <w:r>
        <w:t></w:t>
      </w:r>
      <w:r>
        <w:rPr>
          <w:rFonts w:hint="eastAsia"/>
        </w:rPr>
        <w:t>изгибных</w:t>
      </w:r>
      <w:r>
        <w:t></w:t>
      </w:r>
      <w:r>
        <w:rPr>
          <w:rFonts w:hint="eastAsia"/>
        </w:rPr>
        <w:t>деформаций</w:t>
      </w:r>
      <w:r>
        <w:t></w:t>
      </w:r>
      <w:r>
        <w:rPr>
          <w:rFonts w:hint="eastAsia"/>
        </w:rPr>
        <w:t>пилонов</w:t>
      </w:r>
      <w:r>
        <w:t></w:t>
      </w:r>
      <w:r>
        <w:t></w:t>
      </w:r>
      <w:r>
        <w:rPr>
          <w:rFonts w:hint="eastAsia"/>
        </w:rPr>
        <w:t>стоек</w:t>
      </w:r>
      <w:r>
        <w:t></w:t>
      </w:r>
      <w:r>
        <w:t></w:t>
      </w:r>
      <w:r>
        <w:t></w:t>
      </w:r>
      <w:r>
        <w:rPr>
          <w:rFonts w:hint="eastAsia"/>
        </w:rPr>
        <w:t>Оценено</w:t>
      </w:r>
      <w:r>
        <w:t></w:t>
      </w:r>
      <w:r>
        <w:rPr>
          <w:rFonts w:hint="eastAsia"/>
        </w:rPr>
        <w:t>влияние</w:t>
      </w:r>
      <w:r>
        <w:t></w:t>
      </w:r>
      <w:r>
        <w:rPr>
          <w:rFonts w:hint="eastAsia"/>
        </w:rPr>
        <w:t>учета</w:t>
      </w:r>
      <w:r>
        <w:t></w:t>
      </w:r>
      <w:r>
        <w:rPr>
          <w:rFonts w:hint="eastAsia"/>
        </w:rPr>
        <w:t>этого</w:t>
      </w:r>
      <w:r>
        <w:t></w:t>
      </w:r>
      <w:r>
        <w:rPr>
          <w:rFonts w:hint="eastAsia"/>
        </w:rPr>
        <w:t>трения</w:t>
      </w:r>
      <w:r>
        <w:t></w:t>
      </w:r>
      <w:r>
        <w:rPr>
          <w:rFonts w:hint="eastAsia"/>
        </w:rPr>
        <w:t>на</w:t>
      </w:r>
      <w:r>
        <w:t></w:t>
      </w:r>
      <w:r>
        <w:rPr>
          <w:rFonts w:hint="eastAsia"/>
        </w:rPr>
        <w:t>амплитуды</w:t>
      </w:r>
      <w:r>
        <w:t></w:t>
      </w:r>
      <w:r>
        <w:rPr>
          <w:rFonts w:hint="eastAsia"/>
        </w:rPr>
        <w:t>свободных</w:t>
      </w:r>
      <w:r>
        <w:t></w:t>
      </w:r>
      <w:r>
        <w:rPr>
          <w:rFonts w:hint="eastAsia"/>
        </w:rPr>
        <w:t>и</w:t>
      </w:r>
      <w:r>
        <w:t></w:t>
      </w:r>
      <w:r>
        <w:rPr>
          <w:rFonts w:hint="eastAsia"/>
        </w:rPr>
        <w:t>вынужденных</w:t>
      </w:r>
      <w:r>
        <w:t></w:t>
      </w:r>
      <w:r>
        <w:rPr>
          <w:rFonts w:hint="eastAsia"/>
        </w:rPr>
        <w:t>колебаний</w:t>
      </w:r>
      <w:r>
        <w:t></w:t>
      </w:r>
      <w:r>
        <w:t></w:t>
      </w:r>
      <w:r>
        <w:rPr>
          <w:rFonts w:hint="eastAsia"/>
        </w:rPr>
        <w:t>Для</w:t>
      </w:r>
      <w:r>
        <w:t></w:t>
      </w:r>
      <w:r>
        <w:rPr>
          <w:rFonts w:hint="eastAsia"/>
        </w:rPr>
        <w:t>рассмотренного</w:t>
      </w:r>
      <w:r>
        <w:t></w:t>
      </w:r>
      <w:r>
        <w:rPr>
          <w:rFonts w:hint="eastAsia"/>
        </w:rPr>
        <w:t>примера</w:t>
      </w:r>
      <w:r>
        <w:t></w:t>
      </w:r>
      <w:r>
        <w:rPr>
          <w:rFonts w:hint="eastAsia"/>
        </w:rPr>
        <w:t>учет</w:t>
      </w:r>
      <w:r>
        <w:t></w:t>
      </w:r>
      <w:r>
        <w:rPr>
          <w:rFonts w:hint="eastAsia"/>
        </w:rPr>
        <w:t>этого</w:t>
      </w:r>
      <w:r>
        <w:t></w:t>
      </w:r>
      <w:r>
        <w:rPr>
          <w:rFonts w:hint="eastAsia"/>
        </w:rPr>
        <w:t>трения</w:t>
      </w:r>
      <w:r>
        <w:t></w:t>
      </w:r>
      <w:r>
        <w:rPr>
          <w:rFonts w:hint="eastAsia"/>
        </w:rPr>
        <w:t>значительно</w:t>
      </w:r>
      <w:r>
        <w:t></w:t>
      </w:r>
      <w:r>
        <w:rPr>
          <w:rFonts w:hint="eastAsia"/>
        </w:rPr>
        <w:t>снижает</w:t>
      </w:r>
      <w:r>
        <w:t></w:t>
      </w:r>
      <w:r>
        <w:rPr>
          <w:rFonts w:hint="eastAsia"/>
        </w:rPr>
        <w:t>амплитуды</w:t>
      </w:r>
      <w:r>
        <w:t></w:t>
      </w:r>
      <w:r>
        <w:rPr>
          <w:rFonts w:hint="eastAsia"/>
        </w:rPr>
        <w:t>вынужденных</w:t>
      </w:r>
      <w:r>
        <w:t></w:t>
      </w:r>
      <w:r>
        <w:rPr>
          <w:rFonts w:hint="eastAsia"/>
        </w:rPr>
        <w:t>колебаний</w:t>
      </w:r>
      <w:r>
        <w:t></w:t>
      </w:r>
      <w:r>
        <w:t></w:t>
      </w:r>
      <w:r>
        <w:rPr>
          <w:rFonts w:hint="eastAsia"/>
        </w:rPr>
        <w:t>от</w:t>
      </w:r>
      <w:r>
        <w:t></w:t>
      </w:r>
      <w:r>
        <w:t></w:t>
      </w:r>
      <w:r>
        <w:t></w:t>
      </w:r>
      <w:r>
        <w:t></w:t>
      </w:r>
      <w:r>
        <w:t></w:t>
      </w:r>
      <w:r>
        <w:t></w:t>
      </w:r>
      <w:r>
        <w:rPr>
          <w:rFonts w:hint="eastAsia"/>
        </w:rPr>
        <w:t>до</w:t>
      </w:r>
      <w:r>
        <w:t></w:t>
      </w:r>
      <w:r>
        <w:t></w:t>
      </w:r>
      <w:r>
        <w:t></w:t>
      </w:r>
      <w:r>
        <w:rPr>
          <w:rFonts w:hint="eastAsia"/>
        </w:rPr>
        <w:t>раз</w:t>
      </w:r>
      <w:r>
        <w:t></w:t>
      </w:r>
      <w:r>
        <w:rPr>
          <w:rFonts w:hint="eastAsia"/>
        </w:rPr>
        <w:t>на</w:t>
      </w:r>
      <w:r>
        <w:t></w:t>
      </w:r>
      <w:r>
        <w:rPr>
          <w:rFonts w:hint="eastAsia"/>
        </w:rPr>
        <w:t>низкочастотных</w:t>
      </w:r>
      <w:r>
        <w:t></w:t>
      </w:r>
      <w:r>
        <w:rPr>
          <w:rFonts w:hint="eastAsia"/>
        </w:rPr>
        <w:t>режимах</w:t>
      </w:r>
      <w:r>
        <w:t></w:t>
      </w:r>
      <w:r>
        <w:t></w:t>
      </w:r>
      <w:r>
        <w:t></w:t>
      </w:r>
    </w:p>
    <w:p w:rsidR="003F23AC" w:rsidRDefault="003F23AC" w:rsidP="003F23AC">
      <w:r>
        <w:t></w:t>
      </w:r>
      <w:r>
        <w:t></w:t>
      </w:r>
      <w:r>
        <w:t></w:t>
      </w:r>
      <w:r>
        <w:rPr>
          <w:rFonts w:hint="eastAsia"/>
        </w:rPr>
        <w:t>Уточнена</w:t>
      </w:r>
      <w:r>
        <w:t></w:t>
      </w:r>
      <w:r>
        <w:rPr>
          <w:rFonts w:hint="eastAsia"/>
        </w:rPr>
        <w:t>методика</w:t>
      </w:r>
      <w:r>
        <w:t></w:t>
      </w:r>
      <w:r>
        <w:rPr>
          <w:rFonts w:hint="eastAsia"/>
        </w:rPr>
        <w:t>моделирования</w:t>
      </w:r>
      <w:r>
        <w:t></w:t>
      </w:r>
      <w:r>
        <w:rPr>
          <w:rFonts w:hint="eastAsia"/>
        </w:rPr>
        <w:t>аварийных</w:t>
      </w:r>
      <w:r>
        <w:t></w:t>
      </w:r>
      <w:r>
        <w:rPr>
          <w:rFonts w:hint="eastAsia"/>
        </w:rPr>
        <w:t>нагрузок</w:t>
      </w:r>
      <w:r>
        <w:t></w:t>
      </w:r>
      <w:r>
        <w:rPr>
          <w:rFonts w:hint="eastAsia"/>
        </w:rPr>
        <w:t>на</w:t>
      </w:r>
      <w:r>
        <w:t></w:t>
      </w:r>
      <w:r>
        <w:rPr>
          <w:rFonts w:hint="eastAsia"/>
        </w:rPr>
        <w:t>сооружения</w:t>
      </w:r>
      <w:r>
        <w:t></w:t>
      </w:r>
      <w:r>
        <w:rPr>
          <w:rFonts w:hint="eastAsia"/>
        </w:rPr>
        <w:t>–</w:t>
      </w:r>
      <w:r>
        <w:t></w:t>
      </w:r>
      <w:r>
        <w:rPr>
          <w:rFonts w:hint="eastAsia"/>
        </w:rPr>
        <w:t>при</w:t>
      </w:r>
      <w:r>
        <w:t></w:t>
      </w:r>
      <w:r>
        <w:rPr>
          <w:rFonts w:hint="eastAsia"/>
        </w:rPr>
        <w:t>мгновенных</w:t>
      </w:r>
      <w:r>
        <w:t></w:t>
      </w:r>
      <w:r>
        <w:rPr>
          <w:rFonts w:hint="eastAsia"/>
        </w:rPr>
        <w:t>разрушениях</w:t>
      </w:r>
      <w:r>
        <w:t></w:t>
      </w:r>
      <w:r>
        <w:rPr>
          <w:rFonts w:hint="eastAsia"/>
        </w:rPr>
        <w:t>отдельных</w:t>
      </w:r>
      <w:r>
        <w:t></w:t>
      </w:r>
      <w:r>
        <w:rPr>
          <w:rFonts w:hint="eastAsia"/>
        </w:rPr>
        <w:t>гибких</w:t>
      </w:r>
      <w:r>
        <w:t></w:t>
      </w:r>
      <w:r>
        <w:rPr>
          <w:rFonts w:hint="eastAsia"/>
        </w:rPr>
        <w:t>несущих</w:t>
      </w:r>
      <w:r>
        <w:t></w:t>
      </w:r>
      <w:r>
        <w:rPr>
          <w:rFonts w:hint="eastAsia"/>
        </w:rPr>
        <w:t>элементов</w:t>
      </w:r>
      <w:r>
        <w:t></w:t>
      </w:r>
      <w:r>
        <w:t></w:t>
      </w:r>
      <w:r>
        <w:rPr>
          <w:rFonts w:hint="eastAsia"/>
        </w:rPr>
        <w:t>Предлагается</w:t>
      </w:r>
      <w:r>
        <w:t></w:t>
      </w:r>
      <w:r>
        <w:rPr>
          <w:rFonts w:hint="eastAsia"/>
        </w:rPr>
        <w:t>оценивать</w:t>
      </w:r>
      <w:r>
        <w:t></w:t>
      </w:r>
      <w:r>
        <w:rPr>
          <w:rFonts w:hint="eastAsia"/>
        </w:rPr>
        <w:t>реакцию</w:t>
      </w:r>
      <w:r>
        <w:t></w:t>
      </w:r>
      <w:r>
        <w:rPr>
          <w:rFonts w:hint="eastAsia"/>
        </w:rPr>
        <w:t>сооружения</w:t>
      </w:r>
      <w:r>
        <w:t></w:t>
      </w:r>
      <w:r>
        <w:rPr>
          <w:rFonts w:hint="eastAsia"/>
        </w:rPr>
        <w:t>на</w:t>
      </w:r>
      <w:r>
        <w:t></w:t>
      </w:r>
      <w:r>
        <w:rPr>
          <w:rFonts w:hint="eastAsia"/>
        </w:rPr>
        <w:t>подобное</w:t>
      </w:r>
      <w:r>
        <w:t></w:t>
      </w:r>
      <w:r>
        <w:rPr>
          <w:rFonts w:hint="eastAsia"/>
        </w:rPr>
        <w:t>динамическое</w:t>
      </w:r>
      <w:r>
        <w:t></w:t>
      </w:r>
      <w:r>
        <w:rPr>
          <w:rFonts w:hint="eastAsia"/>
        </w:rPr>
        <w:t>воздействие</w:t>
      </w:r>
      <w:r>
        <w:t></w:t>
      </w:r>
      <w:r>
        <w:rPr>
          <w:rFonts w:hint="eastAsia"/>
        </w:rPr>
        <w:t>по</w:t>
      </w:r>
      <w:r>
        <w:t></w:t>
      </w:r>
      <w:r>
        <w:rPr>
          <w:rFonts w:hint="eastAsia"/>
        </w:rPr>
        <w:t>особым</w:t>
      </w:r>
      <w:r>
        <w:t></w:t>
      </w:r>
      <w:r>
        <w:rPr>
          <w:rFonts w:hint="eastAsia"/>
        </w:rPr>
        <w:t>коэффициентам</w:t>
      </w:r>
      <w:r>
        <w:t></w:t>
      </w:r>
      <w:r>
        <w:rPr>
          <w:rFonts w:hint="eastAsia"/>
        </w:rPr>
        <w:t>динамичности</w:t>
      </w:r>
      <w:r>
        <w:t></w:t>
      </w:r>
      <w:r>
        <w:t></w:t>
      </w:r>
      <w:r>
        <w:rPr>
          <w:rFonts w:hint="eastAsia"/>
        </w:rPr>
        <w:t>соотношение</w:t>
      </w:r>
      <w:r>
        <w:t></w:t>
      </w:r>
      <w:r>
        <w:rPr>
          <w:rFonts w:hint="eastAsia"/>
        </w:rPr>
        <w:t>полной</w:t>
      </w:r>
      <w:r>
        <w:t></w:t>
      </w:r>
      <w:r>
        <w:rPr>
          <w:rFonts w:hint="eastAsia"/>
        </w:rPr>
        <w:t>величины</w:t>
      </w:r>
      <w:r>
        <w:t></w:t>
      </w:r>
      <w:r>
        <w:rPr>
          <w:rFonts w:hint="eastAsia"/>
        </w:rPr>
        <w:t>параметра</w:t>
      </w:r>
      <w:r>
        <w:t></w:t>
      </w:r>
      <w:r>
        <w:rPr>
          <w:rFonts w:hint="eastAsia"/>
        </w:rPr>
        <w:t>к</w:t>
      </w:r>
      <w:r>
        <w:t></w:t>
      </w:r>
      <w:r>
        <w:rPr>
          <w:rFonts w:hint="eastAsia"/>
        </w:rPr>
        <w:t>его</w:t>
      </w:r>
      <w:r>
        <w:t></w:t>
      </w:r>
      <w:r>
        <w:rPr>
          <w:rFonts w:hint="eastAsia"/>
        </w:rPr>
        <w:t>статической</w:t>
      </w:r>
      <w:r>
        <w:t></w:t>
      </w:r>
      <w:r>
        <w:rPr>
          <w:rFonts w:hint="eastAsia"/>
        </w:rPr>
        <w:t>составляющей</w:t>
      </w:r>
      <w:r>
        <w:t></w:t>
      </w:r>
      <w:r>
        <w:t></w:t>
      </w:r>
      <w:r>
        <w:rPr>
          <w:rFonts w:hint="eastAsia"/>
        </w:rPr>
        <w:t>Оценены</w:t>
      </w:r>
      <w:r>
        <w:t></w:t>
      </w:r>
      <w:r>
        <w:rPr>
          <w:rFonts w:hint="eastAsia"/>
        </w:rPr>
        <w:t>коэффициенты</w:t>
      </w:r>
      <w:r>
        <w:t></w:t>
      </w:r>
      <w:r>
        <w:rPr>
          <w:rFonts w:hint="eastAsia"/>
        </w:rPr>
        <w:t>динамичности</w:t>
      </w:r>
      <w:r>
        <w:t></w:t>
      </w:r>
      <w:r>
        <w:rPr>
          <w:rFonts w:hint="eastAsia"/>
        </w:rPr>
        <w:t>для</w:t>
      </w:r>
      <w:r>
        <w:t></w:t>
      </w:r>
      <w:r>
        <w:rPr>
          <w:rFonts w:hint="eastAsia"/>
        </w:rPr>
        <w:t>нескольких</w:t>
      </w:r>
      <w:r>
        <w:t></w:t>
      </w:r>
      <w:r>
        <w:rPr>
          <w:rFonts w:hint="eastAsia"/>
        </w:rPr>
        <w:t>видов</w:t>
      </w:r>
      <w:r>
        <w:t></w:t>
      </w:r>
      <w:r>
        <w:rPr>
          <w:rFonts w:hint="eastAsia"/>
        </w:rPr>
        <w:t>сооружений</w:t>
      </w:r>
      <w:r>
        <w:t></w:t>
      </w:r>
      <w:r>
        <w:t></w:t>
      </w:r>
      <w:r>
        <w:rPr>
          <w:rFonts w:hint="eastAsia"/>
        </w:rPr>
        <w:t>Коэффициенты</w:t>
      </w:r>
      <w:r>
        <w:t></w:t>
      </w:r>
      <w:r>
        <w:rPr>
          <w:rFonts w:hint="eastAsia"/>
        </w:rPr>
        <w:t>динамичности</w:t>
      </w:r>
      <w:r>
        <w:t></w:t>
      </w:r>
      <w:r>
        <w:rPr>
          <w:rFonts w:hint="eastAsia"/>
        </w:rPr>
        <w:t>при</w:t>
      </w:r>
      <w:r>
        <w:t></w:t>
      </w:r>
      <w:r>
        <w:rPr>
          <w:rFonts w:hint="eastAsia"/>
        </w:rPr>
        <w:t>таких</w:t>
      </w:r>
      <w:r>
        <w:t></w:t>
      </w:r>
      <w:r>
        <w:rPr>
          <w:rFonts w:hint="eastAsia"/>
        </w:rPr>
        <w:t>нагрузках</w:t>
      </w:r>
      <w:r>
        <w:t></w:t>
      </w:r>
      <w:r>
        <w:rPr>
          <w:rFonts w:hint="eastAsia"/>
        </w:rPr>
        <w:t>могут</w:t>
      </w:r>
      <w:r>
        <w:t></w:t>
      </w:r>
      <w:r>
        <w:rPr>
          <w:rFonts w:hint="eastAsia"/>
        </w:rPr>
        <w:t>приближаться</w:t>
      </w:r>
      <w:r>
        <w:t></w:t>
      </w:r>
      <w:r>
        <w:rPr>
          <w:rFonts w:hint="eastAsia"/>
        </w:rPr>
        <w:t>к</w:t>
      </w:r>
      <w:r>
        <w:t></w:t>
      </w:r>
      <w:r>
        <w:t></w:t>
      </w:r>
      <w:r>
        <w:t></w:t>
      </w:r>
      <w:r>
        <w:t></w:t>
      </w:r>
      <w:r>
        <w:rPr>
          <w:rFonts w:hint="eastAsia"/>
        </w:rPr>
        <w:t>для</w:t>
      </w:r>
      <w:r>
        <w:t></w:t>
      </w:r>
      <w:r>
        <w:rPr>
          <w:rFonts w:hint="eastAsia"/>
        </w:rPr>
        <w:t>рассмотренного</w:t>
      </w:r>
      <w:r>
        <w:t></w:t>
      </w:r>
      <w:r>
        <w:rPr>
          <w:rFonts w:hint="eastAsia"/>
        </w:rPr>
        <w:t>примера</w:t>
      </w:r>
      <w:r>
        <w:t></w:t>
      </w:r>
      <w:r>
        <w:rPr>
          <w:rFonts w:hint="eastAsia"/>
        </w:rPr>
        <w:t>мачты</w:t>
      </w:r>
      <w:r>
        <w:t></w:t>
      </w:r>
      <w:r>
        <w:rPr>
          <w:rFonts w:hint="eastAsia"/>
        </w:rPr>
        <w:t>высотой</w:t>
      </w:r>
      <w:r>
        <w:t></w:t>
      </w:r>
      <w:r>
        <w:t></w:t>
      </w:r>
      <w:r>
        <w:t></w:t>
      </w:r>
      <w:r>
        <w:t></w:t>
      </w:r>
      <w:r>
        <w:rPr>
          <w:rFonts w:hint="eastAsia"/>
        </w:rPr>
        <w:t>м</w:t>
      </w:r>
      <w:r>
        <w:t></w:t>
      </w:r>
      <w:r>
        <w:rPr>
          <w:rFonts w:hint="eastAsia"/>
        </w:rPr>
        <w:t>при</w:t>
      </w:r>
      <w:r>
        <w:t></w:t>
      </w:r>
      <w:r>
        <w:rPr>
          <w:rFonts w:hint="eastAsia"/>
        </w:rPr>
        <w:t>обрыве</w:t>
      </w:r>
      <w:r>
        <w:t></w:t>
      </w:r>
      <w:r>
        <w:rPr>
          <w:rFonts w:hint="eastAsia"/>
        </w:rPr>
        <w:t>одной</w:t>
      </w:r>
      <w:r>
        <w:t></w:t>
      </w:r>
      <w:r>
        <w:rPr>
          <w:rFonts w:hint="eastAsia"/>
        </w:rPr>
        <w:t>из</w:t>
      </w:r>
      <w:r>
        <w:t></w:t>
      </w:r>
      <w:r>
        <w:rPr>
          <w:rFonts w:hint="eastAsia"/>
        </w:rPr>
        <w:t>оттяжек</w:t>
      </w:r>
      <w:r>
        <w:t></w:t>
      </w:r>
      <w:r>
        <w:t></w:t>
      </w:r>
      <w:r>
        <w:t></w:t>
      </w:r>
    </w:p>
    <w:p w:rsidR="003F23AC" w:rsidRDefault="003F23AC" w:rsidP="003F23AC">
      <w:r>
        <w:t></w:t>
      </w:r>
      <w:r>
        <w:t></w:t>
      </w:r>
      <w:r>
        <w:t></w:t>
      </w:r>
      <w:r>
        <w:rPr>
          <w:rFonts w:hint="eastAsia"/>
        </w:rPr>
        <w:t>Все</w:t>
      </w:r>
      <w:r>
        <w:t></w:t>
      </w:r>
      <w:r>
        <w:rPr>
          <w:rFonts w:hint="eastAsia"/>
        </w:rPr>
        <w:t>методики</w:t>
      </w:r>
      <w:r>
        <w:t></w:t>
      </w:r>
      <w:r>
        <w:rPr>
          <w:rFonts w:hint="eastAsia"/>
        </w:rPr>
        <w:t>доведены</w:t>
      </w:r>
      <w:r>
        <w:t></w:t>
      </w:r>
      <w:r>
        <w:rPr>
          <w:rFonts w:hint="eastAsia"/>
        </w:rPr>
        <w:t>до</w:t>
      </w:r>
      <w:r>
        <w:t></w:t>
      </w:r>
      <w:r>
        <w:rPr>
          <w:rFonts w:hint="eastAsia"/>
        </w:rPr>
        <w:t>численной</w:t>
      </w:r>
      <w:r>
        <w:t></w:t>
      </w:r>
      <w:r>
        <w:rPr>
          <w:rFonts w:hint="eastAsia"/>
        </w:rPr>
        <w:t>или</w:t>
      </w:r>
      <w:r>
        <w:t></w:t>
      </w:r>
      <w:r>
        <w:rPr>
          <w:rFonts w:hint="eastAsia"/>
        </w:rPr>
        <w:t>лабораторной</w:t>
      </w:r>
      <w:r>
        <w:t></w:t>
      </w:r>
      <w:r>
        <w:rPr>
          <w:rFonts w:hint="eastAsia"/>
        </w:rPr>
        <w:t>экспериментальной</w:t>
      </w:r>
      <w:r>
        <w:t></w:t>
      </w:r>
      <w:r>
        <w:rPr>
          <w:rFonts w:hint="eastAsia"/>
        </w:rPr>
        <w:t>проверки</w:t>
      </w:r>
      <w:r>
        <w:t></w:t>
      </w:r>
      <w:r>
        <w:t></w:t>
      </w:r>
      <w:r>
        <w:rPr>
          <w:rFonts w:hint="eastAsia"/>
        </w:rPr>
        <w:t>Они</w:t>
      </w:r>
      <w:r>
        <w:t></w:t>
      </w:r>
      <w:r>
        <w:rPr>
          <w:rFonts w:hint="eastAsia"/>
        </w:rPr>
        <w:t>реализованы</w:t>
      </w:r>
      <w:r>
        <w:t></w:t>
      </w:r>
      <w:r>
        <w:rPr>
          <w:rFonts w:hint="eastAsia"/>
        </w:rPr>
        <w:t>в</w:t>
      </w:r>
      <w:r>
        <w:t></w:t>
      </w:r>
      <w:r>
        <w:rPr>
          <w:rFonts w:hint="eastAsia"/>
        </w:rPr>
        <w:t>виде</w:t>
      </w:r>
      <w:r>
        <w:t></w:t>
      </w:r>
      <w:r>
        <w:rPr>
          <w:rFonts w:hint="eastAsia"/>
        </w:rPr>
        <w:t>блок</w:t>
      </w:r>
      <w:r>
        <w:t></w:t>
      </w:r>
      <w:r>
        <w:rPr>
          <w:rFonts w:hint="eastAsia"/>
        </w:rPr>
        <w:t>схем</w:t>
      </w:r>
      <w:r>
        <w:t></w:t>
      </w:r>
      <w:r>
        <w:rPr>
          <w:rFonts w:hint="eastAsia"/>
        </w:rPr>
        <w:t>и</w:t>
      </w:r>
      <w:r>
        <w:t></w:t>
      </w:r>
      <w:r>
        <w:rPr>
          <w:rFonts w:hint="eastAsia"/>
        </w:rPr>
        <w:t>прикладных</w:t>
      </w:r>
      <w:r>
        <w:t></w:t>
      </w:r>
      <w:r>
        <w:rPr>
          <w:rFonts w:hint="eastAsia"/>
        </w:rPr>
        <w:t>компьютерных</w:t>
      </w:r>
      <w:r>
        <w:t></w:t>
      </w:r>
      <w:r>
        <w:rPr>
          <w:rFonts w:hint="eastAsia"/>
        </w:rPr>
        <w:t>программ</w:t>
      </w:r>
      <w:r>
        <w:t></w:t>
      </w:r>
      <w:r>
        <w:rPr>
          <w:rFonts w:hint="eastAsia"/>
        </w:rPr>
        <w:t>по</w:t>
      </w:r>
      <w:r>
        <w:t></w:t>
      </w:r>
      <w:r>
        <w:rPr>
          <w:rFonts w:hint="eastAsia"/>
        </w:rPr>
        <w:t>расчету</w:t>
      </w:r>
      <w:r>
        <w:t></w:t>
      </w:r>
      <w:r>
        <w:rPr>
          <w:rFonts w:hint="eastAsia"/>
        </w:rPr>
        <w:t>сооружений</w:t>
      </w:r>
      <w:r>
        <w:t></w:t>
      </w:r>
      <w:r>
        <w:rPr>
          <w:rFonts w:hint="eastAsia"/>
        </w:rPr>
        <w:t>с</w:t>
      </w:r>
      <w:r>
        <w:t></w:t>
      </w:r>
      <w:r>
        <w:rPr>
          <w:rFonts w:hint="eastAsia"/>
        </w:rPr>
        <w:t>гибкими</w:t>
      </w:r>
      <w:r>
        <w:t></w:t>
      </w:r>
      <w:r>
        <w:rPr>
          <w:rFonts w:hint="eastAsia"/>
        </w:rPr>
        <w:t>несущими</w:t>
      </w:r>
      <w:r>
        <w:t></w:t>
      </w:r>
      <w:r>
        <w:rPr>
          <w:rFonts w:hint="eastAsia"/>
        </w:rPr>
        <w:t>элементами</w:t>
      </w:r>
      <w:r>
        <w:t></w:t>
      </w:r>
      <w:r>
        <w:t></w:t>
      </w:r>
      <w:r>
        <w:rPr>
          <w:rFonts w:hint="eastAsia"/>
        </w:rPr>
        <w:t>Рекомендовано</w:t>
      </w:r>
      <w:r>
        <w:t></w:t>
      </w:r>
      <w:r>
        <w:rPr>
          <w:rFonts w:hint="eastAsia"/>
        </w:rPr>
        <w:t>программы</w:t>
      </w:r>
      <w:r>
        <w:t></w:t>
      </w:r>
      <w:r>
        <w:rPr>
          <w:rFonts w:hint="eastAsia"/>
        </w:rPr>
        <w:t>составлять</w:t>
      </w:r>
      <w:r>
        <w:t></w:t>
      </w:r>
      <w:r>
        <w:rPr>
          <w:rFonts w:hint="eastAsia"/>
        </w:rPr>
        <w:t>из</w:t>
      </w:r>
      <w:r>
        <w:t></w:t>
      </w:r>
      <w:r>
        <w:rPr>
          <w:rFonts w:hint="eastAsia"/>
        </w:rPr>
        <w:t>типовых</w:t>
      </w:r>
      <w:r>
        <w:t></w:t>
      </w:r>
      <w:r>
        <w:rPr>
          <w:rFonts w:hint="eastAsia"/>
        </w:rPr>
        <w:t>блоков</w:t>
      </w:r>
      <w:r>
        <w:t></w:t>
      </w:r>
      <w:r>
        <w:t></w:t>
      </w:r>
      <w:r>
        <w:rPr>
          <w:rFonts w:hint="eastAsia"/>
        </w:rPr>
        <w:t>что</w:t>
      </w:r>
      <w:r>
        <w:t></w:t>
      </w:r>
      <w:r>
        <w:rPr>
          <w:rFonts w:hint="eastAsia"/>
        </w:rPr>
        <w:t>позволяет</w:t>
      </w:r>
      <w:r>
        <w:t></w:t>
      </w:r>
      <w:r>
        <w:rPr>
          <w:rFonts w:hint="eastAsia"/>
        </w:rPr>
        <w:t>оперативно</w:t>
      </w:r>
      <w:r>
        <w:t></w:t>
      </w:r>
      <w:r>
        <w:rPr>
          <w:rFonts w:hint="eastAsia"/>
        </w:rPr>
        <w:t>менять</w:t>
      </w:r>
      <w:r>
        <w:t></w:t>
      </w:r>
      <w:r>
        <w:rPr>
          <w:rFonts w:hint="eastAsia"/>
        </w:rPr>
        <w:t>исходные</w:t>
      </w:r>
      <w:r>
        <w:t></w:t>
      </w:r>
      <w:r>
        <w:rPr>
          <w:rFonts w:hint="eastAsia"/>
        </w:rPr>
        <w:t>данные</w:t>
      </w:r>
      <w:r>
        <w:t></w:t>
      </w:r>
      <w:r>
        <w:rPr>
          <w:rFonts w:hint="eastAsia"/>
        </w:rPr>
        <w:t>и</w:t>
      </w:r>
      <w:r>
        <w:t></w:t>
      </w:r>
      <w:r>
        <w:rPr>
          <w:rFonts w:hint="eastAsia"/>
        </w:rPr>
        <w:t>схемы</w:t>
      </w:r>
      <w:r>
        <w:t></w:t>
      </w:r>
      <w:r>
        <w:rPr>
          <w:rFonts w:hint="eastAsia"/>
        </w:rPr>
        <w:t>вывода</w:t>
      </w:r>
      <w:r>
        <w:t></w:t>
      </w:r>
      <w:r>
        <w:rPr>
          <w:rFonts w:hint="eastAsia"/>
        </w:rPr>
        <w:t>результатов</w:t>
      </w:r>
      <w:r>
        <w:t></w:t>
      </w:r>
      <w:r>
        <w:t></w:t>
      </w:r>
      <w:r>
        <w:rPr>
          <w:rFonts w:hint="eastAsia"/>
        </w:rPr>
        <w:t>а</w:t>
      </w:r>
      <w:r>
        <w:t></w:t>
      </w:r>
      <w:r>
        <w:rPr>
          <w:rFonts w:hint="eastAsia"/>
        </w:rPr>
        <w:t>также</w:t>
      </w:r>
      <w:r>
        <w:t></w:t>
      </w:r>
      <w:r>
        <w:rPr>
          <w:rFonts w:hint="eastAsia"/>
        </w:rPr>
        <w:t>проводить</w:t>
      </w:r>
      <w:r>
        <w:t></w:t>
      </w:r>
      <w:r>
        <w:rPr>
          <w:rFonts w:hint="eastAsia"/>
        </w:rPr>
        <w:t>исследования</w:t>
      </w:r>
      <w:r>
        <w:t></w:t>
      </w:r>
      <w:r>
        <w:rPr>
          <w:rFonts w:hint="eastAsia"/>
        </w:rPr>
        <w:t>нелинейных</w:t>
      </w:r>
      <w:r>
        <w:t></w:t>
      </w:r>
      <w:r>
        <w:rPr>
          <w:rFonts w:hint="eastAsia"/>
        </w:rPr>
        <w:t>колебаний</w:t>
      </w:r>
      <w:r>
        <w:t></w:t>
      </w:r>
      <w:r>
        <w:rPr>
          <w:rFonts w:hint="eastAsia"/>
        </w:rPr>
        <w:t>во</w:t>
      </w:r>
      <w:r>
        <w:t></w:t>
      </w:r>
      <w:r>
        <w:rPr>
          <w:rFonts w:hint="eastAsia"/>
        </w:rPr>
        <w:t>временной</w:t>
      </w:r>
      <w:r>
        <w:t></w:t>
      </w:r>
      <w:r>
        <w:rPr>
          <w:rFonts w:hint="eastAsia"/>
        </w:rPr>
        <w:t>области</w:t>
      </w:r>
      <w:r>
        <w:t></w:t>
      </w:r>
    </w:p>
    <w:p w:rsidR="003F23AC" w:rsidRDefault="003F23AC" w:rsidP="003F23AC">
      <w:r>
        <w:t></w:t>
      </w:r>
      <w:r>
        <w:t></w:t>
      </w:r>
      <w:r>
        <w:t></w:t>
      </w:r>
      <w:r>
        <w:rPr>
          <w:rFonts w:hint="eastAsia"/>
        </w:rPr>
        <w:t>Разработанные</w:t>
      </w:r>
      <w:r>
        <w:t></w:t>
      </w:r>
      <w:r>
        <w:rPr>
          <w:rFonts w:hint="eastAsia"/>
        </w:rPr>
        <w:t>методики</w:t>
      </w:r>
      <w:r>
        <w:t></w:t>
      </w:r>
      <w:r>
        <w:rPr>
          <w:rFonts w:hint="eastAsia"/>
        </w:rPr>
        <w:t>исследования</w:t>
      </w:r>
      <w:r>
        <w:t></w:t>
      </w:r>
      <w:r>
        <w:rPr>
          <w:rFonts w:hint="eastAsia"/>
        </w:rPr>
        <w:t>динамики</w:t>
      </w:r>
      <w:r>
        <w:t></w:t>
      </w:r>
      <w:r>
        <w:rPr>
          <w:rFonts w:hint="eastAsia"/>
        </w:rPr>
        <w:t>сооружений</w:t>
      </w:r>
      <w:r>
        <w:t></w:t>
      </w:r>
      <w:r>
        <w:rPr>
          <w:rFonts w:hint="eastAsia"/>
        </w:rPr>
        <w:t>с</w:t>
      </w:r>
      <w:r>
        <w:t></w:t>
      </w:r>
      <w:r>
        <w:rPr>
          <w:rFonts w:hint="eastAsia"/>
        </w:rPr>
        <w:t>гибкими</w:t>
      </w:r>
      <w:r>
        <w:t></w:t>
      </w:r>
      <w:r>
        <w:rPr>
          <w:rFonts w:hint="eastAsia"/>
        </w:rPr>
        <w:t>несущими</w:t>
      </w:r>
      <w:r>
        <w:t></w:t>
      </w:r>
      <w:r>
        <w:rPr>
          <w:rFonts w:hint="eastAsia"/>
        </w:rPr>
        <w:t>элементами</w:t>
      </w:r>
      <w:r>
        <w:t></w:t>
      </w:r>
      <w:r>
        <w:rPr>
          <w:rFonts w:hint="eastAsia"/>
        </w:rPr>
        <w:t>приняты</w:t>
      </w:r>
      <w:r>
        <w:t></w:t>
      </w:r>
      <w:r>
        <w:rPr>
          <w:rFonts w:hint="eastAsia"/>
        </w:rPr>
        <w:t>к</w:t>
      </w:r>
      <w:r>
        <w:t></w:t>
      </w:r>
      <w:r>
        <w:rPr>
          <w:rFonts w:hint="eastAsia"/>
        </w:rPr>
        <w:t>использованию</w:t>
      </w:r>
      <w:r>
        <w:t></w:t>
      </w:r>
      <w:r>
        <w:t></w:t>
      </w:r>
      <w:r>
        <w:rPr>
          <w:rFonts w:hint="eastAsia"/>
        </w:rPr>
        <w:t>в</w:t>
      </w:r>
      <w:r>
        <w:t></w:t>
      </w:r>
      <w:r>
        <w:rPr>
          <w:rFonts w:hint="eastAsia"/>
        </w:rPr>
        <w:t>Национальной</w:t>
      </w:r>
      <w:r>
        <w:t></w:t>
      </w:r>
      <w:r>
        <w:rPr>
          <w:rFonts w:hint="eastAsia"/>
        </w:rPr>
        <w:t>энергетической</w:t>
      </w:r>
      <w:r>
        <w:t></w:t>
      </w:r>
      <w:r>
        <w:rPr>
          <w:rFonts w:hint="eastAsia"/>
        </w:rPr>
        <w:t>компании</w:t>
      </w:r>
      <w:r>
        <w:t></w:t>
      </w:r>
      <w:r>
        <w:t></w:t>
      </w:r>
      <w:r>
        <w:rPr>
          <w:rFonts w:hint="eastAsia"/>
        </w:rPr>
        <w:t>Укрэнерго</w:t>
      </w:r>
      <w:r>
        <w:t></w:t>
      </w:r>
      <w:r>
        <w:t></w:t>
      </w:r>
      <w:r>
        <w:t></w:t>
      </w:r>
      <w:r>
        <w:t></w:t>
      </w:r>
      <w:r>
        <w:rPr>
          <w:rFonts w:hint="eastAsia"/>
        </w:rPr>
        <w:t>для</w:t>
      </w:r>
      <w:r>
        <w:t></w:t>
      </w:r>
      <w:r>
        <w:rPr>
          <w:rFonts w:hint="eastAsia"/>
        </w:rPr>
        <w:t>оценки</w:t>
      </w:r>
      <w:r>
        <w:t></w:t>
      </w:r>
      <w:r>
        <w:rPr>
          <w:rFonts w:hint="eastAsia"/>
        </w:rPr>
        <w:t>нагрузок</w:t>
      </w:r>
      <w:r>
        <w:t></w:t>
      </w:r>
      <w:r>
        <w:rPr>
          <w:rFonts w:hint="eastAsia"/>
        </w:rPr>
        <w:t>на</w:t>
      </w:r>
      <w:r>
        <w:t></w:t>
      </w:r>
      <w:r>
        <w:rPr>
          <w:rFonts w:hint="eastAsia"/>
        </w:rPr>
        <w:t>опоры</w:t>
      </w:r>
      <w:r>
        <w:t></w:t>
      </w:r>
      <w:r>
        <w:rPr>
          <w:rFonts w:hint="eastAsia"/>
        </w:rPr>
        <w:t>ЛЭП</w:t>
      </w:r>
      <w:r>
        <w:t></w:t>
      </w:r>
      <w:r>
        <w:rPr>
          <w:rFonts w:hint="eastAsia"/>
        </w:rPr>
        <w:t>п</w:t>
      </w:r>
      <w:r>
        <w:rPr>
          <w:rFonts w:hint="eastAsia"/>
        </w:rPr>
        <w:lastRenderedPageBreak/>
        <w:t>ри</w:t>
      </w:r>
      <w:r>
        <w:t></w:t>
      </w:r>
      <w:r>
        <w:rPr>
          <w:rFonts w:hint="eastAsia"/>
        </w:rPr>
        <w:t>обрывах</w:t>
      </w:r>
      <w:r>
        <w:t></w:t>
      </w:r>
      <w:r>
        <w:rPr>
          <w:rFonts w:hint="eastAsia"/>
        </w:rPr>
        <w:t>проводов</w:t>
      </w:r>
      <w:r>
        <w:t></w:t>
      </w:r>
      <w:r>
        <w:t></w:t>
      </w:r>
      <w:r>
        <w:rPr>
          <w:rFonts w:hint="eastAsia"/>
        </w:rPr>
        <w:t>в</w:t>
      </w:r>
      <w:r>
        <w:t></w:t>
      </w:r>
      <w:r>
        <w:rPr>
          <w:rFonts w:hint="eastAsia"/>
        </w:rPr>
        <w:t>Государственном</w:t>
      </w:r>
      <w:r>
        <w:t></w:t>
      </w:r>
      <w:r>
        <w:rPr>
          <w:rFonts w:hint="eastAsia"/>
        </w:rPr>
        <w:t>Днепровском</w:t>
      </w:r>
      <w:r>
        <w:t></w:t>
      </w:r>
      <w:r>
        <w:rPr>
          <w:rFonts w:hint="eastAsia"/>
        </w:rPr>
        <w:t>проектном</w:t>
      </w:r>
      <w:r>
        <w:t></w:t>
      </w:r>
      <w:r>
        <w:rPr>
          <w:rFonts w:hint="eastAsia"/>
        </w:rPr>
        <w:t>институте</w:t>
      </w:r>
      <w:r>
        <w:t></w:t>
      </w:r>
      <w:r>
        <w:rPr>
          <w:rFonts w:hint="eastAsia"/>
        </w:rPr>
        <w:t>–</w:t>
      </w:r>
      <w:r>
        <w:t></w:t>
      </w:r>
      <w:r>
        <w:rPr>
          <w:rFonts w:hint="eastAsia"/>
        </w:rPr>
        <w:t>для</w:t>
      </w:r>
      <w:r>
        <w:t></w:t>
      </w:r>
      <w:r>
        <w:rPr>
          <w:rFonts w:hint="eastAsia"/>
        </w:rPr>
        <w:t>разработки</w:t>
      </w:r>
      <w:r>
        <w:t></w:t>
      </w:r>
      <w:r>
        <w:rPr>
          <w:rFonts w:hint="eastAsia"/>
        </w:rPr>
        <w:t>вариантов</w:t>
      </w:r>
      <w:r>
        <w:t></w:t>
      </w:r>
      <w:r>
        <w:rPr>
          <w:rFonts w:hint="eastAsia"/>
        </w:rPr>
        <w:t>устройств</w:t>
      </w:r>
      <w:r>
        <w:t></w:t>
      </w:r>
      <w:r>
        <w:rPr>
          <w:rFonts w:hint="eastAsia"/>
        </w:rPr>
        <w:t>гашения</w:t>
      </w:r>
      <w:r>
        <w:t></w:t>
      </w:r>
      <w:r>
        <w:rPr>
          <w:rFonts w:hint="eastAsia"/>
        </w:rPr>
        <w:t>колебаний</w:t>
      </w:r>
      <w:r>
        <w:t></w:t>
      </w:r>
      <w:r>
        <w:rPr>
          <w:rFonts w:hint="eastAsia"/>
        </w:rPr>
        <w:t>Памятного</w:t>
      </w:r>
      <w:r>
        <w:t></w:t>
      </w:r>
      <w:r>
        <w:rPr>
          <w:rFonts w:hint="eastAsia"/>
        </w:rPr>
        <w:t>знака</w:t>
      </w:r>
      <w:r>
        <w:t></w:t>
      </w:r>
      <w:r>
        <w:rPr>
          <w:rFonts w:hint="eastAsia"/>
        </w:rPr>
        <w:t>Космонавтики</w:t>
      </w:r>
      <w:r>
        <w:t></w:t>
      </w:r>
      <w:r>
        <w:rPr>
          <w:rFonts w:hint="eastAsia"/>
        </w:rPr>
        <w:t>в</w:t>
      </w:r>
      <w:r>
        <w:t></w:t>
      </w:r>
      <w:r>
        <w:rPr>
          <w:rFonts w:hint="eastAsia"/>
        </w:rPr>
        <w:t>г</w:t>
      </w:r>
      <w:r>
        <w:t></w:t>
      </w:r>
      <w:r>
        <w:t></w:t>
      </w:r>
      <w:r>
        <w:rPr>
          <w:rFonts w:hint="eastAsia"/>
        </w:rPr>
        <w:t>Днепропетровск</w:t>
      </w:r>
      <w:r>
        <w:t></w:t>
      </w:r>
      <w:r>
        <w:t></w:t>
      </w:r>
      <w:r>
        <w:rPr>
          <w:rFonts w:hint="eastAsia"/>
        </w:rPr>
        <w:t>в</w:t>
      </w:r>
      <w:r>
        <w:t></w:t>
      </w:r>
      <w:r>
        <w:rPr>
          <w:rFonts w:hint="eastAsia"/>
        </w:rPr>
        <w:t>Институте</w:t>
      </w:r>
      <w:r>
        <w:t></w:t>
      </w:r>
      <w:r>
        <w:rPr>
          <w:rFonts w:hint="eastAsia"/>
        </w:rPr>
        <w:t>физики</w:t>
      </w:r>
      <w:r>
        <w:t></w:t>
      </w:r>
      <w:r>
        <w:rPr>
          <w:rFonts w:hint="eastAsia"/>
        </w:rPr>
        <w:t>горных</w:t>
      </w:r>
      <w:r>
        <w:t></w:t>
      </w:r>
      <w:r>
        <w:rPr>
          <w:rFonts w:hint="eastAsia"/>
        </w:rPr>
        <w:t>процессов</w:t>
      </w:r>
      <w:r>
        <w:t></w:t>
      </w:r>
      <w:r>
        <w:rPr>
          <w:rFonts w:hint="eastAsia"/>
        </w:rPr>
        <w:t>НАН</w:t>
      </w:r>
      <w:r>
        <w:t></w:t>
      </w:r>
      <w:r>
        <w:rPr>
          <w:rFonts w:hint="eastAsia"/>
        </w:rPr>
        <w:t>Украины</w:t>
      </w:r>
      <w:r>
        <w:t></w:t>
      </w:r>
      <w:r>
        <w:rPr>
          <w:rFonts w:hint="eastAsia"/>
        </w:rPr>
        <w:t>–</w:t>
      </w:r>
      <w:r>
        <w:t></w:t>
      </w:r>
      <w:r>
        <w:rPr>
          <w:rFonts w:hint="eastAsia"/>
        </w:rPr>
        <w:t>для</w:t>
      </w:r>
      <w:r>
        <w:t></w:t>
      </w:r>
      <w:r>
        <w:rPr>
          <w:rFonts w:hint="eastAsia"/>
        </w:rPr>
        <w:t>динамических</w:t>
      </w:r>
      <w:r>
        <w:t></w:t>
      </w:r>
      <w:r>
        <w:rPr>
          <w:rFonts w:hint="eastAsia"/>
        </w:rPr>
        <w:t>расчетов</w:t>
      </w:r>
      <w:r>
        <w:t></w:t>
      </w:r>
      <w:r>
        <w:rPr>
          <w:rFonts w:hint="eastAsia"/>
        </w:rPr>
        <w:t>и</w:t>
      </w:r>
      <w:r>
        <w:t></w:t>
      </w:r>
      <w:r>
        <w:rPr>
          <w:rFonts w:hint="eastAsia"/>
        </w:rPr>
        <w:t>подбора</w:t>
      </w:r>
      <w:r>
        <w:t></w:t>
      </w:r>
      <w:r>
        <w:rPr>
          <w:rFonts w:hint="eastAsia"/>
        </w:rPr>
        <w:t>параметров</w:t>
      </w:r>
      <w:r>
        <w:t></w:t>
      </w:r>
      <w:r>
        <w:rPr>
          <w:rFonts w:hint="eastAsia"/>
        </w:rPr>
        <w:t>гибких</w:t>
      </w:r>
      <w:r>
        <w:t></w:t>
      </w:r>
      <w:r>
        <w:rPr>
          <w:rFonts w:hint="eastAsia"/>
        </w:rPr>
        <w:t>защитных</w:t>
      </w:r>
      <w:r>
        <w:t></w:t>
      </w:r>
      <w:r>
        <w:rPr>
          <w:rFonts w:hint="eastAsia"/>
        </w:rPr>
        <w:t>перемычек</w:t>
      </w:r>
      <w:r>
        <w:t></w:t>
      </w:r>
    </w:p>
    <w:p w:rsidR="00990513" w:rsidRPr="00990513" w:rsidRDefault="00990513" w:rsidP="00990513">
      <w:bookmarkStart w:id="0" w:name="_GoBack"/>
      <w:bookmarkEnd w:id="0"/>
    </w:p>
    <w:sectPr w:rsidR="00990513" w:rsidRPr="0099051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DEA" w:rsidRDefault="00C71DEA">
      <w:pPr>
        <w:spacing w:after="0" w:line="240" w:lineRule="auto"/>
      </w:pPr>
      <w:r>
        <w:separator/>
      </w:r>
    </w:p>
  </w:endnote>
  <w:endnote w:type="continuationSeparator" w:id="0">
    <w:p w:rsidR="00C71DEA" w:rsidRDefault="00C7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DEA" w:rsidRDefault="00C71DEA"/>
    <w:p w:rsidR="00C71DEA" w:rsidRDefault="00C71DEA"/>
    <w:p w:rsidR="00C71DEA" w:rsidRDefault="00C71DEA"/>
    <w:p w:rsidR="00C71DEA" w:rsidRDefault="00C71DEA"/>
    <w:p w:rsidR="00C71DEA" w:rsidRDefault="00C71DEA"/>
    <w:p w:rsidR="00C71DEA" w:rsidRDefault="00C71DEA"/>
    <w:p w:rsidR="00C71DEA" w:rsidRDefault="00C71DE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DEA" w:rsidRDefault="00C71D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71DEA" w:rsidRDefault="00C71D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71DEA" w:rsidRDefault="00C71DEA"/>
    <w:p w:rsidR="00C71DEA" w:rsidRDefault="00C71DEA"/>
    <w:p w:rsidR="00C71DEA" w:rsidRDefault="00C71DE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DEA" w:rsidRDefault="00C71DEA"/>
                          <w:p w:rsidR="00C71DEA" w:rsidRDefault="00C71DE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71DEA" w:rsidRDefault="00C71DEA"/>
                    <w:p w:rsidR="00C71DEA" w:rsidRDefault="00C71DE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71DEA" w:rsidRDefault="00C71DEA"/>
    <w:p w:rsidR="00C71DEA" w:rsidRDefault="00C71DEA">
      <w:pPr>
        <w:rPr>
          <w:sz w:val="2"/>
          <w:szCs w:val="2"/>
        </w:rPr>
      </w:pPr>
    </w:p>
    <w:p w:rsidR="00C71DEA" w:rsidRDefault="00C71DEA"/>
    <w:p w:rsidR="00C71DEA" w:rsidRDefault="00C71DEA">
      <w:pPr>
        <w:spacing w:after="0" w:line="240" w:lineRule="auto"/>
      </w:pPr>
    </w:p>
  </w:footnote>
  <w:footnote w:type="continuationSeparator" w:id="0">
    <w:p w:rsidR="00C71DEA" w:rsidRDefault="00C71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EA"/>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2702A-B987-41B9-A224-7F08196A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8294</TotalTime>
  <Pages>6</Pages>
  <Words>1024</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139</cp:revision>
  <cp:lastPrinted>2009-02-06T05:36:00Z</cp:lastPrinted>
  <dcterms:created xsi:type="dcterms:W3CDTF">2023-09-07T12:38:00Z</dcterms:created>
  <dcterms:modified xsi:type="dcterms:W3CDTF">2023-10-11T13:10:00Z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